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72" w:rsidRDefault="008D2413" w:rsidP="00641F72">
      <w:pPr>
        <w:jc w:val="center"/>
      </w:pPr>
      <w:r>
        <w:t>Государственно</w:t>
      </w:r>
      <w:r w:rsidR="00641F72">
        <w:t>е казенное общеобразовательное учреждение</w:t>
      </w:r>
    </w:p>
    <w:p w:rsidR="00641F72" w:rsidRDefault="008D2413" w:rsidP="00641F72">
      <w:pPr>
        <w:jc w:val="center"/>
      </w:pPr>
      <w:r>
        <w:t>«</w:t>
      </w:r>
      <w:r w:rsidR="006B3C90">
        <w:t>Карашинская</w:t>
      </w:r>
      <w:r w:rsidR="001B6637">
        <w:t xml:space="preserve"> средняя общеобразовательная школа</w:t>
      </w:r>
      <w:r>
        <w:t xml:space="preserve"> Лакского  района</w:t>
      </w:r>
      <w:r w:rsidR="001B6637">
        <w:t>»</w:t>
      </w:r>
    </w:p>
    <w:p w:rsidR="00641F72" w:rsidRDefault="00641F72" w:rsidP="00641F72"/>
    <w:p w:rsidR="00641F72" w:rsidRDefault="00641F72" w:rsidP="00641F72"/>
    <w:tbl>
      <w:tblPr>
        <w:tblW w:w="8951" w:type="dxa"/>
        <w:tblInd w:w="55" w:type="dxa"/>
        <w:tblLayout w:type="fixed"/>
        <w:tblCellMar>
          <w:top w:w="55" w:type="dxa"/>
          <w:left w:w="55" w:type="dxa"/>
          <w:bottom w:w="55" w:type="dxa"/>
          <w:right w:w="55" w:type="dxa"/>
        </w:tblCellMar>
        <w:tblLook w:val="04A0"/>
      </w:tblPr>
      <w:tblGrid>
        <w:gridCol w:w="2895"/>
        <w:gridCol w:w="2532"/>
        <w:gridCol w:w="3524"/>
      </w:tblGrid>
      <w:tr w:rsidR="000B214A" w:rsidTr="00D97887">
        <w:trPr>
          <w:trHeight w:val="2041"/>
        </w:trPr>
        <w:tc>
          <w:tcPr>
            <w:tcW w:w="2895" w:type="dxa"/>
            <w:hideMark/>
          </w:tcPr>
          <w:p w:rsidR="000B214A" w:rsidRDefault="000B214A" w:rsidP="000B214A">
            <w:pPr>
              <w:snapToGrid w:val="0"/>
              <w:spacing w:line="276" w:lineRule="auto"/>
              <w:jc w:val="both"/>
              <w:rPr>
                <w:sz w:val="20"/>
                <w:szCs w:val="20"/>
              </w:rPr>
            </w:pPr>
            <w:r>
              <w:rPr>
                <w:sz w:val="20"/>
                <w:szCs w:val="20"/>
              </w:rPr>
              <w:t>РАССМОТРЕНА</w:t>
            </w:r>
          </w:p>
          <w:p w:rsidR="000B214A" w:rsidRDefault="000B214A" w:rsidP="000B214A">
            <w:pPr>
              <w:spacing w:line="276" w:lineRule="auto"/>
              <w:jc w:val="both"/>
              <w:rPr>
                <w:sz w:val="20"/>
                <w:szCs w:val="20"/>
              </w:rPr>
            </w:pPr>
            <w:r>
              <w:rPr>
                <w:sz w:val="20"/>
                <w:szCs w:val="20"/>
              </w:rPr>
              <w:t xml:space="preserve">на заседании </w:t>
            </w:r>
          </w:p>
          <w:p w:rsidR="000B214A" w:rsidRDefault="000B214A" w:rsidP="000B214A">
            <w:pPr>
              <w:spacing w:line="276" w:lineRule="auto"/>
              <w:jc w:val="both"/>
              <w:rPr>
                <w:sz w:val="20"/>
                <w:szCs w:val="20"/>
              </w:rPr>
            </w:pPr>
            <w:r>
              <w:rPr>
                <w:sz w:val="20"/>
                <w:szCs w:val="20"/>
              </w:rPr>
              <w:t xml:space="preserve">педагогического   совета </w:t>
            </w:r>
          </w:p>
          <w:p w:rsidR="000B214A" w:rsidRDefault="00D97887" w:rsidP="000B214A">
            <w:pPr>
              <w:spacing w:line="276" w:lineRule="auto"/>
              <w:rPr>
                <w:sz w:val="20"/>
                <w:szCs w:val="20"/>
              </w:rPr>
            </w:pPr>
            <w:r>
              <w:rPr>
                <w:sz w:val="20"/>
                <w:szCs w:val="20"/>
              </w:rPr>
              <w:t>ГКОУ РД «</w:t>
            </w:r>
            <w:r w:rsidR="006B3C90">
              <w:rPr>
                <w:sz w:val="20"/>
                <w:szCs w:val="20"/>
              </w:rPr>
              <w:t>Карашинская</w:t>
            </w:r>
            <w:r>
              <w:rPr>
                <w:sz w:val="20"/>
                <w:szCs w:val="20"/>
              </w:rPr>
              <w:t xml:space="preserve"> СОШ Лакского района»</w:t>
            </w:r>
          </w:p>
          <w:p w:rsidR="000B214A" w:rsidRDefault="000B214A" w:rsidP="000B214A">
            <w:pPr>
              <w:spacing w:line="276" w:lineRule="auto"/>
              <w:jc w:val="both"/>
              <w:rPr>
                <w:bCs/>
                <w:sz w:val="20"/>
                <w:szCs w:val="20"/>
              </w:rPr>
            </w:pPr>
            <w:r>
              <w:rPr>
                <w:bCs/>
                <w:sz w:val="20"/>
                <w:szCs w:val="20"/>
              </w:rPr>
              <w:t>Протокол от «28» августа 201</w:t>
            </w:r>
            <w:r w:rsidR="007E312B">
              <w:rPr>
                <w:bCs/>
                <w:sz w:val="20"/>
                <w:szCs w:val="20"/>
              </w:rPr>
              <w:t>7</w:t>
            </w:r>
            <w:r>
              <w:rPr>
                <w:bCs/>
                <w:sz w:val="20"/>
                <w:szCs w:val="20"/>
              </w:rPr>
              <w:t xml:space="preserve"> г.</w:t>
            </w:r>
          </w:p>
          <w:p w:rsidR="000B214A" w:rsidRDefault="000B214A" w:rsidP="000B214A">
            <w:pPr>
              <w:spacing w:line="276" w:lineRule="auto"/>
              <w:jc w:val="both"/>
              <w:rPr>
                <w:bCs/>
                <w:sz w:val="20"/>
                <w:szCs w:val="20"/>
              </w:rPr>
            </w:pPr>
            <w:r>
              <w:rPr>
                <w:bCs/>
                <w:sz w:val="20"/>
                <w:szCs w:val="20"/>
              </w:rPr>
              <w:t xml:space="preserve"> №1</w:t>
            </w:r>
          </w:p>
        </w:tc>
        <w:tc>
          <w:tcPr>
            <w:tcW w:w="2532" w:type="dxa"/>
          </w:tcPr>
          <w:p w:rsidR="000B214A" w:rsidRDefault="000B214A" w:rsidP="000B214A">
            <w:pPr>
              <w:spacing w:line="276" w:lineRule="auto"/>
              <w:jc w:val="both"/>
              <w:rPr>
                <w:rFonts w:eastAsia="Arial"/>
                <w:sz w:val="20"/>
                <w:szCs w:val="20"/>
              </w:rPr>
            </w:pPr>
          </w:p>
        </w:tc>
        <w:tc>
          <w:tcPr>
            <w:tcW w:w="3524" w:type="dxa"/>
            <w:hideMark/>
          </w:tcPr>
          <w:p w:rsidR="000B214A" w:rsidRDefault="000B214A" w:rsidP="000B214A">
            <w:pPr>
              <w:snapToGrid w:val="0"/>
              <w:spacing w:line="276" w:lineRule="auto"/>
              <w:ind w:left="88" w:right="-220"/>
              <w:jc w:val="both"/>
              <w:rPr>
                <w:sz w:val="20"/>
                <w:szCs w:val="20"/>
              </w:rPr>
            </w:pPr>
            <w:r>
              <w:rPr>
                <w:sz w:val="20"/>
                <w:szCs w:val="20"/>
              </w:rPr>
              <w:t>УТВЕРЖДЕНА</w:t>
            </w:r>
          </w:p>
          <w:p w:rsidR="00D97887" w:rsidRDefault="00D97887" w:rsidP="00D97887">
            <w:pPr>
              <w:snapToGrid w:val="0"/>
              <w:spacing w:line="276" w:lineRule="auto"/>
              <w:ind w:left="88" w:right="-220"/>
              <w:jc w:val="both"/>
              <w:rPr>
                <w:sz w:val="20"/>
                <w:szCs w:val="20"/>
              </w:rPr>
            </w:pPr>
            <w:r>
              <w:rPr>
                <w:sz w:val="20"/>
                <w:szCs w:val="20"/>
              </w:rPr>
              <w:t xml:space="preserve">приказом </w:t>
            </w:r>
          </w:p>
          <w:p w:rsidR="000B214A" w:rsidRDefault="00D97887" w:rsidP="00D97887">
            <w:pPr>
              <w:snapToGrid w:val="0"/>
              <w:spacing w:line="276" w:lineRule="auto"/>
              <w:ind w:left="88" w:right="-220"/>
              <w:jc w:val="both"/>
              <w:rPr>
                <w:sz w:val="20"/>
                <w:szCs w:val="20"/>
              </w:rPr>
            </w:pPr>
            <w:r>
              <w:rPr>
                <w:sz w:val="20"/>
                <w:szCs w:val="20"/>
              </w:rPr>
              <w:t>ГКОУ РД «</w:t>
            </w:r>
            <w:r w:rsidR="006B3C90">
              <w:rPr>
                <w:sz w:val="20"/>
                <w:szCs w:val="20"/>
              </w:rPr>
              <w:t>Карашинская</w:t>
            </w:r>
            <w:r>
              <w:rPr>
                <w:sz w:val="20"/>
                <w:szCs w:val="20"/>
              </w:rPr>
              <w:t xml:space="preserve"> СОШ Лаксого района»</w:t>
            </w:r>
          </w:p>
          <w:p w:rsidR="000B214A" w:rsidRDefault="000B214A" w:rsidP="000B214A">
            <w:pPr>
              <w:spacing w:line="276" w:lineRule="auto"/>
              <w:ind w:left="88" w:right="-220"/>
              <w:jc w:val="both"/>
              <w:rPr>
                <w:sz w:val="20"/>
                <w:szCs w:val="20"/>
              </w:rPr>
            </w:pPr>
            <w:r>
              <w:rPr>
                <w:sz w:val="20"/>
                <w:szCs w:val="20"/>
              </w:rPr>
              <w:t>от «___» _______________  201</w:t>
            </w:r>
            <w:r w:rsidR="007E312B">
              <w:rPr>
                <w:sz w:val="20"/>
                <w:szCs w:val="20"/>
              </w:rPr>
              <w:t>7</w:t>
            </w:r>
            <w:r>
              <w:rPr>
                <w:sz w:val="20"/>
                <w:szCs w:val="20"/>
              </w:rPr>
              <w:t xml:space="preserve"> г. </w:t>
            </w:r>
          </w:p>
          <w:p w:rsidR="000B214A" w:rsidRDefault="000B214A" w:rsidP="000B214A">
            <w:pPr>
              <w:spacing w:line="276" w:lineRule="auto"/>
              <w:ind w:left="88" w:right="-220"/>
              <w:jc w:val="both"/>
              <w:rPr>
                <w:sz w:val="20"/>
                <w:szCs w:val="20"/>
              </w:rPr>
            </w:pPr>
            <w:r>
              <w:rPr>
                <w:sz w:val="20"/>
                <w:szCs w:val="20"/>
              </w:rPr>
              <w:t xml:space="preserve"> №____</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образовательная  программа   </w:t>
      </w:r>
      <w:r w:rsidR="00D97887">
        <w:rPr>
          <w:b/>
          <w:sz w:val="48"/>
        </w:rPr>
        <w:t>Государственного  казенного</w:t>
      </w:r>
      <w:r>
        <w:rPr>
          <w:b/>
          <w:sz w:val="48"/>
        </w:rPr>
        <w:t xml:space="preserve"> общеобразовательного учреждения</w:t>
      </w:r>
      <w:r w:rsidR="00D97887">
        <w:rPr>
          <w:b/>
          <w:sz w:val="48"/>
        </w:rPr>
        <w:t xml:space="preserve"> Республики Дагестан</w:t>
      </w:r>
    </w:p>
    <w:p w:rsidR="00641F72" w:rsidRDefault="001B6637" w:rsidP="00641F72">
      <w:pPr>
        <w:jc w:val="center"/>
        <w:rPr>
          <w:b/>
          <w:sz w:val="48"/>
        </w:rPr>
      </w:pPr>
      <w:r>
        <w:rPr>
          <w:b/>
          <w:sz w:val="48"/>
        </w:rPr>
        <w:t>«</w:t>
      </w:r>
      <w:r w:rsidR="006B3C90">
        <w:rPr>
          <w:b/>
          <w:sz w:val="48"/>
        </w:rPr>
        <w:t>Карашинская</w:t>
      </w:r>
      <w:r w:rsidR="00D97887">
        <w:rPr>
          <w:b/>
          <w:sz w:val="48"/>
        </w:rPr>
        <w:t xml:space="preserve"> </w:t>
      </w:r>
      <w:r>
        <w:rPr>
          <w:b/>
          <w:sz w:val="48"/>
        </w:rPr>
        <w:t>средняя общеобразовательная школа</w:t>
      </w:r>
      <w:r w:rsidR="00D97887">
        <w:rPr>
          <w:b/>
          <w:sz w:val="48"/>
        </w:rPr>
        <w:t xml:space="preserve"> Лакского района</w:t>
      </w:r>
      <w:r>
        <w:rPr>
          <w:b/>
          <w:sz w:val="48"/>
        </w:rPr>
        <w:t>»</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D97887">
      <w:pPr>
        <w:rPr>
          <w:b/>
          <w:sz w:val="40"/>
          <w:szCs w:val="40"/>
        </w:rPr>
      </w:pPr>
    </w:p>
    <w:p w:rsidR="00641F72" w:rsidRDefault="00641F72" w:rsidP="00641F72">
      <w:pPr>
        <w:jc w:val="center"/>
        <w:rPr>
          <w:b/>
          <w:sz w:val="28"/>
          <w:szCs w:val="28"/>
        </w:rPr>
      </w:pPr>
    </w:p>
    <w:p w:rsidR="00641F72" w:rsidRPr="006B3C90" w:rsidRDefault="00D97887" w:rsidP="00641F72">
      <w:pPr>
        <w:jc w:val="center"/>
        <w:rPr>
          <w:b/>
          <w:sz w:val="28"/>
          <w:szCs w:val="28"/>
          <w:lang w:val="en-US"/>
        </w:rPr>
      </w:pPr>
      <w:r>
        <w:rPr>
          <w:b/>
          <w:sz w:val="28"/>
          <w:szCs w:val="28"/>
        </w:rPr>
        <w:t xml:space="preserve">с. </w:t>
      </w:r>
      <w:r w:rsidR="006B3C90">
        <w:rPr>
          <w:b/>
          <w:sz w:val="28"/>
          <w:szCs w:val="28"/>
        </w:rPr>
        <w:t>Арусси</w:t>
      </w:r>
    </w:p>
    <w:p w:rsidR="00641F72" w:rsidRDefault="000B214A" w:rsidP="00641F72">
      <w:pPr>
        <w:jc w:val="center"/>
        <w:rPr>
          <w:b/>
          <w:sz w:val="28"/>
          <w:szCs w:val="28"/>
        </w:rPr>
      </w:pPr>
      <w:r>
        <w:rPr>
          <w:b/>
          <w:sz w:val="28"/>
          <w:szCs w:val="28"/>
        </w:rPr>
        <w:t>201</w:t>
      </w:r>
      <w:r w:rsidR="007E312B">
        <w:rPr>
          <w:b/>
          <w:sz w:val="28"/>
          <w:szCs w:val="28"/>
        </w:rPr>
        <w:t>7</w:t>
      </w:r>
      <w:r>
        <w:rPr>
          <w:b/>
          <w:sz w:val="28"/>
          <w:szCs w:val="28"/>
        </w:rPr>
        <w:t>г</w:t>
      </w:r>
    </w:p>
    <w:p w:rsidR="00641F72" w:rsidRDefault="00641F72" w:rsidP="00641F72">
      <w:pPr>
        <w:ind w:firstLine="425"/>
        <w:jc w:val="center"/>
        <w:rPr>
          <w:b/>
          <w:bCs/>
          <w:iCs/>
          <w:sz w:val="28"/>
          <w:szCs w:val="28"/>
        </w:rPr>
      </w:pPr>
    </w:p>
    <w:p w:rsidR="00641F72" w:rsidRDefault="00641F72" w:rsidP="0018460B">
      <w:pP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tblPr>
      <w:tblGrid>
        <w:gridCol w:w="10031"/>
        <w:gridCol w:w="1440"/>
      </w:tblGrid>
      <w:tr w:rsidR="00641F72" w:rsidTr="00641F72">
        <w:tc>
          <w:tcPr>
            <w:tcW w:w="10031"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pPr>
              <w:spacing w:line="276" w:lineRule="auto"/>
              <w:ind w:firstLine="360"/>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pPr>
              <w:spacing w:line="276" w:lineRule="auto"/>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641F72" w:rsidRDefault="00641F72" w:rsidP="00641F72">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b/>
          <w:bCs/>
        </w:rPr>
      </w:pPr>
      <w:r>
        <w:rPr>
          <w:rFonts w:eastAsia="TimesNewRoman"/>
          <w:b/>
          <w:bCs/>
        </w:rPr>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Pr>
          <w:rStyle w:val="Zag11"/>
          <w:b/>
          <w:sz w:val="24"/>
          <w:szCs w:val="24"/>
        </w:rPr>
        <w:t xml:space="preserve">      </w:t>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Pr>
          <w:rStyle w:val="Zag11"/>
          <w:b/>
          <w:sz w:val="24"/>
          <w:szCs w:val="24"/>
        </w:rPr>
        <w:t xml:space="preserve">          </w:t>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2657A4" w:rsidRPr="007D0AEB" w:rsidRDefault="002657A4" w:rsidP="002657A4">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2657A4" w:rsidRPr="007D0AEB" w:rsidRDefault="002657A4" w:rsidP="002657A4">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2657A4">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2657A4">
      <w:pPr>
        <w:spacing w:line="252" w:lineRule="auto"/>
        <w:ind w:firstLine="454"/>
        <w:contextualSpacing/>
        <w:jc w:val="both"/>
      </w:pPr>
      <w:r w:rsidRPr="002657A4">
        <w:t>2.2. Программы отдельных учебных предметов, курсов</w:t>
      </w:r>
      <w:r w:rsidRPr="002657A4">
        <w:tab/>
      </w:r>
      <w:r w:rsidRPr="002657A4">
        <w:tab/>
      </w:r>
    </w:p>
    <w:p w:rsidR="002657A4" w:rsidRPr="002657A4" w:rsidRDefault="002657A4" w:rsidP="002657A4">
      <w:pPr>
        <w:spacing w:line="252" w:lineRule="auto"/>
        <w:ind w:firstLine="454"/>
        <w:contextualSpacing/>
        <w:jc w:val="both"/>
      </w:pPr>
      <w:r w:rsidRPr="002657A4">
        <w:t>2.3. Программа воспитания и социализации обучающихся</w:t>
      </w:r>
    </w:p>
    <w:p w:rsidR="002657A4" w:rsidRPr="002657A4" w:rsidRDefault="002657A4" w:rsidP="002657A4">
      <w:pPr>
        <w:spacing w:line="252" w:lineRule="auto"/>
        <w:ind w:firstLine="454"/>
        <w:contextualSpacing/>
        <w:jc w:val="both"/>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2657A4">
      <w:pPr>
        <w:spacing w:line="252" w:lineRule="auto"/>
        <w:ind w:firstLine="454"/>
        <w:contextualSpacing/>
        <w:jc w:val="both"/>
      </w:pPr>
      <w:r w:rsidRPr="002657A4">
        <w:t>3.1. Учебный план среднего общего образования</w:t>
      </w:r>
    </w:p>
    <w:p w:rsidR="002657A4" w:rsidRPr="002657A4" w:rsidRDefault="002657A4" w:rsidP="002657A4">
      <w:pPr>
        <w:spacing w:line="252" w:lineRule="auto"/>
        <w:ind w:firstLine="454"/>
        <w:contextualSpacing/>
        <w:jc w:val="both"/>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CC0C73" w:rsidRDefault="00CC0C73" w:rsidP="00641F72">
      <w:pPr>
        <w:rPr>
          <w:b/>
        </w:rPr>
      </w:pPr>
    </w:p>
    <w:p w:rsidR="00641F72" w:rsidRDefault="00641F72" w:rsidP="00641F72">
      <w:pPr>
        <w:rPr>
          <w:b/>
        </w:rPr>
      </w:pPr>
    </w:p>
    <w:p w:rsidR="00641F72" w:rsidRDefault="00641F72" w:rsidP="00641F72">
      <w:pPr>
        <w:ind w:left="-709" w:right="-358" w:firstLine="851"/>
        <w:jc w:val="center"/>
        <w:rPr>
          <w:b/>
          <w:smallCaps/>
          <w:sz w:val="26"/>
          <w:szCs w:val="26"/>
        </w:rPr>
      </w:pPr>
      <w:r>
        <w:rPr>
          <w:b/>
          <w:smallCaps/>
          <w:sz w:val="26"/>
          <w:szCs w:val="26"/>
        </w:rPr>
        <w:t>Пояснительная записка</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1C588C">
        <w:rPr>
          <w:rFonts w:eastAsia="Calibri"/>
        </w:rPr>
        <w:t>учреждения «</w:t>
      </w:r>
      <w:r w:rsidR="00296955">
        <w:rPr>
          <w:rFonts w:eastAsia="Calibri"/>
        </w:rPr>
        <w:t xml:space="preserve">Сангарская </w:t>
      </w:r>
      <w:r w:rsidR="00AB121C">
        <w:rPr>
          <w:rFonts w:eastAsia="Calibri"/>
        </w:rPr>
        <w:t xml:space="preserve"> средняя</w:t>
      </w:r>
      <w:r>
        <w:rPr>
          <w:rFonts w:eastAsia="Calibri"/>
        </w:rPr>
        <w:t xml:space="preserve">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w:t>
      </w:r>
      <w:r w:rsidR="00D97887">
        <w:rPr>
          <w:rFonts w:eastAsia="Calibri"/>
        </w:rPr>
        <w:t>ГКОУ РД «Сангарская СОШ Лакского района»</w:t>
      </w:r>
      <w:r w:rsidR="007A6D48">
        <w:rPr>
          <w:rFonts w:eastAsia="Calibri"/>
        </w:rPr>
        <w:t xml:space="preserve"> состоит из 3</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w:t>
      </w:r>
      <w:r w:rsidR="00CE7A3D">
        <w:rPr>
          <w:rFonts w:eastAsia="Calibri"/>
        </w:rPr>
        <w:t>а основе требований ФГ</w:t>
      </w:r>
      <w:r>
        <w:rPr>
          <w:rFonts w:eastAsia="Calibri"/>
        </w:rPr>
        <w:t>ОС;</w:t>
      </w:r>
    </w:p>
    <w:p w:rsidR="007A6D48" w:rsidRDefault="007A6D48" w:rsidP="00641F72">
      <w:pPr>
        <w:tabs>
          <w:tab w:val="left" w:pos="993"/>
        </w:tabs>
        <w:ind w:firstLine="567"/>
        <w:jc w:val="both"/>
        <w:rPr>
          <w:rFonts w:eastAsia="Calibri"/>
        </w:rPr>
      </w:pPr>
      <w:r>
        <w:rPr>
          <w:rFonts w:eastAsia="Calibri"/>
        </w:rPr>
        <w:t>3</w:t>
      </w:r>
      <w:r w:rsidRPr="007A6D48">
        <w:rPr>
          <w:rFonts w:eastAsia="Calibri"/>
        </w:rPr>
        <w:t xml:space="preserve"> </w:t>
      </w:r>
      <w:r>
        <w:rPr>
          <w:rFonts w:eastAsia="Calibri"/>
        </w:rPr>
        <w:t>модуль: основная образовательная программа основного 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Содержание 2 модуля ориентирует на:</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 xml:space="preserve">Стратегическими целями образовательной программы </w:t>
      </w:r>
      <w:r w:rsidR="00D97887">
        <w:rPr>
          <w:rFonts w:eastAsia="Calibri"/>
        </w:rPr>
        <w:t>ГКОУ РД «Сангарская СОШ Лакского района»</w:t>
      </w:r>
      <w:r w:rsidR="007A6D48">
        <w:rPr>
          <w:rFonts w:eastAsia="Calibri"/>
        </w:rPr>
        <w:t xml:space="preserve"> </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w:t>
      </w:r>
      <w:r>
        <w:rPr>
          <w:rFonts w:eastAsia="Calibri"/>
        </w:rPr>
        <w:lastRenderedPageBreak/>
        <w:t xml:space="preserve">школе; </w:t>
      </w:r>
    </w:p>
    <w:p w:rsidR="00641F72" w:rsidRDefault="00641F72" w:rsidP="00641F72">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641F72" w:rsidRDefault="00641F72" w:rsidP="00641F72">
      <w:pPr>
        <w:tabs>
          <w:tab w:val="left" w:pos="0"/>
        </w:tabs>
        <w:jc w:val="both"/>
        <w:rPr>
          <w:rFonts w:eastAsia="Calibri"/>
        </w:rPr>
      </w:pPr>
      <w:r>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641F72">
      <w:pPr>
        <w:tabs>
          <w:tab w:val="left" w:pos="993"/>
        </w:tabs>
        <w:ind w:firstLine="567"/>
        <w:jc w:val="both"/>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7A6D48">
        <w:rPr>
          <w:rFonts w:eastAsia="Calibri"/>
        </w:rPr>
        <w:t xml:space="preserve">   в </w:t>
      </w:r>
      <w:r w:rsidR="00D97887">
        <w:rPr>
          <w:rFonts w:eastAsia="Calibri"/>
        </w:rPr>
        <w:t>ГКОУ РД «Сангарская СОШ Лакского района»</w:t>
      </w:r>
      <w:r>
        <w:rPr>
          <w:rFonts w:eastAsia="Calibri"/>
        </w:rPr>
        <w:t xml:space="preserve">.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3 ступень – среднее общее образование-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0F7D7F" w:rsidRDefault="000F7D7F" w:rsidP="000F7D7F">
      <w:pPr>
        <w:jc w:val="center"/>
      </w:pPr>
      <w:r>
        <w:lastRenderedPageBreak/>
        <w:t>Государственное казенное общеобразовательное учреждение</w:t>
      </w:r>
    </w:p>
    <w:p w:rsidR="000F7D7F" w:rsidRDefault="000F7D7F" w:rsidP="000F7D7F">
      <w:pPr>
        <w:jc w:val="center"/>
      </w:pPr>
      <w:r>
        <w:t>«Карашинская средняя общеобразовательная школа Лакского  района»</w:t>
      </w:r>
    </w:p>
    <w:p w:rsidR="000F7D7F" w:rsidRDefault="000F7D7F" w:rsidP="000F7D7F"/>
    <w:p w:rsidR="000F7D7F" w:rsidRDefault="000F7D7F" w:rsidP="000F7D7F"/>
    <w:tbl>
      <w:tblPr>
        <w:tblW w:w="8951" w:type="dxa"/>
        <w:tblInd w:w="55" w:type="dxa"/>
        <w:tblLayout w:type="fixed"/>
        <w:tblCellMar>
          <w:top w:w="55" w:type="dxa"/>
          <w:left w:w="55" w:type="dxa"/>
          <w:bottom w:w="55" w:type="dxa"/>
          <w:right w:w="55" w:type="dxa"/>
        </w:tblCellMar>
        <w:tblLook w:val="04A0"/>
      </w:tblPr>
      <w:tblGrid>
        <w:gridCol w:w="2895"/>
        <w:gridCol w:w="2532"/>
        <w:gridCol w:w="3524"/>
      </w:tblGrid>
      <w:tr w:rsidR="000F7D7F" w:rsidTr="000F7D7F">
        <w:trPr>
          <w:trHeight w:val="2041"/>
        </w:trPr>
        <w:tc>
          <w:tcPr>
            <w:tcW w:w="2895" w:type="dxa"/>
            <w:hideMark/>
          </w:tcPr>
          <w:p w:rsidR="000F7D7F" w:rsidRDefault="000F7D7F" w:rsidP="000F7D7F">
            <w:pPr>
              <w:snapToGrid w:val="0"/>
              <w:spacing w:line="276" w:lineRule="auto"/>
              <w:jc w:val="both"/>
              <w:rPr>
                <w:sz w:val="20"/>
                <w:szCs w:val="20"/>
              </w:rPr>
            </w:pPr>
            <w:r>
              <w:rPr>
                <w:sz w:val="20"/>
                <w:szCs w:val="20"/>
              </w:rPr>
              <w:t>РАССМОТРЕНА</w:t>
            </w:r>
          </w:p>
          <w:p w:rsidR="000F7D7F" w:rsidRDefault="000F7D7F" w:rsidP="000F7D7F">
            <w:pPr>
              <w:spacing w:line="276" w:lineRule="auto"/>
              <w:jc w:val="both"/>
              <w:rPr>
                <w:sz w:val="20"/>
                <w:szCs w:val="20"/>
              </w:rPr>
            </w:pPr>
            <w:r>
              <w:rPr>
                <w:sz w:val="20"/>
                <w:szCs w:val="20"/>
              </w:rPr>
              <w:t xml:space="preserve">на заседании </w:t>
            </w:r>
          </w:p>
          <w:p w:rsidR="000F7D7F" w:rsidRDefault="000F7D7F" w:rsidP="000F7D7F">
            <w:pPr>
              <w:spacing w:line="276" w:lineRule="auto"/>
              <w:jc w:val="both"/>
              <w:rPr>
                <w:sz w:val="20"/>
                <w:szCs w:val="20"/>
              </w:rPr>
            </w:pPr>
            <w:r>
              <w:rPr>
                <w:sz w:val="20"/>
                <w:szCs w:val="20"/>
              </w:rPr>
              <w:t xml:space="preserve">педагогического   совета </w:t>
            </w:r>
          </w:p>
          <w:p w:rsidR="000F7D7F" w:rsidRDefault="000F7D7F" w:rsidP="000F7D7F">
            <w:pPr>
              <w:spacing w:line="276" w:lineRule="auto"/>
              <w:rPr>
                <w:sz w:val="20"/>
                <w:szCs w:val="20"/>
              </w:rPr>
            </w:pPr>
            <w:r>
              <w:rPr>
                <w:sz w:val="20"/>
                <w:szCs w:val="20"/>
              </w:rPr>
              <w:t>ГКОУ РД «Карашинская СОШ Лакского района»</w:t>
            </w:r>
          </w:p>
          <w:p w:rsidR="000F7D7F" w:rsidRDefault="000F7D7F" w:rsidP="000F7D7F">
            <w:pPr>
              <w:spacing w:line="276" w:lineRule="auto"/>
              <w:jc w:val="both"/>
              <w:rPr>
                <w:bCs/>
                <w:sz w:val="20"/>
                <w:szCs w:val="20"/>
              </w:rPr>
            </w:pPr>
            <w:r>
              <w:rPr>
                <w:bCs/>
                <w:sz w:val="20"/>
                <w:szCs w:val="20"/>
              </w:rPr>
              <w:t>Протокол от «28» августа 2015 г.</w:t>
            </w:r>
          </w:p>
          <w:p w:rsidR="000F7D7F" w:rsidRDefault="000F7D7F" w:rsidP="000F7D7F">
            <w:pPr>
              <w:spacing w:line="276" w:lineRule="auto"/>
              <w:jc w:val="both"/>
              <w:rPr>
                <w:bCs/>
                <w:sz w:val="20"/>
                <w:szCs w:val="20"/>
              </w:rPr>
            </w:pPr>
            <w:r>
              <w:rPr>
                <w:bCs/>
                <w:sz w:val="20"/>
                <w:szCs w:val="20"/>
              </w:rPr>
              <w:t xml:space="preserve"> №1</w:t>
            </w:r>
          </w:p>
        </w:tc>
        <w:tc>
          <w:tcPr>
            <w:tcW w:w="2532" w:type="dxa"/>
          </w:tcPr>
          <w:p w:rsidR="000F7D7F" w:rsidRDefault="000F7D7F" w:rsidP="000F7D7F">
            <w:pPr>
              <w:spacing w:line="276" w:lineRule="auto"/>
              <w:jc w:val="both"/>
              <w:rPr>
                <w:rFonts w:eastAsia="Arial"/>
                <w:sz w:val="20"/>
                <w:szCs w:val="20"/>
              </w:rPr>
            </w:pPr>
          </w:p>
        </w:tc>
        <w:tc>
          <w:tcPr>
            <w:tcW w:w="3524" w:type="dxa"/>
            <w:hideMark/>
          </w:tcPr>
          <w:p w:rsidR="000F7D7F" w:rsidRDefault="000F7D7F" w:rsidP="000F7D7F">
            <w:pPr>
              <w:snapToGrid w:val="0"/>
              <w:spacing w:line="276" w:lineRule="auto"/>
              <w:ind w:left="88" w:right="-220"/>
              <w:jc w:val="both"/>
              <w:rPr>
                <w:sz w:val="20"/>
                <w:szCs w:val="20"/>
              </w:rPr>
            </w:pPr>
            <w:r>
              <w:rPr>
                <w:sz w:val="20"/>
                <w:szCs w:val="20"/>
              </w:rPr>
              <w:t>УТВЕРЖДЕНА</w:t>
            </w:r>
          </w:p>
          <w:p w:rsidR="000F7D7F" w:rsidRDefault="000F7D7F" w:rsidP="000F7D7F">
            <w:pPr>
              <w:snapToGrid w:val="0"/>
              <w:spacing w:line="276" w:lineRule="auto"/>
              <w:ind w:left="88" w:right="-220"/>
              <w:jc w:val="both"/>
              <w:rPr>
                <w:sz w:val="20"/>
                <w:szCs w:val="20"/>
              </w:rPr>
            </w:pPr>
            <w:r>
              <w:rPr>
                <w:sz w:val="20"/>
                <w:szCs w:val="20"/>
              </w:rPr>
              <w:t xml:space="preserve">приказом </w:t>
            </w:r>
          </w:p>
          <w:p w:rsidR="000F7D7F" w:rsidRDefault="000F7D7F" w:rsidP="000F7D7F">
            <w:pPr>
              <w:snapToGrid w:val="0"/>
              <w:spacing w:line="276" w:lineRule="auto"/>
              <w:ind w:left="88" w:right="-220"/>
              <w:jc w:val="both"/>
              <w:rPr>
                <w:sz w:val="20"/>
                <w:szCs w:val="20"/>
              </w:rPr>
            </w:pPr>
            <w:r>
              <w:rPr>
                <w:sz w:val="20"/>
                <w:szCs w:val="20"/>
              </w:rPr>
              <w:t>ГКОУ РД «Карашинская СОШ Лаксого района»</w:t>
            </w:r>
          </w:p>
          <w:p w:rsidR="000F7D7F" w:rsidRDefault="000F7D7F" w:rsidP="000F7D7F">
            <w:pPr>
              <w:spacing w:line="276" w:lineRule="auto"/>
              <w:ind w:left="88" w:right="-220"/>
              <w:jc w:val="both"/>
              <w:rPr>
                <w:sz w:val="20"/>
                <w:szCs w:val="20"/>
              </w:rPr>
            </w:pPr>
            <w:r>
              <w:rPr>
                <w:sz w:val="20"/>
                <w:szCs w:val="20"/>
              </w:rPr>
              <w:t xml:space="preserve">от «___» _______________  2015 г. </w:t>
            </w:r>
          </w:p>
          <w:p w:rsidR="000F7D7F" w:rsidRDefault="000F7D7F" w:rsidP="000F7D7F">
            <w:pPr>
              <w:spacing w:line="276" w:lineRule="auto"/>
              <w:ind w:left="88" w:right="-220"/>
              <w:jc w:val="both"/>
              <w:rPr>
                <w:sz w:val="20"/>
                <w:szCs w:val="20"/>
              </w:rPr>
            </w:pPr>
            <w:r>
              <w:rPr>
                <w:sz w:val="20"/>
                <w:szCs w:val="20"/>
              </w:rPr>
              <w:t xml:space="preserve"> №____</w:t>
            </w:r>
          </w:p>
        </w:tc>
      </w:tr>
    </w:tbl>
    <w:p w:rsidR="000F7D7F" w:rsidRDefault="000F7D7F" w:rsidP="000F7D7F"/>
    <w:p w:rsidR="000F7D7F" w:rsidRDefault="000F7D7F" w:rsidP="000F7D7F">
      <w:pPr>
        <w:ind w:firstLine="709"/>
        <w:jc w:val="center"/>
        <w:rPr>
          <w:b/>
          <w:sz w:val="40"/>
          <w:szCs w:val="40"/>
        </w:rPr>
      </w:pPr>
    </w:p>
    <w:p w:rsidR="000F7D7F" w:rsidRDefault="000F7D7F" w:rsidP="000F7D7F">
      <w:pPr>
        <w:ind w:firstLine="709"/>
        <w:jc w:val="center"/>
        <w:rPr>
          <w:b/>
          <w:sz w:val="40"/>
          <w:szCs w:val="40"/>
        </w:rPr>
      </w:pPr>
    </w:p>
    <w:p w:rsidR="000F7D7F" w:rsidRDefault="000F7D7F" w:rsidP="000F7D7F">
      <w:pPr>
        <w:ind w:firstLine="709"/>
        <w:jc w:val="center"/>
        <w:rPr>
          <w:b/>
          <w:sz w:val="40"/>
          <w:szCs w:val="40"/>
        </w:rPr>
      </w:pPr>
    </w:p>
    <w:p w:rsidR="000F7D7F" w:rsidRDefault="000F7D7F" w:rsidP="000F7D7F">
      <w:pPr>
        <w:ind w:firstLine="709"/>
        <w:jc w:val="center"/>
        <w:rPr>
          <w:b/>
          <w:sz w:val="40"/>
          <w:szCs w:val="40"/>
        </w:rPr>
      </w:pPr>
    </w:p>
    <w:p w:rsidR="000F7D7F" w:rsidRDefault="000F7D7F" w:rsidP="000F7D7F">
      <w:pPr>
        <w:jc w:val="center"/>
        <w:rPr>
          <w:b/>
          <w:sz w:val="48"/>
        </w:rPr>
      </w:pPr>
      <w:r>
        <w:rPr>
          <w:b/>
          <w:sz w:val="48"/>
          <w:szCs w:val="48"/>
        </w:rPr>
        <w:t xml:space="preserve">Основная образовательная  программа   </w:t>
      </w:r>
      <w:r>
        <w:rPr>
          <w:b/>
          <w:sz w:val="48"/>
        </w:rPr>
        <w:t>Государственного  казенного общеобразовательного учреждения Республики Дагестан</w:t>
      </w:r>
    </w:p>
    <w:p w:rsidR="000F7D7F" w:rsidRDefault="000F7D7F" w:rsidP="000F7D7F">
      <w:pPr>
        <w:jc w:val="center"/>
        <w:rPr>
          <w:b/>
          <w:sz w:val="48"/>
        </w:rPr>
      </w:pPr>
      <w:r>
        <w:rPr>
          <w:b/>
          <w:sz w:val="48"/>
        </w:rPr>
        <w:t>«Карашинская средняя общеобразовательная школа Лакского района»</w:t>
      </w:r>
    </w:p>
    <w:p w:rsidR="000F7D7F" w:rsidRDefault="000F7D7F" w:rsidP="000F7D7F">
      <w:pPr>
        <w:rPr>
          <w:sz w:val="32"/>
        </w:rPr>
      </w:pPr>
    </w:p>
    <w:p w:rsidR="000F7D7F" w:rsidRDefault="000F7D7F" w:rsidP="000F7D7F">
      <w:pPr>
        <w:jc w:val="center"/>
        <w:rPr>
          <w:b/>
          <w:sz w:val="40"/>
          <w:szCs w:val="40"/>
        </w:rPr>
      </w:pPr>
    </w:p>
    <w:p w:rsidR="000F7D7F" w:rsidRDefault="000F7D7F" w:rsidP="000F7D7F">
      <w:pPr>
        <w:ind w:firstLine="709"/>
        <w:jc w:val="center"/>
        <w:rPr>
          <w:b/>
          <w:sz w:val="40"/>
          <w:szCs w:val="40"/>
        </w:rPr>
      </w:pPr>
    </w:p>
    <w:p w:rsidR="000F7D7F" w:rsidRDefault="000F7D7F" w:rsidP="000F7D7F">
      <w:pPr>
        <w:ind w:firstLine="709"/>
        <w:jc w:val="center"/>
        <w:rPr>
          <w:b/>
          <w:sz w:val="40"/>
          <w:szCs w:val="40"/>
        </w:rPr>
      </w:pPr>
    </w:p>
    <w:p w:rsidR="000F7D7F" w:rsidRDefault="000F7D7F" w:rsidP="000F7D7F">
      <w:pPr>
        <w:ind w:firstLine="709"/>
        <w:jc w:val="center"/>
        <w:rPr>
          <w:b/>
          <w:sz w:val="40"/>
          <w:szCs w:val="40"/>
        </w:rPr>
      </w:pPr>
    </w:p>
    <w:p w:rsidR="000F7D7F" w:rsidRDefault="000F7D7F" w:rsidP="000F7D7F">
      <w:pPr>
        <w:ind w:firstLine="709"/>
        <w:jc w:val="center"/>
        <w:rPr>
          <w:b/>
          <w:sz w:val="40"/>
          <w:szCs w:val="40"/>
        </w:rPr>
      </w:pPr>
    </w:p>
    <w:p w:rsidR="000F7D7F" w:rsidRDefault="000F7D7F" w:rsidP="000F7D7F">
      <w:pPr>
        <w:ind w:firstLine="709"/>
        <w:jc w:val="center"/>
        <w:rPr>
          <w:b/>
          <w:sz w:val="40"/>
          <w:szCs w:val="40"/>
        </w:rPr>
      </w:pPr>
    </w:p>
    <w:p w:rsidR="000F7D7F" w:rsidRDefault="000F7D7F" w:rsidP="000F7D7F">
      <w:pPr>
        <w:ind w:firstLine="709"/>
        <w:jc w:val="center"/>
        <w:rPr>
          <w:b/>
          <w:sz w:val="40"/>
          <w:szCs w:val="40"/>
        </w:rPr>
      </w:pPr>
    </w:p>
    <w:p w:rsidR="000F7D7F" w:rsidRDefault="000F7D7F" w:rsidP="000F7D7F">
      <w:pPr>
        <w:rPr>
          <w:b/>
          <w:sz w:val="40"/>
          <w:szCs w:val="40"/>
        </w:rPr>
      </w:pPr>
    </w:p>
    <w:p w:rsidR="000F7D7F" w:rsidRDefault="000F7D7F" w:rsidP="000F7D7F">
      <w:pPr>
        <w:jc w:val="center"/>
        <w:rPr>
          <w:b/>
          <w:sz w:val="28"/>
          <w:szCs w:val="28"/>
        </w:rPr>
      </w:pPr>
    </w:p>
    <w:p w:rsidR="000F7D7F" w:rsidRPr="006B3C90" w:rsidRDefault="000F7D7F" w:rsidP="000F7D7F">
      <w:pPr>
        <w:jc w:val="center"/>
        <w:rPr>
          <w:b/>
          <w:sz w:val="28"/>
          <w:szCs w:val="28"/>
          <w:lang w:val="en-US"/>
        </w:rPr>
      </w:pPr>
      <w:r>
        <w:rPr>
          <w:b/>
          <w:sz w:val="28"/>
          <w:szCs w:val="28"/>
        </w:rPr>
        <w:t>с. Арусси</w:t>
      </w:r>
    </w:p>
    <w:p w:rsidR="000F7D7F" w:rsidRDefault="000F7D7F" w:rsidP="000F7D7F">
      <w:pPr>
        <w:jc w:val="center"/>
        <w:rPr>
          <w:b/>
          <w:sz w:val="28"/>
          <w:szCs w:val="28"/>
        </w:rPr>
      </w:pPr>
      <w:r>
        <w:rPr>
          <w:b/>
          <w:sz w:val="28"/>
          <w:szCs w:val="28"/>
        </w:rPr>
        <w:t>201</w:t>
      </w:r>
      <w:r w:rsidR="007E312B">
        <w:rPr>
          <w:b/>
          <w:sz w:val="28"/>
          <w:szCs w:val="28"/>
        </w:rPr>
        <w:t>7</w:t>
      </w:r>
      <w:r>
        <w:rPr>
          <w:b/>
          <w:sz w:val="28"/>
          <w:szCs w:val="28"/>
        </w:rPr>
        <w:t>г</w:t>
      </w:r>
    </w:p>
    <w:p w:rsidR="00CC0C73" w:rsidRDefault="00CC0C73" w:rsidP="00641F72">
      <w:pPr>
        <w:ind w:firstLine="567"/>
        <w:jc w:val="center"/>
        <w:rPr>
          <w:b/>
          <w:smallCaps/>
          <w:sz w:val="28"/>
          <w:szCs w:val="28"/>
        </w:rPr>
      </w:pPr>
    </w:p>
    <w:p w:rsidR="00641F72" w:rsidRDefault="00641F72" w:rsidP="00641F72">
      <w:pPr>
        <w:ind w:firstLine="567"/>
        <w:jc w:val="center"/>
        <w:rPr>
          <w:b/>
          <w:smallCaps/>
          <w:sz w:val="28"/>
          <w:szCs w:val="28"/>
        </w:rPr>
      </w:pPr>
      <w:r>
        <w:rPr>
          <w:b/>
          <w:smallCaps/>
          <w:sz w:val="28"/>
          <w:szCs w:val="28"/>
        </w:rPr>
        <w:t>Содержание</w:t>
      </w:r>
    </w:p>
    <w:p w:rsidR="00641F72" w:rsidRDefault="00641F72" w:rsidP="00641F72">
      <w:pPr>
        <w:ind w:firstLine="567"/>
        <w:jc w:val="both"/>
        <w:rPr>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3.Система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w:t>
      </w:r>
      <w:r>
        <w:rPr>
          <w:b/>
        </w:rPr>
        <w:t xml:space="preserve"> </w:t>
      </w:r>
      <w:r>
        <w:rPr>
          <w:b/>
          <w:spacing w:val="6"/>
        </w:rPr>
        <w:t>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r>
        <w:rPr>
          <w:spacing w:val="6"/>
        </w:rPr>
        <w:t xml:space="preserve"> </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D97887">
        <w:rPr>
          <w:rFonts w:eastAsia="Calibri"/>
        </w:rPr>
        <w:t>ГКОУ РД «</w:t>
      </w:r>
      <w:r w:rsidR="007E312B">
        <w:rPr>
          <w:rFonts w:eastAsia="Calibri"/>
        </w:rPr>
        <w:t>Карашинская</w:t>
      </w:r>
      <w:r w:rsidR="00D97887">
        <w:rPr>
          <w:rFonts w:eastAsia="Calibri"/>
        </w:rPr>
        <w:t xml:space="preserve"> СОШ Лакского района»</w:t>
      </w:r>
      <w:r>
        <w:rPr>
          <w:rFonts w:eastAsia="Calibri"/>
        </w:rPr>
        <w:t xml:space="preserve">). </w:t>
      </w:r>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составлена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Pr>
          <w:i/>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rFonts w:eastAsia="@Arial Unicode MS"/>
          <w:b/>
          <w:i/>
        </w:rPr>
        <w:t xml:space="preserve"> </w:t>
      </w:r>
      <w:r>
        <w:rPr>
          <w:iCs/>
        </w:rPr>
        <w:t>ООП НОО</w:t>
      </w:r>
      <w:r>
        <w:rPr>
          <w:rFonts w:eastAsia="@Arial Unicode MS"/>
        </w:rPr>
        <w:t xml:space="preserve"> </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себя </w:t>
      </w:r>
      <w:r>
        <w:rPr>
          <w:rFonts w:eastAsia="Calibri"/>
          <w:spacing w:val="6"/>
        </w:rPr>
        <w:t xml:space="preserve"> и окружающего мира;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 </w:t>
      </w:r>
      <w:r w:rsidR="00214DD9">
        <w:rPr>
          <w:rFonts w:eastAsia="Calibri"/>
          <w:spacing w:val="6"/>
        </w:rPr>
        <w:t>воспитание любви к своему селу</w:t>
      </w:r>
      <w:r>
        <w:rPr>
          <w:rFonts w:eastAsia="Calibri"/>
          <w:spacing w:val="6"/>
        </w:rPr>
        <w:t>, к своей семье, к своей Родине, к её природе,   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lastRenderedPageBreak/>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lastRenderedPageBreak/>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D97887">
        <w:rPr>
          <w:rFonts w:eastAsia="Calibri"/>
        </w:rPr>
        <w:t>ГКОУ РД «</w:t>
      </w:r>
      <w:r w:rsidR="003841BB">
        <w:rPr>
          <w:rFonts w:eastAsia="Calibri"/>
        </w:rPr>
        <w:t>Карашинская</w:t>
      </w:r>
      <w:r w:rsidR="00D97887">
        <w:rPr>
          <w:rFonts w:eastAsia="Calibri"/>
        </w:rPr>
        <w:t xml:space="preserve"> СОШ Лакского района»</w:t>
      </w:r>
      <w:r>
        <w:rPr>
          <w:rFonts w:eastAsia="Calibri"/>
        </w:rPr>
        <w:t xml:space="preserve">. </w:t>
      </w:r>
      <w:r>
        <w:t xml:space="preserve">используются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lastRenderedPageBreak/>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для повышения объективности оценивания образовательных результатов учреждения 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rFonts w:eastAsia="@Arial Unicode MS"/>
        </w:rPr>
        <w:t xml:space="preserve"> </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lastRenderedPageBreak/>
        <w:t>В процессе освоения предметных курсов начальной школы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641F72" w:rsidRDefault="00641F72" w:rsidP="00641F72">
      <w:pPr>
        <w:ind w:firstLine="567"/>
      </w:pPr>
      <w:r>
        <w:t>На ступени начального общего образования устанавливаются планируемые результаты 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r>
        <w:t xml:space="preserve"> 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духовно-нравственной культуры России», «Музыка», «Изобразительное ис</w:t>
      </w:r>
      <w:r>
        <w:softHyphen/>
        <w:t xml:space="preserve">кусство», «Технология», «Физическая культура». </w:t>
      </w:r>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b/>
          <w:bCs/>
        </w:rPr>
        <w:t xml:space="preserve"> </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lastRenderedPageBreak/>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t>В сфере познавательных универсальных учебных действий</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r>
        <w:t xml:space="preserve"> </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w:t>
      </w:r>
      <w:r>
        <w:rPr>
          <w:rFonts w:eastAsia="Calibri"/>
        </w:rPr>
        <w:lastRenderedPageBreak/>
        <w:t>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0" w:name="bookmark13"/>
      <w:r>
        <w:rPr>
          <w:rFonts w:eastAsia="Calibri"/>
          <w:i/>
        </w:rPr>
        <w:t>Работа с текстом:</w:t>
      </w:r>
    </w:p>
    <w:p w:rsidR="00641F72" w:rsidRDefault="00641F72" w:rsidP="00641F72">
      <w:pPr>
        <w:ind w:firstLine="454"/>
        <w:jc w:val="center"/>
        <w:rPr>
          <w:rFonts w:eastAsia="Calibri"/>
          <w:i/>
        </w:rPr>
      </w:pPr>
      <w:r>
        <w:rPr>
          <w:rFonts w:eastAsia="Calibri"/>
          <w:i/>
        </w:rPr>
        <w:t>поиск информации и понимание прочитанного</w:t>
      </w:r>
      <w:bookmarkEnd w:id="0"/>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сравнивать между собой объекты, описанные в тексте, выделяя 2—3 существенных признака;</w:t>
      </w:r>
    </w:p>
    <w:p w:rsidR="00641F72" w:rsidRDefault="00641F72" w:rsidP="00641F72">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понимать информацию, представленную разными способами: словесно, в виде таблицы, 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составлять небольшие письменные аннотации к тексту, отзывы о прочитанном.</w:t>
      </w:r>
    </w:p>
    <w:p w:rsidR="00641F72" w:rsidRDefault="00641F72" w:rsidP="00641F72">
      <w:pPr>
        <w:ind w:firstLine="454"/>
        <w:jc w:val="center"/>
        <w:rPr>
          <w:rFonts w:eastAsia="Calibri"/>
          <w:i/>
        </w:rPr>
      </w:pPr>
      <w:bookmarkStart w:id="2" w:name="bookmark15"/>
      <w:r>
        <w:rPr>
          <w:rFonts w:eastAsia="Calibri"/>
          <w:i/>
        </w:rPr>
        <w:t>Работа с текстом: оценка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lastRenderedPageBreak/>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4" w:name="bookmark20"/>
      <w:r>
        <w:rPr>
          <w:rFonts w:eastAsia="Calibri"/>
          <w:i/>
        </w:rPr>
        <w:t>Обработка и поиск информации</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xml:space="preserve">• искать информацию в соответствующих возрасту цифровых словарях и </w:t>
      </w:r>
      <w:r>
        <w:rPr>
          <w:rFonts w:eastAsia="Calibri"/>
        </w:rPr>
        <w:lastRenderedPageBreak/>
        <w:t>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5" w:name="bookmark21"/>
      <w:r>
        <w:rPr>
          <w:rFonts w:eastAsia="Calibri"/>
          <w:i/>
        </w:rPr>
        <w:t>Создание, представление и передача сообщений</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w:t>
      </w:r>
      <w:r>
        <w:lastRenderedPageBreak/>
        <w:t xml:space="preserve">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w:t>
      </w:r>
      <w:r>
        <w:lastRenderedPageBreak/>
        <w:t>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особую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t xml:space="preserve">2) развитию навыков устанавливать и выявлять причинно-следственные связи в окружающем мире. </w:t>
      </w:r>
    </w:p>
    <w:p w:rsidR="00641F72" w:rsidRDefault="00641F72" w:rsidP="00641F72">
      <w:pPr>
        <w:ind w:firstLine="567"/>
        <w:jc w:val="both"/>
      </w:pPr>
      <w:r>
        <w:rPr>
          <w:b/>
        </w:rPr>
        <w:t>Основы религиозных культур и светской этики</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первоначальным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25BCC" w:rsidRDefault="00025BCC" w:rsidP="00641F72">
      <w:pPr>
        <w:ind w:firstLine="567"/>
        <w:jc w:val="both"/>
        <w:rPr>
          <w:b/>
        </w:rPr>
      </w:pPr>
    </w:p>
    <w:p w:rsidR="00641F72" w:rsidRDefault="00641F72" w:rsidP="00641F72">
      <w:pPr>
        <w:ind w:firstLine="567"/>
        <w:jc w:val="both"/>
        <w:rPr>
          <w:b/>
        </w:rPr>
      </w:pPr>
      <w:r>
        <w:rPr>
          <w:b/>
        </w:rPr>
        <w:lastRenderedPageBreak/>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 xml:space="preserve">го процесса, согласования деятельности различных ее звеньев и структур, проектирования индивидуальных образовательных </w:t>
      </w:r>
      <w:r>
        <w:rPr>
          <w:spacing w:val="-3"/>
        </w:rPr>
        <w:lastRenderedPageBreak/>
        <w:t>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 xml:space="preserve">ьной школы»  </w:t>
      </w:r>
      <w:r w:rsidR="00D97887">
        <w:rPr>
          <w:spacing w:val="-3"/>
        </w:rPr>
        <w:t>ГКОУ РД «</w:t>
      </w:r>
      <w:r w:rsidR="00025BCC">
        <w:rPr>
          <w:spacing w:val="-3"/>
        </w:rPr>
        <w:t>Какрашинская</w:t>
      </w:r>
      <w:r w:rsidR="00D97887">
        <w:rPr>
          <w:spacing w:val="-3"/>
        </w:rPr>
        <w:t xml:space="preserve"> СОШ Лакского района»</w:t>
      </w:r>
      <w:r w:rsidR="00CC0C73">
        <w:rPr>
          <w:spacing w:val="-3"/>
        </w:rPr>
        <w:t xml:space="preserve"> </w:t>
      </w:r>
      <w:r>
        <w:rPr>
          <w:spacing w:val="-3"/>
        </w:rPr>
        <w:t xml:space="preserve">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уважающий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владеющий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готовый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доброжелательный,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выполняющий правила здорового и безопасного для себя и окружающих образа жизни.</w:t>
      </w:r>
    </w:p>
    <w:p w:rsidR="00641F72" w:rsidRDefault="00641F72" w:rsidP="00641F72">
      <w:pPr>
        <w:jc w:val="center"/>
        <w:rPr>
          <w:b/>
        </w:rPr>
      </w:pPr>
      <w:r>
        <w:rPr>
          <w:b/>
        </w:rPr>
        <w:t>3. Система оценки достижений планируемых результатов освоения основной образовательной программы начального общего образования</w:t>
      </w:r>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sidR="00D97887">
        <w:rPr>
          <w:rFonts w:eastAsia="Calibri"/>
        </w:rPr>
        <w:t>ГКОУ РД «</w:t>
      </w:r>
      <w:r w:rsidR="003C5276">
        <w:rPr>
          <w:rFonts w:eastAsia="Calibri"/>
        </w:rPr>
        <w:t>Карашинская</w:t>
      </w:r>
      <w:r w:rsidR="00D97887">
        <w:rPr>
          <w:rFonts w:eastAsia="Calibri"/>
        </w:rPr>
        <w:t xml:space="preserve"> СОШ Лакского района»</w:t>
      </w:r>
      <w:r>
        <w:rPr>
          <w:rFonts w:eastAsia="Calibri"/>
        </w:rPr>
        <w:t xml:space="preserve">. </w:t>
      </w:r>
      <w:r>
        <w:rPr>
          <w:rFonts w:eastAsia="@Arial Unicode MS"/>
        </w:rPr>
        <w:t>взяты: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D97887">
        <w:rPr>
          <w:rFonts w:eastAsia="Calibri"/>
        </w:rPr>
        <w:t>ГКОУ РД «</w:t>
      </w:r>
      <w:r w:rsidR="003C5276">
        <w:rPr>
          <w:rFonts w:eastAsia="Calibri"/>
        </w:rPr>
        <w:t>Карашинская</w:t>
      </w:r>
      <w:r w:rsidR="00D97887">
        <w:rPr>
          <w:rFonts w:eastAsia="Calibri"/>
        </w:rPr>
        <w:t xml:space="preserve"> СОШ Лакского района»</w:t>
      </w:r>
      <w:r>
        <w:rPr>
          <w:rFonts w:eastAsia="Calibri"/>
        </w:rPr>
        <w:t>.</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1. Получение информации о качестве образовательных услуг, эффективности 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1D6265" w:rsidRDefault="001D6265" w:rsidP="00641F72">
      <w:pPr>
        <w:ind w:firstLine="567"/>
        <w:jc w:val="center"/>
        <w:rPr>
          <w:rFonts w:eastAsia="@Arial Unicode MS"/>
          <w:b/>
        </w:rPr>
      </w:pPr>
    </w:p>
    <w:p w:rsidR="001D6265" w:rsidRDefault="001D6265" w:rsidP="00641F72">
      <w:pPr>
        <w:ind w:firstLine="567"/>
        <w:jc w:val="center"/>
        <w:rPr>
          <w:rFonts w:eastAsia="@Arial Unicode MS"/>
          <w:b/>
        </w:rPr>
      </w:pPr>
    </w:p>
    <w:p w:rsidR="001D6265" w:rsidRDefault="001D6265" w:rsidP="00641F72">
      <w:pPr>
        <w:ind w:firstLine="567"/>
        <w:jc w:val="center"/>
        <w:rPr>
          <w:rFonts w:eastAsia="@Arial Unicode MS"/>
          <w:b/>
        </w:rPr>
      </w:pPr>
    </w:p>
    <w:p w:rsidR="001D6265" w:rsidRDefault="001D6265" w:rsidP="00641F72">
      <w:pPr>
        <w:ind w:firstLine="567"/>
        <w:jc w:val="center"/>
        <w:rPr>
          <w:rFonts w:eastAsia="@Arial Unicode MS"/>
          <w:b/>
        </w:rPr>
      </w:pPr>
    </w:p>
    <w:p w:rsidR="001D6265" w:rsidRDefault="001D6265"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lastRenderedPageBreak/>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4"/>
        <w:gridCol w:w="610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 xml:space="preserve">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w:t>
      </w:r>
      <w:r>
        <w:rPr>
          <w:rFonts w:eastAsia="@Arial Unicode MS"/>
        </w:rPr>
        <w:lastRenderedPageBreak/>
        <w:t>общего образования.</w:t>
      </w:r>
    </w:p>
    <w:p w:rsidR="00641F72" w:rsidRDefault="00641F72" w:rsidP="00641F72">
      <w:pPr>
        <w:ind w:firstLine="567"/>
        <w:jc w:val="both"/>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641F72">
            <w:pPr>
              <w:spacing w:line="276" w:lineRule="auto"/>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r>
        <w:rPr>
          <w:rFonts w:eastAsia="@Arial Unicode MS"/>
          <w:b/>
          <w:sz w:val="28"/>
          <w:szCs w:val="28"/>
        </w:rPr>
        <w:t xml:space="preserve"> </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D11B6D" w:rsidRDefault="00D11B6D" w:rsidP="00641F72">
      <w:pPr>
        <w:ind w:firstLine="567"/>
        <w:jc w:val="both"/>
        <w:rPr>
          <w:rFonts w:eastAsia="@Arial Unicode MS"/>
          <w:b/>
        </w:rPr>
      </w:pPr>
    </w:p>
    <w:p w:rsidR="00D11B6D" w:rsidRDefault="00D11B6D" w:rsidP="00641F72">
      <w:pPr>
        <w:ind w:firstLine="567"/>
        <w:jc w:val="both"/>
        <w:rPr>
          <w:rFonts w:eastAsia="@Arial Unicode MS"/>
          <w:b/>
        </w:rPr>
      </w:pPr>
    </w:p>
    <w:p w:rsidR="00D11B6D" w:rsidRDefault="00D11B6D" w:rsidP="00641F72">
      <w:pPr>
        <w:ind w:firstLine="567"/>
        <w:jc w:val="both"/>
        <w:rPr>
          <w:rFonts w:eastAsia="@Arial Unicode MS"/>
          <w:b/>
        </w:rPr>
      </w:pPr>
    </w:p>
    <w:p w:rsidR="00D11B6D" w:rsidRDefault="00D11B6D" w:rsidP="00641F72">
      <w:pPr>
        <w:ind w:firstLine="567"/>
        <w:jc w:val="both"/>
        <w:rPr>
          <w:rFonts w:eastAsia="@Arial Unicode MS"/>
          <w:b/>
        </w:rPr>
      </w:pPr>
    </w:p>
    <w:p w:rsidR="00D11B6D" w:rsidRDefault="00D11B6D" w:rsidP="00641F72">
      <w:pPr>
        <w:ind w:firstLine="567"/>
        <w:jc w:val="both"/>
        <w:rPr>
          <w:rFonts w:eastAsia="@Arial Unicode MS"/>
          <w:b/>
        </w:rPr>
      </w:pPr>
    </w:p>
    <w:p w:rsidR="00D11B6D" w:rsidRDefault="00D11B6D" w:rsidP="00641F72">
      <w:pPr>
        <w:ind w:firstLine="567"/>
        <w:jc w:val="both"/>
        <w:rPr>
          <w:rFonts w:eastAsia="@Arial Unicode MS"/>
          <w:b/>
        </w:rPr>
      </w:pPr>
    </w:p>
    <w:p w:rsidR="00D11B6D" w:rsidRDefault="00D11B6D" w:rsidP="00641F72">
      <w:pPr>
        <w:ind w:firstLine="567"/>
        <w:jc w:val="both"/>
        <w:rPr>
          <w:rFonts w:eastAsia="@Arial Unicode MS"/>
          <w:b/>
        </w:rPr>
      </w:pPr>
    </w:p>
    <w:p w:rsidR="00641F72" w:rsidRDefault="00641F72" w:rsidP="00641F72">
      <w:pPr>
        <w:ind w:firstLine="567"/>
        <w:jc w:val="both"/>
        <w:rPr>
          <w:rFonts w:eastAsia="@Arial Unicode MS"/>
          <w:b/>
        </w:rPr>
      </w:pPr>
      <w:r>
        <w:rPr>
          <w:rFonts w:eastAsia="@Arial Unicode MS"/>
          <w:b/>
        </w:rPr>
        <w:lastRenderedPageBreak/>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Входное – 1 класс</w:t>
            </w:r>
          </w:p>
          <w:p w:rsidR="00641F72" w:rsidRDefault="00641F72">
            <w:pPr>
              <w:spacing w:line="276" w:lineRule="auto"/>
              <w:jc w:val="both"/>
              <w:rPr>
                <w:rFonts w:eastAsia="@Arial Unicode MS"/>
              </w:rPr>
            </w:pPr>
            <w:r>
              <w:rPr>
                <w:rFonts w:eastAsia="@Arial Unicode MS"/>
              </w:rPr>
              <w:t>Промежуточные 2-3 класс</w:t>
            </w:r>
          </w:p>
          <w:p w:rsidR="00641F72" w:rsidRDefault="00641F72">
            <w:pPr>
              <w:spacing w:line="276" w:lineRule="auto"/>
              <w:jc w:val="both"/>
              <w:rPr>
                <w:rFonts w:eastAsia="@Arial Unicode MS"/>
              </w:rPr>
            </w:pPr>
            <w:r>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участия учащихся в</w:t>
            </w:r>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r>
              <w:rPr>
                <w:rFonts w:eastAsia="@Arial Unicode MS"/>
              </w:rPr>
              <w:t xml:space="preserve">событиях разного уровня </w:t>
            </w:r>
          </w:p>
          <w:p w:rsidR="00641F72" w:rsidRDefault="00641F72">
            <w:pPr>
              <w:spacing w:line="276" w:lineRule="auto"/>
              <w:jc w:val="both"/>
              <w:rPr>
                <w:rFonts w:eastAsia="@Arial Unicode MS"/>
              </w:rPr>
            </w:pPr>
            <w:r>
              <w:rPr>
                <w:rFonts w:eastAsia="@Arial Unicode MS"/>
              </w:rPr>
              <w:t xml:space="preserve">и социально- значимых </w:t>
            </w:r>
          </w:p>
          <w:p w:rsidR="00641F72" w:rsidRDefault="00641F72">
            <w:pPr>
              <w:spacing w:line="276" w:lineRule="auto"/>
              <w:jc w:val="both"/>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r>
        <w:rPr>
          <w:rFonts w:eastAsia="@Arial Unicode MS"/>
          <w:b/>
        </w:rPr>
        <w:t xml:space="preserve"> </w:t>
      </w: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tab/>
        <w:t>Познавательные универсальные учебные действия: общеучебные, знаково-символические, информационные, логические.</w:t>
      </w:r>
    </w:p>
    <w:p w:rsidR="00641F72" w:rsidRDefault="00641F72" w:rsidP="00641F72">
      <w:pPr>
        <w:jc w:val="both"/>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230B60" w:rsidRDefault="00230B60" w:rsidP="00641F72">
      <w:pPr>
        <w:jc w:val="both"/>
        <w:rPr>
          <w:rFonts w:eastAsia="@Arial Unicode MS"/>
        </w:rPr>
      </w:pPr>
    </w:p>
    <w:p w:rsidR="00230B60" w:rsidRDefault="00230B60" w:rsidP="00641F72">
      <w:pPr>
        <w:jc w:val="both"/>
        <w:rPr>
          <w:rFonts w:eastAsia="@Arial Unicode MS"/>
        </w:rPr>
      </w:pPr>
    </w:p>
    <w:p w:rsidR="00230B60" w:rsidRDefault="00230B60" w:rsidP="00641F72">
      <w:pPr>
        <w:jc w:val="both"/>
        <w:rPr>
          <w:rFonts w:eastAsia="@Arial Unicode MS"/>
        </w:rPr>
      </w:pPr>
    </w:p>
    <w:p w:rsidR="00230B60" w:rsidRDefault="00230B60" w:rsidP="00641F72">
      <w:pPr>
        <w:jc w:val="both"/>
        <w:rPr>
          <w:rFonts w:eastAsia="@Arial Unicode MS"/>
        </w:rPr>
      </w:pPr>
    </w:p>
    <w:p w:rsidR="00230B60" w:rsidRDefault="00230B60" w:rsidP="00641F72">
      <w:pPr>
        <w:jc w:val="both"/>
        <w:rPr>
          <w:rFonts w:eastAsia="@Arial Unicode MS"/>
        </w:rPr>
      </w:pPr>
    </w:p>
    <w:p w:rsidR="00641F72" w:rsidRDefault="00641F72" w:rsidP="00641F72">
      <w:pPr>
        <w:jc w:val="both"/>
        <w:rPr>
          <w:rFonts w:eastAsia="@Arial Unicode MS"/>
        </w:rPr>
      </w:pPr>
      <w:r>
        <w:rPr>
          <w:rFonts w:eastAsia="@Arial Unicode MS"/>
          <w:b/>
        </w:rPr>
        <w:lastRenderedPageBreak/>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CE7A3D">
            <w:pPr>
              <w:spacing w:line="276" w:lineRule="auto"/>
              <w:jc w:val="center"/>
              <w:rPr>
                <w:rFonts w:eastAsia="@Arial Unicode MS"/>
                <w:b/>
              </w:rPr>
            </w:pPr>
            <w:r>
              <w:rPr>
                <w:rFonts w:eastAsia="@Arial Unicode MS"/>
                <w:b/>
              </w:rPr>
              <w:t>О</w:t>
            </w:r>
            <w:r w:rsidR="00641F72">
              <w:rPr>
                <w:rFonts w:eastAsia="@Arial Unicode MS"/>
                <w:b/>
              </w:rPr>
              <w:t>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Комплексная работа на</w:t>
            </w:r>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 (в</w:t>
            </w:r>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«зону ближайшего развития» 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Текущие </w:t>
            </w:r>
            <w:r>
              <w:rPr>
                <w:rFonts w:eastAsia="@Arial Unicode MS"/>
              </w:rPr>
              <w:lastRenderedPageBreak/>
              <w:t>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 xml:space="preserve">Направлена на </w:t>
            </w:r>
            <w:r>
              <w:rPr>
                <w:rFonts w:eastAsia="@Arial Unicode MS"/>
              </w:rPr>
              <w:lastRenderedPageBreak/>
              <w:t>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w:t>
            </w:r>
            <w:r>
              <w:rPr>
                <w:rFonts w:eastAsia="@Arial Unicode MS"/>
              </w:rPr>
              <w:lastRenderedPageBreak/>
              <w:t>-тематическое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 xml:space="preserve">Классный </w:t>
            </w:r>
            <w:r>
              <w:rPr>
                <w:rFonts w:eastAsia="@Arial Unicode MS"/>
              </w:rPr>
              <w:lastRenderedPageBreak/>
              <w:t>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w:t>
            </w:r>
            <w:r>
              <w:rPr>
                <w:rFonts w:eastAsia="@Arial Unicode MS"/>
              </w:rPr>
              <w:lastRenderedPageBreak/>
              <w:t>(базовый)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Мониторинг активности участия учащихся в образовательных событиях </w:t>
            </w:r>
            <w:r>
              <w:lastRenderedPageBreak/>
              <w:t>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t>Высокая</w:t>
            </w:r>
          </w:p>
          <w:p w:rsidR="00641F72" w:rsidRDefault="00641F72">
            <w:pPr>
              <w:spacing w:line="276" w:lineRule="auto"/>
              <w:ind w:firstLine="33"/>
            </w:pPr>
            <w:r>
              <w:t>Средняя</w:t>
            </w:r>
          </w:p>
          <w:p w:rsidR="00641F72" w:rsidRDefault="00641F72">
            <w:pPr>
              <w:spacing w:line="276" w:lineRule="auto"/>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Аналитическая справка классного 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0F7D7F" w:rsidRDefault="000F7D7F" w:rsidP="00641F72">
      <w:pPr>
        <w:ind w:firstLine="567"/>
        <w:jc w:val="center"/>
        <w:rPr>
          <w:b/>
          <w:sz w:val="25"/>
          <w:szCs w:val="25"/>
        </w:rPr>
      </w:pPr>
      <w:bookmarkStart w:id="7" w:name="bookmark174"/>
    </w:p>
    <w:p w:rsidR="000F7D7F" w:rsidRDefault="000F7D7F" w:rsidP="00641F72">
      <w:pPr>
        <w:ind w:firstLine="567"/>
        <w:jc w:val="center"/>
        <w:rPr>
          <w:b/>
          <w:sz w:val="25"/>
          <w:szCs w:val="25"/>
        </w:rPr>
      </w:pPr>
    </w:p>
    <w:p w:rsidR="00641F72" w:rsidRDefault="00641F72" w:rsidP="00641F72">
      <w:pPr>
        <w:ind w:firstLine="567"/>
        <w:jc w:val="center"/>
        <w:rPr>
          <w:b/>
          <w:sz w:val="25"/>
          <w:szCs w:val="25"/>
        </w:rPr>
      </w:pPr>
      <w:r>
        <w:rPr>
          <w:b/>
          <w:sz w:val="25"/>
          <w:szCs w:val="25"/>
        </w:rPr>
        <w:t>Портфель</w:t>
      </w:r>
      <w:bookmarkStart w:id="8" w:name="bookmark175"/>
      <w:bookmarkEnd w:id="7"/>
      <w:r>
        <w:t xml:space="preserve"> </w:t>
      </w:r>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9" w:name="bookmark176"/>
      <w:bookmarkEnd w:id="8"/>
      <w:r>
        <w:t xml:space="preserve"> </w:t>
      </w:r>
      <w:r>
        <w:rPr>
          <w:b/>
          <w:sz w:val="25"/>
          <w:szCs w:val="25"/>
        </w:rPr>
        <w:t>образовательных достижений</w:t>
      </w:r>
      <w:bookmarkEnd w:id="9"/>
      <w:r>
        <w:rPr>
          <w:rFonts w:eastAsia="@Arial Unicode MS"/>
          <w:bCs/>
        </w:rPr>
        <w:t xml:space="preserve"> </w:t>
      </w:r>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обучающихся;</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деятельности. </w:t>
      </w:r>
    </w:p>
    <w:p w:rsidR="00641F72" w:rsidRDefault="00641F72" w:rsidP="00641F72">
      <w:pPr>
        <w:snapToGrid w:val="0"/>
        <w:ind w:firstLine="680"/>
        <w:jc w:val="both"/>
      </w:pPr>
      <w:r>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 xml:space="preserve">«Знакомьтесь, это - я»- помещается информация, которая важна и интересна для </w:t>
      </w:r>
      <w:r>
        <w:rPr>
          <w:rFonts w:eastAsia="@Arial Unicode MS"/>
          <w:bCs/>
        </w:rPr>
        <w:lastRenderedPageBreak/>
        <w:t>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w:t>
      </w:r>
      <w:r>
        <w:t xml:space="preserve"> </w:t>
      </w:r>
      <w:r>
        <w:rPr>
          <w:rFonts w:eastAsia="@Arial Unicode MS"/>
        </w:rPr>
        <w:t>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7"/>
        <w:gridCol w:w="3240"/>
        <w:gridCol w:w="3174"/>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выполнено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Целью</w:t>
      </w:r>
      <w:r>
        <w:rPr>
          <w:b/>
          <w:i/>
        </w:rPr>
        <w:t xml:space="preserve"> </w:t>
      </w:r>
      <w:r>
        <w:rPr>
          <w:b/>
        </w:rPr>
        <w:t xml:space="preserve">программы формирования универсальных учебных действий </w:t>
      </w:r>
      <w:r>
        <w:t>(далее УУД)</w:t>
      </w:r>
      <w:r>
        <w:rPr>
          <w:i/>
        </w:rPr>
        <w:t xml:space="preserve"> </w:t>
      </w:r>
      <w: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r>
        <w:t xml:space="preserve"> </w:t>
      </w:r>
    </w:p>
    <w:p w:rsidR="00641F72" w:rsidRDefault="00641F72" w:rsidP="00641F72">
      <w:pPr>
        <w:tabs>
          <w:tab w:val="left" w:pos="993"/>
          <w:tab w:val="num" w:pos="1134"/>
        </w:tabs>
        <w:ind w:firstLine="567"/>
        <w:jc w:val="both"/>
      </w:pPr>
      <w:r>
        <w:rPr>
          <w:b/>
        </w:rPr>
        <w:t>Задачи программы</w:t>
      </w:r>
      <w:r>
        <w:t xml:space="preserve">: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w:t>
      </w:r>
      <w:r>
        <w:lastRenderedPageBreak/>
        <w:t>формирования УУД; разработка преемственных связей формирования УУД при переходе от дошкольного к начальному образованию.</w:t>
      </w:r>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xml:space="preserve">- формирование умения противостоять действиям и влияниям, </w:t>
            </w:r>
            <w:r>
              <w:rPr>
                <w:rFonts w:eastAsia="@Arial Unicode MS"/>
              </w:rPr>
              <w:lastRenderedPageBreak/>
              <w:t>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lastRenderedPageBreak/>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BoldItalic"/>
          <w:i/>
          <w:iCs/>
        </w:rPr>
        <w:t xml:space="preserve"> </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личностных,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lastRenderedPageBreak/>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lastRenderedPageBreak/>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lastRenderedPageBreak/>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учебной </w:t>
            </w:r>
          </w:p>
          <w:p w:rsidR="00641F72" w:rsidRDefault="00641F72">
            <w:pPr>
              <w:tabs>
                <w:tab w:val="num" w:pos="86"/>
              </w:tabs>
              <w:spacing w:line="276" w:lineRule="auto"/>
              <w:ind w:right="-2"/>
              <w:jc w:val="both"/>
              <w:rPr>
                <w:rFonts w:eastAsia="@Arial Unicode MS"/>
              </w:rPr>
            </w:pPr>
            <w:r>
              <w:rPr>
                <w:rFonts w:eastAsia="@Arial Unicode MS"/>
              </w:rPr>
              <w:t xml:space="preserve">деятельности (письменные ответы на </w:t>
            </w:r>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в </w:t>
            </w:r>
          </w:p>
          <w:p w:rsidR="00641F72" w:rsidRDefault="00641F72">
            <w:pPr>
              <w:tabs>
                <w:tab w:val="num" w:pos="86"/>
              </w:tabs>
              <w:spacing w:line="276" w:lineRule="auto"/>
              <w:ind w:right="-2"/>
              <w:jc w:val="both"/>
              <w:rPr>
                <w:rFonts w:eastAsia="@Arial Unicode MS"/>
              </w:rPr>
            </w:pPr>
            <w:r>
              <w:rPr>
                <w:rFonts w:eastAsia="@Arial Unicode MS"/>
              </w:rPr>
              <w:t>решении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r>
              <w:t xml:space="preserve"> </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r>
              <w:rPr>
                <w:rFonts w:eastAsia="@Arial Unicode MS"/>
              </w:rPr>
              <w:t>взаимоотношениях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«Помоги объяснить (подтвердить, доказать, </w:t>
            </w:r>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r>
              <w:rPr>
                <w:rFonts w:eastAsia="@Arial Unicode MS"/>
              </w:rPr>
              <w:t xml:space="preserve">(методика Т.А.Нежновой, </w:t>
            </w:r>
          </w:p>
          <w:p w:rsidR="00641F72" w:rsidRDefault="00641F72">
            <w:pPr>
              <w:tabs>
                <w:tab w:val="num" w:pos="480"/>
              </w:tabs>
              <w:spacing w:line="276" w:lineRule="auto"/>
              <w:ind w:right="-2"/>
              <w:jc w:val="both"/>
              <w:rPr>
                <w:rFonts w:eastAsia="@Arial Unicode MS"/>
              </w:rPr>
            </w:pPr>
            <w:r>
              <w:rPr>
                <w:rFonts w:eastAsia="@Arial Unicode MS"/>
              </w:rPr>
              <w:t>А.Л.Венгера,Д.Б.Элькон</w:t>
            </w:r>
            <w:r>
              <w:rPr>
                <w:rFonts w:eastAsia="@Arial Unicode MS"/>
              </w:rPr>
              <w:lastRenderedPageBreak/>
              <w:t>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r>
              <w:rPr>
                <w:rFonts w:eastAsia="@Arial Unicode MS"/>
              </w:rPr>
              <w:t xml:space="preserve">(модификация методики М. </w:t>
            </w:r>
          </w:p>
          <w:p w:rsidR="00641F72" w:rsidRDefault="00641F72">
            <w:pPr>
              <w:tabs>
                <w:tab w:val="num" w:pos="480"/>
              </w:tabs>
              <w:spacing w:line="276" w:lineRule="auto"/>
              <w:ind w:right="-2"/>
              <w:jc w:val="both"/>
              <w:rPr>
                <w:rFonts w:eastAsia="@Arial Unicode MS"/>
              </w:rPr>
            </w:pPr>
            <w:r>
              <w:rPr>
                <w:rFonts w:eastAsia="@Arial Unicode MS"/>
              </w:rPr>
              <w:t>Куна);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r>
              <w:rPr>
                <w:rFonts w:eastAsia="@Arial Unicode MS"/>
              </w:rPr>
              <w:t xml:space="preserve">(дифференциация </w:t>
            </w:r>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r>
              <w:rPr>
                <w:rFonts w:eastAsia="@Arial Unicode MS"/>
              </w:rPr>
              <w:t>Карабановой);</w:t>
            </w:r>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опросник мотивации;</w:t>
            </w:r>
            <w:r>
              <w:t xml:space="preserve"> </w:t>
            </w:r>
            <w:r>
              <w:rPr>
                <w:rFonts w:eastAsia="@Arial Unicode MS"/>
              </w:rPr>
              <w:t xml:space="preserve">-анкета школьной мотивации </w:t>
            </w:r>
          </w:p>
          <w:p w:rsidR="00641F72" w:rsidRDefault="00641F72">
            <w:pPr>
              <w:tabs>
                <w:tab w:val="num" w:pos="480"/>
              </w:tabs>
              <w:spacing w:line="276" w:lineRule="auto"/>
              <w:ind w:right="-2"/>
              <w:jc w:val="both"/>
              <w:rPr>
                <w:rFonts w:eastAsia="@Arial Unicode MS"/>
              </w:rPr>
            </w:pPr>
            <w:r>
              <w:rPr>
                <w:rFonts w:eastAsia="@Arial Unicode MS"/>
              </w:rPr>
              <w:t xml:space="preserve">(модифицированный вариант </w:t>
            </w:r>
          </w:p>
          <w:p w:rsidR="00641F72" w:rsidRDefault="00641F72">
            <w:pPr>
              <w:tabs>
                <w:tab w:val="num" w:pos="480"/>
              </w:tabs>
              <w:spacing w:line="276" w:lineRule="auto"/>
              <w:ind w:right="-2"/>
              <w:jc w:val="both"/>
              <w:rPr>
                <w:rFonts w:eastAsia="@Arial Unicode MS"/>
              </w:rPr>
            </w:pPr>
            <w:r>
              <w:rPr>
                <w:rFonts w:eastAsia="@Arial Unicode MS"/>
              </w:rPr>
              <w:t>Н.Г.Лускановой);</w:t>
            </w:r>
          </w:p>
          <w:p w:rsidR="00641F72" w:rsidRDefault="00641F72">
            <w:pPr>
              <w:tabs>
                <w:tab w:val="num" w:pos="480"/>
              </w:tabs>
              <w:spacing w:line="276" w:lineRule="auto"/>
              <w:ind w:right="-2"/>
              <w:jc w:val="both"/>
              <w:rPr>
                <w:rFonts w:eastAsia="@Arial Unicode MS"/>
              </w:rPr>
            </w:pPr>
            <w:r>
              <w:rPr>
                <w:rFonts w:eastAsia="@Arial Unicode MS"/>
              </w:rPr>
              <w:t xml:space="preserve">- «Булочка» (модификация </w:t>
            </w:r>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lastRenderedPageBreak/>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lastRenderedPageBreak/>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lastRenderedPageBreak/>
              <w:t xml:space="preserve">- поиск информации в предложенных </w:t>
            </w:r>
          </w:p>
          <w:p w:rsidR="00641F72" w:rsidRDefault="00641F72">
            <w:pPr>
              <w:tabs>
                <w:tab w:val="num" w:pos="86"/>
              </w:tabs>
              <w:spacing w:line="276" w:lineRule="auto"/>
              <w:ind w:right="-2"/>
              <w:jc w:val="both"/>
              <w:rPr>
                <w:rFonts w:eastAsia="@Arial Unicode MS"/>
              </w:rPr>
            </w:pPr>
            <w:r>
              <w:rPr>
                <w:rFonts w:eastAsia="@Arial Unicode MS"/>
              </w:rPr>
              <w:t>источниках;</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t>- заучивание материала наизусть в классе;</w:t>
            </w:r>
          </w:p>
          <w:p w:rsidR="00641F72" w:rsidRDefault="00641F72">
            <w:pPr>
              <w:tabs>
                <w:tab w:val="num" w:pos="86"/>
              </w:tabs>
              <w:spacing w:line="276" w:lineRule="auto"/>
              <w:ind w:right="-2"/>
              <w:jc w:val="both"/>
              <w:rPr>
                <w:rFonts w:eastAsia="@Arial Unicode MS"/>
              </w:rPr>
            </w:pPr>
            <w:r>
              <w:rPr>
                <w:rFonts w:eastAsia="@Arial Unicode MS"/>
              </w:rPr>
              <w:t xml:space="preserve">- КОНОП (контрольный опрос на </w:t>
            </w:r>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r>
              <w:rPr>
                <w:rFonts w:eastAsia="@Arial Unicode MS"/>
              </w:rPr>
              <w:t xml:space="preserve">- выкладывание узора по образцу (устно </w:t>
            </w:r>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lastRenderedPageBreak/>
              <w:t xml:space="preserve">- изучение развития </w:t>
            </w:r>
          </w:p>
          <w:p w:rsidR="00641F72" w:rsidRDefault="00641F72">
            <w:pPr>
              <w:tabs>
                <w:tab w:val="num" w:pos="480"/>
              </w:tabs>
              <w:spacing w:line="276" w:lineRule="auto"/>
              <w:ind w:right="-2"/>
              <w:jc w:val="both"/>
              <w:rPr>
                <w:rFonts w:eastAsia="@Arial Unicode MS"/>
              </w:rPr>
            </w:pPr>
            <w:r>
              <w:rPr>
                <w:rFonts w:eastAsia="@Arial Unicode MS"/>
              </w:rPr>
              <w:t xml:space="preserve">практических действий (по </w:t>
            </w:r>
          </w:p>
          <w:p w:rsidR="00641F72" w:rsidRDefault="00641F72">
            <w:pPr>
              <w:tabs>
                <w:tab w:val="num" w:pos="480"/>
              </w:tabs>
              <w:spacing w:line="276" w:lineRule="auto"/>
              <w:ind w:right="-2"/>
              <w:jc w:val="both"/>
              <w:rPr>
                <w:rFonts w:eastAsia="@Arial Unicode MS"/>
              </w:rPr>
            </w:pPr>
            <w:r>
              <w:rPr>
                <w:rFonts w:eastAsia="@Arial Unicode MS"/>
              </w:rPr>
              <w:t>М.В. 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на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r>
              <w:rPr>
                <w:rFonts w:eastAsia="@Arial Unicode MS"/>
              </w:rPr>
              <w:t xml:space="preserve">(сравнение, обобщение, классификация, </w:t>
            </w:r>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приѐмы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r>
              <w:rPr>
                <w:rFonts w:eastAsia="@Arial Unicode MS"/>
              </w:rPr>
              <w:t xml:space="preserve">решения задач (по А.Р. Лурия, </w:t>
            </w:r>
          </w:p>
          <w:p w:rsidR="00641F72" w:rsidRDefault="00641F72">
            <w:pPr>
              <w:tabs>
                <w:tab w:val="num" w:pos="480"/>
              </w:tabs>
              <w:spacing w:line="276" w:lineRule="auto"/>
              <w:ind w:right="-2"/>
              <w:jc w:val="both"/>
              <w:rPr>
                <w:rFonts w:eastAsia="@Arial Unicode MS"/>
              </w:rPr>
            </w:pPr>
            <w:r>
              <w:rPr>
                <w:rFonts w:eastAsia="@Arial Unicode MS"/>
              </w:rPr>
              <w:t>Л.С. Цветковой);</w:t>
            </w:r>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r>
              <w:rPr>
                <w:rFonts w:eastAsia="@Arial Unicode MS"/>
              </w:rPr>
              <w:t xml:space="preserve">- диалоговое слушание (формулировка </w:t>
            </w:r>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r>
              <w:rPr>
                <w:rFonts w:eastAsia="@Arial Unicode MS"/>
              </w:rPr>
              <w:t xml:space="preserve">сотрудничества (задание </w:t>
            </w:r>
          </w:p>
          <w:p w:rsidR="00641F72" w:rsidRDefault="00641F72">
            <w:pPr>
              <w:tabs>
                <w:tab w:val="num" w:pos="480"/>
              </w:tabs>
              <w:spacing w:line="276" w:lineRule="auto"/>
              <w:ind w:right="-2"/>
              <w:jc w:val="both"/>
              <w:rPr>
                <w:rFonts w:eastAsia="@Arial Unicode MS"/>
              </w:rPr>
            </w:pPr>
            <w:r>
              <w:rPr>
                <w:rFonts w:eastAsia="@Arial Unicode MS"/>
              </w:rPr>
              <w:t xml:space="preserve">«Рукавички» (Г.А.Цукерман), </w:t>
            </w:r>
          </w:p>
          <w:p w:rsidR="00641F72" w:rsidRDefault="00641F72">
            <w:pPr>
              <w:tabs>
                <w:tab w:val="num" w:pos="480"/>
              </w:tabs>
              <w:spacing w:line="276" w:lineRule="auto"/>
              <w:ind w:right="-2"/>
              <w:jc w:val="both"/>
              <w:rPr>
                <w:rFonts w:eastAsia="@Arial Unicode MS"/>
              </w:rPr>
            </w:pPr>
            <w:r>
              <w:rPr>
                <w:rFonts w:eastAsia="@Arial Unicode MS"/>
              </w:rPr>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t xml:space="preserve">- развитие речевой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r>
              <w:rPr>
                <w:rFonts w:eastAsia="@Arial Unicode MS"/>
              </w:rPr>
              <w:t xml:space="preserve">(восстановление </w:t>
            </w:r>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2284"/>
        <w:gridCol w:w="1679"/>
        <w:gridCol w:w="99"/>
        <w:gridCol w:w="1663"/>
        <w:gridCol w:w="2298"/>
        <w:gridCol w:w="1745"/>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формулирование личных, языковых, нравственных проблем. Самостоятельное создание способов решения </w:t>
            </w:r>
            <w:r>
              <w:lastRenderedPageBreak/>
              <w:t>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lastRenderedPageBreak/>
              <w:t xml:space="preserve">анализ, синтез, сравнение, группировка, причинно-следственные связи, логические рассуждения, доказательства, </w:t>
            </w:r>
            <w:r>
              <w:lastRenderedPageBreak/>
              <w:t>практические действия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lastRenderedPageBreak/>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tblPr>
      <w:tblGrid>
        <w:gridCol w:w="1276"/>
        <w:gridCol w:w="141"/>
        <w:gridCol w:w="2267"/>
        <w:gridCol w:w="2267"/>
        <w:gridCol w:w="1984"/>
        <w:gridCol w:w="142"/>
        <w:gridCol w:w="2003"/>
      </w:tblGrid>
      <w:tr w:rsidR="00641F72" w:rsidTr="002D3DE8">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t>1.Принятие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1.Формирование </w:t>
            </w:r>
            <w:r>
              <w:rPr>
                <w:iCs/>
              </w:rPr>
              <w:t>чувства гордости за свою Родину, российский 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t>1.Осознание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lastRenderedPageBreak/>
              <w:t>целостного, социально ориентированного взгляда на мир в его органичном единстве и разнообразии природы, народов, культур и религий.</w:t>
            </w:r>
          </w:p>
          <w:p w:rsidR="00641F72" w:rsidRDefault="00641F72">
            <w:pPr>
              <w:tabs>
                <w:tab w:val="left" w:pos="993"/>
                <w:tab w:val="left" w:pos="1134"/>
              </w:tabs>
              <w:autoSpaceDE w:val="0"/>
              <w:spacing w:line="276" w:lineRule="auto"/>
              <w:jc w:val="both"/>
            </w:pPr>
            <w:r>
              <w:t>5. Формирование уважительного отношения к иному мнению, истории и культуре других народов.</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средств представления информации</w:t>
            </w:r>
          </w:p>
          <w:p w:rsidR="00641F72" w:rsidRDefault="00641F72">
            <w:pPr>
              <w:spacing w:line="276" w:lineRule="auto"/>
              <w:jc w:val="both"/>
            </w:pPr>
            <w:r>
              <w:t xml:space="preserve">4.Активное использование </w:t>
            </w:r>
            <w:r>
              <w:lastRenderedPageBreak/>
              <w:t>речевых средств и средств для решения коммуникативных и познавательных задач.</w:t>
            </w:r>
          </w:p>
          <w:p w:rsidR="00641F72" w:rsidRDefault="00641F72">
            <w:pPr>
              <w:spacing w:line="276" w:lineRule="auto"/>
              <w:jc w:val="both"/>
            </w:pPr>
            <w: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641F72" w:rsidRDefault="00641F72">
            <w:pPr>
              <w:spacing w:line="276" w:lineRule="auto"/>
              <w:jc w:val="both"/>
            </w:pPr>
            <w:r>
              <w:t xml:space="preserve">3.Активное использование </w:t>
            </w:r>
            <w:r>
              <w:lastRenderedPageBreak/>
              <w:t>речевых средств и средств для решения коммуникативных и познавательных задач.</w:t>
            </w:r>
          </w:p>
          <w:p w:rsidR="00641F72" w:rsidRDefault="00641F72">
            <w:pPr>
              <w:spacing w:line="276" w:lineRule="auto"/>
              <w:jc w:val="both"/>
            </w:pPr>
            <w:r>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3.Овладение л</w:t>
            </w:r>
            <w:r>
              <w:rPr>
                <w:iCs/>
              </w:rPr>
              <w:t xml:space="preserve">огическими действиями сравнения, анализа, синтеза, обобщения, классификации по родовидовым признакам, установления </w:t>
            </w:r>
            <w:r>
              <w:rPr>
                <w:iCs/>
              </w:rPr>
              <w:lastRenderedPageBreak/>
              <w:t>аналогий и причинно-следственных связей, построения рассуждений, отнесения к известным понятиям</w:t>
            </w:r>
            <w:r>
              <w:t>.</w:t>
            </w:r>
          </w:p>
          <w:p w:rsidR="00641F72" w:rsidRDefault="00641F72">
            <w:pPr>
              <w:spacing w:line="276" w:lineRule="auto"/>
              <w:jc w:val="both"/>
            </w:pPr>
            <w: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w:t>
            </w:r>
            <w:r>
              <w:lastRenderedPageBreak/>
              <w:t>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3.Определение общей цели и путей её достижения; умение договариваться о распределении функций и ролей в совместной деятельности; 4.Осуществлять взаимный </w:t>
            </w:r>
            <w:r>
              <w:lastRenderedPageBreak/>
              <w:t>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5.Готовность 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2D3DE8">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41F72" w:rsidRDefault="00641F72">
            <w:pPr>
              <w:spacing w:line="276" w:lineRule="auto"/>
              <w:jc w:val="both"/>
            </w:pPr>
            <w:r>
              <w:t xml:space="preserve">3.Освоение первоначальных научных представлений о системе и структуре русского языка: фонетике и графике, лексике, словообразовании, </w:t>
            </w:r>
            <w:r>
              <w:lastRenderedPageBreak/>
              <w:t>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w:t>
            </w:r>
            <w:r>
              <w:lastRenderedPageBreak/>
              <w:t>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w:t>
            </w:r>
            <w:r>
              <w:lastRenderedPageBreak/>
              <w:t>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w:t>
            </w:r>
            <w:r>
              <w:lastRenderedPageBreak/>
              <w:t>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 xml:space="preserve">ских потребностей, ценностей и чувств на основе опыта </w:t>
            </w:r>
            <w:r>
              <w:lastRenderedPageBreak/>
              <w:t>слу</w:t>
            </w:r>
            <w: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1.Развитие этических чувств, доброжелательности и эмо</w:t>
            </w:r>
            <w:r>
              <w:softHyphen/>
              <w:t xml:space="preserve">ционально-нравственной отзывчивости, понимания и </w:t>
            </w:r>
            <w:r>
              <w:lastRenderedPageBreak/>
              <w:t>сопере</w:t>
            </w:r>
            <w:r>
              <w:softHyphen/>
              <w:t xml:space="preserve">живания чувствам других людей; </w:t>
            </w:r>
          </w:p>
          <w:p w:rsidR="00641F72" w:rsidRDefault="00641F72">
            <w:pPr>
              <w:shd w:val="clear" w:color="auto" w:fill="FFFFFF"/>
              <w:autoSpaceDE w:val="0"/>
              <w:spacing w:line="276" w:lineRule="auto"/>
              <w:jc w:val="both"/>
            </w:pPr>
            <w:r>
              <w:t>2.Принятие и освоение социальной роли обучающегося, развитие мотивов учебной деятельности и формирование лич</w:t>
            </w:r>
            <w:r>
              <w:softHyphen/>
              <w:t>ностного смысла учения 3.Развитие навыков сотрудничества со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нивать 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1.Формирование средствами литературных произведений целостного взгляда на мир в единстве и </w:t>
            </w:r>
            <w:r>
              <w:lastRenderedPageBreak/>
              <w:t>разнообразии природы, народов, культур и религий; 2.Формирование уважительного отношения к иному мне</w:t>
            </w:r>
            <w:r>
              <w:softHyphen/>
              <w:t>нию, истории и культуре других 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 xml:space="preserve">рию, российский народ, становление </w:t>
            </w:r>
            <w:r>
              <w:lastRenderedPageBreak/>
              <w:t>гуманистических и де</w:t>
            </w:r>
            <w:r>
              <w:softHyphen/>
              <w:t>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ветствии с 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 xml:space="preserve">ной деятельности, осуществлять взаимный контроль </w:t>
            </w:r>
            <w:r>
              <w:lastRenderedPageBreak/>
              <w:t>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ливать 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знавать различные точки зрения и право каждого иметь и излагать своё мнение и аргументировать свою точку зрения и</w:t>
            </w:r>
            <w:r>
              <w:rPr>
                <w:vertAlign w:val="superscript"/>
              </w:rPr>
              <w:t xml:space="preserve"> </w:t>
            </w:r>
            <w:r>
              <w:t>оценку событий. 6.Умение договариваться о распределении ролей в совмест</w:t>
            </w:r>
            <w:r>
              <w:softHyphen/>
              <w:t xml:space="preserve">ной деятельности, осуществлять </w:t>
            </w:r>
            <w:r>
              <w:lastRenderedPageBreak/>
              <w:t>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napToGrid w:val="0"/>
              <w:spacing w:line="276" w:lineRule="auto"/>
              <w:jc w:val="both"/>
            </w:pPr>
            <w:r>
              <w:t>7.Осмыс</w:t>
            </w:r>
            <w:r>
              <w:softHyphen/>
              <w:t>ливать 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претация информации в соответствии с коммуникативными и познавательными задачами. Готовность 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мирование представлений о Родине и её людях, окружающем мире, культуре, первоначальных этических представлений, 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 xml:space="preserve">4.Делить текст на части, озаглавливать их, составлять простой </w:t>
            </w:r>
            <w:r>
              <w:lastRenderedPageBreak/>
              <w:t>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 xml:space="preserve">4.Делить текст на части, озаглавливать их, составлять простой план, находить </w:t>
            </w:r>
            <w:r>
              <w:lastRenderedPageBreak/>
              <w:t>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 xml:space="preserve">туру, пользоваться справочными источниками для понимания и получения </w:t>
            </w:r>
            <w:r>
              <w:lastRenderedPageBreak/>
              <w:t>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4.Умение работать с разными видами 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1.Положительное отношение к учёбе в школе, к предмету «Математика».</w:t>
            </w:r>
            <w:r>
              <w:br/>
              <w:t xml:space="preserve">2.Представление о причинах успеха в учёбе,  осознание сути новой социальной роли  ученика. </w:t>
            </w:r>
            <w:r>
              <w:lastRenderedPageBreak/>
              <w:t>3.Овладение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1.Общее представление о моральных нормах поведения;</w:t>
            </w:r>
            <w:r>
              <w:br/>
              <w:t xml:space="preserve">проявление доброжелательного отношения к сверстникам, бесконфликтное поведение, стремление </w:t>
            </w:r>
            <w:r>
              <w:lastRenderedPageBreak/>
              <w:t>прислушиваться к мнению одноклассников.</w:t>
            </w:r>
          </w:p>
          <w:p w:rsidR="00641F72" w:rsidRDefault="00641F72">
            <w:pPr>
              <w:spacing w:line="276" w:lineRule="auto"/>
              <w:jc w:val="both"/>
              <w:rPr>
                <w:iCs/>
              </w:rPr>
            </w:pPr>
            <w:r>
              <w:rPr>
                <w:iCs/>
              </w:rPr>
              <w:t>2.Принятие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w:t>
            </w:r>
            <w:r>
              <w:lastRenderedPageBreak/>
              <w:t xml:space="preserve">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w:t>
            </w:r>
            <w:r>
              <w:lastRenderedPageBreak/>
              <w:t xml:space="preserve">2.Способность </w:t>
            </w:r>
            <w:r>
              <w:rPr>
                <w:iCs/>
              </w:rPr>
              <w:t xml:space="preserve">характеризовать </w:t>
            </w:r>
            <w:r>
              <w:t>собственные знания по предмету. 3.</w:t>
            </w:r>
            <w:r>
              <w:rPr>
                <w:iCs/>
              </w:rPr>
              <w:t xml:space="preserve">Формировать </w:t>
            </w:r>
            <w:r>
              <w:t>познавательный интерес к математической науке.</w:t>
            </w:r>
            <w:r>
              <w:rPr>
                <w:iCs/>
              </w:rPr>
              <w:t xml:space="preserve"> </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w:t>
            </w:r>
            <w:r>
              <w:lastRenderedPageBreak/>
              <w:t xml:space="preserve">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w:t>
            </w:r>
            <w:r>
              <w:lastRenderedPageBreak/>
              <w:t xml:space="preserve">учебной задачи. 2.Умение </w:t>
            </w:r>
            <w:r>
              <w:rPr>
                <w:iCs/>
              </w:rPr>
              <w:t xml:space="preserve">моделировать </w:t>
            </w:r>
            <w:r>
              <w:t>— решать учебные задачи с помощью знаков, п</w:t>
            </w:r>
            <w:r>
              <w:rPr>
                <w:iCs/>
              </w:rPr>
              <w:t xml:space="preserve">ланировать, контролировать и корректировать </w:t>
            </w:r>
            <w:r>
              <w:t>ход</w:t>
            </w:r>
          </w:p>
          <w:p w:rsidR="00641F72" w:rsidRDefault="00641F72">
            <w:pPr>
              <w:spacing w:line="276" w:lineRule="auto"/>
              <w:jc w:val="both"/>
            </w:pPr>
            <w: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w:t>
            </w:r>
            <w:r>
              <w:lastRenderedPageBreak/>
              <w:t xml:space="preserve">информации.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w:t>
            </w:r>
            <w:r>
              <w:lastRenderedPageBreak/>
              <w:t xml:space="preserve">ситуацию с точки зрения математических характеристик. 2.Умение </w:t>
            </w:r>
            <w:r>
              <w:rPr>
                <w:iCs/>
              </w:rPr>
              <w:t xml:space="preserve">моделировать </w:t>
            </w:r>
            <w:r>
              <w:t xml:space="preserve">— решать учебные задачи с помощью знаков.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мотивации к творческому труду, работе на результат, </w:t>
            </w:r>
            <w:r>
              <w:lastRenderedPageBreak/>
              <w:t>бережному отношению к материальным и духовным ценностям.</w:t>
            </w:r>
          </w:p>
          <w:p w:rsidR="00641F72" w:rsidRDefault="00641F72">
            <w:pPr>
              <w:shd w:val="clear" w:color="auto" w:fill="FFFFFF"/>
              <w:autoSpaceDE w:val="0"/>
              <w:spacing w:line="276" w:lineRule="auto"/>
              <w:jc w:val="both"/>
            </w:pPr>
            <w:r>
              <w:t>3.Овладение начальными навыками адаптации в динамично 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2.Развитие этических чувств, доброжелательности и эмо</w:t>
            </w:r>
            <w:r>
              <w:softHyphen/>
              <w:t xml:space="preserve">ционально-нравственной </w:t>
            </w:r>
            <w:r>
              <w:lastRenderedPageBreak/>
              <w:t>отзывчивости, понимания и сопере</w:t>
            </w:r>
            <w:r>
              <w:softHyphen/>
              <w:t>живания чувствам других людей.</w:t>
            </w:r>
          </w:p>
          <w:p w:rsidR="00641F72" w:rsidRDefault="00641F72">
            <w:pPr>
              <w:spacing w:line="276" w:lineRule="auto"/>
              <w:jc w:val="both"/>
            </w:pPr>
            <w:r>
              <w:t>3.Развитие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1.Развитие самостоятельности и личной ответственности за свои поступки, в том числе в информационной деятельности, на основе </w:t>
            </w:r>
            <w:r>
              <w:lastRenderedPageBreak/>
              <w:t>представлений о нравственных нормах, социальной справедливости и свободе.</w:t>
            </w:r>
          </w:p>
          <w:p w:rsidR="00641F72" w:rsidRDefault="00641F72">
            <w:pPr>
              <w:spacing w:line="276" w:lineRule="auto"/>
              <w:jc w:val="both"/>
            </w:pPr>
            <w:r>
              <w:t>2.Развитие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народ и историю </w:t>
            </w:r>
            <w:r>
              <w:lastRenderedPageBreak/>
              <w:t>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 xml:space="preserve">1.Овладение способностью принимать и сохранять цели и задачи учебной деятельности, поиска средств её осуществления освоение начальных форм </w:t>
            </w:r>
            <w:r>
              <w:lastRenderedPageBreak/>
              <w:t>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 xml:space="preserve">2.Освоение способов решения </w:t>
            </w:r>
            <w:r>
              <w:lastRenderedPageBreak/>
              <w:t>проблем творческого и по</w:t>
            </w:r>
            <w:r>
              <w:softHyphen/>
              <w:t>искового характера</w:t>
            </w:r>
          </w:p>
          <w:p w:rsidR="00641F72" w:rsidRDefault="00641F72">
            <w:pPr>
              <w:shd w:val="clear" w:color="auto" w:fill="FFFFFF"/>
              <w:autoSpaceDE w:val="0"/>
              <w:spacing w:line="276" w:lineRule="auto"/>
              <w:jc w:val="both"/>
            </w:pPr>
            <w:r>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средств пред</w:t>
            </w:r>
            <w:r>
              <w:softHyphen/>
            </w:r>
            <w:r>
              <w:lastRenderedPageBreak/>
              <w:t>ставления информации для создания моделей изучаемых объ</w:t>
            </w:r>
            <w:r>
              <w:softHyphen/>
              <w:t>ектов и процессов, схем решения учебных и практических задач.</w:t>
            </w:r>
          </w:p>
          <w:p w:rsidR="00641F72" w:rsidRDefault="00641F72">
            <w:pPr>
              <w:shd w:val="clear" w:color="auto" w:fill="FFFFFF"/>
              <w:autoSpaceDE w:val="0"/>
              <w:spacing w:line="276" w:lineRule="auto"/>
              <w:jc w:val="both"/>
            </w:pPr>
            <w:r>
              <w:t>2.Использование различных способов поиска (в справочных 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 xml:space="preserve">бенностях объектов, процессов и явлений действительности (природных, </w:t>
            </w:r>
            <w:r>
              <w:lastRenderedPageBreak/>
              <w:t>социальных, культурных, технических и др.) в соответствии с содержанием учебного предмета «Окружа</w:t>
            </w:r>
            <w:r>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w:t>
            </w:r>
            <w:r>
              <w:lastRenderedPageBreak/>
              <w:t>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формационных и коммуникационных технологий (ИКТ) для решения коммуникативных и 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lastRenderedPageBreak/>
              <w:t>5.Умение работать в материальной и информационной сре</w:t>
            </w:r>
            <w: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 xml:space="preserve">хивов, от окружающих людей, в открытом информационном пространстве). 3.Развитие навыков устанавливать и выявлять </w:t>
            </w:r>
            <w:r>
              <w:lastRenderedPageBreak/>
              <w:t>причинно-следственные связи в окружающем мире.</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 xml:space="preserve">сификация и др. с получением </w:t>
            </w:r>
            <w:r>
              <w:lastRenderedPageBreak/>
              <w:t>информации из семейных ар</w:t>
            </w:r>
            <w:r>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 xml:space="preserve">хивов, от окружающих людей, в </w:t>
            </w:r>
            <w:r>
              <w:lastRenderedPageBreak/>
              <w:t>открытом информационном пространстве).</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Изобразительное искусство</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w:t>
            </w:r>
            <w:r>
              <w:rPr>
                <w:b/>
              </w:rPr>
              <w:t xml:space="preserve"> </w:t>
            </w:r>
            <w:r>
              <w:t>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3.Понимание особой роли культуры и  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1.Осознанное стремление к освоению новых знаний и умений, к достижению более </w:t>
            </w:r>
            <w:r>
              <w:lastRenderedPageBreak/>
              <w:t>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 xml:space="preserve">1.Осознанное стремление к освоению новых знаний и умений, к достижению более </w:t>
            </w:r>
            <w:r>
              <w:lastRenderedPageBreak/>
              <w:t>высоких и оригинальных творческих результатов.</w:t>
            </w:r>
          </w:p>
          <w:p w:rsidR="00641F72" w:rsidRDefault="00641F72">
            <w:pPr>
              <w:spacing w:line="276" w:lineRule="auto"/>
              <w:jc w:val="both"/>
            </w:pPr>
            <w:r>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умением вести диалог, распределять функции и роли в </w:t>
            </w:r>
            <w:r>
              <w:lastRenderedPageBreak/>
              <w:t>процессе выполнения коллективной творческой работы.</w:t>
            </w:r>
          </w:p>
          <w:p w:rsidR="00641F72" w:rsidRDefault="00641F72">
            <w:pPr>
              <w:tabs>
                <w:tab w:val="left" w:pos="186"/>
              </w:tabs>
              <w:spacing w:line="276" w:lineRule="auto"/>
              <w:jc w:val="both"/>
            </w:pPr>
            <w: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 xml:space="preserve">1.Овладение умением творческого видения с позиций </w:t>
            </w:r>
            <w:r>
              <w:lastRenderedPageBreak/>
              <w:t>художника, т.е. умением сравнивать, анализировать, выделять главное, обобщать.</w:t>
            </w:r>
          </w:p>
          <w:p w:rsidR="00641F72" w:rsidRDefault="00641F72">
            <w:pPr>
              <w:shd w:val="clear" w:color="auto" w:fill="FFFFFF"/>
              <w:autoSpaceDE w:val="0"/>
              <w:spacing w:line="276" w:lineRule="auto"/>
              <w:jc w:val="both"/>
            </w:pPr>
            <w: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 xml:space="preserve">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w:t>
            </w:r>
            <w:r>
              <w:lastRenderedPageBreak/>
              <w:t>изображения средствами 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lastRenderedPageBreak/>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w:t>
            </w:r>
            <w:r>
              <w:lastRenderedPageBreak/>
              <w:t>обществу овладение  навыками  моделирования из бумаги, лепки из пластилина, навыками изображения средствами аппликации и коллажа.</w:t>
            </w:r>
            <w:r>
              <w:rPr>
                <w:b/>
              </w:rPr>
              <w:t xml:space="preserve"> </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w:t>
            </w:r>
            <w:r>
              <w:rPr>
                <w:b/>
              </w:rPr>
              <w:t xml:space="preserve"> </w:t>
            </w:r>
            <w:r>
              <w:t xml:space="preserve">произведений искусства, выражающих красоту мудрости и богатой духовной жизни, </w:t>
            </w:r>
            <w:r>
              <w:lastRenderedPageBreak/>
              <w:t>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lastRenderedPageBreak/>
              <w:t xml:space="preserve">3.Понимание образной природы искусства. </w:t>
            </w:r>
          </w:p>
          <w:p w:rsidR="00641F72" w:rsidRDefault="00641F72">
            <w:pPr>
              <w:shd w:val="clear" w:color="auto" w:fill="FFFFFF"/>
              <w:autoSpaceDE w:val="0"/>
              <w:spacing w:line="276" w:lineRule="auto"/>
              <w:jc w:val="both"/>
            </w:pPr>
            <w:r>
              <w:t>4.Эстетическая оценка явлений природы, событий окружающего мира.</w:t>
            </w:r>
          </w:p>
          <w:p w:rsidR="00641F72" w:rsidRDefault="00641F72">
            <w:pPr>
              <w:shd w:val="clear" w:color="auto" w:fill="FFFFFF"/>
              <w:autoSpaceDE w:val="0"/>
              <w:spacing w:line="276" w:lineRule="auto"/>
              <w:jc w:val="both"/>
            </w:pPr>
            <w:r>
              <w:t>5.Применение художественных 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 xml:space="preserve">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w:t>
            </w:r>
            <w:r>
              <w:lastRenderedPageBreak/>
              <w:t>здоровый образ жизни.</w:t>
            </w:r>
          </w:p>
          <w:p w:rsidR="00641F72" w:rsidRDefault="00641F72">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lastRenderedPageBreak/>
              <w:t xml:space="preserve">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w:t>
            </w:r>
            <w:r>
              <w:lastRenderedPageBreak/>
              <w:t>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lastRenderedPageBreak/>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w:t>
            </w:r>
            <w:r>
              <w:lastRenderedPageBreak/>
              <w:t>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lastRenderedPageBreak/>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r>
              <w:t xml:space="preserve">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w:t>
            </w:r>
            <w:r>
              <w:lastRenderedPageBreak/>
              <w:t>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w:t>
            </w:r>
            <w:r>
              <w:lastRenderedPageBreak/>
              <w:t>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w:t>
            </w:r>
            <w:r>
              <w:lastRenderedPageBreak/>
              <w:t>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t>Физическая культура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1.Ценностно-смысловая </w:t>
            </w:r>
            <w:r>
              <w:lastRenderedPageBreak/>
              <w:t>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1.Умение выражать свои мысли.</w:t>
            </w:r>
          </w:p>
          <w:p w:rsidR="00641F72" w:rsidRDefault="00641F72">
            <w:pPr>
              <w:spacing w:line="276" w:lineRule="auto"/>
              <w:jc w:val="both"/>
            </w:pPr>
            <w:r>
              <w:lastRenderedPageBreak/>
              <w:t>2.Разрешение конфликтов, постановка вопросов.</w:t>
            </w:r>
          </w:p>
          <w:p w:rsidR="00641F72" w:rsidRDefault="00641F72">
            <w:pPr>
              <w:spacing w:line="276" w:lineRule="auto"/>
              <w:jc w:val="both"/>
            </w:pPr>
            <w:r>
              <w:t>3.Планирование сотрудничества с учителем и сверстниками.</w:t>
            </w:r>
          </w:p>
          <w:p w:rsidR="00641F72" w:rsidRDefault="00641F72">
            <w:pPr>
              <w:spacing w:line="276" w:lineRule="auto"/>
              <w:jc w:val="both"/>
            </w:pPr>
            <w:r>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1.Целеполагание,волевая </w:t>
            </w:r>
            <w:r>
              <w:lastRenderedPageBreak/>
              <w:t xml:space="preserve">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3.Планирование промежуточных целей с учетом результата.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1.Оказывать посильную </w:t>
            </w:r>
            <w:r>
              <w:lastRenderedPageBreak/>
              <w:t>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1.Выполнять простейшие </w:t>
            </w:r>
            <w:r>
              <w:lastRenderedPageBreak/>
              <w:t>акробатические и гимнастические комбинации на высоком качественном уровне. 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w:t>
            </w:r>
            <w:r>
              <w:lastRenderedPageBreak/>
              <w:t>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w:t>
            </w:r>
            <w:r>
              <w:lastRenderedPageBreak/>
              <w:t>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1.Выполнять простейшие </w:t>
            </w:r>
            <w:r>
              <w:lastRenderedPageBreak/>
              <w:t>акробатические и гимнастические комбинации на высоком качественном уровне.</w:t>
            </w:r>
          </w:p>
          <w:p w:rsidR="00641F72" w:rsidRDefault="00641F72">
            <w:pPr>
              <w:spacing w:line="276" w:lineRule="auto"/>
              <w:jc w:val="both"/>
            </w:pPr>
            <w:r>
              <w:t xml:space="preserve">2.Характеризовать физическую нагрузку по 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и чувства.</w:t>
            </w:r>
          </w:p>
          <w:p w:rsidR="00641F72" w:rsidRDefault="00641F72">
            <w:pPr>
              <w:spacing w:line="276" w:lineRule="auto"/>
            </w:pPr>
          </w:p>
          <w:p w:rsidR="00641F72" w:rsidRDefault="00641F72">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1.Способность принимать и </w:t>
            </w:r>
            <w:r>
              <w:lastRenderedPageBreak/>
              <w:t>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Освоение начальных форм познавательной и личностной рефлексии.</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lastRenderedPageBreak/>
              <w:t xml:space="preserve">1.Умение планировать, </w:t>
            </w:r>
            <w:r>
              <w:lastRenderedPageBreak/>
              <w:t>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lastRenderedPageBreak/>
              <w:t xml:space="preserve">1.Овладение навыками </w:t>
            </w:r>
            <w:r>
              <w:lastRenderedPageBreak/>
              <w:t xml:space="preserve">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Pr>
                <w:lang w:val="en-US"/>
              </w:rPr>
              <w:t> </w:t>
            </w:r>
            <w:r>
              <w:t>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lastRenderedPageBreak/>
              <w:t xml:space="preserve">Овладение логическими </w:t>
            </w:r>
            <w:r>
              <w:lastRenderedPageBreak/>
              <w:t>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воображения, музыкальной памяти и слуха, певческий голос. </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A44F90">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8663"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2D3DE8">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Личностные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B26FF0">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Метапредметные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B26FF0">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230B60" w:rsidRDefault="00230B60" w:rsidP="00641F72">
      <w:pPr>
        <w:autoSpaceDE w:val="0"/>
        <w:autoSpaceDN w:val="0"/>
        <w:adjustRightInd w:val="0"/>
        <w:ind w:firstLine="454"/>
        <w:jc w:val="center"/>
        <w:rPr>
          <w:rFonts w:eastAsia="Times New Roman"/>
          <w:b/>
        </w:rPr>
      </w:pPr>
    </w:p>
    <w:p w:rsidR="00230B60" w:rsidRDefault="00230B60" w:rsidP="00641F72">
      <w:pPr>
        <w:autoSpaceDE w:val="0"/>
        <w:autoSpaceDN w:val="0"/>
        <w:adjustRightInd w:val="0"/>
        <w:ind w:firstLine="454"/>
        <w:jc w:val="center"/>
        <w:rPr>
          <w:rFonts w:eastAsia="Times New Roman"/>
          <w:b/>
        </w:rPr>
      </w:pPr>
    </w:p>
    <w:p w:rsidR="00230B60" w:rsidRDefault="00230B60"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lastRenderedPageBreak/>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Default="00641F72" w:rsidP="00641F72">
      <w:pPr>
        <w:tabs>
          <w:tab w:val="num" w:pos="480"/>
        </w:tabs>
        <w:ind w:right="-2" w:firstLine="567"/>
        <w:jc w:val="both"/>
        <w:rPr>
          <w:rFonts w:eastAsia="@Arial Unicode MS"/>
        </w:rPr>
      </w:pPr>
      <w:r>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создание простых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ИКТ-компетентности учащихся </w:t>
      </w:r>
    </w:p>
    <w:bookmarkEnd w:id="10"/>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 xml:space="preserve">Различные способы передачи информации (буква, пиктограмма, иероглиф, рисунок). Источники информации и способы её поиска: словари, энциклопедии, </w:t>
      </w:r>
      <w:r>
        <w:rPr>
          <w:shd w:val="clear" w:color="auto" w:fill="FFFFFF"/>
        </w:rPr>
        <w:lastRenderedPageBreak/>
        <w:t>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Pr>
          <w:rFonts w:eastAsia="@Arial Unicode MS"/>
          <w:b/>
        </w:rPr>
        <w:t xml:space="preserve"> </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lastRenderedPageBreak/>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 xml:space="preserve">  </w:t>
      </w:r>
      <w:r>
        <w:rPr>
          <w:rFonts w:eastAsia="@Arial Unicode MS"/>
          <w:b/>
        </w:rPr>
        <w:tab/>
      </w:r>
      <w: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641F72" w:rsidRDefault="00641F72" w:rsidP="00641F72">
      <w:pPr>
        <w:numPr>
          <w:ilvl w:val="0"/>
          <w:numId w:val="14"/>
        </w:numPr>
        <w:tabs>
          <w:tab w:val="left" w:pos="345"/>
        </w:tabs>
        <w:ind w:left="0" w:firstLine="567"/>
        <w:jc w:val="both"/>
      </w:pPr>
      <w:r>
        <w:t>воспитание любви к своему городу, к своей семье, к своей Родине, к ее природе, 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501DFE" w:rsidRDefault="00501DFE" w:rsidP="00641F72">
      <w:pPr>
        <w:shd w:val="clear" w:color="auto" w:fill="FFFFFF"/>
        <w:tabs>
          <w:tab w:val="left" w:pos="0"/>
        </w:tabs>
        <w:autoSpaceDE w:val="0"/>
        <w:snapToGrid w:val="0"/>
        <w:ind w:firstLine="567"/>
        <w:jc w:val="both"/>
      </w:pPr>
    </w:p>
    <w:p w:rsidR="00501DFE" w:rsidRDefault="00501DFE" w:rsidP="00641F72">
      <w:pPr>
        <w:shd w:val="clear" w:color="auto" w:fill="FFFFFF"/>
        <w:tabs>
          <w:tab w:val="left" w:pos="0"/>
        </w:tabs>
        <w:autoSpaceDE w:val="0"/>
        <w:snapToGrid w:val="0"/>
        <w:ind w:firstLine="567"/>
        <w:jc w:val="both"/>
      </w:pPr>
    </w:p>
    <w:p w:rsidR="00501DFE" w:rsidRDefault="00501DFE" w:rsidP="00641F72">
      <w:pPr>
        <w:shd w:val="clear" w:color="auto" w:fill="FFFFFF"/>
        <w:tabs>
          <w:tab w:val="left" w:pos="0"/>
        </w:tabs>
        <w:autoSpaceDE w:val="0"/>
        <w:snapToGrid w:val="0"/>
        <w:ind w:firstLine="567"/>
        <w:jc w:val="both"/>
      </w:pPr>
    </w:p>
    <w:p w:rsidR="00501DFE" w:rsidRDefault="00501DFE" w:rsidP="00641F72">
      <w:pPr>
        <w:shd w:val="clear" w:color="auto" w:fill="FFFFFF"/>
        <w:tabs>
          <w:tab w:val="left" w:pos="0"/>
        </w:tabs>
        <w:autoSpaceDE w:val="0"/>
        <w:snapToGrid w:val="0"/>
        <w:ind w:firstLine="567"/>
        <w:jc w:val="both"/>
      </w:pPr>
    </w:p>
    <w:p w:rsidR="00641F72" w:rsidRDefault="00641F72" w:rsidP="00641F72">
      <w:pPr>
        <w:widowControl/>
        <w:numPr>
          <w:ilvl w:val="0"/>
          <w:numId w:val="15"/>
        </w:numPr>
        <w:suppressAutoHyphens w:val="0"/>
        <w:rPr>
          <w:i/>
          <w:sz w:val="28"/>
          <w:szCs w:val="28"/>
        </w:rPr>
      </w:pPr>
      <w:r>
        <w:rPr>
          <w:rFonts w:eastAsia="Calibri"/>
          <w:b/>
          <w:bCs/>
        </w:rPr>
        <w:lastRenderedPageBreak/>
        <w:t xml:space="preserve">Перечень учебников  для реализации начального общего образования в  </w:t>
      </w:r>
      <w:r w:rsidR="00D97887">
        <w:rPr>
          <w:rFonts w:eastAsia="Calibri"/>
          <w:b/>
          <w:bCs/>
        </w:rPr>
        <w:t>ГКОУ РД «</w:t>
      </w:r>
      <w:r w:rsidR="008D1098">
        <w:rPr>
          <w:rFonts w:eastAsia="Calibri"/>
          <w:b/>
          <w:bCs/>
        </w:rPr>
        <w:t>Карашинская</w:t>
      </w:r>
      <w:r w:rsidR="00D97887">
        <w:rPr>
          <w:rFonts w:eastAsia="Calibri"/>
          <w:b/>
          <w:bCs/>
        </w:rPr>
        <w:t xml:space="preserve"> СОШ Лакского района»</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4791"/>
        <w:gridCol w:w="1242"/>
        <w:gridCol w:w="1843"/>
      </w:tblGrid>
      <w:tr w:rsidR="00641F72" w:rsidTr="00641F72">
        <w:tc>
          <w:tcPr>
            <w:tcW w:w="145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П/П</w:t>
            </w: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ind w:left="360"/>
            </w:pPr>
            <w:r>
              <w:rPr>
                <w:sz w:val="22"/>
                <w:szCs w:val="22"/>
              </w:rPr>
              <w:t xml:space="preserve">              </w:t>
            </w:r>
          </w:p>
          <w:p w:rsidR="00641F72" w:rsidRDefault="00641F72">
            <w:pPr>
              <w:spacing w:line="276" w:lineRule="auto"/>
              <w:ind w:left="360"/>
            </w:pPr>
            <w:r>
              <w:rPr>
                <w:sz w:val="22"/>
                <w:szCs w:val="22"/>
              </w:rPr>
              <w:t xml:space="preserve">                        НАЧАЛЬНОЕ ОБЩЕЕ ОБРАЗОВАНИЕ  (1-4 классы ФГОС)</w:t>
            </w:r>
          </w:p>
          <w:p w:rsidR="00641F72" w:rsidRDefault="00641F72">
            <w:pPr>
              <w:spacing w:line="276" w:lineRule="auto"/>
              <w:ind w:left="360"/>
            </w:pP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Абдусаламов А.А. Хамраева Е.А. Дарган мез</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Дрофа</w:t>
            </w:r>
          </w:p>
        </w:tc>
      </w:tr>
      <w:tr w:rsidR="00641F72" w:rsidTr="00641F72">
        <w:trPr>
          <w:trHeight w:val="658"/>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М-С. М. Мусаев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М.М.Уружбекова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Алибеков Б.А. Алиев Б.А.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Алибеков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w:t>
            </w:r>
            <w:r>
              <w:rPr>
                <w:rFonts w:ascii="Times New Roman" w:hAnsi="Times New Roman" w:cs="Times New Roman"/>
                <w:sz w:val="22"/>
                <w:szCs w:val="22"/>
              </w:rPr>
              <w:br/>
              <w:t xml:space="preserve">Л.А., Бойкина М.В.           </w:t>
            </w:r>
            <w:r>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Крючкова Е.А. </w:t>
            </w:r>
            <w:r>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Латышина Д.И., Муртазин М.Ф. Основы духовно-нравственной  культуры народов России.     </w:t>
            </w:r>
            <w:r>
              <w:rPr>
                <w:rFonts w:ascii="Times New Roman" w:hAnsi="Times New Roman" w:cs="Times New Roman"/>
                <w:sz w:val="22"/>
                <w:szCs w:val="22"/>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4 - 5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rPr>
          <w:trHeight w:val="203"/>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И.А.Ахмедов А,А. Сулейманов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И.А.Ахмедов А,А. Сулейманов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lastRenderedPageBreak/>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Default="00641F72" w:rsidP="00641F72">
      <w:pPr>
        <w:shd w:val="clear" w:color="auto" w:fill="FFFFFF"/>
        <w:ind w:firstLine="567"/>
        <w:jc w:val="both"/>
      </w:pPr>
      <w:bookmarkStart w:id="11"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2" w:name="bookmark1"/>
      <w:bookmarkEnd w:id="11"/>
      <w:r>
        <w:rPr>
          <w:b/>
          <w:bCs/>
        </w:rPr>
        <w:t xml:space="preserve">  развития и воспитания учащихся на ступени начального общего образования</w:t>
      </w:r>
      <w:bookmarkEnd w:id="12"/>
    </w:p>
    <w:p w:rsidR="00641F72" w:rsidRDefault="00641F72" w:rsidP="00641F72">
      <w:pPr>
        <w:shd w:val="clear" w:color="auto" w:fill="FFFFFF"/>
        <w:ind w:firstLine="567"/>
        <w:jc w:val="both"/>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641F72" w:rsidRDefault="00641F72" w:rsidP="00641F72">
      <w:pPr>
        <w:ind w:firstLine="567"/>
        <w:jc w:val="both"/>
      </w:pPr>
      <w:r>
        <w:rPr>
          <w:b/>
        </w:rPr>
        <w:t>Задачи</w:t>
      </w:r>
      <w:r>
        <w:rPr>
          <w:b/>
          <w:i/>
        </w:rPr>
        <w:t xml:space="preserve">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641F72"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w:t>
      </w:r>
      <w:r>
        <w:lastRenderedPageBreak/>
        <w:t>моральных норм, давать 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ностей, целеустремлённости и 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r>
        <w:rPr>
          <w:rFonts w:eastAsia="@Arial Unicode MS"/>
          <w:b/>
        </w:rPr>
        <w:t xml:space="preserve"> </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 xml:space="preserve">любовь к России, своему народу, своему краю; служение Отечеству; правовое государство; гражданское общество; свобода личная и национальная; доверие к </w:t>
      </w:r>
      <w:r>
        <w:rPr>
          <w:rFonts w:eastAsia="@Arial Unicode MS"/>
          <w:i/>
          <w:iCs/>
        </w:rPr>
        <w:lastRenderedPageBreak/>
        <w:t>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641F72">
      <w:pPr>
        <w:numPr>
          <w:ilvl w:val="0"/>
          <w:numId w:val="17"/>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t xml:space="preserve"> </w:t>
      </w:r>
      <w:r>
        <w:rPr>
          <w:shd w:val="clear" w:color="auto" w:fill="FFFFFF"/>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w:t>
      </w:r>
      <w:r>
        <w:rPr>
          <w:shd w:val="clear" w:color="auto" w:fill="FFFFFF"/>
        </w:rPr>
        <w:lastRenderedPageBreak/>
        <w:t>достижение национального воспитательного идеала.</w:t>
      </w:r>
    </w:p>
    <w:p w:rsidR="00641F72" w:rsidRDefault="00641F72" w:rsidP="00641F72">
      <w:pPr>
        <w:ind w:firstLine="567"/>
        <w:jc w:val="both"/>
      </w:pPr>
      <w:r>
        <w:rPr>
          <w:b/>
        </w:rPr>
        <w:t>Аксиологический принцип.</w:t>
      </w:r>
      <w:r>
        <w:t xml:space="preserve"> </w:t>
      </w:r>
      <w:r>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t xml:space="preserve"> </w:t>
      </w:r>
      <w:r>
        <w:rPr>
          <w:shd w:val="clear" w:color="auto" w:fill="FFFFFF"/>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t xml:space="preserve"> </w:t>
      </w:r>
      <w:r>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t xml:space="preserve"> </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r>
        <w:rPr>
          <w:sz w:val="27"/>
          <w:szCs w:val="27"/>
          <w:shd w:val="clear" w:color="auto" w:fill="FFFFFF"/>
        </w:rPr>
        <w:t xml:space="preserve"> </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r>
        <w:rPr>
          <w:rFonts w:eastAsia="@Arial Unicode MS"/>
          <w:b/>
          <w:bCs/>
        </w:rPr>
        <w:t xml:space="preserve"> </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 xml:space="preserve">представления о символах государства, о флаге и гербе субъекта Российской Федерации, в </w:t>
            </w:r>
            <w:r>
              <w:rPr>
                <w:rFonts w:eastAsia="@Arial Unicode MS"/>
              </w:rPr>
              <w:lastRenderedPageBreak/>
              <w:t>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России и её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xml:space="preserve">»,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w:t>
            </w:r>
            <w:r>
              <w:lastRenderedPageBreak/>
              <w:t>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w:t>
            </w:r>
            <w:r>
              <w:lastRenderedPageBreak/>
              <w:t>вежливости», «Кого сегодня можно считать героем?», «Герои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w:t>
            </w:r>
            <w:r>
              <w:lastRenderedPageBreak/>
              <w:t>декларация прав 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w:t>
            </w:r>
            <w:r>
              <w:lastRenderedPageBreak/>
              <w:t>«Мои права и обязанности», «Ты и закон», «Мы и общество», «Я – гражданин и патриот своей страны», «Разрешение конфликтов без 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Туристско-краеведческая </w:t>
            </w:r>
            <w:r>
              <w:rPr>
                <w:b/>
              </w:rPr>
              <w:lastRenderedPageBreak/>
              <w:t>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lastRenderedPageBreak/>
              <w:t xml:space="preserve">Экскурсии (темы по выбору) в историко-краеведческие музеи города, </w:t>
            </w:r>
            <w:r w:rsidR="005224FC">
              <w:t>республики</w:t>
            </w:r>
            <w:r>
              <w:t xml:space="preserve">, к местам боевой славы.  Ознакомительная экскурсия </w:t>
            </w:r>
            <w:r>
              <w:lastRenderedPageBreak/>
              <w:t>«Мемориальные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«Мой мир». Праздники: «Помним, любим и 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Игровая ситуация «Мой дом – моя крепость».</w:t>
            </w:r>
          </w:p>
          <w:p w:rsidR="00641F72" w:rsidRDefault="00641F72">
            <w:pPr>
              <w:spacing w:line="276" w:lineRule="auto"/>
              <w:jc w:val="both"/>
            </w:pPr>
            <w: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Викторина «Знаешь ли ты Конституцию РФ?». Игровая ситуация (по выбору): «В транспорте»,«В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lastRenderedPageBreak/>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Темы по проблемам общения, отношений в коллективе, отношения к </w:t>
            </w:r>
            <w:r>
              <w:lastRenderedPageBreak/>
              <w:t>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b/>
              </w:rPr>
              <w:t xml:space="preserve">   </w:t>
            </w: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w:t>
            </w:r>
            <w:r>
              <w:lastRenderedPageBreak/>
              <w:t xml:space="preserve">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Январь – «Пошла коляда», февраль – «Масленица», март – «Сороки», «День птиц», 22 марта – «День воды», 22 апреля –«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Направление: Воспитание ценностного отношения к прекрасному,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 мире красоты 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w:t>
            </w:r>
            <w:r>
              <w:lastRenderedPageBreak/>
              <w:t xml:space="preserve">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Семейный клуб по интересам «Дом, полный улыбок». </w:t>
            </w:r>
            <w:r>
              <w:lastRenderedPageBreak/>
              <w:t>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Семейный клуб по интересам «Материнство. </w:t>
            </w:r>
            <w:r>
              <w:lastRenderedPageBreak/>
              <w:t>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Семейный клуб по интересам: «Духовный </w:t>
            </w:r>
            <w:r>
              <w:lastRenderedPageBreak/>
              <w:t>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Default="00641F72" w:rsidP="00641F72">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например, традиционный  праздник соревнования «Папа, мама, я – спортивная семья», театральные постановки к Дню мамы</w:t>
      </w:r>
      <w:r>
        <w:t>);</w:t>
      </w:r>
    </w:p>
    <w:p w:rsidR="00641F72" w:rsidRDefault="00641F72" w:rsidP="00641F72">
      <w:pPr>
        <w:ind w:firstLine="567"/>
        <w:jc w:val="both"/>
      </w:pPr>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xml:space="preserve">• педагогическое внимание, уважение и требовательность к родителям (законным </w:t>
      </w:r>
      <w:r>
        <w:rPr>
          <w:rFonts w:eastAsia="Calibri"/>
        </w:rPr>
        <w:lastRenderedPageBreak/>
        <w:t>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 xml:space="preserve">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w:t>
      </w:r>
      <w:r>
        <w:rPr>
          <w:rFonts w:eastAsia="@Arial Unicode MS"/>
        </w:rPr>
        <w:lastRenderedPageBreak/>
        <w:t>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Pr>
          <w:b/>
          <w:bCs/>
        </w:rPr>
        <w:t xml:space="preserve"> </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Default="00641F72" w:rsidP="00641F72">
      <w:pPr>
        <w:tabs>
          <w:tab w:val="left" w:leader="dot" w:pos="624"/>
        </w:tabs>
        <w:ind w:firstLine="567"/>
        <w:jc w:val="both"/>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lastRenderedPageBreak/>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w:t>
            </w:r>
            <w:r>
              <w:lastRenderedPageBreak/>
              <w:t xml:space="preserve">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501DFE" w:rsidRDefault="00501DFE" w:rsidP="00641F72">
      <w:pPr>
        <w:shd w:val="clear" w:color="auto" w:fill="FFFFFF"/>
        <w:ind w:firstLine="398"/>
        <w:jc w:val="center"/>
        <w:rPr>
          <w:b/>
        </w:rPr>
      </w:pPr>
    </w:p>
    <w:p w:rsidR="00501DFE" w:rsidRDefault="00501DFE" w:rsidP="00641F72">
      <w:pPr>
        <w:shd w:val="clear" w:color="auto" w:fill="FFFFFF"/>
        <w:ind w:firstLine="398"/>
        <w:jc w:val="center"/>
        <w:rPr>
          <w:b/>
        </w:rPr>
      </w:pPr>
    </w:p>
    <w:p w:rsidR="00501DFE" w:rsidRDefault="00501DFE" w:rsidP="00641F72">
      <w:pPr>
        <w:shd w:val="clear" w:color="auto" w:fill="FFFFFF"/>
        <w:ind w:firstLine="398"/>
        <w:jc w:val="center"/>
        <w:rPr>
          <w:b/>
        </w:rPr>
      </w:pPr>
    </w:p>
    <w:p w:rsidR="00641F72" w:rsidRDefault="00641F72" w:rsidP="00641F72">
      <w:pPr>
        <w:shd w:val="clear" w:color="auto" w:fill="FFFFFF"/>
        <w:ind w:firstLine="398"/>
        <w:jc w:val="center"/>
        <w:rPr>
          <w:spacing w:val="-2"/>
        </w:rPr>
      </w:pPr>
      <w:r>
        <w:rPr>
          <w:b/>
        </w:rPr>
        <w:lastRenderedPageBreak/>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lastRenderedPageBreak/>
        <w:t>Задачи формирования культуры здорового и безопасного образа жизни</w:t>
      </w:r>
      <w:r>
        <w:rPr>
          <w:b/>
          <w:bCs/>
          <w:spacing w:val="-4"/>
        </w:rPr>
        <w:t xml:space="preserve"> учащихся</w:t>
      </w:r>
      <w:r>
        <w:rPr>
          <w:bCs/>
          <w:spacing w:val="-4"/>
        </w:rPr>
        <w:t>:</w:t>
      </w:r>
      <w:r>
        <w:rPr>
          <w:spacing w:val="-6"/>
        </w:rPr>
        <w:t xml:space="preserve"> </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3" w:name="bookmark182"/>
      <w:r>
        <w:rPr>
          <w:rFonts w:eastAsia="Calibri"/>
          <w:b/>
        </w:rPr>
        <w:t>Этапы организации работы образовательного учреждения по реализации программы</w:t>
      </w:r>
      <w:bookmarkEnd w:id="13"/>
    </w:p>
    <w:p w:rsidR="00641F72" w:rsidRDefault="00641F72" w:rsidP="00641F72">
      <w:pPr>
        <w:ind w:firstLine="567"/>
        <w:jc w:val="both"/>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xml:space="preserve">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w:t>
      </w:r>
      <w:r>
        <w:rPr>
          <w:rFonts w:eastAsia="Calibri"/>
        </w:rPr>
        <w:lastRenderedPageBreak/>
        <w:t>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4" w:name="bookmark183"/>
      <w:r>
        <w:rPr>
          <w:rFonts w:eastAsia="Calibri"/>
          <w:b/>
        </w:rPr>
        <w:t>Основные направления, формы и методы реализации программы</w:t>
      </w:r>
      <w:bookmarkEnd w:id="14"/>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Default="00641F72" w:rsidP="00641F72">
      <w:pPr>
        <w:ind w:firstLine="567"/>
        <w:jc w:val="both"/>
      </w:pPr>
      <w:r>
        <w:t xml:space="preserve">В школе работает столовая, позволяющая организовывать горячие горячее питание и в урочное время.    </w:t>
      </w:r>
    </w:p>
    <w:p w:rsidR="00641F72" w:rsidRDefault="00641F72" w:rsidP="00641F72">
      <w:pPr>
        <w:ind w:firstLine="567"/>
        <w:jc w:val="both"/>
      </w:pPr>
      <w:r>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641F72" w:rsidRDefault="00641F72" w:rsidP="00641F72">
      <w:pPr>
        <w:ind w:firstLine="567"/>
        <w:jc w:val="both"/>
      </w:pPr>
      <w:r>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договору. Приготовление горячей пищи </w:t>
      </w:r>
      <w:r w:rsidR="00501DFE">
        <w:t>ГКОУ РД «Карашинская</w:t>
      </w:r>
      <w:r w:rsidR="00D97887">
        <w:t xml:space="preserve"> СОШ Лакского района»</w:t>
      </w:r>
      <w:r>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641F72" w:rsidRDefault="00641F72" w:rsidP="00641F72">
      <w:pPr>
        <w:shd w:val="clear" w:color="auto" w:fill="FFFFFF"/>
        <w:ind w:firstLine="567"/>
        <w:jc w:val="both"/>
      </w:pPr>
      <w:r>
        <w:t xml:space="preserve">  </w:t>
      </w:r>
    </w:p>
    <w:p w:rsidR="00641F72" w:rsidRDefault="00641F72" w:rsidP="00641F72">
      <w:pPr>
        <w:ind w:firstLine="567"/>
        <w:jc w:val="both"/>
        <w:rPr>
          <w:b/>
        </w:rPr>
      </w:pPr>
      <w:r>
        <w:t>Режим работы школьной столовой соответствует режиму работы школы.</w:t>
      </w:r>
      <w:r>
        <w:rPr>
          <w:b/>
        </w:rPr>
        <w:t xml:space="preserve"> </w:t>
      </w:r>
      <w:r>
        <w:t xml:space="preserve">  </w:t>
      </w:r>
    </w:p>
    <w:p w:rsidR="00641F72" w:rsidRDefault="00641F72" w:rsidP="00641F72">
      <w:pPr>
        <w:shd w:val="clear" w:color="auto" w:fill="FFFFFF"/>
        <w:ind w:firstLine="567"/>
        <w:jc w:val="both"/>
      </w:pPr>
      <w: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r>
        <w:t>- медицинский кабинет;</w:t>
      </w:r>
    </w:p>
    <w:p w:rsidR="00641F72" w:rsidRDefault="00641F72" w:rsidP="00641F72">
      <w:pPr>
        <w:ind w:firstLine="567"/>
        <w:jc w:val="both"/>
      </w:pPr>
      <w:r>
        <w:lastRenderedPageBreak/>
        <w:t>- кабинет педагога-психолога;</w:t>
      </w:r>
    </w:p>
    <w:p w:rsidR="00641F72" w:rsidRDefault="00641F72" w:rsidP="00641F72">
      <w:pPr>
        <w:ind w:firstLine="567"/>
        <w:jc w:val="both"/>
      </w:pPr>
      <w:r>
        <w:t>- кабинет социального педагога</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первая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641F72" w:rsidRDefault="00641F72" w:rsidP="00641F72">
      <w:pPr>
        <w:shd w:val="clear" w:color="auto" w:fill="FFFFFF"/>
        <w:ind w:firstLine="720"/>
        <w:jc w:val="both"/>
        <w:rPr>
          <w:b/>
        </w:rPr>
      </w:pPr>
      <w:r>
        <w:t xml:space="preserve"> </w:t>
      </w: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641F72">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t xml:space="preserve"> </w:t>
      </w:r>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 xml:space="preserve">Задача формирования бережного, уважительного, сознательного отношения к </w:t>
      </w:r>
      <w:r>
        <w:lastRenderedPageBreak/>
        <w:t>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в том числе компьютеров и аудиовизуальных средств. Работа с дисплеем 1-3 класс не более 10 минут, в  4 классе - 15 минут</w:t>
      </w:r>
    </w:p>
    <w:p w:rsidR="00641F72" w:rsidRDefault="00641F72" w:rsidP="00641F72">
      <w:pPr>
        <w:ind w:firstLine="567"/>
        <w:jc w:val="both"/>
      </w:pPr>
      <w: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r>
        <w:lastRenderedPageBreak/>
        <w:t>учащихся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w:t>
      </w:r>
      <w:r>
        <w:rPr>
          <w:b/>
          <w:bCs/>
          <w:spacing w:val="-2"/>
        </w:rPr>
        <w:t xml:space="preserve"> </w:t>
      </w:r>
      <w:r>
        <w:rPr>
          <w:b/>
        </w:rPr>
        <w:t>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641F72">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r>
        <w:rPr>
          <w:rFonts w:eastAsia="Arial Unicode MS"/>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w:t>
      </w:r>
      <w:r>
        <w:lastRenderedPageBreak/>
        <w:t>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«Как сохранить зубы ребенка здоровыми».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«Правила поведения на водоемах».</w:t>
            </w:r>
          </w:p>
        </w:tc>
      </w:tr>
    </w:tbl>
    <w:p w:rsidR="00E23E20" w:rsidRDefault="00E23E20" w:rsidP="00641F72">
      <w:pPr>
        <w:tabs>
          <w:tab w:val="left" w:leader="dot" w:pos="624"/>
          <w:tab w:val="left" w:pos="7290"/>
        </w:tabs>
        <w:ind w:firstLine="567"/>
        <w:jc w:val="center"/>
        <w:rPr>
          <w:b/>
        </w:rPr>
      </w:pPr>
    </w:p>
    <w:p w:rsidR="00E23E20" w:rsidRDefault="00E23E20" w:rsidP="00641F72">
      <w:pPr>
        <w:tabs>
          <w:tab w:val="left" w:leader="dot" w:pos="624"/>
          <w:tab w:val="left" w:pos="7290"/>
        </w:tabs>
        <w:ind w:firstLine="567"/>
        <w:jc w:val="center"/>
        <w:rPr>
          <w:b/>
        </w:rPr>
      </w:pPr>
    </w:p>
    <w:p w:rsidR="00E23E20" w:rsidRDefault="00E23E20" w:rsidP="00641F72">
      <w:pPr>
        <w:tabs>
          <w:tab w:val="left" w:leader="dot" w:pos="624"/>
          <w:tab w:val="left" w:pos="7290"/>
        </w:tabs>
        <w:ind w:firstLine="567"/>
        <w:jc w:val="center"/>
        <w:rPr>
          <w:b/>
        </w:rPr>
      </w:pPr>
    </w:p>
    <w:p w:rsidR="00E23E20" w:rsidRDefault="00E23E20" w:rsidP="00641F72">
      <w:pPr>
        <w:tabs>
          <w:tab w:val="left" w:leader="dot" w:pos="624"/>
          <w:tab w:val="left" w:pos="7290"/>
        </w:tabs>
        <w:ind w:firstLine="567"/>
        <w:jc w:val="center"/>
        <w:rPr>
          <w:b/>
        </w:rPr>
      </w:pPr>
    </w:p>
    <w:p w:rsidR="00641F72" w:rsidRDefault="00641F72" w:rsidP="00641F72">
      <w:pPr>
        <w:tabs>
          <w:tab w:val="left" w:leader="dot" w:pos="624"/>
          <w:tab w:val="left" w:pos="7290"/>
        </w:tabs>
        <w:ind w:firstLine="567"/>
        <w:jc w:val="center"/>
        <w:rPr>
          <w:b/>
        </w:rPr>
      </w:pPr>
      <w:r>
        <w:rPr>
          <w:b/>
        </w:rPr>
        <w:lastRenderedPageBreak/>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Соблюдение правил 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t xml:space="preserve">Беседа о режиме дня </w:t>
            </w:r>
            <w:r>
              <w:lastRenderedPageBreak/>
              <w:t xml:space="preserve">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“Мою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“Когда я ем, я глух и нем”.</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2.“Вот и кончились каникулы”.</w:t>
            </w:r>
          </w:p>
          <w:p w:rsidR="00641F72" w:rsidRDefault="00641F72">
            <w:pPr>
              <w:spacing w:line="276" w:lineRule="auto"/>
            </w:pPr>
            <w:r>
              <w:lastRenderedPageBreak/>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 xml:space="preserve">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w:t>
            </w:r>
            <w:r>
              <w:lastRenderedPageBreak/>
              <w:t>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“Физическая культура и здоровье”.</w:t>
            </w:r>
          </w:p>
          <w:p w:rsidR="00641F72" w:rsidRDefault="00641F72">
            <w:pPr>
              <w:spacing w:line="276" w:lineRule="auto"/>
            </w:pPr>
            <w:r>
              <w:lastRenderedPageBreak/>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“Вредные привычки и здоровье”.</w:t>
            </w:r>
          </w:p>
          <w:p w:rsidR="00641F72" w:rsidRDefault="00641F72">
            <w:pPr>
              <w:spacing w:line="276" w:lineRule="auto"/>
            </w:pPr>
            <w:r>
              <w:lastRenderedPageBreak/>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мест в школе,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Default="00641F72">
            <w:pPr>
              <w:spacing w:line="276" w:lineRule="auto"/>
            </w:pPr>
            <w:r>
              <w:t>2. “Весёлые старты”.</w:t>
            </w:r>
          </w:p>
          <w:p w:rsidR="00641F72" w:rsidRDefault="00641F72">
            <w:pPr>
              <w:spacing w:line="276" w:lineRule="auto"/>
            </w:pPr>
            <w:r>
              <w:t>Соревнования между 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2. “Час игры”.</w:t>
            </w:r>
          </w:p>
          <w:p w:rsidR="00641F72" w:rsidRDefault="00641F72">
            <w:pPr>
              <w:spacing w:line="276" w:lineRule="auto"/>
            </w:pPr>
            <w:r>
              <w:t>Игры на свежем 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t xml:space="preserve">Классные </w:t>
            </w:r>
            <w:r>
              <w:lastRenderedPageBreak/>
              <w:t>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“Быстрые, смелые, ловкие”.</w:t>
            </w:r>
          </w:p>
          <w:p w:rsidR="00641F72" w:rsidRDefault="00641F72">
            <w:pPr>
              <w:spacing w:line="276" w:lineRule="auto"/>
            </w:pPr>
            <w:r>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«Резиночка».  </w:t>
            </w:r>
          </w:p>
          <w:p w:rsidR="00641F72" w:rsidRDefault="00641F72">
            <w:pPr>
              <w:spacing w:line="276" w:lineRule="auto"/>
            </w:pPr>
            <w:r>
              <w:t xml:space="preserve">Соревнования по 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сообщения- рефераты на тему       « Мы и наше 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«По безопасному маршруту от дома в </w:t>
            </w:r>
            <w:r>
              <w:lastRenderedPageBreak/>
              <w:t>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«По безопасному маршруту от дома в </w:t>
            </w:r>
            <w:r>
              <w:lastRenderedPageBreak/>
              <w:t>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«По безопасному маршруту от дома в </w:t>
            </w:r>
            <w:r>
              <w:lastRenderedPageBreak/>
              <w:t>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«По безопасному маршруту от дома в </w:t>
            </w:r>
            <w:r>
              <w:lastRenderedPageBreak/>
              <w:t>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«Сп</w:t>
            </w:r>
            <w:r>
              <w:t xml:space="preserve">ортивные традиции нашей семьи» (круглый стол);. </w:t>
            </w:r>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r>
        <w:rPr>
          <w:b/>
          <w:i/>
        </w:rPr>
        <w:t xml:space="preserve"> </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641F72" w:rsidP="00641F72">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1F72" w:rsidP="00641F72">
      <w:pPr>
        <w:numPr>
          <w:ilvl w:val="0"/>
          <w:numId w:val="37"/>
        </w:numPr>
        <w:tabs>
          <w:tab w:val="left" w:pos="851"/>
        </w:tabs>
        <w:ind w:left="0" w:firstLine="567"/>
        <w:jc w:val="both"/>
      </w:pPr>
      <w: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6969"/>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 xml:space="preserve">Методическая </w:t>
            </w:r>
            <w:r w:rsidRPr="005224FC">
              <w:rPr>
                <w:b/>
              </w:rPr>
              <w:lastRenderedPageBreak/>
              <w:t>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 xml:space="preserve">1. Выступления на педсоветах по вопросам профилактики </w:t>
            </w:r>
            <w:r w:rsidRPr="005224FC">
              <w:rPr>
                <w:rFonts w:ascii="Times New Roman" w:hAnsi="Times New Roman" w:cs="Times New Roman"/>
              </w:rPr>
              <w:lastRenderedPageBreak/>
              <w:t>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lastRenderedPageBreak/>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Правда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8. Организация пропаганды правовых знаний среди учащихся </w:t>
            </w:r>
            <w:r w:rsidRPr="005224FC">
              <w:rPr>
                <w:rFonts w:ascii="Times New Roman" w:hAnsi="Times New Roman" w:cs="Times New Roman"/>
              </w:rPr>
              <w:lastRenderedPageBreak/>
              <w:t>«Подросток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7079"/>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Разработка учебно-методического комплекса для учителей начальной школы и методическое обеспечение образовательного </w:t>
            </w:r>
            <w:r>
              <w:lastRenderedPageBreak/>
              <w:t>процесса в 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lastRenderedPageBreak/>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641F72" w:rsidRDefault="00641F72">
            <w:pPr>
              <w:spacing w:line="276" w:lineRule="auto"/>
            </w:pPr>
            <w:r>
              <w:t>Организация и проведение совместных акций с ГИБДД  г.Старый Оскол.</w:t>
            </w:r>
          </w:p>
          <w:p w:rsidR="00641F72" w:rsidRDefault="00641F72">
            <w:pPr>
              <w:spacing w:line="276" w:lineRule="auto"/>
            </w:pPr>
            <w:r>
              <w:t>Организация встреч представителей ГИБДД г.Старый Оскол с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pPr>
              <w:spacing w:line="276" w:lineRule="auto"/>
            </w:pPr>
            <w:r>
              <w:t>Совместные акции по БДД с представителями отдела по пропаганде ГИБДД  г.Старый Оскол.</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1E2509" w:rsidRDefault="001E2509" w:rsidP="00641F72">
      <w:pPr>
        <w:ind w:firstLine="454"/>
        <w:jc w:val="center"/>
        <w:rPr>
          <w:rFonts w:eastAsia="Calibri"/>
          <w:b/>
        </w:rPr>
      </w:pPr>
      <w:bookmarkStart w:id="15" w:name="bookmark184"/>
    </w:p>
    <w:p w:rsidR="00641F72" w:rsidRDefault="00641F72" w:rsidP="00641F72">
      <w:pPr>
        <w:ind w:firstLine="454"/>
        <w:jc w:val="center"/>
        <w:rPr>
          <w:rFonts w:eastAsia="Calibri"/>
          <w:b/>
        </w:rPr>
      </w:pPr>
      <w:r>
        <w:rPr>
          <w:rFonts w:eastAsia="Calibri"/>
          <w:b/>
        </w:rPr>
        <w:lastRenderedPageBreak/>
        <w:t xml:space="preserve">Критерии и показатели эффективности деятельности </w:t>
      </w:r>
      <w:bookmarkEnd w:id="15"/>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w:t>
      </w:r>
      <w:r>
        <w:rPr>
          <w:b/>
        </w:rPr>
        <w:t xml:space="preserve"> </w:t>
      </w:r>
      <w: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w:t>
      </w:r>
      <w:r>
        <w:lastRenderedPageBreak/>
        <w:t>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numPr>
          <w:ilvl w:val="0"/>
          <w:numId w:val="43"/>
        </w:numPr>
        <w:tabs>
          <w:tab w:val="left" w:pos="142"/>
        </w:tabs>
        <w:autoSpaceDE w:val="0"/>
        <w:autoSpaceDN w:val="0"/>
        <w:adjustRightInd w:val="0"/>
        <w:ind w:left="0" w:firstLine="567"/>
        <w:jc w:val="both"/>
      </w:pPr>
      <w:r>
        <w:t>обучение по индивидуальной программе, с использованием надомной формы обучения;</w:t>
      </w:r>
    </w:p>
    <w:p w:rsidR="00641F72" w:rsidRDefault="00641F72" w:rsidP="00641F72">
      <w:pPr>
        <w:numPr>
          <w:ilvl w:val="0"/>
          <w:numId w:val="43"/>
        </w:numPr>
        <w:tabs>
          <w:tab w:val="left" w:pos="142"/>
        </w:tabs>
        <w:autoSpaceDE w:val="0"/>
        <w:autoSpaceDN w:val="0"/>
        <w:adjustRightInd w:val="0"/>
        <w:ind w:left="0" w:firstLine="567"/>
        <w:jc w:val="both"/>
      </w:pPr>
      <w:r>
        <w:rPr>
          <w:bCs/>
        </w:rPr>
        <w:t>семейное образование.</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b/>
          <w:i/>
        </w:rPr>
        <w:t xml:space="preserve"> </w:t>
      </w: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1E2509" w:rsidRDefault="001E2509" w:rsidP="00641F72">
      <w:pPr>
        <w:ind w:firstLine="567"/>
        <w:jc w:val="center"/>
        <w:rPr>
          <w:b/>
        </w:rPr>
      </w:pPr>
    </w:p>
    <w:p w:rsidR="001E2509" w:rsidRDefault="001E2509" w:rsidP="00641F72">
      <w:pPr>
        <w:ind w:firstLine="567"/>
        <w:jc w:val="center"/>
        <w:rPr>
          <w:b/>
        </w:rPr>
      </w:pPr>
    </w:p>
    <w:p w:rsidR="00641F72" w:rsidRDefault="00641F72" w:rsidP="00641F72">
      <w:pPr>
        <w:ind w:firstLine="567"/>
        <w:jc w:val="center"/>
        <w:rPr>
          <w:b/>
        </w:rPr>
      </w:pPr>
      <w:r>
        <w:rPr>
          <w:b/>
        </w:rPr>
        <w:lastRenderedPageBreak/>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rPr>
          <w:i/>
        </w:rPr>
        <w:t xml:space="preserve"> </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t>— определение зоны ближайшего развития учащегося, выявление его резервных возможностей;</w:t>
      </w:r>
    </w:p>
    <w:p w:rsidR="00641F72" w:rsidRDefault="00641F72" w:rsidP="00641F72">
      <w:pPr>
        <w:ind w:firstLine="567"/>
        <w:jc w:val="both"/>
      </w:pPr>
      <w:r>
        <w:t>— изучение развития эмоционально-волевой сферы и личностных особенностей 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641F72">
            <w:pPr>
              <w:suppressLineNumbers/>
              <w:spacing w:line="276" w:lineRule="auto"/>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Создание банка данных 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Наблюдение, логопедическое и 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объективных сведений об учащемся на </w:t>
            </w:r>
            <w:r>
              <w:lastRenderedPageBreak/>
              <w:t>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Диагностирование.</w:t>
            </w:r>
          </w:p>
          <w:p w:rsidR="00641F72" w:rsidRDefault="00641F72">
            <w:pPr>
              <w:suppressLineNumbers/>
              <w:spacing w:line="276" w:lineRule="auto"/>
              <w:jc w:val="both"/>
            </w:pPr>
            <w:r>
              <w:t xml:space="preserve">Заполнение диагностических документов </w:t>
            </w:r>
            <w:r>
              <w:lastRenderedPageBreak/>
              <w:t xml:space="preserve">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Проанализировать причины возникновения трудностей в обучении.</w:t>
            </w:r>
          </w:p>
          <w:p w:rsidR="00641F72" w:rsidRDefault="00641F72">
            <w:pPr>
              <w:suppressLineNumbers/>
              <w:spacing w:line="276" w:lineRule="auto"/>
              <w:jc w:val="both"/>
            </w:pPr>
            <w:r>
              <w:t>Выявить резервные 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 xml:space="preserve">Соц.педагог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t>Разработать воспитательную программу работы с классом и индивидуальную 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Учитель-предметник, классный руководитель, социальный 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1.Формирование групп для коррекционной работы.</w:t>
            </w:r>
          </w:p>
          <w:p w:rsidR="00641F72" w:rsidRDefault="00641F72">
            <w:pPr>
              <w:suppressLineNumbers/>
              <w:spacing w:line="276" w:lineRule="auto"/>
              <w:ind w:firstLine="37"/>
              <w:jc w:val="both"/>
            </w:pPr>
            <w:r>
              <w:t>2.Составление расписания 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r>
              <w:t>Соц.педагог</w:t>
            </w:r>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Лечебно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w:t>
            </w:r>
            <w:r>
              <w:lastRenderedPageBreak/>
              <w:t>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lastRenderedPageBreak/>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 xml:space="preserve">Заместитель директора по </w:t>
            </w:r>
            <w:r>
              <w:lastRenderedPageBreak/>
              <w:t>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Консультирование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bl>
    <w:p w:rsidR="00641F72" w:rsidRDefault="00641F72" w:rsidP="00641F72">
      <w:pPr>
        <w:ind w:firstLine="567"/>
        <w:jc w:val="center"/>
        <w:rPr>
          <w:b/>
        </w:rPr>
      </w:pPr>
      <w:r>
        <w:rPr>
          <w:b/>
        </w:rPr>
        <w:t>Информационно – просветительская работа</w:t>
      </w:r>
    </w:p>
    <w:p w:rsidR="00641F72" w:rsidRDefault="00641F72" w:rsidP="00641F72">
      <w:pPr>
        <w:ind w:firstLine="567"/>
        <w:jc w:val="both"/>
      </w:pPr>
      <w:r>
        <w:rPr>
          <w:b/>
        </w:rPr>
        <w:t>Цель:</w:t>
      </w:r>
      <w:r>
        <w:rPr>
          <w:i/>
        </w:rPr>
        <w:t xml:space="preserve"> </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lastRenderedPageBreak/>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Сбор и анализ информации </w:t>
            </w:r>
            <w:r>
              <w:t>(информационно-аналитическая</w:t>
            </w:r>
            <w:r>
              <w:rPr>
                <w:b/>
              </w:rPr>
              <w:t xml:space="preserve"> </w:t>
            </w:r>
            <w:r>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коррекционно-развивающей образовательной среды</w:t>
            </w:r>
            <w:r>
              <w:t xml:space="preserve"> (контрольно-диагностическая </w:t>
            </w:r>
            <w:r>
              <w:lastRenderedPageBreak/>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lastRenderedPageBreak/>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сотрудничество с Зональной психолого-медико-педагогической комиссией общеобразовательных учреждений  Старооскольского городского округа;</w:t>
      </w:r>
    </w:p>
    <w:p w:rsidR="00641F72" w:rsidRDefault="00641F72" w:rsidP="00641F72">
      <w:pPr>
        <w:ind w:firstLine="567"/>
        <w:jc w:val="both"/>
        <w:rPr>
          <w:bCs/>
        </w:rPr>
      </w:pPr>
      <w:r>
        <w:t>- сотрудничество с</w:t>
      </w:r>
      <w:r>
        <w:rPr>
          <w:shd w:val="clear" w:color="auto" w:fill="FFFFFF"/>
        </w:rPr>
        <w:t xml:space="preserve"> </w:t>
      </w:r>
      <w:r>
        <w:rPr>
          <w:b/>
          <w:shd w:val="clear" w:color="auto" w:fill="FFFFFF"/>
        </w:rPr>
        <w:t>м</w:t>
      </w:r>
      <w:r>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641F72" w:rsidRDefault="00641F72" w:rsidP="00641F72">
      <w:pPr>
        <w:ind w:firstLine="567"/>
        <w:jc w:val="both"/>
        <w:rPr>
          <w:bCs/>
        </w:rPr>
      </w:pPr>
      <w:r>
        <w:rPr>
          <w:bCs/>
        </w:rPr>
        <w:t>- сотрудничество с МБУЗ «Городская поликлиника №1. Детская поликлиника».</w:t>
      </w:r>
    </w:p>
    <w:p w:rsidR="00641F72" w:rsidRDefault="00641F72" w:rsidP="00641F72">
      <w:pPr>
        <w:ind w:firstLine="567"/>
        <w:jc w:val="both"/>
        <w:rPr>
          <w:b/>
        </w:rPr>
      </w:pPr>
    </w:p>
    <w:p w:rsidR="00641F72" w:rsidRDefault="00641F72" w:rsidP="00641F72">
      <w:pPr>
        <w:ind w:firstLine="567"/>
        <w:jc w:val="center"/>
        <w:rPr>
          <w:b/>
        </w:rPr>
      </w:pPr>
      <w:r>
        <w:rPr>
          <w:b/>
        </w:rPr>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t>— соблюдение комфортного психоэмоционального режима;</w:t>
      </w:r>
    </w:p>
    <w:p w:rsidR="00641F72" w:rsidRDefault="00641F72" w:rsidP="00641F72">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обеспечение здоровьесберегающих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641F72" w:rsidRDefault="00641F72" w:rsidP="00641F72">
      <w:pPr>
        <w:ind w:firstLine="567"/>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t>В учреждении имеются:</w:t>
      </w:r>
      <w:r w:rsidR="00400327">
        <w:t xml:space="preserve">  </w:t>
      </w:r>
      <w:r>
        <w:t xml:space="preserve"> библиотека, столовая,  медицинский кабинет.</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lastRenderedPageBreak/>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t>- многоплановый  анализ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8D1098" w:rsidRDefault="008D1098" w:rsidP="00641F72">
      <w:pPr>
        <w:spacing w:line="100" w:lineRule="atLeast"/>
        <w:jc w:val="center"/>
        <w:rPr>
          <w:b/>
          <w:caps/>
          <w:sz w:val="28"/>
          <w:szCs w:val="28"/>
        </w:rPr>
      </w:pPr>
    </w:p>
    <w:p w:rsidR="008D1098" w:rsidRDefault="008D1098" w:rsidP="00641F72">
      <w:pPr>
        <w:spacing w:line="100" w:lineRule="atLeast"/>
        <w:jc w:val="center"/>
        <w:rPr>
          <w:b/>
          <w:caps/>
          <w:sz w:val="28"/>
          <w:szCs w:val="28"/>
        </w:rPr>
      </w:pPr>
    </w:p>
    <w:p w:rsidR="008D1098" w:rsidRDefault="008D1098" w:rsidP="00641F72">
      <w:pPr>
        <w:spacing w:line="100" w:lineRule="atLeast"/>
        <w:jc w:val="center"/>
        <w:rPr>
          <w:b/>
          <w:caps/>
          <w:sz w:val="28"/>
          <w:szCs w:val="28"/>
        </w:rPr>
      </w:pPr>
    </w:p>
    <w:p w:rsidR="00641F72" w:rsidRDefault="00641F72" w:rsidP="00641F72">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640DA7" w:rsidRPr="00640DA7" w:rsidRDefault="00641F72" w:rsidP="00640DA7">
      <w:pPr>
        <w:pStyle w:val="afff3"/>
        <w:numPr>
          <w:ilvl w:val="1"/>
          <w:numId w:val="42"/>
        </w:numPr>
        <w:snapToGrid w:val="0"/>
        <w:jc w:val="center"/>
        <w:rPr>
          <w:b/>
        </w:rPr>
      </w:pPr>
      <w:r w:rsidRPr="00640DA7">
        <w:rPr>
          <w:b/>
          <w:spacing w:val="6"/>
          <w:sz w:val="26"/>
          <w:szCs w:val="26"/>
        </w:rPr>
        <w:t xml:space="preserve">Учебный план начального общего образования </w:t>
      </w:r>
      <w:r w:rsidR="00400327" w:rsidRPr="00640DA7">
        <w:rPr>
          <w:b/>
        </w:rPr>
        <w:t>ГКОУ РД</w:t>
      </w:r>
    </w:p>
    <w:p w:rsidR="00641F72" w:rsidRPr="00640DA7" w:rsidRDefault="00400327" w:rsidP="00640DA7">
      <w:pPr>
        <w:pStyle w:val="afff3"/>
        <w:numPr>
          <w:ilvl w:val="1"/>
          <w:numId w:val="42"/>
        </w:numPr>
        <w:snapToGrid w:val="0"/>
        <w:jc w:val="center"/>
        <w:rPr>
          <w:b/>
          <w:spacing w:val="6"/>
          <w:sz w:val="26"/>
          <w:szCs w:val="26"/>
        </w:rPr>
      </w:pPr>
      <w:r w:rsidRPr="00640DA7">
        <w:rPr>
          <w:b/>
        </w:rPr>
        <w:t xml:space="preserve"> « </w:t>
      </w:r>
      <w:r w:rsidR="008D1098" w:rsidRPr="00640DA7">
        <w:rPr>
          <w:b/>
        </w:rPr>
        <w:t>Карашинская</w:t>
      </w:r>
      <w:r w:rsidR="00CE7A3D" w:rsidRPr="00640DA7">
        <w:rPr>
          <w:b/>
        </w:rPr>
        <w:t>С</w:t>
      </w:r>
      <w:r w:rsidR="00641F72" w:rsidRPr="00640DA7">
        <w:rPr>
          <w:b/>
        </w:rPr>
        <w:t>ОШ</w:t>
      </w:r>
      <w:r w:rsidR="00640DA7">
        <w:rPr>
          <w:b/>
        </w:rPr>
        <w:t xml:space="preserve"> Лакского района</w:t>
      </w:r>
      <w:r w:rsidR="00641F72" w:rsidRPr="00640DA7">
        <w:rPr>
          <w:b/>
        </w:rPr>
        <w:t xml:space="preserve"> »</w:t>
      </w:r>
    </w:p>
    <w:p w:rsidR="00641F72" w:rsidRDefault="00641F72" w:rsidP="00641F72">
      <w:pPr>
        <w:snapToGrid w:val="0"/>
        <w:jc w:val="center"/>
        <w:rPr>
          <w:rFonts w:eastAsia="Times New Roman"/>
          <w:b/>
        </w:rPr>
      </w:pPr>
      <w:r>
        <w:rPr>
          <w:b/>
          <w:bCs/>
          <w:spacing w:val="6"/>
          <w:sz w:val="26"/>
          <w:szCs w:val="26"/>
        </w:rPr>
        <w:t xml:space="preserve"> </w:t>
      </w:r>
      <w:r>
        <w:rPr>
          <w:rFonts w:eastAsia="Times New Roman"/>
          <w:b/>
        </w:rPr>
        <w:t>Пояснительная записка</w:t>
      </w:r>
    </w:p>
    <w:p w:rsidR="00641F72" w:rsidRDefault="00641F72" w:rsidP="00641F72">
      <w:pPr>
        <w:rPr>
          <w:b/>
        </w:rPr>
      </w:pPr>
    </w:p>
    <w:p w:rsidR="00641F72" w:rsidRDefault="00641F72" w:rsidP="00641F72">
      <w:pPr>
        <w:pStyle w:val="17"/>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7"/>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7"/>
        <w:shd w:val="clear" w:color="auto" w:fill="auto"/>
        <w:spacing w:line="240" w:lineRule="auto"/>
        <w:ind w:left="2580"/>
        <w:rPr>
          <w:rFonts w:ascii="Times New Roman" w:hAnsi="Times New Roman" w:cs="Times New Roman"/>
          <w:sz w:val="24"/>
          <w:szCs w:val="24"/>
        </w:rPr>
      </w:pP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lastRenderedPageBreak/>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641F72" w:rsidRDefault="00641F72" w:rsidP="00641F72">
      <w:pPr>
        <w:pStyle w:val="17"/>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7"/>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Default="00641F72" w:rsidP="00641F72">
      <w:pPr>
        <w:pStyle w:val="17"/>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641F72">
      <w:pPr>
        <w:jc w:val="both"/>
      </w:pPr>
      <w:r>
        <w:t>Уч</w:t>
      </w:r>
      <w:r w:rsidR="00CE7A3D">
        <w:t>еб</w:t>
      </w:r>
      <w:r w:rsidR="00400327">
        <w:t xml:space="preserve">ном плане ГКОУ РД « </w:t>
      </w:r>
      <w:r w:rsidR="00DF02E6">
        <w:t>Карашинская</w:t>
      </w:r>
      <w:r w:rsidR="00996A55">
        <w:t xml:space="preserve"> С</w:t>
      </w:r>
      <w:r>
        <w:t>ОШ »</w:t>
      </w:r>
      <w:r>
        <w:rPr>
          <w:b/>
        </w:rPr>
        <w:t xml:space="preserve">   </w:t>
      </w:r>
      <w:r>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641F72" w:rsidRDefault="00641F72" w:rsidP="00641F72">
      <w:pPr>
        <w:pStyle w:val="17"/>
        <w:shd w:val="clear" w:color="auto" w:fill="auto"/>
        <w:tabs>
          <w:tab w:val="left" w:pos="714"/>
        </w:tabs>
        <w:spacing w:line="240" w:lineRule="auto"/>
        <w:ind w:left="20"/>
        <w:rPr>
          <w:rFonts w:ascii="Times New Roman" w:hAnsi="Times New Roman" w:cs="Times New Roman"/>
          <w:sz w:val="24"/>
          <w:szCs w:val="24"/>
        </w:rPr>
      </w:pP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lastRenderedPageBreak/>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w:t>
      </w:r>
      <w:r w:rsidR="00D97887">
        <w:rPr>
          <w:rFonts w:ascii="Times New Roman" w:hAnsi="Times New Roman" w:cs="Times New Roman"/>
          <w:sz w:val="24"/>
          <w:szCs w:val="24"/>
        </w:rPr>
        <w:t>ГКОУ РД «</w:t>
      </w:r>
      <w:r w:rsidR="00DF02E6">
        <w:rPr>
          <w:rFonts w:ascii="Times New Roman" w:hAnsi="Times New Roman" w:cs="Times New Roman"/>
          <w:sz w:val="24"/>
          <w:szCs w:val="24"/>
        </w:rPr>
        <w:t>Карашинская</w:t>
      </w:r>
      <w:r w:rsidR="00D97887">
        <w:rPr>
          <w:rFonts w:ascii="Times New Roman" w:hAnsi="Times New Roman" w:cs="Times New Roman"/>
          <w:sz w:val="24"/>
          <w:szCs w:val="24"/>
        </w:rPr>
        <w:t xml:space="preserve"> СОШ Лакского района»</w:t>
      </w:r>
      <w:r>
        <w:rPr>
          <w:rFonts w:ascii="Times New Roman" w:hAnsi="Times New Roman" w:cs="Times New Roman"/>
          <w:sz w:val="24"/>
          <w:szCs w:val="24"/>
        </w:rPr>
        <w:t xml:space="preserve"> организует изу</w:t>
      </w:r>
      <w:r w:rsidR="00400327">
        <w:rPr>
          <w:rFonts w:ascii="Times New Roman" w:hAnsi="Times New Roman" w:cs="Times New Roman"/>
          <w:sz w:val="24"/>
          <w:szCs w:val="24"/>
        </w:rPr>
        <w:t>чение одного модуля «Основы светской этики</w:t>
      </w:r>
      <w:r>
        <w:rPr>
          <w:rFonts w:ascii="Times New Roman" w:hAnsi="Times New Roman" w:cs="Times New Roman"/>
          <w:sz w:val="24"/>
          <w:szCs w:val="24"/>
        </w:rPr>
        <w:t>»  выбранного учащимися и их родителями.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по 2ч. грамматики, по 3ч- литературы.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русского языка в классах с родным языком обучения в 1 классах по 7 часов в неделю, для 2и3 классов - по 8 часов в неделю, в 4-х классах по 7ч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языком обучения во 2-4 классах - по 4 часа в неделю.</w:t>
      </w:r>
    </w:p>
    <w:p w:rsidR="00A50B8C" w:rsidRPr="00A50B8C" w:rsidRDefault="00A50B8C" w:rsidP="00A50B8C">
      <w:pPr>
        <w:pStyle w:val="17"/>
        <w:shd w:val="clear" w:color="auto" w:fill="auto"/>
        <w:spacing w:line="240" w:lineRule="auto"/>
        <w:ind w:left="20" w:firstLine="560"/>
        <w:rPr>
          <w:rFonts w:ascii="Times New Roman" w:hAnsi="Times New Roman" w:cs="Times New Roman"/>
          <w:sz w:val="24"/>
          <w:szCs w:val="28"/>
        </w:rPr>
      </w:pPr>
      <w:r w:rsidRPr="00A50B8C">
        <w:rPr>
          <w:rFonts w:ascii="Times New Roman" w:hAnsi="Times New Roman" w:cs="Times New Roman"/>
          <w:sz w:val="24"/>
          <w:szCs w:val="28"/>
        </w:rPr>
        <w:t>1час из школьного компонента во всех 2-3 классах отводитс</w:t>
      </w:r>
      <w:r w:rsidR="00400327">
        <w:rPr>
          <w:rFonts w:ascii="Times New Roman" w:hAnsi="Times New Roman" w:cs="Times New Roman"/>
          <w:sz w:val="24"/>
          <w:szCs w:val="28"/>
        </w:rPr>
        <w:t>я на изучение математики и русского языка</w:t>
      </w:r>
    </w:p>
    <w:p w:rsidR="00A50B8C" w:rsidRPr="00A50B8C" w:rsidRDefault="00A50B8C" w:rsidP="00A50B8C">
      <w:pPr>
        <w:pStyle w:val="37"/>
        <w:shd w:val="clear" w:color="auto" w:fill="auto"/>
        <w:tabs>
          <w:tab w:val="left" w:pos="810"/>
        </w:tabs>
        <w:spacing w:before="0" w:after="0" w:line="240" w:lineRule="auto"/>
        <w:ind w:firstLine="0"/>
        <w:rPr>
          <w:sz w:val="24"/>
          <w:szCs w:val="28"/>
        </w:rPr>
      </w:pPr>
      <w:r w:rsidRPr="00A50B8C">
        <w:rPr>
          <w:sz w:val="24"/>
          <w:szCs w:val="28"/>
        </w:rPr>
        <w:t>2.Математика и информатика.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A50B8C">
        <w:rPr>
          <w:rStyle w:val="affd"/>
          <w:rFonts w:eastAsiaTheme="minorHAnsi"/>
          <w:sz w:val="24"/>
          <w:szCs w:val="28"/>
        </w:rPr>
        <w:lastRenderedPageBreak/>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 классах предмет отсутствует, в 4 классах по 1 часу в неделю, во 2,3 по 2 часа  в неделю</w:t>
      </w:r>
    </w:p>
    <w:p w:rsidR="00A50B8C" w:rsidRPr="00A5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w:t>
      </w:r>
      <w:r w:rsidR="00400327">
        <w:rPr>
          <w:rFonts w:ascii="Times New Roman" w:hAnsi="Times New Roman" w:cs="Times New Roman"/>
          <w:sz w:val="24"/>
          <w:szCs w:val="28"/>
        </w:rPr>
        <w:t>улем  «Светская этика</w:t>
      </w:r>
      <w:r w:rsidRPr="00A50B8C">
        <w:rPr>
          <w:rFonts w:ascii="Times New Roman" w:hAnsi="Times New Roman" w:cs="Times New Roman"/>
          <w:sz w:val="24"/>
          <w:szCs w:val="28"/>
        </w:rPr>
        <w:t>»  по 1 часу в 4-х классах.</w:t>
      </w:r>
    </w:p>
    <w:p w:rsidR="00A50B8C" w:rsidRPr="00A50B8C"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A50B8C">
        <w:rPr>
          <w:rStyle w:val="affd"/>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w:t>
      </w:r>
      <w:r w:rsidR="001B139A">
        <w:rPr>
          <w:rFonts w:ascii="Times New Roman" w:hAnsi="Times New Roman" w:cs="Times New Roman"/>
          <w:sz w:val="24"/>
          <w:szCs w:val="28"/>
        </w:rPr>
        <w:t>зка составляет в 1-х классах -22</w:t>
      </w:r>
      <w:r w:rsidRPr="00A50B8C">
        <w:rPr>
          <w:rFonts w:ascii="Times New Roman" w:hAnsi="Times New Roman" w:cs="Times New Roman"/>
          <w:sz w:val="24"/>
          <w:szCs w:val="28"/>
        </w:rPr>
        <w:t xml:space="preserve"> ч</w:t>
      </w:r>
      <w:r w:rsidR="001B139A">
        <w:rPr>
          <w:rFonts w:ascii="Times New Roman" w:hAnsi="Times New Roman" w:cs="Times New Roman"/>
          <w:sz w:val="24"/>
          <w:szCs w:val="28"/>
        </w:rPr>
        <w:t>ас в неделю, во 2-4 классах - 28</w:t>
      </w:r>
      <w:r w:rsidRPr="00A50B8C">
        <w:rPr>
          <w:rFonts w:ascii="Times New Roman" w:hAnsi="Times New Roman" w:cs="Times New Roman"/>
          <w:sz w:val="24"/>
          <w:szCs w:val="28"/>
        </w:rPr>
        <w:t xml:space="preserve"> часов в неделю. Максимальная недельная нагрузка в 1-х класс</w:t>
      </w:r>
      <w:r w:rsidR="001B139A">
        <w:rPr>
          <w:rFonts w:ascii="Times New Roman" w:hAnsi="Times New Roman" w:cs="Times New Roman"/>
          <w:sz w:val="24"/>
          <w:szCs w:val="28"/>
        </w:rPr>
        <w:t>ах - 21 час, во 2-4 классах - 28</w:t>
      </w:r>
      <w:r w:rsidRPr="00A50B8C">
        <w:rPr>
          <w:rFonts w:ascii="Times New Roman" w:hAnsi="Times New Roman" w:cs="Times New Roman"/>
          <w:sz w:val="24"/>
          <w:szCs w:val="28"/>
        </w:rPr>
        <w:t xml:space="preserve"> часов в неделю.</w:t>
      </w:r>
    </w:p>
    <w:p w:rsidR="00A50B8C" w:rsidRPr="00A50B8C" w:rsidRDefault="00A50B8C" w:rsidP="00A50B8C">
      <w:pPr>
        <w:keepNext/>
        <w:keepLines/>
        <w:jc w:val="both"/>
        <w:rPr>
          <w:b/>
          <w:szCs w:val="28"/>
        </w:rPr>
      </w:pPr>
      <w:r w:rsidRPr="00A50B8C">
        <w:rPr>
          <w:b/>
          <w:szCs w:val="28"/>
        </w:rPr>
        <w:t>Внеурочная деятельность.</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-познавательная деятельность, художественно-эстетическая деятельность, проектная деятельность, инновационно-образовательная деятельность, интеллектуально-развивающая деятельность.</w:t>
      </w:r>
    </w:p>
    <w:p w:rsidR="00A50B8C" w:rsidRPr="00A50B8C" w:rsidRDefault="00A50B8C" w:rsidP="00FD2D39">
      <w:pPr>
        <w:pStyle w:val="17"/>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A50B8C">
        <w:rPr>
          <w:rStyle w:val="affd"/>
          <w:rFonts w:eastAsiaTheme="minorHAnsi"/>
          <w:sz w:val="24"/>
          <w:szCs w:val="28"/>
        </w:rPr>
        <w:t>Физкультурно-оздоровительная деятельность.</w:t>
      </w:r>
      <w:r w:rsidRPr="00A50B8C">
        <w:rPr>
          <w:rFonts w:ascii="Times New Roman" w:hAnsi="Times New Roman" w:cs="Times New Roman"/>
          <w:sz w:val="24"/>
          <w:szCs w:val="28"/>
        </w:rPr>
        <w:t xml:space="preserve"> Данный раздел представлен фитнес-клубом «Мы спортивные друзья» в 4-х классах по 2 часа в неделю. </w:t>
      </w:r>
    </w:p>
    <w:p w:rsidR="00A50B8C" w:rsidRPr="00A50B8C" w:rsidRDefault="00A50B8C" w:rsidP="00FD2D39">
      <w:pPr>
        <w:pStyle w:val="17"/>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8"/>
        </w:rPr>
      </w:pPr>
      <w:r w:rsidRPr="00A50B8C">
        <w:rPr>
          <w:rStyle w:val="affd"/>
          <w:rFonts w:eastAsiaTheme="minorHAnsi"/>
          <w:sz w:val="24"/>
          <w:szCs w:val="28"/>
        </w:rPr>
        <w:t>Научно-познавательная деятельность.</w:t>
      </w:r>
      <w:r w:rsidRPr="00A50B8C">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Pr="00A50B8C">
        <w:rPr>
          <w:rFonts w:ascii="Times New Roman" w:hAnsi="Times New Roman" w:cs="Times New Roman"/>
          <w:b/>
          <w:sz w:val="24"/>
          <w:szCs w:val="28"/>
        </w:rPr>
        <w:t xml:space="preserve">. Кружком  «Говорун» - по 1 часу в 1-х классах. </w:t>
      </w:r>
    </w:p>
    <w:p w:rsidR="00A50B8C" w:rsidRPr="00A50B8C" w:rsidRDefault="00A50B8C" w:rsidP="00A50B8C">
      <w:pPr>
        <w:pStyle w:val="17"/>
        <w:shd w:val="clear" w:color="auto" w:fill="auto"/>
        <w:tabs>
          <w:tab w:val="left" w:pos="855"/>
        </w:tabs>
        <w:spacing w:line="240" w:lineRule="auto"/>
        <w:ind w:left="20" w:right="20"/>
        <w:rPr>
          <w:rFonts w:ascii="Times New Roman" w:hAnsi="Times New Roman" w:cs="Times New Roman"/>
          <w:sz w:val="24"/>
          <w:szCs w:val="28"/>
        </w:rPr>
      </w:pPr>
      <w:r w:rsidRPr="00A50B8C">
        <w:rPr>
          <w:rFonts w:ascii="Times New Roman" w:hAnsi="Times New Roman" w:cs="Times New Roman"/>
          <w:sz w:val="24"/>
          <w:szCs w:val="28"/>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Художественно-эстетическая деятельность</w:t>
      </w:r>
      <w:r w:rsidRPr="00A50B8C">
        <w:rPr>
          <w:rFonts w:ascii="Times New Roman" w:hAnsi="Times New Roman" w:cs="Times New Roman"/>
          <w:sz w:val="24"/>
          <w:szCs w:val="28"/>
        </w:rPr>
        <w:t xml:space="preserve"> представлена организацией кружков по танцам (национальные танцы народов Кавказа «Асса») – 2часа в неделю в 3-х классах ;и(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Проектная деятельность представлена курсами</w:t>
      </w:r>
      <w:r w:rsidRPr="00A50B8C">
        <w:rPr>
          <w:rFonts w:ascii="Times New Roman" w:hAnsi="Times New Roman" w:cs="Times New Roman"/>
          <w:sz w:val="24"/>
          <w:szCs w:val="28"/>
        </w:rPr>
        <w:t xml:space="preserve"> проектирования и моделирования «Числяндия» - 2 часа во 2-х классах, «Познавайка»- 2 часа в 4-х классах, «Волшебное словечко» - 2часа во 2-х классах .Данные курсы проектной деятельности введены 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Информационная деятельность</w:t>
      </w:r>
      <w:r w:rsidRPr="00A50B8C">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A50B8C" w:rsidRPr="00DC7956" w:rsidRDefault="00A50B8C" w:rsidP="00A50B8C">
      <w:pPr>
        <w:rPr>
          <w:szCs w:val="28"/>
        </w:rPr>
      </w:pPr>
    </w:p>
    <w:p w:rsidR="00996A55" w:rsidRPr="00EF0323" w:rsidRDefault="00A50B8C" w:rsidP="00EF0323">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r>
        <w:rPr>
          <w:szCs w:val="28"/>
        </w:rPr>
        <w:t xml:space="preserve"> </w:t>
      </w:r>
    </w:p>
    <w:p w:rsidR="00996A55" w:rsidRDefault="00996A55" w:rsidP="00A50B8C">
      <w:pPr>
        <w:jc w:val="center"/>
        <w:rPr>
          <w:b/>
          <w:sz w:val="28"/>
          <w:szCs w:val="28"/>
        </w:rPr>
      </w:pPr>
    </w:p>
    <w:p w:rsidR="00A50B8C" w:rsidRPr="00E357EE" w:rsidRDefault="00A50B8C" w:rsidP="00A50B8C">
      <w:pPr>
        <w:jc w:val="center"/>
        <w:rPr>
          <w:b/>
          <w:sz w:val="28"/>
          <w:szCs w:val="28"/>
        </w:rPr>
      </w:pPr>
      <w:r w:rsidRPr="00E357EE">
        <w:rPr>
          <w:b/>
          <w:sz w:val="28"/>
          <w:szCs w:val="28"/>
        </w:rPr>
        <w:t>Учебный план (недельный)</w:t>
      </w:r>
    </w:p>
    <w:p w:rsidR="00A50B8C" w:rsidRPr="00A50B8C" w:rsidRDefault="00A50B8C" w:rsidP="00A50B8C">
      <w:pPr>
        <w:pStyle w:val="aff2"/>
      </w:pPr>
      <w:r w:rsidRPr="00A50B8C">
        <w:t xml:space="preserve">для </w:t>
      </w:r>
      <w:r w:rsidRPr="00A50B8C">
        <w:rPr>
          <w:lang w:val="en-US"/>
        </w:rPr>
        <w:t>I</w:t>
      </w:r>
      <w:r w:rsidRPr="00A50B8C">
        <w:t>-</w:t>
      </w:r>
      <w:r w:rsidRPr="00A50B8C">
        <w:rPr>
          <w:lang w:val="en-US"/>
        </w:rPr>
        <w:t>IV</w:t>
      </w:r>
      <w:r w:rsidRPr="00A50B8C">
        <w:t xml:space="preserve"> классов  начального общего образования,  на 201</w:t>
      </w:r>
      <w:r w:rsidR="00DF02E6">
        <w:t>7</w:t>
      </w:r>
      <w:r w:rsidRPr="00A50B8C">
        <w:t>/201</w:t>
      </w:r>
      <w:r w:rsidR="00DF02E6">
        <w:t>8</w:t>
      </w:r>
      <w:r w:rsidRPr="00A50B8C">
        <w:t xml:space="preserve">  учебный год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870BE7" w:rsidP="0018460B">
            <w:pPr>
              <w:ind w:left="120" w:right="-108"/>
              <w:rPr>
                <w:b/>
                <w:szCs w:val="28"/>
              </w:rPr>
            </w:pPr>
            <w:r w:rsidRPr="00870BE7">
              <w:rPr>
                <w:noProof/>
                <w:sz w:val="20"/>
                <w:lang w:eastAsia="ru-RU"/>
              </w:rPr>
              <w:pict>
                <v:line id="Line 2" o:spid="_x0000_s1026" style="position:absolute;left:0;text-align:left;flip:y;z-index:251660288;visibility:visibl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HhHgIAADgEAAAOAAAAZHJzL2Uyb0RvYy54bWysU02P2yAQvVfqf0DcE9uJ82XFWVVx0kva&#10;jbTb3gngGBUDAhInqvrfO5CPbtpLVdUHPMDMmzfzhvnTqZXoyK0TWpU466cYcUU1E2pf4i+v694U&#10;I+eJYkRqxUt85g4/Ld6/m3em4APdaMm4RQCiXNGZEjfemyJJHG14S1xfG67gsta2JR62dp8wSzpA&#10;b2UySNNx0mnLjNWUOwen1eUSLyJ+XXPqn+vacY9kiYGbj6uN6y6syWJOir0lphH0SoP8A4uWCAVJ&#10;71AV8QQdrPgDqhXUaqdr36e6TXRdC8pjDVBNlv5WzUtDDI+1QHOcubfJ/T9Y+vm4tUiwEg+GGCnS&#10;gkYboTgahNZ0xhXgsVRbG4qjJ/ViNpp+c0jpZUPUnkeKr2cDYVmISB5CwsYZSLDrPmkGPuTgdezT&#10;qbYtqqUwX0NgAIdeoFMU5nwXhp88onA4nAyH0xT0o3CXjyagfExGioAToo11/iPXLQpGiSWUEFHJ&#10;ceN84PXLJbgrvRZSRvGlQl2JZ6PBKAY4LQULl8HN2f1uKS06kjA+8bvmfXCz+qBYBGs4Yaur7YmQ&#10;FxuSSxXwoB6gc7Uu8/F9ls5W09U07+WD8aqXp1XV+7Be5r3xOpuMqmG1XFbZj0Aty4tGMMZVYHeb&#10;1Sz/u1m4vprLlN2n9d6G5BE99gvI3v6RdJQ2qHmZi51m5629SQ7jGZ2vTynM/9s92G8f/OInAAAA&#10;//8DAFBLAwQUAAYACAAAACEAyU+IRtsAAAAFAQAADwAAAGRycy9kb3ducmV2LnhtbEyPQU/DMAyF&#10;70j8h8hI3FjC0FjXNZ0mBFyQkBiFc9qYtiJxqibryr/HnNjJz3rWe5+L3eydmHCMfSANtwsFAqkJ&#10;tqdWQ/X+dJOBiMmQNS4QavjBCLvy8qIwuQ0nesPpkFrBIRRzo6FLaciljE2H3sRFGJDY+wqjN4nX&#10;sZV2NCcO904ulbqX3vTEDZ0Z8KHD5vtw9Br2ny+Pd69T7YOzm7b6sL5Sz0utr6/m/RZEwjn9H8Mf&#10;PqNDyUx1OJKNwmngR5KGFQ82V1nGotawXiuQZSHP6ctfAAAA//8DAFBLAQItABQABgAIAAAAIQC2&#10;gziS/gAAAOEBAAATAAAAAAAAAAAAAAAAAAAAAABbQ29udGVudF9UeXBlc10ueG1sUEsBAi0AFAAG&#10;AAgAAAAhADj9If/WAAAAlAEAAAsAAAAAAAAAAAAAAAAALwEAAF9yZWxzLy5yZWxzUEsBAi0AFAAG&#10;AAgAAAAhAIcbYeEeAgAAOAQAAA4AAAAAAAAAAAAAAAAALgIAAGRycy9lMm9Eb2MueG1sUEsBAi0A&#10;FAAGAAgAAAAhAMlPiEbbAAAABQEAAA8AAAAAAAAAAAAAAAAAeAQAAGRycy9kb3ducmV2LnhtbFBL&#10;BQYAAAAABAAEAPMAAACABQAAAAA=&#10;"/>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r w:rsidRPr="00E357EE">
              <w:rPr>
                <w:b/>
                <w:szCs w:val="28"/>
                <w:lang w:val="en-US"/>
              </w:rPr>
              <w:t xml:space="preserve"> </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7</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7</w:t>
            </w:r>
          </w:p>
        </w:tc>
        <w:tc>
          <w:tcPr>
            <w:tcW w:w="900" w:type="dxa"/>
            <w:shd w:val="clear" w:color="auto" w:fill="auto"/>
          </w:tcPr>
          <w:p w:rsidR="00A50B8C" w:rsidRPr="00E357EE" w:rsidRDefault="00A50B8C" w:rsidP="0018460B">
            <w:pPr>
              <w:rPr>
                <w:szCs w:val="20"/>
              </w:rPr>
            </w:pPr>
            <w:r w:rsidRPr="00E357EE">
              <w:rPr>
                <w:szCs w:val="20"/>
              </w:rPr>
              <w:t>30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900" w:type="dxa"/>
            <w:shd w:val="clear" w:color="auto" w:fill="auto"/>
          </w:tcPr>
          <w:p w:rsidR="00A50B8C" w:rsidRPr="00E357EE" w:rsidRDefault="00A50B8C" w:rsidP="0018460B">
            <w:pPr>
              <w:rPr>
                <w:szCs w:val="20"/>
              </w:rPr>
            </w:pPr>
            <w:r w:rsidRPr="00E357EE">
              <w:rPr>
                <w:szCs w:val="20"/>
              </w:rPr>
              <w:t>20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00" w:type="dxa"/>
            <w:shd w:val="clear" w:color="auto" w:fill="auto"/>
          </w:tcPr>
          <w:p w:rsidR="00A50B8C" w:rsidRPr="00E357EE" w:rsidRDefault="00A50B8C" w:rsidP="0018460B">
            <w:pPr>
              <w:rPr>
                <w:szCs w:val="20"/>
              </w:rPr>
            </w:pPr>
            <w:r w:rsidRPr="00E357EE">
              <w:rPr>
                <w:szCs w:val="20"/>
              </w:rPr>
              <w:t>16</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5</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Изобразительное искусство+технология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900" w:type="dxa"/>
            <w:shd w:val="clear" w:color="auto" w:fill="auto"/>
          </w:tcPr>
          <w:p w:rsidR="00A50B8C" w:rsidRPr="00E357EE" w:rsidRDefault="00A50B8C" w:rsidP="0018460B">
            <w:pPr>
              <w:rPr>
                <w:b/>
              </w:rPr>
            </w:pPr>
            <w:r w:rsidRPr="00E357EE">
              <w:rPr>
                <w:b/>
              </w:rPr>
              <w:t>12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00" w:type="dxa"/>
            <w:shd w:val="clear" w:color="auto" w:fill="auto"/>
          </w:tcPr>
          <w:p w:rsidR="00A50B8C" w:rsidRPr="00E357EE" w:rsidRDefault="00A50B8C" w:rsidP="0018460B">
            <w:pPr>
              <w:rPr>
                <w:szCs w:val="20"/>
              </w:rPr>
            </w:pPr>
            <w:r w:rsidRPr="00E357EE">
              <w:rPr>
                <w:szCs w:val="20"/>
              </w:rPr>
              <w:t>99</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900" w:type="dxa"/>
            <w:shd w:val="clear" w:color="auto" w:fill="auto"/>
          </w:tcPr>
          <w:p w:rsidR="00A50B8C" w:rsidRPr="00E357EE" w:rsidRDefault="00A50B8C" w:rsidP="0018460B">
            <w:pPr>
              <w:rPr>
                <w:szCs w:val="20"/>
              </w:rPr>
            </w:pPr>
            <w:r w:rsidRPr="00E357EE">
              <w:rPr>
                <w:szCs w:val="20"/>
              </w:rPr>
              <w:t>99</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7</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900" w:type="dxa"/>
            <w:shd w:val="clear" w:color="auto" w:fill="auto"/>
          </w:tcPr>
          <w:p w:rsidR="00A50B8C" w:rsidRPr="00E357EE" w:rsidRDefault="00A50B8C" w:rsidP="0018460B">
            <w:pPr>
              <w:rPr>
                <w:b/>
                <w:szCs w:val="20"/>
              </w:rPr>
            </w:pPr>
            <w:r w:rsidRPr="00E357EE">
              <w:rPr>
                <w:b/>
                <w:szCs w:val="20"/>
              </w:rPr>
              <w:t>106</w:t>
            </w:r>
          </w:p>
        </w:tc>
      </w:tr>
    </w:tbl>
    <w:p w:rsidR="00A50B8C" w:rsidRDefault="00A50B8C"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Учебный план (годовой)</w:t>
      </w: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для I-IV классов  начальн</w:t>
      </w:r>
      <w:r w:rsidR="00DF02E6">
        <w:rPr>
          <w:rFonts w:ascii="Times New Roman" w:hAnsi="Times New Roman"/>
          <w:b/>
          <w:sz w:val="24"/>
        </w:rPr>
        <w:t>ого общего образования,  на 2017</w:t>
      </w:r>
      <w:r w:rsidRPr="007A200C">
        <w:rPr>
          <w:rFonts w:ascii="Times New Roman" w:hAnsi="Times New Roman"/>
          <w:b/>
          <w:sz w:val="24"/>
        </w:rPr>
        <w:t>/201</w:t>
      </w:r>
      <w:r w:rsidR="00DF02E6">
        <w:rPr>
          <w:rFonts w:ascii="Times New Roman" w:hAnsi="Times New Roman"/>
          <w:b/>
          <w:sz w:val="24"/>
        </w:rPr>
        <w:t>8</w:t>
      </w:r>
      <w:r w:rsidRPr="007A200C">
        <w:rPr>
          <w:rFonts w:ascii="Times New Roman" w:hAnsi="Times New Roman"/>
          <w:b/>
          <w:sz w:val="24"/>
        </w:rPr>
        <w:t xml:space="preserve"> учебный год</w:t>
      </w:r>
    </w:p>
    <w:tbl>
      <w:tblPr>
        <w:tblpPr w:leftFromText="180" w:rightFromText="180" w:vertAnchor="text" w:horzAnchor="margin" w:tblpY="373"/>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870BE7" w:rsidP="0018460B">
            <w:pPr>
              <w:ind w:left="120" w:right="-108"/>
              <w:rPr>
                <w:b/>
                <w:szCs w:val="28"/>
              </w:rPr>
            </w:pPr>
            <w:r w:rsidRPr="00870BE7">
              <w:rPr>
                <w:noProof/>
                <w:sz w:val="20"/>
                <w:lang w:eastAsia="ru-RU"/>
              </w:rPr>
              <w:lastRenderedPageBreak/>
              <w:pict>
                <v:line id="Line 3" o:spid="_x0000_s1048" style="position:absolute;left:0;text-align:left;flip:y;z-index:251661312;visibility:visibl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wvHgIAADgEAAAOAAAAZHJzL2Uyb0RvYy54bWysU02P2yAQvVfqf0DcE9uJ82XFWVVx0kva&#10;jbTb3gngGBUDAhInqvrfO5CPbtpLVdUHPMDMmzfzhvnTqZXoyK0TWpU466cYcUU1E2pf4i+v694U&#10;I+eJYkRqxUt85g4/Ld6/m3em4APdaMm4RQCiXNGZEjfemyJJHG14S1xfG67gsta2JR62dp8wSzpA&#10;b2UySNNx0mnLjNWUOwen1eUSLyJ+XXPqn+vacY9kiYGbj6uN6y6syWJOir0lphH0SoP8A4uWCAVJ&#10;71AV8QQdrPgDqhXUaqdr36e6TXRdC8pjDVBNlv5WzUtDDI+1QHOcubfJ/T9Y+vm4tUiwEg8GGCnS&#10;gkYboTgahtZ0xhXgsVRbG4qjJ/ViNpp+c0jpZUPUnkeKr2cDYVmISB5CwsYZSLDrPmkGPuTgdezT&#10;qbYtqqUwX0NgAIdeoFMU5nwXhp88onA4nAyH0xT0o3CXjyagfExGioAToo11/iPXLQpGiSWUEFHJ&#10;ceN84PXLJbgrvRZSRvGlQl2JZ6PBKAY4LQULl8HN2f1uKS06kjA+8bvmfXCz+qBYBGs4Yaur7YmQ&#10;FxuSSxXwoB6gc7Uu8/F9ls5W09U07+WD8aqXp1XV+7Be5r3xOpuMqmG1XFbZj0Aty4tGMMZVYHeb&#10;1Sz/u1m4vprLlN2n9d6G5BE99gvI3v6RdJQ2qHmZi51m5629SQ7jGZ2vTynM/9s92G8f/OInAAAA&#10;//8DAFBLAwQUAAYACAAAACEAyU+IRtsAAAAFAQAADwAAAGRycy9kb3ducmV2LnhtbEyPQU/DMAyF&#10;70j8h8hI3FjC0FjXNZ0mBFyQkBiFc9qYtiJxqibryr/HnNjJz3rWe5+L3eydmHCMfSANtwsFAqkJ&#10;tqdWQ/X+dJOBiMmQNS4QavjBCLvy8qIwuQ0nesPpkFrBIRRzo6FLaciljE2H3sRFGJDY+wqjN4nX&#10;sZV2NCcO904ulbqX3vTEDZ0Z8KHD5vtw9Br2ny+Pd69T7YOzm7b6sL5Sz0utr6/m/RZEwjn9H8Mf&#10;PqNDyUx1OJKNwmngR5KGFQ82V1nGotawXiuQZSHP6ctfAAAA//8DAFBLAQItABQABgAIAAAAIQC2&#10;gziS/gAAAOEBAAATAAAAAAAAAAAAAAAAAAAAAABbQ29udGVudF9UeXBlc10ueG1sUEsBAi0AFAAG&#10;AAgAAAAhADj9If/WAAAAlAEAAAsAAAAAAAAAAAAAAAAALwEAAF9yZWxzLy5yZWxzUEsBAi0AFAAG&#10;AAgAAAAhADw1bC8eAgAAOAQAAA4AAAAAAAAAAAAAAAAALgIAAGRycy9lMm9Eb2MueG1sUEsBAi0A&#10;FAAGAAgAAAAhAMlPiEbbAAAABQEAAA8AAAAAAAAAAAAAAAAAeAQAAGRycy9kb3ducmV2LnhtbFBL&#10;BQYAAAAABAAEAPMAAACABQAAAAA=&#10;"/>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r w:rsidRPr="00E357EE">
              <w:rPr>
                <w:b/>
                <w:szCs w:val="28"/>
                <w:lang w:val="en-US"/>
              </w:rPr>
              <w:t xml:space="preserve"> </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224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272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272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224</w:t>
            </w:r>
          </w:p>
        </w:tc>
        <w:tc>
          <w:tcPr>
            <w:tcW w:w="900" w:type="dxa"/>
            <w:shd w:val="clear" w:color="auto" w:fill="auto"/>
          </w:tcPr>
          <w:p w:rsidR="00A50B8C" w:rsidRPr="00E357EE" w:rsidRDefault="00A50B8C" w:rsidP="0018460B">
            <w:pPr>
              <w:rPr>
                <w:szCs w:val="20"/>
              </w:rPr>
            </w:pPr>
            <w:r>
              <w:rPr>
                <w:szCs w:val="20"/>
              </w:rPr>
              <w:t>992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900" w:type="dxa"/>
            <w:shd w:val="clear" w:color="auto" w:fill="auto"/>
          </w:tcPr>
          <w:p w:rsidR="00A50B8C" w:rsidRPr="00E357EE" w:rsidRDefault="00A50B8C" w:rsidP="0018460B">
            <w:pPr>
              <w:rPr>
                <w:szCs w:val="20"/>
              </w:rPr>
            </w:pPr>
            <w:r>
              <w:rPr>
                <w:szCs w:val="20"/>
              </w:rPr>
              <w:t>640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shd w:val="clear" w:color="auto" w:fill="auto"/>
          </w:tcPr>
          <w:p w:rsidR="00A50B8C" w:rsidRPr="00E357EE" w:rsidRDefault="00A50B8C" w:rsidP="0018460B">
            <w:pPr>
              <w:rPr>
                <w:szCs w:val="20"/>
              </w:rPr>
            </w:pPr>
            <w:r>
              <w:rPr>
                <w:szCs w:val="20"/>
              </w:rPr>
              <w:t>204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128</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00" w:type="dxa"/>
            <w:shd w:val="clear" w:color="auto" w:fill="auto"/>
          </w:tcPr>
          <w:p w:rsidR="00A50B8C" w:rsidRPr="00E357EE" w:rsidRDefault="00A50B8C" w:rsidP="0018460B">
            <w:pPr>
              <w:rPr>
                <w:szCs w:val="20"/>
              </w:rPr>
            </w:pPr>
            <w:r>
              <w:rPr>
                <w:szCs w:val="20"/>
              </w:rPr>
              <w:t>536</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170</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Изобразительное искусство</w:t>
            </w:r>
            <w:r>
              <w:rPr>
                <w:szCs w:val="28"/>
              </w:rPr>
              <w:t xml:space="preserve"> </w:t>
            </w:r>
            <w:r w:rsidRPr="00E357EE">
              <w:rPr>
                <w:szCs w:val="28"/>
              </w:rPr>
              <w:t>+</w:t>
            </w:r>
            <w:r>
              <w:rPr>
                <w:szCs w:val="28"/>
              </w:rPr>
              <w:t xml:space="preserve"> </w:t>
            </w:r>
            <w:r w:rsidRPr="00E357EE">
              <w:rPr>
                <w:szCs w:val="28"/>
              </w:rPr>
              <w:t xml:space="preserve">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900" w:type="dxa"/>
            <w:shd w:val="clear" w:color="auto" w:fill="auto"/>
          </w:tcPr>
          <w:p w:rsidR="00A50B8C" w:rsidRPr="00D8304F" w:rsidRDefault="00A50B8C" w:rsidP="0018460B">
            <w:r w:rsidRPr="00D8304F">
              <w:t>384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854</w:t>
            </w:r>
          </w:p>
        </w:tc>
        <w:tc>
          <w:tcPr>
            <w:tcW w:w="900" w:type="dxa"/>
            <w:tcBorders>
              <w:bottom w:val="single" w:sz="4" w:space="0" w:color="auto"/>
            </w:tcBorders>
            <w:shd w:val="clear" w:color="auto" w:fill="auto"/>
          </w:tcPr>
          <w:p w:rsidR="00A50B8C" w:rsidRPr="00EB327F" w:rsidRDefault="00A50B8C" w:rsidP="0018460B">
            <w:pPr>
              <w:rPr>
                <w:b/>
                <w:szCs w:val="20"/>
              </w:rPr>
            </w:pPr>
            <w:r w:rsidRPr="00EB327F">
              <w:rPr>
                <w:b/>
                <w:szCs w:val="20"/>
              </w:rPr>
              <w:t>3262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854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3262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236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704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922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b/>
                <w:szCs w:val="20"/>
              </w:rPr>
            </w:pPr>
            <w:r>
              <w:rPr>
                <w:b/>
                <w:szCs w:val="20"/>
              </w:rPr>
              <w:t>3498</w:t>
            </w:r>
          </w:p>
        </w:tc>
      </w:tr>
    </w:tbl>
    <w:p w:rsidR="00641F72" w:rsidRDefault="00641F72" w:rsidP="00641F72">
      <w:pPr>
        <w:spacing w:line="100" w:lineRule="atLeast"/>
        <w:jc w:val="center"/>
        <w:rPr>
          <w:b/>
          <w:sz w:val="28"/>
          <w:szCs w:val="28"/>
        </w:rPr>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w:t>
      </w:r>
      <w:r w:rsidR="00D97887">
        <w:t>ГКОУ РД «</w:t>
      </w:r>
      <w:r w:rsidR="00DF02E6">
        <w:t>Карашинская</w:t>
      </w:r>
      <w:r w:rsidR="00D97887">
        <w:t xml:space="preserve"> СОШ Лакского района»</w:t>
      </w:r>
      <w:r>
        <w:t>укомплектована кадрами, имеющими необходимую квалификацию для решения задач, определённых ООП НОО.</w:t>
      </w:r>
    </w:p>
    <w:p w:rsidR="00641F72" w:rsidRDefault="001B139A" w:rsidP="00641F72">
      <w:pPr>
        <w:shd w:val="clear" w:color="auto" w:fill="FFFFFF"/>
        <w:tabs>
          <w:tab w:val="left" w:pos="720"/>
        </w:tabs>
        <w:ind w:firstLine="567"/>
        <w:jc w:val="both"/>
      </w:pPr>
      <w:r>
        <w:t>В начальной школе работают 6</w:t>
      </w:r>
      <w:r w:rsidR="00641F72">
        <w:t xml:space="preserve"> педагогов:</w:t>
      </w:r>
    </w:p>
    <w:p w:rsidR="00641F72" w:rsidRDefault="00641F72" w:rsidP="00641F72">
      <w:pPr>
        <w:shd w:val="clear" w:color="auto" w:fill="FFFFFF"/>
        <w:tabs>
          <w:tab w:val="left" w:pos="720"/>
        </w:tabs>
        <w:ind w:firstLine="567"/>
        <w:jc w:val="both"/>
      </w:pPr>
      <w:r>
        <w:t>Имеют высшую и первую</w:t>
      </w:r>
      <w:r w:rsidR="001B139A">
        <w:t xml:space="preserve"> квалификационную категорию – 2</w:t>
      </w:r>
      <w:r>
        <w:t xml:space="preserve"> педагогов.</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641F72" w:rsidRDefault="00641F72" w:rsidP="00641F72">
      <w:pPr>
        <w:shd w:val="clear" w:color="auto" w:fill="FFFFFF"/>
        <w:tabs>
          <w:tab w:val="left" w:pos="720"/>
        </w:tabs>
        <w:ind w:firstLine="567"/>
        <w:jc w:val="both"/>
        <w:rPr>
          <w:bCs/>
        </w:rPr>
      </w:pPr>
      <w:r>
        <w:rPr>
          <w:bCs/>
        </w:rPr>
        <w:t xml:space="preserve">Образовательное учреждение укомплектовано работниками пищеблока: 2 человека </w:t>
      </w:r>
      <w:r>
        <w:rPr>
          <w:bCs/>
        </w:rPr>
        <w:lastRenderedPageBreak/>
        <w:t>(из них 1 повара).</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w:t>
      </w:r>
      <w:r w:rsidR="00D97887">
        <w:t>ГКОУ РД «</w:t>
      </w:r>
      <w:r w:rsidR="00D5714B">
        <w:t>Карашинская</w:t>
      </w:r>
      <w:r w:rsidR="00D97887">
        <w:t xml:space="preserve"> СОШ Лакского района»</w:t>
      </w:r>
      <w:r>
        <w:t>реализуются следующие направления:</w:t>
      </w:r>
    </w:p>
    <w:p w:rsidR="00641F72" w:rsidRDefault="00641F72" w:rsidP="00641F72">
      <w:pPr>
        <w:tabs>
          <w:tab w:val="left" w:pos="720"/>
        </w:tabs>
        <w:ind w:firstLine="567"/>
        <w:jc w:val="both"/>
      </w:pPr>
      <w: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w:t>
      </w:r>
      <w:r w:rsidR="00D97887">
        <w:t>ГКОУ РД «</w:t>
      </w:r>
      <w:r w:rsidR="00236A34">
        <w:t>Карашинская</w:t>
      </w:r>
      <w:r w:rsidR="00D97887">
        <w:t xml:space="preserve"> СОШ Лакского района»</w:t>
      </w:r>
      <w:r w:rsidR="00B33541">
        <w:t xml:space="preserve"> </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lastRenderedPageBreak/>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w:t>
      </w:r>
      <w:r w:rsidR="00D97887">
        <w:rPr>
          <w:rFonts w:eastAsia="Arial"/>
        </w:rPr>
        <w:t>ГКОУ РД «</w:t>
      </w:r>
      <w:r w:rsidR="00236A34">
        <w:rPr>
          <w:rFonts w:eastAsia="Arial"/>
        </w:rPr>
        <w:t>Карашинская</w:t>
      </w:r>
      <w:r w:rsidR="00D97887">
        <w:rPr>
          <w:rFonts w:eastAsia="Arial"/>
        </w:rPr>
        <w:t xml:space="preserve"> СОШ Лакского района»</w:t>
      </w:r>
      <w:r>
        <w:rPr>
          <w:rFonts w:eastAsia="Arial"/>
        </w:rPr>
        <w:t>осуществляется на основе нормативного подушевого финансирования,</w:t>
      </w:r>
      <w:r>
        <w:rPr>
          <w:rFonts w:eastAsia="Arial"/>
          <w:bCs/>
        </w:rPr>
        <w:t xml:space="preserve"> </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ind w:firstLine="567"/>
        <w:jc w:val="both"/>
        <w:rPr>
          <w:rFonts w:eastAsia="DejaVu Sans Condensed"/>
          <w:lang w:eastAsia="hi-IN" w:bidi="hi-IN"/>
        </w:rPr>
      </w:pPr>
      <w:r>
        <w:rPr>
          <w:rFonts w:eastAsia="DejaVu Sans Condensed"/>
          <w:lang w:eastAsia="hi-IN" w:bidi="hi-IN"/>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w:t>
      </w:r>
      <w:r>
        <w:rPr>
          <w:rFonts w:eastAsia="DejaVu Sans Condensed"/>
          <w:lang w:eastAsia="hi-IN" w:bidi="hi-IN"/>
        </w:rPr>
        <w:lastRenderedPageBreak/>
        <w:t>профессионального мастерства и др.</w:t>
      </w:r>
    </w:p>
    <w:p w:rsidR="00641F72" w:rsidRDefault="00641F72" w:rsidP="00641F72">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w:t>
      </w:r>
      <w:r>
        <w:rPr>
          <w:b/>
        </w:rPr>
        <w:t xml:space="preserve"> </w:t>
      </w:r>
      <w:r>
        <w:rPr>
          <w:b/>
          <w:i/>
        </w:rPr>
        <w:t>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ind w:firstLine="567"/>
        <w:jc w:val="both"/>
      </w:pPr>
      <w:r>
        <w:t xml:space="preserve">В соответствии с требованиями ФГОС в школе оборудованы: </w:t>
      </w:r>
    </w:p>
    <w:p w:rsidR="00641F72" w:rsidRDefault="00641F72" w:rsidP="00FD2D39">
      <w:pPr>
        <w:numPr>
          <w:ilvl w:val="1"/>
          <w:numId w:val="48"/>
        </w:numPr>
        <w:tabs>
          <w:tab w:val="left" w:pos="142"/>
        </w:tabs>
        <w:ind w:left="0" w:firstLine="567"/>
        <w:jc w:val="both"/>
      </w:pPr>
      <w:r>
        <w:t xml:space="preserve">кабинетов с АРМ – 6 (100%) </w:t>
      </w:r>
    </w:p>
    <w:p w:rsidR="00641F72" w:rsidRDefault="00641F72" w:rsidP="00FD2D39">
      <w:pPr>
        <w:numPr>
          <w:ilvl w:val="1"/>
          <w:numId w:val="48"/>
        </w:numPr>
        <w:tabs>
          <w:tab w:val="left" w:pos="142"/>
        </w:tabs>
        <w:ind w:left="0" w:firstLine="567"/>
        <w:jc w:val="both"/>
      </w:pPr>
      <w:r>
        <w:t>учебные ка</w:t>
      </w:r>
      <w:r w:rsidR="004F3CEC">
        <w:t>бинеты (8</w:t>
      </w:r>
      <w:r>
        <w:t>);</w:t>
      </w:r>
    </w:p>
    <w:p w:rsidR="00641F72" w:rsidRPr="004F3CEC" w:rsidRDefault="004F3CEC" w:rsidP="00FD2D39">
      <w:pPr>
        <w:numPr>
          <w:ilvl w:val="1"/>
          <w:numId w:val="48"/>
        </w:numPr>
        <w:tabs>
          <w:tab w:val="left" w:pos="142"/>
        </w:tabs>
        <w:ind w:left="0" w:firstLine="567"/>
        <w:jc w:val="both"/>
        <w:rPr>
          <w:rFonts w:eastAsia="Times New Roman"/>
        </w:rPr>
      </w:pPr>
      <w:r>
        <w:rPr>
          <w:rFonts w:eastAsia="Times New Roman"/>
          <w:bCs/>
          <w:iCs/>
        </w:rPr>
        <w:t xml:space="preserve">библиотека, </w:t>
      </w:r>
      <w:r w:rsidR="00641F72">
        <w:rPr>
          <w:rFonts w:eastAsia="Times New Roman"/>
          <w:bCs/>
          <w:iCs/>
        </w:rPr>
        <w:t xml:space="preserve"> и читальный зал</w:t>
      </w:r>
      <w:r w:rsidR="00641F72">
        <w:rPr>
          <w:rFonts w:eastAsia="Times New Roman"/>
        </w:rPr>
        <w:t>, обеспечивающие сохранность книжного фонда;</w:t>
      </w:r>
    </w:p>
    <w:p w:rsidR="00641F72" w:rsidRDefault="00641F72" w:rsidP="00FD2D39">
      <w:pPr>
        <w:numPr>
          <w:ilvl w:val="1"/>
          <w:numId w:val="48"/>
        </w:numPr>
        <w:tabs>
          <w:tab w:val="left" w:pos="142"/>
        </w:tabs>
        <w:ind w:left="0" w:firstLine="567"/>
        <w:jc w:val="both"/>
        <w:rPr>
          <w:rFonts w:eastAsia="Times New Roman"/>
        </w:rPr>
      </w:pPr>
      <w:r>
        <w:rPr>
          <w:rFonts w:eastAsia="Times New Roman"/>
          <w:bCs/>
          <w:iCs/>
        </w:rPr>
        <w:t xml:space="preserve"> </w:t>
      </w:r>
      <w:r>
        <w:rPr>
          <w:rFonts w:eastAsia="Times New Roman"/>
        </w:rPr>
        <w:t xml:space="preserve"> спортивные площадки. </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медицинского персонала;</w:t>
      </w:r>
    </w:p>
    <w:p w:rsidR="00641F72" w:rsidRDefault="00641F72" w:rsidP="00FD2D39">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FD2D39">
      <w:pPr>
        <w:numPr>
          <w:ilvl w:val="1"/>
          <w:numId w:val="48"/>
        </w:numPr>
        <w:tabs>
          <w:tab w:val="left" w:pos="142"/>
        </w:tabs>
        <w:ind w:left="0" w:firstLine="567"/>
        <w:jc w:val="both"/>
        <w:rPr>
          <w:rFonts w:eastAsia="Times New Roman"/>
        </w:rPr>
      </w:pPr>
      <w:r>
        <w:rPr>
          <w:rFonts w:eastAsia="Times New Roman"/>
        </w:rPr>
        <w:t>гардеробы, санузлы, места личной гигиены;</w:t>
      </w:r>
    </w:p>
    <w:p w:rsidR="00641F72" w:rsidRDefault="00641F72" w:rsidP="00FD2D39">
      <w:pPr>
        <w:numPr>
          <w:ilvl w:val="1"/>
          <w:numId w:val="48"/>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641F72" w:rsidRDefault="00641F72" w:rsidP="00641F72">
      <w:pPr>
        <w:shd w:val="clear" w:color="auto" w:fill="FFFFFF"/>
        <w:ind w:firstLine="567"/>
        <w:jc w:val="both"/>
      </w:pPr>
      <w:r>
        <w:t xml:space="preserve">В школе ведется большая работа по охране труда всех участников образовательного процесса, по созданию оптимальных санитарно-гигиенических </w:t>
      </w:r>
      <w:r w:rsidR="00CA3966">
        <w:t>условий.</w:t>
      </w:r>
    </w:p>
    <w:p w:rsidR="00641F72" w:rsidRDefault="00641F72" w:rsidP="00CA3966">
      <w:pPr>
        <w:shd w:val="clear" w:color="auto" w:fill="FFFFFF"/>
        <w:jc w:val="both"/>
      </w:pP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t>- телефоном;</w:t>
      </w:r>
    </w:p>
    <w:p w:rsidR="00641F72" w:rsidRDefault="00641F72" w:rsidP="00641F72">
      <w:pPr>
        <w:shd w:val="clear" w:color="auto" w:fill="FFFFFF"/>
        <w:tabs>
          <w:tab w:val="left" w:pos="0"/>
        </w:tabs>
        <w:ind w:firstLine="567"/>
        <w:jc w:val="both"/>
      </w:pPr>
    </w:p>
    <w:p w:rsidR="00641F72" w:rsidRDefault="00641F72" w:rsidP="00641F72">
      <w:pPr>
        <w:ind w:firstLine="567"/>
        <w:jc w:val="both"/>
      </w:pPr>
      <w:r>
        <w:t>В настоящее в</w:t>
      </w:r>
      <w:r w:rsidR="00CA3966">
        <w:t>ремя в 1-4 классах обучается 38 учеников (5класс комплектов</w:t>
      </w:r>
      <w:r>
        <w:t>).</w:t>
      </w:r>
    </w:p>
    <w:p w:rsidR="00641F72" w:rsidRDefault="006C0220" w:rsidP="00641F72">
      <w:pPr>
        <w:ind w:firstLine="567"/>
        <w:jc w:val="both"/>
        <w:rPr>
          <w:b/>
        </w:rPr>
      </w:pPr>
      <w:r>
        <w:t>Учреждение имеет односменный</w:t>
      </w:r>
      <w:r w:rsidR="00641F72">
        <w:t xml:space="preserve"> режим работы. В образовательном учр</w:t>
      </w:r>
      <w:r>
        <w:t xml:space="preserve">еждении действует широкая сеть </w:t>
      </w:r>
      <w:r w:rsidR="00641F72">
        <w:t xml:space="preserve">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w:t>
      </w:r>
      <w:r>
        <w:lastRenderedPageBreak/>
        <w:t>педагогами на постоянной основе, дополнительный состав – по усмотрению учителя и учащихся. Укомплектова</w:t>
      </w:r>
      <w:r w:rsidR="006C0220">
        <w:t>нность библиотеки на начало 2017-2018</w:t>
      </w:r>
      <w:r>
        <w:t xml:space="preserve"> учебного года следующая: учебников – 100% художественная литерату</w:t>
      </w:r>
      <w:r w:rsidR="006C0220">
        <w:t>ра – 918  экз.,   ., диски – 32</w:t>
      </w:r>
      <w:r>
        <w:t xml:space="preserve"> экз., учебники с электронными приложениями – 60 экз., справочно-библиографические  издания – 180 экз. </w:t>
      </w:r>
    </w:p>
    <w:p w:rsidR="00641F72" w:rsidRDefault="00641F72" w:rsidP="00641F72">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641F72" w:rsidRDefault="00641F72" w:rsidP="00641F72">
      <w:pPr>
        <w:ind w:firstLine="567"/>
        <w:jc w:val="both"/>
      </w:pPr>
      <w:r>
        <w:t>Имеется интернет,  сайт школы.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w:t>
      </w:r>
      <w:r>
        <w:rPr>
          <w:b/>
        </w:rPr>
        <w:t xml:space="preserve"> </w:t>
      </w:r>
      <w:r>
        <w:t xml:space="preserve">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w:t>
      </w:r>
      <w:r w:rsidR="00002FE1">
        <w:t>7</w:t>
      </w:r>
      <w:r>
        <w:t xml:space="preserve"> и ALTLinux,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Pr="00DA1DDA" w:rsidRDefault="00641F72" w:rsidP="002A5511">
      <w:pPr>
        <w:jc w:val="center"/>
        <w:rPr>
          <w:b/>
          <w:sz w:val="40"/>
          <w:szCs w:val="40"/>
        </w:rPr>
      </w:pPr>
      <w:r>
        <w:rPr>
          <w:b/>
        </w:rPr>
        <w:br w:type="page"/>
      </w:r>
    </w:p>
    <w:p w:rsidR="00642878" w:rsidRDefault="00642878" w:rsidP="00642878">
      <w:pPr>
        <w:jc w:val="center"/>
      </w:pPr>
      <w:r>
        <w:lastRenderedPageBreak/>
        <w:t>Государственное казенное общеобразовательное учреждение</w:t>
      </w:r>
    </w:p>
    <w:p w:rsidR="00642878" w:rsidRDefault="00642878" w:rsidP="00642878">
      <w:pPr>
        <w:jc w:val="center"/>
      </w:pPr>
      <w:r>
        <w:t>«Карашинская средняя общеобразовательная школа Лакского  района»</w:t>
      </w:r>
    </w:p>
    <w:p w:rsidR="00642878" w:rsidRDefault="00642878" w:rsidP="00642878"/>
    <w:p w:rsidR="00642878" w:rsidRDefault="00642878" w:rsidP="00642878"/>
    <w:tbl>
      <w:tblPr>
        <w:tblW w:w="8951" w:type="dxa"/>
        <w:tblInd w:w="55" w:type="dxa"/>
        <w:tblLayout w:type="fixed"/>
        <w:tblCellMar>
          <w:top w:w="55" w:type="dxa"/>
          <w:left w:w="55" w:type="dxa"/>
          <w:bottom w:w="55" w:type="dxa"/>
          <w:right w:w="55" w:type="dxa"/>
        </w:tblCellMar>
        <w:tblLook w:val="04A0"/>
      </w:tblPr>
      <w:tblGrid>
        <w:gridCol w:w="2895"/>
        <w:gridCol w:w="2532"/>
        <w:gridCol w:w="3524"/>
      </w:tblGrid>
      <w:tr w:rsidR="00642878" w:rsidTr="002960C2">
        <w:trPr>
          <w:trHeight w:val="2041"/>
        </w:trPr>
        <w:tc>
          <w:tcPr>
            <w:tcW w:w="2895" w:type="dxa"/>
            <w:hideMark/>
          </w:tcPr>
          <w:p w:rsidR="00642878" w:rsidRDefault="00642878" w:rsidP="002960C2">
            <w:pPr>
              <w:snapToGrid w:val="0"/>
              <w:spacing w:line="276" w:lineRule="auto"/>
              <w:jc w:val="both"/>
              <w:rPr>
                <w:sz w:val="20"/>
                <w:szCs w:val="20"/>
              </w:rPr>
            </w:pPr>
            <w:r>
              <w:rPr>
                <w:sz w:val="20"/>
                <w:szCs w:val="20"/>
              </w:rPr>
              <w:t>РАССМОТРЕНА</w:t>
            </w:r>
          </w:p>
          <w:p w:rsidR="00642878" w:rsidRDefault="00642878" w:rsidP="002960C2">
            <w:pPr>
              <w:spacing w:line="276" w:lineRule="auto"/>
              <w:jc w:val="both"/>
              <w:rPr>
                <w:sz w:val="20"/>
                <w:szCs w:val="20"/>
              </w:rPr>
            </w:pPr>
            <w:r>
              <w:rPr>
                <w:sz w:val="20"/>
                <w:szCs w:val="20"/>
              </w:rPr>
              <w:t xml:space="preserve">на заседании </w:t>
            </w:r>
          </w:p>
          <w:p w:rsidR="00642878" w:rsidRDefault="00642878" w:rsidP="002960C2">
            <w:pPr>
              <w:spacing w:line="276" w:lineRule="auto"/>
              <w:jc w:val="both"/>
              <w:rPr>
                <w:sz w:val="20"/>
                <w:szCs w:val="20"/>
              </w:rPr>
            </w:pPr>
            <w:r>
              <w:rPr>
                <w:sz w:val="20"/>
                <w:szCs w:val="20"/>
              </w:rPr>
              <w:t xml:space="preserve">педагогического   совета </w:t>
            </w:r>
          </w:p>
          <w:p w:rsidR="00642878" w:rsidRDefault="00642878" w:rsidP="002960C2">
            <w:pPr>
              <w:spacing w:line="276" w:lineRule="auto"/>
              <w:rPr>
                <w:sz w:val="20"/>
                <w:szCs w:val="20"/>
              </w:rPr>
            </w:pPr>
            <w:r>
              <w:rPr>
                <w:sz w:val="20"/>
                <w:szCs w:val="20"/>
              </w:rPr>
              <w:t>ГКОУ РД «Карашинская СОШ Лакского района»</w:t>
            </w:r>
          </w:p>
          <w:p w:rsidR="00642878" w:rsidRDefault="00642878" w:rsidP="002960C2">
            <w:pPr>
              <w:spacing w:line="276" w:lineRule="auto"/>
              <w:jc w:val="both"/>
              <w:rPr>
                <w:bCs/>
                <w:sz w:val="20"/>
                <w:szCs w:val="20"/>
              </w:rPr>
            </w:pPr>
            <w:r>
              <w:rPr>
                <w:bCs/>
                <w:sz w:val="20"/>
                <w:szCs w:val="20"/>
              </w:rPr>
              <w:t>Протокол от «28» августа 2015 г.</w:t>
            </w:r>
          </w:p>
          <w:p w:rsidR="00642878" w:rsidRDefault="00642878" w:rsidP="002960C2">
            <w:pPr>
              <w:spacing w:line="276" w:lineRule="auto"/>
              <w:jc w:val="both"/>
              <w:rPr>
                <w:bCs/>
                <w:sz w:val="20"/>
                <w:szCs w:val="20"/>
              </w:rPr>
            </w:pPr>
            <w:r>
              <w:rPr>
                <w:bCs/>
                <w:sz w:val="20"/>
                <w:szCs w:val="20"/>
              </w:rPr>
              <w:t xml:space="preserve"> №1</w:t>
            </w:r>
          </w:p>
        </w:tc>
        <w:tc>
          <w:tcPr>
            <w:tcW w:w="2532" w:type="dxa"/>
          </w:tcPr>
          <w:p w:rsidR="00642878" w:rsidRDefault="00642878" w:rsidP="002960C2">
            <w:pPr>
              <w:spacing w:line="276" w:lineRule="auto"/>
              <w:jc w:val="both"/>
              <w:rPr>
                <w:rFonts w:eastAsia="Arial"/>
                <w:sz w:val="20"/>
                <w:szCs w:val="20"/>
              </w:rPr>
            </w:pPr>
          </w:p>
        </w:tc>
        <w:tc>
          <w:tcPr>
            <w:tcW w:w="3524" w:type="dxa"/>
            <w:hideMark/>
          </w:tcPr>
          <w:p w:rsidR="00642878" w:rsidRDefault="00642878" w:rsidP="002960C2">
            <w:pPr>
              <w:snapToGrid w:val="0"/>
              <w:spacing w:line="276" w:lineRule="auto"/>
              <w:ind w:left="88" w:right="-220"/>
              <w:jc w:val="both"/>
              <w:rPr>
                <w:sz w:val="20"/>
                <w:szCs w:val="20"/>
              </w:rPr>
            </w:pPr>
            <w:r>
              <w:rPr>
                <w:sz w:val="20"/>
                <w:szCs w:val="20"/>
              </w:rPr>
              <w:t>УТВЕРЖДЕНА</w:t>
            </w:r>
          </w:p>
          <w:p w:rsidR="00642878" w:rsidRDefault="00642878" w:rsidP="002960C2">
            <w:pPr>
              <w:snapToGrid w:val="0"/>
              <w:spacing w:line="276" w:lineRule="auto"/>
              <w:ind w:left="88" w:right="-220"/>
              <w:jc w:val="both"/>
              <w:rPr>
                <w:sz w:val="20"/>
                <w:szCs w:val="20"/>
              </w:rPr>
            </w:pPr>
            <w:r>
              <w:rPr>
                <w:sz w:val="20"/>
                <w:szCs w:val="20"/>
              </w:rPr>
              <w:t xml:space="preserve">приказом </w:t>
            </w:r>
          </w:p>
          <w:p w:rsidR="00642878" w:rsidRDefault="00642878" w:rsidP="002960C2">
            <w:pPr>
              <w:snapToGrid w:val="0"/>
              <w:spacing w:line="276" w:lineRule="auto"/>
              <w:ind w:left="88" w:right="-220"/>
              <w:jc w:val="both"/>
              <w:rPr>
                <w:sz w:val="20"/>
                <w:szCs w:val="20"/>
              </w:rPr>
            </w:pPr>
            <w:r>
              <w:rPr>
                <w:sz w:val="20"/>
                <w:szCs w:val="20"/>
              </w:rPr>
              <w:t>ГКОУ РД «Карашинская СОШ Лаксого района»</w:t>
            </w:r>
          </w:p>
          <w:p w:rsidR="00642878" w:rsidRDefault="00642878" w:rsidP="002960C2">
            <w:pPr>
              <w:spacing w:line="276" w:lineRule="auto"/>
              <w:ind w:left="88" w:right="-220"/>
              <w:jc w:val="both"/>
              <w:rPr>
                <w:sz w:val="20"/>
                <w:szCs w:val="20"/>
              </w:rPr>
            </w:pPr>
            <w:r>
              <w:rPr>
                <w:sz w:val="20"/>
                <w:szCs w:val="20"/>
              </w:rPr>
              <w:t xml:space="preserve">от «___» _______________  2015 г. </w:t>
            </w:r>
          </w:p>
          <w:p w:rsidR="00642878" w:rsidRDefault="00642878" w:rsidP="002960C2">
            <w:pPr>
              <w:spacing w:line="276" w:lineRule="auto"/>
              <w:ind w:left="88" w:right="-220"/>
              <w:jc w:val="both"/>
              <w:rPr>
                <w:sz w:val="20"/>
                <w:szCs w:val="20"/>
              </w:rPr>
            </w:pPr>
            <w:r>
              <w:rPr>
                <w:sz w:val="20"/>
                <w:szCs w:val="20"/>
              </w:rPr>
              <w:t xml:space="preserve"> №____</w:t>
            </w:r>
          </w:p>
        </w:tc>
      </w:tr>
    </w:tbl>
    <w:p w:rsidR="00642878" w:rsidRDefault="00642878" w:rsidP="00642878"/>
    <w:p w:rsidR="00642878" w:rsidRDefault="00642878" w:rsidP="00642878">
      <w:pPr>
        <w:ind w:firstLine="709"/>
        <w:jc w:val="center"/>
        <w:rPr>
          <w:b/>
          <w:sz w:val="40"/>
          <w:szCs w:val="40"/>
        </w:rPr>
      </w:pPr>
    </w:p>
    <w:p w:rsidR="00642878" w:rsidRDefault="00642878" w:rsidP="00642878">
      <w:pPr>
        <w:ind w:firstLine="709"/>
        <w:jc w:val="center"/>
        <w:rPr>
          <w:b/>
          <w:sz w:val="40"/>
          <w:szCs w:val="40"/>
        </w:rPr>
      </w:pPr>
    </w:p>
    <w:p w:rsidR="00642878" w:rsidRDefault="00642878" w:rsidP="00642878">
      <w:pPr>
        <w:ind w:firstLine="709"/>
        <w:jc w:val="center"/>
        <w:rPr>
          <w:b/>
          <w:sz w:val="40"/>
          <w:szCs w:val="40"/>
        </w:rPr>
      </w:pPr>
    </w:p>
    <w:p w:rsidR="00642878" w:rsidRDefault="00642878" w:rsidP="00642878">
      <w:pPr>
        <w:ind w:firstLine="709"/>
        <w:jc w:val="center"/>
        <w:rPr>
          <w:b/>
          <w:sz w:val="40"/>
          <w:szCs w:val="40"/>
        </w:rPr>
      </w:pPr>
    </w:p>
    <w:p w:rsidR="00642878" w:rsidRDefault="00642878" w:rsidP="00642878">
      <w:pPr>
        <w:jc w:val="center"/>
        <w:rPr>
          <w:b/>
          <w:sz w:val="48"/>
        </w:rPr>
      </w:pPr>
      <w:r>
        <w:rPr>
          <w:b/>
          <w:sz w:val="48"/>
          <w:szCs w:val="48"/>
        </w:rPr>
        <w:t xml:space="preserve">Основная образовательная  программа   </w:t>
      </w:r>
      <w:r>
        <w:rPr>
          <w:b/>
          <w:sz w:val="48"/>
        </w:rPr>
        <w:t>Государственного  казенного общеобразовательного учреждения Республики Дагестан</w:t>
      </w:r>
    </w:p>
    <w:p w:rsidR="00642878" w:rsidRDefault="00642878" w:rsidP="00642878">
      <w:pPr>
        <w:jc w:val="center"/>
        <w:rPr>
          <w:b/>
          <w:sz w:val="48"/>
        </w:rPr>
      </w:pPr>
      <w:r>
        <w:rPr>
          <w:b/>
          <w:sz w:val="48"/>
        </w:rPr>
        <w:t>«Карашинская средняя общеобразовательная школа Лакского района»</w:t>
      </w:r>
    </w:p>
    <w:p w:rsidR="00642878" w:rsidRDefault="00642878" w:rsidP="00642878">
      <w:pPr>
        <w:rPr>
          <w:sz w:val="32"/>
        </w:rPr>
      </w:pPr>
    </w:p>
    <w:p w:rsidR="00642878" w:rsidRDefault="00642878" w:rsidP="00642878">
      <w:pPr>
        <w:jc w:val="center"/>
        <w:rPr>
          <w:b/>
          <w:sz w:val="40"/>
          <w:szCs w:val="40"/>
        </w:rPr>
      </w:pPr>
    </w:p>
    <w:p w:rsidR="00642878" w:rsidRDefault="00642878" w:rsidP="00642878">
      <w:pPr>
        <w:ind w:firstLine="709"/>
        <w:jc w:val="center"/>
        <w:rPr>
          <w:b/>
          <w:sz w:val="40"/>
          <w:szCs w:val="40"/>
        </w:rPr>
      </w:pPr>
    </w:p>
    <w:p w:rsidR="00642878" w:rsidRDefault="00642878" w:rsidP="00642878">
      <w:pPr>
        <w:ind w:firstLine="709"/>
        <w:jc w:val="center"/>
        <w:rPr>
          <w:b/>
          <w:sz w:val="40"/>
          <w:szCs w:val="40"/>
        </w:rPr>
      </w:pPr>
    </w:p>
    <w:p w:rsidR="00642878" w:rsidRDefault="00642878" w:rsidP="00642878">
      <w:pPr>
        <w:ind w:firstLine="709"/>
        <w:jc w:val="center"/>
        <w:rPr>
          <w:b/>
          <w:sz w:val="40"/>
          <w:szCs w:val="40"/>
        </w:rPr>
      </w:pPr>
    </w:p>
    <w:p w:rsidR="00642878" w:rsidRDefault="00642878" w:rsidP="00642878">
      <w:pPr>
        <w:ind w:firstLine="709"/>
        <w:jc w:val="center"/>
        <w:rPr>
          <w:b/>
          <w:sz w:val="40"/>
          <w:szCs w:val="40"/>
        </w:rPr>
      </w:pPr>
    </w:p>
    <w:p w:rsidR="00642878" w:rsidRDefault="00642878" w:rsidP="00642878">
      <w:pPr>
        <w:ind w:firstLine="709"/>
        <w:jc w:val="center"/>
        <w:rPr>
          <w:b/>
          <w:sz w:val="40"/>
          <w:szCs w:val="40"/>
        </w:rPr>
      </w:pPr>
    </w:p>
    <w:p w:rsidR="00642878" w:rsidRDefault="00642878" w:rsidP="00642878">
      <w:pPr>
        <w:ind w:firstLine="709"/>
        <w:jc w:val="center"/>
        <w:rPr>
          <w:b/>
          <w:sz w:val="40"/>
          <w:szCs w:val="40"/>
        </w:rPr>
      </w:pPr>
    </w:p>
    <w:p w:rsidR="00642878" w:rsidRDefault="00642878" w:rsidP="00642878">
      <w:pPr>
        <w:rPr>
          <w:b/>
          <w:sz w:val="40"/>
          <w:szCs w:val="40"/>
        </w:rPr>
      </w:pPr>
    </w:p>
    <w:p w:rsidR="00642878" w:rsidRDefault="00642878" w:rsidP="00642878">
      <w:pPr>
        <w:jc w:val="center"/>
        <w:rPr>
          <w:b/>
          <w:sz w:val="28"/>
          <w:szCs w:val="28"/>
        </w:rPr>
      </w:pPr>
    </w:p>
    <w:p w:rsidR="00642878" w:rsidRPr="006B3C90" w:rsidRDefault="00642878" w:rsidP="00642878">
      <w:pPr>
        <w:jc w:val="center"/>
        <w:rPr>
          <w:b/>
          <w:sz w:val="28"/>
          <w:szCs w:val="28"/>
          <w:lang w:val="en-US"/>
        </w:rPr>
      </w:pPr>
      <w:r>
        <w:rPr>
          <w:b/>
          <w:sz w:val="28"/>
          <w:szCs w:val="28"/>
        </w:rPr>
        <w:t>с. Арусси</w:t>
      </w:r>
    </w:p>
    <w:p w:rsidR="00642878" w:rsidRDefault="00642878" w:rsidP="00642878">
      <w:pPr>
        <w:jc w:val="center"/>
        <w:rPr>
          <w:b/>
          <w:sz w:val="28"/>
          <w:szCs w:val="28"/>
        </w:rPr>
      </w:pPr>
      <w:r>
        <w:rPr>
          <w:b/>
          <w:sz w:val="28"/>
          <w:szCs w:val="28"/>
        </w:rPr>
        <w:t>2017г</w:t>
      </w:r>
    </w:p>
    <w:p w:rsidR="00641F72" w:rsidRDefault="00641F72" w:rsidP="00641F72">
      <w:pPr>
        <w:rPr>
          <w:b/>
          <w:sz w:val="28"/>
          <w:szCs w:val="28"/>
        </w:rPr>
      </w:pPr>
    </w:p>
    <w:p w:rsidR="00A75AA9" w:rsidRPr="00ED3B7D" w:rsidRDefault="00595D39" w:rsidP="00ED3B7D">
      <w:pPr>
        <w:jc w:val="center"/>
        <w:rPr>
          <w:b/>
        </w:rPr>
      </w:pPr>
      <w:r>
        <w:rPr>
          <w:b/>
        </w:rPr>
        <w:t>с.</w:t>
      </w:r>
      <w:r w:rsidR="00642878">
        <w:rPr>
          <w:b/>
        </w:rPr>
        <w:t>Арусси</w:t>
      </w:r>
      <w:r>
        <w:rPr>
          <w:b/>
        </w:rPr>
        <w:t xml:space="preserve"> </w:t>
      </w:r>
      <w:r w:rsidR="00A75AA9" w:rsidRPr="00ED3B7D">
        <w:rPr>
          <w:b/>
        </w:rPr>
        <w:t>201</w:t>
      </w:r>
      <w:r w:rsidR="00642878">
        <w:rPr>
          <w:b/>
        </w:rPr>
        <w:t>7</w:t>
      </w:r>
      <w:r w:rsidR="00ED3B7D" w:rsidRPr="00ED3B7D">
        <w:rPr>
          <w:b/>
        </w:rPr>
        <w:t xml:space="preserve"> </w:t>
      </w:r>
      <w:r w:rsidR="00A75AA9" w:rsidRPr="00ED3B7D">
        <w:rPr>
          <w:b/>
        </w:rPr>
        <w:t>г</w:t>
      </w:r>
      <w:r w:rsidR="00ED3B7D" w:rsidRPr="00ED3B7D">
        <w:rPr>
          <w:b/>
        </w:rPr>
        <w:t>.</w:t>
      </w:r>
    </w:p>
    <w:p w:rsidR="00DA1DDA" w:rsidRPr="00A30473" w:rsidRDefault="00DA1DDA" w:rsidP="00DA1DDA">
      <w:pPr>
        <w:pStyle w:val="2"/>
        <w:spacing w:before="66"/>
        <w:rPr>
          <w:b w:val="0"/>
          <w:bCs w:val="0"/>
        </w:rPr>
      </w:pPr>
      <w:r w:rsidRPr="00A30473">
        <w:rPr>
          <w:spacing w:val="-1"/>
        </w:rPr>
        <w:t>Общие</w:t>
      </w:r>
      <w:r w:rsidRPr="00A30473">
        <w:rPr>
          <w:spacing w:val="-20"/>
        </w:rPr>
        <w:t xml:space="preserve"> </w:t>
      </w:r>
      <w:r w:rsidRPr="00A30473">
        <w:rPr>
          <w:spacing w:val="-1"/>
        </w:rPr>
        <w:t>положения</w:t>
      </w:r>
    </w:p>
    <w:p w:rsidR="00DA1DDA" w:rsidRPr="00A30473" w:rsidRDefault="00DA1DDA" w:rsidP="00DA1DDA">
      <w:pPr>
        <w:pStyle w:val="a9"/>
        <w:spacing w:before="60"/>
        <w:ind w:left="719"/>
        <w:jc w:val="both"/>
        <w:rPr>
          <w:sz w:val="28"/>
          <w:szCs w:val="28"/>
        </w:rPr>
      </w:pPr>
      <w:r w:rsidRPr="00A30473">
        <w:rPr>
          <w:sz w:val="28"/>
          <w:szCs w:val="28"/>
        </w:rPr>
        <w:t>Основная</w:t>
      </w:r>
      <w:r w:rsidRPr="00A30473">
        <w:rPr>
          <w:spacing w:val="-15"/>
          <w:sz w:val="28"/>
          <w:szCs w:val="28"/>
        </w:rPr>
        <w:t xml:space="preserve"> </w:t>
      </w:r>
      <w:r w:rsidRPr="00A30473">
        <w:rPr>
          <w:sz w:val="28"/>
          <w:szCs w:val="28"/>
        </w:rPr>
        <w:t>образовательная</w:t>
      </w:r>
      <w:r w:rsidRPr="00A30473">
        <w:rPr>
          <w:spacing w:val="-15"/>
          <w:sz w:val="28"/>
          <w:szCs w:val="28"/>
        </w:rPr>
        <w:t xml:space="preserve"> </w:t>
      </w:r>
      <w:r w:rsidRPr="00A30473">
        <w:rPr>
          <w:spacing w:val="-1"/>
          <w:sz w:val="28"/>
          <w:szCs w:val="28"/>
        </w:rPr>
        <w:t>программа</w:t>
      </w:r>
      <w:r w:rsidRPr="00A30473">
        <w:rPr>
          <w:spacing w:val="-15"/>
          <w:sz w:val="28"/>
          <w:szCs w:val="28"/>
        </w:rPr>
        <w:t xml:space="preserve"> </w:t>
      </w:r>
      <w:r w:rsidRPr="00A30473">
        <w:rPr>
          <w:spacing w:val="-1"/>
          <w:sz w:val="28"/>
          <w:szCs w:val="28"/>
        </w:rPr>
        <w:t>основного</w:t>
      </w:r>
      <w:r w:rsidRPr="00A30473">
        <w:rPr>
          <w:spacing w:val="-14"/>
          <w:sz w:val="28"/>
          <w:szCs w:val="28"/>
        </w:rPr>
        <w:t xml:space="preserve"> </w:t>
      </w:r>
      <w:r w:rsidRPr="00A30473">
        <w:rPr>
          <w:sz w:val="28"/>
          <w:szCs w:val="28"/>
        </w:rPr>
        <w:t>общего</w:t>
      </w:r>
      <w:r w:rsidRPr="00A30473">
        <w:rPr>
          <w:spacing w:val="-11"/>
          <w:sz w:val="28"/>
          <w:szCs w:val="28"/>
        </w:rPr>
        <w:t xml:space="preserve"> </w:t>
      </w:r>
      <w:r w:rsidRPr="00A30473">
        <w:rPr>
          <w:spacing w:val="-1"/>
          <w:sz w:val="28"/>
          <w:szCs w:val="28"/>
        </w:rPr>
        <w:t>образования</w:t>
      </w:r>
      <w:r w:rsidRPr="00A30473">
        <w:rPr>
          <w:spacing w:val="-15"/>
          <w:sz w:val="28"/>
          <w:szCs w:val="28"/>
        </w:rPr>
        <w:t xml:space="preserve"> </w:t>
      </w:r>
      <w:r w:rsidR="00D97887">
        <w:rPr>
          <w:spacing w:val="-1"/>
          <w:sz w:val="28"/>
          <w:szCs w:val="28"/>
        </w:rPr>
        <w:t>ГКОУ РД «</w:t>
      </w:r>
      <w:r w:rsidR="00386AFC">
        <w:rPr>
          <w:spacing w:val="-1"/>
          <w:sz w:val="28"/>
          <w:szCs w:val="28"/>
        </w:rPr>
        <w:t>Карашинская</w:t>
      </w:r>
      <w:r w:rsidR="00D97887">
        <w:rPr>
          <w:spacing w:val="-1"/>
          <w:sz w:val="28"/>
          <w:szCs w:val="28"/>
        </w:rPr>
        <w:t xml:space="preserve"> СОШ Лакского района»</w:t>
      </w:r>
      <w:r w:rsidRPr="00A30473">
        <w:rPr>
          <w:spacing w:val="5"/>
          <w:sz w:val="28"/>
          <w:szCs w:val="28"/>
        </w:rPr>
        <w:t xml:space="preserve"> </w:t>
      </w:r>
      <w:r w:rsidRPr="00A30473">
        <w:rPr>
          <w:sz w:val="28"/>
          <w:szCs w:val="28"/>
        </w:rPr>
        <w:t>на</w:t>
      </w:r>
      <w:r w:rsidRPr="00A30473">
        <w:rPr>
          <w:spacing w:val="9"/>
          <w:sz w:val="28"/>
          <w:szCs w:val="28"/>
        </w:rPr>
        <w:t xml:space="preserve"> </w:t>
      </w:r>
      <w:r>
        <w:rPr>
          <w:sz w:val="28"/>
          <w:szCs w:val="28"/>
        </w:rPr>
        <w:t>2015</w:t>
      </w:r>
      <w:r w:rsidRPr="00A30473">
        <w:rPr>
          <w:sz w:val="28"/>
          <w:szCs w:val="28"/>
        </w:rPr>
        <w:t>-20</w:t>
      </w:r>
      <w:r>
        <w:rPr>
          <w:sz w:val="28"/>
          <w:szCs w:val="28"/>
        </w:rPr>
        <w:t>20</w:t>
      </w:r>
      <w:r w:rsidRPr="00A30473">
        <w:rPr>
          <w:spacing w:val="9"/>
          <w:sz w:val="28"/>
          <w:szCs w:val="28"/>
        </w:rPr>
        <w:t xml:space="preserve"> </w:t>
      </w:r>
      <w:r w:rsidRPr="00A30473">
        <w:rPr>
          <w:spacing w:val="-1"/>
          <w:sz w:val="28"/>
          <w:szCs w:val="28"/>
        </w:rPr>
        <w:t>учебный</w:t>
      </w:r>
      <w:r w:rsidRPr="00A30473">
        <w:rPr>
          <w:spacing w:val="9"/>
          <w:sz w:val="28"/>
          <w:szCs w:val="28"/>
        </w:rPr>
        <w:t xml:space="preserve"> </w:t>
      </w:r>
      <w:r w:rsidRPr="00A30473">
        <w:rPr>
          <w:sz w:val="28"/>
          <w:szCs w:val="28"/>
        </w:rPr>
        <w:t>год</w:t>
      </w:r>
      <w:r w:rsidRPr="00A30473">
        <w:rPr>
          <w:spacing w:val="7"/>
          <w:sz w:val="28"/>
          <w:szCs w:val="28"/>
        </w:rPr>
        <w:t xml:space="preserve"> </w:t>
      </w:r>
      <w:r w:rsidRPr="00A30473">
        <w:rPr>
          <w:spacing w:val="10"/>
          <w:sz w:val="28"/>
          <w:szCs w:val="28"/>
        </w:rPr>
        <w:t xml:space="preserve"> </w:t>
      </w:r>
      <w:r w:rsidRPr="00A30473">
        <w:rPr>
          <w:sz w:val="28"/>
          <w:szCs w:val="28"/>
        </w:rPr>
        <w:t>разработана</w:t>
      </w:r>
      <w:r w:rsidRPr="00A30473">
        <w:rPr>
          <w:spacing w:val="8"/>
          <w:sz w:val="28"/>
          <w:szCs w:val="28"/>
        </w:rPr>
        <w:t xml:space="preserve"> </w:t>
      </w:r>
      <w:r w:rsidRPr="00A30473">
        <w:rPr>
          <w:sz w:val="28"/>
          <w:szCs w:val="28"/>
        </w:rPr>
        <w:t>на</w:t>
      </w:r>
      <w:r w:rsidRPr="00A30473">
        <w:rPr>
          <w:spacing w:val="4"/>
          <w:sz w:val="28"/>
          <w:szCs w:val="28"/>
        </w:rPr>
        <w:t xml:space="preserve"> </w:t>
      </w:r>
      <w:r w:rsidRPr="00A30473">
        <w:rPr>
          <w:sz w:val="28"/>
          <w:szCs w:val="28"/>
        </w:rPr>
        <w:t>основе</w:t>
      </w:r>
      <w:r w:rsidRPr="00A30473">
        <w:rPr>
          <w:spacing w:val="9"/>
          <w:sz w:val="28"/>
          <w:szCs w:val="28"/>
        </w:rPr>
        <w:t xml:space="preserve"> </w:t>
      </w:r>
      <w:r w:rsidRPr="00A30473">
        <w:rPr>
          <w:spacing w:val="-1"/>
          <w:sz w:val="28"/>
          <w:szCs w:val="28"/>
        </w:rPr>
        <w:t>следующих</w:t>
      </w:r>
      <w:r w:rsidRPr="00A30473">
        <w:rPr>
          <w:spacing w:val="26"/>
          <w:w w:val="99"/>
          <w:sz w:val="28"/>
          <w:szCs w:val="28"/>
        </w:rPr>
        <w:t xml:space="preserve"> </w:t>
      </w:r>
      <w:r w:rsidRPr="00A30473">
        <w:rPr>
          <w:spacing w:val="-1"/>
          <w:sz w:val="28"/>
          <w:szCs w:val="28"/>
        </w:rPr>
        <w:t>нормативных</w:t>
      </w:r>
      <w:r w:rsidRPr="00A30473">
        <w:rPr>
          <w:spacing w:val="-30"/>
          <w:sz w:val="28"/>
          <w:szCs w:val="28"/>
        </w:rPr>
        <w:t xml:space="preserve"> </w:t>
      </w:r>
      <w:r w:rsidRPr="00A30473">
        <w:rPr>
          <w:spacing w:val="-1"/>
          <w:sz w:val="28"/>
          <w:szCs w:val="28"/>
        </w:rPr>
        <w:t>документов:</w:t>
      </w:r>
    </w:p>
    <w:p w:rsidR="00DA1DDA" w:rsidRPr="00A30473" w:rsidRDefault="00DA1DDA" w:rsidP="00871097">
      <w:pPr>
        <w:pStyle w:val="a9"/>
        <w:numPr>
          <w:ilvl w:val="0"/>
          <w:numId w:val="112"/>
        </w:numPr>
        <w:tabs>
          <w:tab w:val="left" w:pos="480"/>
        </w:tabs>
        <w:suppressAutoHyphens w:val="0"/>
        <w:spacing w:after="0" w:line="274" w:lineRule="exact"/>
        <w:ind w:firstLine="0"/>
        <w:jc w:val="both"/>
        <w:rPr>
          <w:sz w:val="28"/>
          <w:szCs w:val="28"/>
        </w:rPr>
      </w:pPr>
      <w:r w:rsidRPr="00A30473">
        <w:rPr>
          <w:sz w:val="28"/>
          <w:szCs w:val="28"/>
        </w:rPr>
        <w:t>Закон</w:t>
      </w:r>
      <w:r w:rsidRPr="00A30473">
        <w:rPr>
          <w:spacing w:val="-6"/>
          <w:sz w:val="28"/>
          <w:szCs w:val="28"/>
        </w:rPr>
        <w:t xml:space="preserve"> </w:t>
      </w:r>
      <w:r w:rsidRPr="00A30473">
        <w:rPr>
          <w:spacing w:val="-1"/>
          <w:sz w:val="28"/>
          <w:szCs w:val="28"/>
        </w:rPr>
        <w:t>Российской</w:t>
      </w:r>
      <w:r w:rsidRPr="00A30473">
        <w:rPr>
          <w:spacing w:val="41"/>
          <w:sz w:val="28"/>
          <w:szCs w:val="28"/>
        </w:rPr>
        <w:t xml:space="preserve"> </w:t>
      </w:r>
      <w:r w:rsidRPr="00A30473">
        <w:rPr>
          <w:spacing w:val="-1"/>
          <w:sz w:val="28"/>
          <w:szCs w:val="28"/>
        </w:rPr>
        <w:t>Федерации</w:t>
      </w:r>
      <w:r w:rsidRPr="00A30473">
        <w:rPr>
          <w:spacing w:val="-5"/>
          <w:sz w:val="28"/>
          <w:szCs w:val="28"/>
        </w:rPr>
        <w:t xml:space="preserve"> </w:t>
      </w:r>
      <w:r w:rsidRPr="00A30473">
        <w:rPr>
          <w:spacing w:val="-2"/>
          <w:sz w:val="28"/>
          <w:szCs w:val="28"/>
        </w:rPr>
        <w:t>«</w:t>
      </w:r>
      <w:r w:rsidRPr="00A30473">
        <w:rPr>
          <w:spacing w:val="-1"/>
          <w:sz w:val="28"/>
          <w:szCs w:val="28"/>
        </w:rPr>
        <w:t xml:space="preserve">Об образовании в Российской Федерации» </w:t>
      </w:r>
      <w:r w:rsidRPr="00A30473">
        <w:rPr>
          <w:spacing w:val="2"/>
          <w:sz w:val="28"/>
          <w:szCs w:val="28"/>
        </w:rPr>
        <w:t>от</w:t>
      </w:r>
      <w:r w:rsidRPr="00A30473">
        <w:rPr>
          <w:spacing w:val="-6"/>
          <w:sz w:val="28"/>
          <w:szCs w:val="28"/>
        </w:rPr>
        <w:t xml:space="preserve"> </w:t>
      </w:r>
      <w:r w:rsidRPr="00A30473">
        <w:rPr>
          <w:spacing w:val="-1"/>
          <w:sz w:val="28"/>
          <w:szCs w:val="28"/>
        </w:rPr>
        <w:t>26.12.2012</w:t>
      </w:r>
      <w:r w:rsidRPr="00A30473">
        <w:rPr>
          <w:spacing w:val="-2"/>
          <w:sz w:val="28"/>
          <w:szCs w:val="28"/>
        </w:rPr>
        <w:t>.</w:t>
      </w:r>
    </w:p>
    <w:p w:rsidR="00DA1DDA" w:rsidRPr="00A30473" w:rsidRDefault="00DA1DDA" w:rsidP="00871097">
      <w:pPr>
        <w:pStyle w:val="a9"/>
        <w:numPr>
          <w:ilvl w:val="0"/>
          <w:numId w:val="112"/>
        </w:numPr>
        <w:tabs>
          <w:tab w:val="left" w:pos="480"/>
        </w:tabs>
        <w:suppressAutoHyphens w:val="0"/>
        <w:spacing w:after="0" w:line="275" w:lineRule="exact"/>
        <w:ind w:left="479"/>
        <w:jc w:val="both"/>
        <w:rPr>
          <w:sz w:val="28"/>
          <w:szCs w:val="28"/>
        </w:rPr>
      </w:pPr>
      <w:r w:rsidRPr="00A30473">
        <w:rPr>
          <w:spacing w:val="-1"/>
          <w:sz w:val="28"/>
          <w:szCs w:val="28"/>
        </w:rPr>
        <w:t>Приказ</w:t>
      </w:r>
      <w:r w:rsidRPr="00A30473">
        <w:rPr>
          <w:sz w:val="28"/>
          <w:szCs w:val="28"/>
        </w:rPr>
        <w:t xml:space="preserve"> </w:t>
      </w:r>
      <w:r w:rsidRPr="00A30473">
        <w:rPr>
          <w:spacing w:val="15"/>
          <w:sz w:val="28"/>
          <w:szCs w:val="28"/>
        </w:rPr>
        <w:t xml:space="preserve"> </w:t>
      </w:r>
      <w:r w:rsidRPr="00A30473">
        <w:rPr>
          <w:spacing w:val="-1"/>
          <w:sz w:val="28"/>
          <w:szCs w:val="28"/>
        </w:rPr>
        <w:t>Министерства</w:t>
      </w:r>
      <w:r w:rsidRPr="00A30473">
        <w:rPr>
          <w:sz w:val="28"/>
          <w:szCs w:val="28"/>
        </w:rPr>
        <w:t xml:space="preserve"> </w:t>
      </w:r>
      <w:r w:rsidRPr="00A30473">
        <w:rPr>
          <w:spacing w:val="13"/>
          <w:sz w:val="28"/>
          <w:szCs w:val="28"/>
        </w:rPr>
        <w:t xml:space="preserve"> </w:t>
      </w:r>
      <w:r w:rsidRPr="00A30473">
        <w:rPr>
          <w:spacing w:val="-1"/>
          <w:sz w:val="28"/>
          <w:szCs w:val="28"/>
        </w:rPr>
        <w:t>образования</w:t>
      </w:r>
      <w:r w:rsidRPr="00A30473">
        <w:rPr>
          <w:sz w:val="28"/>
          <w:szCs w:val="28"/>
        </w:rPr>
        <w:t xml:space="preserve"> </w:t>
      </w:r>
      <w:r w:rsidRPr="00A30473">
        <w:rPr>
          <w:spacing w:val="13"/>
          <w:sz w:val="28"/>
          <w:szCs w:val="28"/>
        </w:rPr>
        <w:t xml:space="preserve"> </w:t>
      </w:r>
      <w:r w:rsidRPr="00A30473">
        <w:rPr>
          <w:sz w:val="28"/>
          <w:szCs w:val="28"/>
        </w:rPr>
        <w:t xml:space="preserve">и </w:t>
      </w:r>
      <w:r w:rsidRPr="00A30473">
        <w:rPr>
          <w:spacing w:val="15"/>
          <w:sz w:val="28"/>
          <w:szCs w:val="28"/>
        </w:rPr>
        <w:t xml:space="preserve"> </w:t>
      </w:r>
      <w:r w:rsidRPr="00A30473">
        <w:rPr>
          <w:spacing w:val="-3"/>
          <w:sz w:val="28"/>
          <w:szCs w:val="28"/>
        </w:rPr>
        <w:t>науки</w:t>
      </w:r>
      <w:r w:rsidRPr="00A30473">
        <w:rPr>
          <w:sz w:val="28"/>
          <w:szCs w:val="28"/>
        </w:rPr>
        <w:t xml:space="preserve"> </w:t>
      </w:r>
      <w:r w:rsidRPr="00A30473">
        <w:rPr>
          <w:spacing w:val="19"/>
          <w:sz w:val="28"/>
          <w:szCs w:val="28"/>
        </w:rPr>
        <w:t xml:space="preserve"> </w:t>
      </w:r>
      <w:r w:rsidRPr="00A30473">
        <w:rPr>
          <w:sz w:val="28"/>
          <w:szCs w:val="28"/>
        </w:rPr>
        <w:t xml:space="preserve">Российской </w:t>
      </w:r>
      <w:r w:rsidRPr="00A30473">
        <w:rPr>
          <w:spacing w:val="11"/>
          <w:sz w:val="28"/>
          <w:szCs w:val="28"/>
        </w:rPr>
        <w:t xml:space="preserve"> </w:t>
      </w:r>
      <w:r w:rsidRPr="00A30473">
        <w:rPr>
          <w:spacing w:val="-1"/>
          <w:sz w:val="28"/>
          <w:szCs w:val="28"/>
        </w:rPr>
        <w:t>Федерации</w:t>
      </w:r>
      <w:r w:rsidRPr="00A30473">
        <w:rPr>
          <w:sz w:val="28"/>
          <w:szCs w:val="28"/>
        </w:rPr>
        <w:t xml:space="preserve"> </w:t>
      </w:r>
      <w:r w:rsidRPr="00A30473">
        <w:rPr>
          <w:spacing w:val="15"/>
          <w:sz w:val="28"/>
          <w:szCs w:val="28"/>
        </w:rPr>
        <w:t xml:space="preserve"> </w:t>
      </w:r>
      <w:r w:rsidRPr="00A30473">
        <w:rPr>
          <w:sz w:val="28"/>
          <w:szCs w:val="28"/>
        </w:rPr>
        <w:t xml:space="preserve">от </w:t>
      </w:r>
      <w:r w:rsidRPr="00A30473">
        <w:rPr>
          <w:spacing w:val="14"/>
          <w:sz w:val="28"/>
          <w:szCs w:val="28"/>
        </w:rPr>
        <w:t xml:space="preserve"> </w:t>
      </w:r>
      <w:r w:rsidRPr="00A30473">
        <w:rPr>
          <w:spacing w:val="-1"/>
          <w:sz w:val="28"/>
          <w:szCs w:val="28"/>
        </w:rPr>
        <w:t>17.12.2010</w:t>
      </w:r>
    </w:p>
    <w:p w:rsidR="00DA1DDA" w:rsidRPr="00A30473" w:rsidRDefault="00DA1DDA" w:rsidP="00DA1DDA">
      <w:pPr>
        <w:pStyle w:val="a9"/>
        <w:spacing w:before="7" w:line="274" w:lineRule="exact"/>
        <w:ind w:left="119" w:right="119"/>
        <w:jc w:val="both"/>
        <w:rPr>
          <w:sz w:val="28"/>
          <w:szCs w:val="28"/>
        </w:rPr>
      </w:pPr>
      <w:r w:rsidRPr="00A30473">
        <w:rPr>
          <w:sz w:val="28"/>
          <w:szCs w:val="28"/>
        </w:rPr>
        <w:t>№1897</w:t>
      </w:r>
      <w:r w:rsidRPr="00A30473">
        <w:rPr>
          <w:spacing w:val="7"/>
          <w:sz w:val="28"/>
          <w:szCs w:val="28"/>
        </w:rPr>
        <w:t xml:space="preserve"> </w:t>
      </w:r>
      <w:r w:rsidRPr="00A30473">
        <w:rPr>
          <w:spacing w:val="-2"/>
          <w:sz w:val="28"/>
          <w:szCs w:val="28"/>
        </w:rPr>
        <w:t>«Об</w:t>
      </w:r>
      <w:r w:rsidRPr="00A30473">
        <w:rPr>
          <w:spacing w:val="10"/>
          <w:sz w:val="28"/>
          <w:szCs w:val="28"/>
        </w:rPr>
        <w:t xml:space="preserve"> </w:t>
      </w:r>
      <w:r w:rsidRPr="00A30473">
        <w:rPr>
          <w:spacing w:val="-1"/>
          <w:sz w:val="28"/>
          <w:szCs w:val="28"/>
        </w:rPr>
        <w:t>утверждении</w:t>
      </w:r>
      <w:r w:rsidRPr="00A30473">
        <w:rPr>
          <w:spacing w:val="8"/>
          <w:sz w:val="28"/>
          <w:szCs w:val="28"/>
        </w:rPr>
        <w:t xml:space="preserve"> </w:t>
      </w:r>
      <w:r w:rsidRPr="00A30473">
        <w:rPr>
          <w:spacing w:val="-1"/>
          <w:sz w:val="28"/>
          <w:szCs w:val="28"/>
        </w:rPr>
        <w:t>федерального</w:t>
      </w:r>
      <w:r w:rsidRPr="00A30473">
        <w:rPr>
          <w:spacing w:val="7"/>
          <w:sz w:val="28"/>
          <w:szCs w:val="28"/>
        </w:rPr>
        <w:t xml:space="preserve"> </w:t>
      </w:r>
      <w:r w:rsidRPr="00A30473">
        <w:rPr>
          <w:spacing w:val="-1"/>
          <w:sz w:val="28"/>
          <w:szCs w:val="28"/>
        </w:rPr>
        <w:t>государственного</w:t>
      </w:r>
      <w:r w:rsidRPr="00A30473">
        <w:rPr>
          <w:spacing w:val="7"/>
          <w:sz w:val="28"/>
          <w:szCs w:val="28"/>
        </w:rPr>
        <w:t xml:space="preserve"> </w:t>
      </w:r>
      <w:r w:rsidRPr="00A30473">
        <w:rPr>
          <w:spacing w:val="-1"/>
          <w:sz w:val="28"/>
          <w:szCs w:val="28"/>
        </w:rPr>
        <w:t>образовательного</w:t>
      </w:r>
      <w:r w:rsidRPr="00A30473">
        <w:rPr>
          <w:spacing w:val="11"/>
          <w:sz w:val="28"/>
          <w:szCs w:val="28"/>
        </w:rPr>
        <w:t xml:space="preserve"> </w:t>
      </w:r>
      <w:r w:rsidRPr="00A30473">
        <w:rPr>
          <w:spacing w:val="-1"/>
          <w:sz w:val="28"/>
          <w:szCs w:val="28"/>
        </w:rPr>
        <w:t>стандарта</w:t>
      </w:r>
      <w:r w:rsidRPr="00A30473">
        <w:rPr>
          <w:spacing w:val="89"/>
          <w:w w:val="99"/>
          <w:sz w:val="28"/>
          <w:szCs w:val="28"/>
        </w:rPr>
        <w:t xml:space="preserve"> </w:t>
      </w:r>
      <w:r w:rsidRPr="00A30473">
        <w:rPr>
          <w:spacing w:val="-1"/>
          <w:sz w:val="28"/>
          <w:szCs w:val="28"/>
        </w:rPr>
        <w:t>основного</w:t>
      </w:r>
      <w:r w:rsidRPr="00A30473">
        <w:rPr>
          <w:spacing w:val="-20"/>
          <w:sz w:val="28"/>
          <w:szCs w:val="28"/>
        </w:rPr>
        <w:t xml:space="preserve"> </w:t>
      </w:r>
      <w:r w:rsidRPr="00A30473">
        <w:rPr>
          <w:sz w:val="28"/>
          <w:szCs w:val="28"/>
        </w:rPr>
        <w:t>общего</w:t>
      </w:r>
      <w:r w:rsidRPr="00A30473">
        <w:rPr>
          <w:spacing w:val="-19"/>
          <w:sz w:val="28"/>
          <w:szCs w:val="28"/>
        </w:rPr>
        <w:t xml:space="preserve"> </w:t>
      </w:r>
      <w:r w:rsidRPr="00A30473">
        <w:rPr>
          <w:spacing w:val="-1"/>
          <w:sz w:val="28"/>
          <w:szCs w:val="28"/>
        </w:rPr>
        <w:t>образования».</w:t>
      </w:r>
    </w:p>
    <w:p w:rsidR="00DA1DDA" w:rsidRPr="00A30473" w:rsidRDefault="00DA1DDA" w:rsidP="00871097">
      <w:pPr>
        <w:pStyle w:val="a9"/>
        <w:numPr>
          <w:ilvl w:val="0"/>
          <w:numId w:val="112"/>
        </w:numPr>
        <w:tabs>
          <w:tab w:val="left" w:pos="480"/>
        </w:tabs>
        <w:suppressAutoHyphens w:val="0"/>
        <w:spacing w:after="0" w:line="274" w:lineRule="exact"/>
        <w:ind w:left="479"/>
        <w:jc w:val="both"/>
        <w:rPr>
          <w:sz w:val="28"/>
          <w:szCs w:val="28"/>
        </w:rPr>
      </w:pPr>
      <w:r w:rsidRPr="00A30473">
        <w:rPr>
          <w:sz w:val="28"/>
          <w:szCs w:val="28"/>
        </w:rPr>
        <w:t>Примерная</w:t>
      </w:r>
      <w:r w:rsidRPr="00A30473">
        <w:rPr>
          <w:spacing w:val="-16"/>
          <w:sz w:val="28"/>
          <w:szCs w:val="28"/>
        </w:rPr>
        <w:t xml:space="preserve"> </w:t>
      </w:r>
      <w:r w:rsidRPr="00A30473">
        <w:rPr>
          <w:sz w:val="28"/>
          <w:szCs w:val="28"/>
        </w:rPr>
        <w:t>основная</w:t>
      </w:r>
      <w:r w:rsidRPr="00A30473">
        <w:rPr>
          <w:spacing w:val="-16"/>
          <w:sz w:val="28"/>
          <w:szCs w:val="28"/>
        </w:rPr>
        <w:t xml:space="preserve"> </w:t>
      </w:r>
      <w:r w:rsidRPr="00A30473">
        <w:rPr>
          <w:sz w:val="28"/>
          <w:szCs w:val="28"/>
        </w:rPr>
        <w:t>образовательная</w:t>
      </w:r>
      <w:r w:rsidRPr="00A30473">
        <w:rPr>
          <w:spacing w:val="-16"/>
          <w:sz w:val="28"/>
          <w:szCs w:val="28"/>
        </w:rPr>
        <w:t xml:space="preserve"> </w:t>
      </w:r>
      <w:r w:rsidRPr="00A30473">
        <w:rPr>
          <w:spacing w:val="-1"/>
          <w:sz w:val="28"/>
          <w:szCs w:val="28"/>
        </w:rPr>
        <w:t>программа</w:t>
      </w:r>
      <w:r w:rsidRPr="00A30473">
        <w:rPr>
          <w:spacing w:val="-16"/>
          <w:sz w:val="28"/>
          <w:szCs w:val="28"/>
        </w:rPr>
        <w:t xml:space="preserve"> </w:t>
      </w:r>
      <w:r w:rsidRPr="00A30473">
        <w:rPr>
          <w:spacing w:val="-1"/>
          <w:sz w:val="28"/>
          <w:szCs w:val="28"/>
        </w:rPr>
        <w:t>основного</w:t>
      </w:r>
      <w:r w:rsidRPr="00A30473">
        <w:rPr>
          <w:spacing w:val="-12"/>
          <w:sz w:val="28"/>
          <w:szCs w:val="28"/>
        </w:rPr>
        <w:t xml:space="preserve"> </w:t>
      </w:r>
      <w:r w:rsidRPr="00A30473">
        <w:rPr>
          <w:spacing w:val="-1"/>
          <w:sz w:val="28"/>
          <w:szCs w:val="28"/>
        </w:rPr>
        <w:t>общего</w:t>
      </w:r>
      <w:r w:rsidRPr="00A30473">
        <w:rPr>
          <w:spacing w:val="-13"/>
          <w:sz w:val="28"/>
          <w:szCs w:val="28"/>
        </w:rPr>
        <w:t xml:space="preserve"> </w:t>
      </w:r>
      <w:r w:rsidRPr="00A30473">
        <w:rPr>
          <w:spacing w:val="-1"/>
          <w:sz w:val="28"/>
          <w:szCs w:val="28"/>
        </w:rPr>
        <w:t>образования.</w:t>
      </w:r>
    </w:p>
    <w:p w:rsidR="00DA1DDA" w:rsidRPr="00A30473" w:rsidRDefault="00DA1DDA" w:rsidP="00871097">
      <w:pPr>
        <w:pStyle w:val="a9"/>
        <w:numPr>
          <w:ilvl w:val="0"/>
          <w:numId w:val="112"/>
        </w:numPr>
        <w:tabs>
          <w:tab w:val="left" w:pos="480"/>
        </w:tabs>
        <w:suppressAutoHyphens w:val="0"/>
        <w:spacing w:before="2" w:after="0"/>
        <w:ind w:right="122" w:firstLine="0"/>
        <w:jc w:val="both"/>
        <w:rPr>
          <w:sz w:val="28"/>
          <w:szCs w:val="28"/>
        </w:rPr>
      </w:pPr>
      <w:r w:rsidRPr="00A30473">
        <w:rPr>
          <w:spacing w:val="-1"/>
          <w:sz w:val="28"/>
          <w:szCs w:val="28"/>
        </w:rPr>
        <w:t>Приказ</w:t>
      </w:r>
      <w:r w:rsidRPr="00A30473">
        <w:rPr>
          <w:spacing w:val="24"/>
          <w:sz w:val="28"/>
          <w:szCs w:val="28"/>
        </w:rPr>
        <w:t xml:space="preserve"> </w:t>
      </w:r>
      <w:r w:rsidRPr="00A30473">
        <w:rPr>
          <w:sz w:val="28"/>
          <w:szCs w:val="28"/>
        </w:rPr>
        <w:t xml:space="preserve">МинОиН </w:t>
      </w:r>
      <w:r w:rsidRPr="00A30473">
        <w:rPr>
          <w:spacing w:val="-1"/>
          <w:sz w:val="28"/>
          <w:szCs w:val="28"/>
        </w:rPr>
        <w:t>«Введение</w:t>
      </w:r>
      <w:r w:rsidRPr="00A30473">
        <w:rPr>
          <w:spacing w:val="47"/>
          <w:sz w:val="28"/>
          <w:szCs w:val="28"/>
        </w:rPr>
        <w:t xml:space="preserve"> </w:t>
      </w:r>
      <w:r w:rsidRPr="00A30473">
        <w:rPr>
          <w:spacing w:val="-1"/>
          <w:sz w:val="28"/>
          <w:szCs w:val="28"/>
        </w:rPr>
        <w:t>федерального</w:t>
      </w:r>
      <w:r w:rsidRPr="00A30473">
        <w:rPr>
          <w:spacing w:val="53"/>
          <w:sz w:val="28"/>
          <w:szCs w:val="28"/>
        </w:rPr>
        <w:t xml:space="preserve"> </w:t>
      </w:r>
      <w:r w:rsidRPr="00A30473">
        <w:rPr>
          <w:spacing w:val="-1"/>
          <w:sz w:val="28"/>
          <w:szCs w:val="28"/>
        </w:rPr>
        <w:t>государственного</w:t>
      </w:r>
      <w:r w:rsidRPr="00A30473">
        <w:rPr>
          <w:spacing w:val="47"/>
          <w:sz w:val="28"/>
          <w:szCs w:val="28"/>
        </w:rPr>
        <w:t xml:space="preserve"> </w:t>
      </w:r>
      <w:r w:rsidRPr="00A30473">
        <w:rPr>
          <w:spacing w:val="-1"/>
          <w:sz w:val="28"/>
          <w:szCs w:val="28"/>
        </w:rPr>
        <w:t>образовательного</w:t>
      </w:r>
      <w:r w:rsidRPr="00A30473">
        <w:rPr>
          <w:spacing w:val="52"/>
          <w:sz w:val="28"/>
          <w:szCs w:val="28"/>
        </w:rPr>
        <w:t xml:space="preserve"> </w:t>
      </w:r>
      <w:r w:rsidRPr="00A30473">
        <w:rPr>
          <w:spacing w:val="-1"/>
          <w:sz w:val="28"/>
          <w:szCs w:val="28"/>
        </w:rPr>
        <w:t>стандарта</w:t>
      </w:r>
      <w:r w:rsidRPr="00A30473">
        <w:rPr>
          <w:spacing w:val="47"/>
          <w:sz w:val="28"/>
          <w:szCs w:val="28"/>
        </w:rPr>
        <w:t xml:space="preserve"> </w:t>
      </w:r>
      <w:r w:rsidRPr="00A30473">
        <w:rPr>
          <w:spacing w:val="-1"/>
          <w:sz w:val="28"/>
          <w:szCs w:val="28"/>
        </w:rPr>
        <w:t>основного</w:t>
      </w:r>
      <w:r w:rsidRPr="00A30473">
        <w:rPr>
          <w:spacing w:val="97"/>
          <w:w w:val="99"/>
          <w:sz w:val="28"/>
          <w:szCs w:val="28"/>
        </w:rPr>
        <w:t xml:space="preserve"> </w:t>
      </w:r>
      <w:r w:rsidRPr="00A30473">
        <w:rPr>
          <w:sz w:val="28"/>
          <w:szCs w:val="28"/>
        </w:rPr>
        <w:t>общего</w:t>
      </w:r>
      <w:r w:rsidRPr="00A30473">
        <w:rPr>
          <w:spacing w:val="-14"/>
          <w:sz w:val="28"/>
          <w:szCs w:val="28"/>
        </w:rPr>
        <w:t xml:space="preserve"> </w:t>
      </w:r>
      <w:r w:rsidRPr="00A30473">
        <w:rPr>
          <w:sz w:val="28"/>
          <w:szCs w:val="28"/>
        </w:rPr>
        <w:t>образования</w:t>
      </w:r>
      <w:r w:rsidRPr="00A30473">
        <w:rPr>
          <w:spacing w:val="-1"/>
          <w:sz w:val="28"/>
          <w:szCs w:val="28"/>
        </w:rPr>
        <w:t>»</w:t>
      </w:r>
      <w:r w:rsidRPr="00A30473">
        <w:rPr>
          <w:spacing w:val="-13"/>
          <w:sz w:val="28"/>
          <w:szCs w:val="28"/>
        </w:rPr>
        <w:t xml:space="preserve"> </w:t>
      </w:r>
      <w:r w:rsidRPr="00A30473">
        <w:rPr>
          <w:sz w:val="28"/>
          <w:szCs w:val="28"/>
        </w:rPr>
        <w:t>(утвержден</w:t>
      </w:r>
      <w:r w:rsidRPr="00A30473">
        <w:rPr>
          <w:spacing w:val="-8"/>
          <w:sz w:val="28"/>
          <w:szCs w:val="28"/>
        </w:rPr>
        <w:t xml:space="preserve"> </w:t>
      </w:r>
      <w:r w:rsidRPr="00A30473">
        <w:rPr>
          <w:sz w:val="28"/>
          <w:szCs w:val="28"/>
        </w:rPr>
        <w:t>план</w:t>
      </w:r>
      <w:r w:rsidRPr="00A30473">
        <w:rPr>
          <w:spacing w:val="-12"/>
          <w:sz w:val="28"/>
          <w:szCs w:val="28"/>
        </w:rPr>
        <w:t xml:space="preserve"> </w:t>
      </w:r>
      <w:r w:rsidRPr="00A30473">
        <w:rPr>
          <w:sz w:val="28"/>
          <w:szCs w:val="28"/>
        </w:rPr>
        <w:t>мероприятий).</w:t>
      </w:r>
    </w:p>
    <w:p w:rsidR="00DA1DDA" w:rsidRPr="00A30473" w:rsidRDefault="00DA1DDA" w:rsidP="00871097">
      <w:pPr>
        <w:pStyle w:val="a9"/>
        <w:numPr>
          <w:ilvl w:val="0"/>
          <w:numId w:val="112"/>
        </w:numPr>
        <w:tabs>
          <w:tab w:val="left" w:pos="480"/>
        </w:tabs>
        <w:suppressAutoHyphens w:val="0"/>
        <w:spacing w:after="0" w:line="242" w:lineRule="auto"/>
        <w:ind w:right="121" w:firstLine="0"/>
        <w:jc w:val="both"/>
        <w:rPr>
          <w:sz w:val="28"/>
          <w:szCs w:val="28"/>
        </w:rPr>
      </w:pPr>
      <w:r w:rsidRPr="00A30473">
        <w:rPr>
          <w:sz w:val="28"/>
          <w:szCs w:val="28"/>
        </w:rPr>
        <w:t>Типовое</w:t>
      </w:r>
      <w:r w:rsidRPr="00A30473">
        <w:rPr>
          <w:spacing w:val="30"/>
          <w:sz w:val="28"/>
          <w:szCs w:val="28"/>
        </w:rPr>
        <w:t xml:space="preserve"> </w:t>
      </w:r>
      <w:r w:rsidRPr="00A30473">
        <w:rPr>
          <w:spacing w:val="-1"/>
          <w:sz w:val="28"/>
          <w:szCs w:val="28"/>
        </w:rPr>
        <w:t>положение</w:t>
      </w:r>
      <w:r w:rsidRPr="00A30473">
        <w:rPr>
          <w:spacing w:val="31"/>
          <w:sz w:val="28"/>
          <w:szCs w:val="28"/>
        </w:rPr>
        <w:t xml:space="preserve"> </w:t>
      </w:r>
      <w:r w:rsidRPr="00A30473">
        <w:rPr>
          <w:spacing w:val="2"/>
          <w:sz w:val="28"/>
          <w:szCs w:val="28"/>
        </w:rPr>
        <w:t>об</w:t>
      </w:r>
      <w:r w:rsidRPr="00A30473">
        <w:rPr>
          <w:spacing w:val="29"/>
          <w:sz w:val="28"/>
          <w:szCs w:val="28"/>
        </w:rPr>
        <w:t xml:space="preserve"> </w:t>
      </w:r>
      <w:r w:rsidRPr="00A30473">
        <w:rPr>
          <w:spacing w:val="-1"/>
          <w:sz w:val="28"/>
          <w:szCs w:val="28"/>
        </w:rPr>
        <w:t>общеобразовательном</w:t>
      </w:r>
      <w:r w:rsidRPr="00A30473">
        <w:rPr>
          <w:spacing w:val="39"/>
          <w:sz w:val="28"/>
          <w:szCs w:val="28"/>
        </w:rPr>
        <w:t xml:space="preserve"> </w:t>
      </w:r>
      <w:r w:rsidRPr="00A30473">
        <w:rPr>
          <w:spacing w:val="-1"/>
          <w:sz w:val="28"/>
          <w:szCs w:val="28"/>
        </w:rPr>
        <w:t>учреждении,</w:t>
      </w:r>
      <w:r w:rsidRPr="00A30473">
        <w:rPr>
          <w:spacing w:val="38"/>
          <w:sz w:val="28"/>
          <w:szCs w:val="28"/>
        </w:rPr>
        <w:t xml:space="preserve"> </w:t>
      </w:r>
      <w:r w:rsidRPr="00A30473">
        <w:rPr>
          <w:spacing w:val="-1"/>
          <w:sz w:val="28"/>
          <w:szCs w:val="28"/>
        </w:rPr>
        <w:t>утвержденное</w:t>
      </w:r>
      <w:r w:rsidRPr="00A30473">
        <w:rPr>
          <w:spacing w:val="64"/>
          <w:w w:val="99"/>
          <w:sz w:val="28"/>
          <w:szCs w:val="28"/>
        </w:rPr>
        <w:t xml:space="preserve"> </w:t>
      </w:r>
      <w:r w:rsidRPr="00A30473">
        <w:rPr>
          <w:sz w:val="28"/>
          <w:szCs w:val="28"/>
        </w:rPr>
        <w:t>постановлением</w:t>
      </w:r>
      <w:r w:rsidRPr="00A30473">
        <w:rPr>
          <w:spacing w:val="-13"/>
          <w:sz w:val="28"/>
          <w:szCs w:val="28"/>
        </w:rPr>
        <w:t xml:space="preserve"> </w:t>
      </w:r>
      <w:r w:rsidRPr="00A30473">
        <w:rPr>
          <w:spacing w:val="-1"/>
          <w:sz w:val="28"/>
          <w:szCs w:val="28"/>
        </w:rPr>
        <w:t>Правительства</w:t>
      </w:r>
      <w:r w:rsidRPr="00A30473">
        <w:rPr>
          <w:spacing w:val="-10"/>
          <w:sz w:val="28"/>
          <w:szCs w:val="28"/>
        </w:rPr>
        <w:t xml:space="preserve"> </w:t>
      </w:r>
      <w:r w:rsidRPr="00A30473">
        <w:rPr>
          <w:spacing w:val="-2"/>
          <w:sz w:val="28"/>
          <w:szCs w:val="28"/>
        </w:rPr>
        <w:t>РФ</w:t>
      </w:r>
      <w:r w:rsidRPr="00A30473">
        <w:rPr>
          <w:spacing w:val="-11"/>
          <w:sz w:val="28"/>
          <w:szCs w:val="28"/>
        </w:rPr>
        <w:t xml:space="preserve"> </w:t>
      </w:r>
      <w:r w:rsidRPr="00A30473">
        <w:rPr>
          <w:spacing w:val="2"/>
          <w:sz w:val="28"/>
          <w:szCs w:val="28"/>
        </w:rPr>
        <w:t>от</w:t>
      </w:r>
      <w:r w:rsidRPr="00A30473">
        <w:rPr>
          <w:spacing w:val="-13"/>
          <w:sz w:val="28"/>
          <w:szCs w:val="28"/>
        </w:rPr>
        <w:t xml:space="preserve"> </w:t>
      </w:r>
      <w:r w:rsidRPr="00A30473">
        <w:rPr>
          <w:spacing w:val="-1"/>
          <w:sz w:val="28"/>
          <w:szCs w:val="28"/>
        </w:rPr>
        <w:t>19.03.2001г.</w:t>
      </w:r>
      <w:r w:rsidRPr="00A30473">
        <w:rPr>
          <w:spacing w:val="-12"/>
          <w:sz w:val="28"/>
          <w:szCs w:val="28"/>
        </w:rPr>
        <w:t xml:space="preserve"> </w:t>
      </w:r>
      <w:r w:rsidRPr="00A30473">
        <w:rPr>
          <w:sz w:val="28"/>
          <w:szCs w:val="28"/>
        </w:rPr>
        <w:t>№196.</w:t>
      </w:r>
    </w:p>
    <w:p w:rsidR="00DA1DDA" w:rsidRPr="00A30473" w:rsidRDefault="00DA1DDA" w:rsidP="00871097">
      <w:pPr>
        <w:pStyle w:val="a9"/>
        <w:numPr>
          <w:ilvl w:val="0"/>
          <w:numId w:val="112"/>
        </w:numPr>
        <w:tabs>
          <w:tab w:val="left" w:pos="480"/>
        </w:tabs>
        <w:suppressAutoHyphens w:val="0"/>
        <w:spacing w:after="0"/>
        <w:ind w:right="117" w:firstLine="0"/>
        <w:jc w:val="both"/>
        <w:rPr>
          <w:sz w:val="28"/>
          <w:szCs w:val="28"/>
        </w:rPr>
      </w:pPr>
      <w:r w:rsidRPr="00A30473">
        <w:rPr>
          <w:spacing w:val="-1"/>
          <w:sz w:val="28"/>
          <w:szCs w:val="28"/>
        </w:rPr>
        <w:t>Санитарно</w:t>
      </w:r>
      <w:r w:rsidRPr="00A30473">
        <w:rPr>
          <w:spacing w:val="1"/>
          <w:sz w:val="28"/>
          <w:szCs w:val="28"/>
        </w:rPr>
        <w:t xml:space="preserve"> </w:t>
      </w:r>
      <w:r w:rsidRPr="00A30473">
        <w:rPr>
          <w:sz w:val="28"/>
          <w:szCs w:val="28"/>
        </w:rPr>
        <w:t>–</w:t>
      </w:r>
      <w:r w:rsidRPr="00A30473">
        <w:rPr>
          <w:spacing w:val="57"/>
          <w:sz w:val="28"/>
          <w:szCs w:val="28"/>
        </w:rPr>
        <w:t xml:space="preserve"> </w:t>
      </w:r>
      <w:r w:rsidRPr="00A30473">
        <w:rPr>
          <w:spacing w:val="-1"/>
          <w:sz w:val="28"/>
          <w:szCs w:val="28"/>
        </w:rPr>
        <w:t>эпидемиологические</w:t>
      </w:r>
      <w:r w:rsidRPr="00A30473">
        <w:rPr>
          <w:spacing w:val="57"/>
          <w:sz w:val="28"/>
          <w:szCs w:val="28"/>
        </w:rPr>
        <w:t xml:space="preserve"> </w:t>
      </w:r>
      <w:r w:rsidRPr="00A30473">
        <w:rPr>
          <w:sz w:val="28"/>
          <w:szCs w:val="28"/>
        </w:rPr>
        <w:t>правила</w:t>
      </w:r>
      <w:r w:rsidRPr="00A30473">
        <w:rPr>
          <w:spacing w:val="53"/>
          <w:sz w:val="28"/>
          <w:szCs w:val="28"/>
        </w:rPr>
        <w:t xml:space="preserve"> </w:t>
      </w:r>
      <w:r w:rsidRPr="00A30473">
        <w:rPr>
          <w:spacing w:val="-1"/>
          <w:sz w:val="28"/>
          <w:szCs w:val="28"/>
        </w:rPr>
        <w:t>(СанПиН</w:t>
      </w:r>
      <w:r w:rsidRPr="00A30473">
        <w:rPr>
          <w:spacing w:val="58"/>
          <w:sz w:val="28"/>
          <w:szCs w:val="28"/>
        </w:rPr>
        <w:t xml:space="preserve"> </w:t>
      </w:r>
      <w:r w:rsidRPr="00A30473">
        <w:rPr>
          <w:spacing w:val="-1"/>
          <w:sz w:val="28"/>
          <w:szCs w:val="28"/>
        </w:rPr>
        <w:t>2.4.2.1178-02)</w:t>
      </w:r>
      <w:r w:rsidRPr="00A30473">
        <w:rPr>
          <w:spacing w:val="59"/>
          <w:sz w:val="28"/>
          <w:szCs w:val="28"/>
        </w:rPr>
        <w:t xml:space="preserve"> </w:t>
      </w:r>
      <w:r w:rsidRPr="00A30473">
        <w:rPr>
          <w:spacing w:val="-1"/>
          <w:sz w:val="28"/>
          <w:szCs w:val="28"/>
        </w:rPr>
        <w:t>«Гигиенические</w:t>
      </w:r>
      <w:r w:rsidRPr="00A30473">
        <w:rPr>
          <w:spacing w:val="81"/>
          <w:w w:val="99"/>
          <w:sz w:val="28"/>
          <w:szCs w:val="28"/>
        </w:rPr>
        <w:t xml:space="preserve"> </w:t>
      </w:r>
      <w:r w:rsidRPr="00A30473">
        <w:rPr>
          <w:sz w:val="28"/>
          <w:szCs w:val="28"/>
        </w:rPr>
        <w:t>требования</w:t>
      </w:r>
      <w:r w:rsidRPr="00A30473">
        <w:rPr>
          <w:spacing w:val="46"/>
          <w:sz w:val="28"/>
          <w:szCs w:val="28"/>
        </w:rPr>
        <w:t xml:space="preserve"> </w:t>
      </w:r>
      <w:r w:rsidRPr="00A30473">
        <w:rPr>
          <w:sz w:val="28"/>
          <w:szCs w:val="28"/>
        </w:rPr>
        <w:t>к</w:t>
      </w:r>
      <w:r w:rsidRPr="00A30473">
        <w:rPr>
          <w:spacing w:val="46"/>
          <w:sz w:val="28"/>
          <w:szCs w:val="28"/>
        </w:rPr>
        <w:t xml:space="preserve"> </w:t>
      </w:r>
      <w:r w:rsidRPr="00A30473">
        <w:rPr>
          <w:spacing w:val="-1"/>
          <w:sz w:val="28"/>
          <w:szCs w:val="28"/>
        </w:rPr>
        <w:t>условиям</w:t>
      </w:r>
      <w:r w:rsidRPr="00A30473">
        <w:rPr>
          <w:spacing w:val="44"/>
          <w:sz w:val="28"/>
          <w:szCs w:val="28"/>
        </w:rPr>
        <w:t xml:space="preserve"> </w:t>
      </w:r>
      <w:r w:rsidRPr="00A30473">
        <w:rPr>
          <w:spacing w:val="-1"/>
          <w:sz w:val="28"/>
          <w:szCs w:val="28"/>
        </w:rPr>
        <w:t>обучения</w:t>
      </w:r>
      <w:r w:rsidRPr="00A30473">
        <w:rPr>
          <w:spacing w:val="46"/>
          <w:sz w:val="28"/>
          <w:szCs w:val="28"/>
        </w:rPr>
        <w:t xml:space="preserve"> </w:t>
      </w:r>
      <w:r w:rsidRPr="00A30473">
        <w:rPr>
          <w:sz w:val="28"/>
          <w:szCs w:val="28"/>
        </w:rPr>
        <w:t>в</w:t>
      </w:r>
      <w:r w:rsidRPr="00A30473">
        <w:rPr>
          <w:spacing w:val="44"/>
          <w:sz w:val="28"/>
          <w:szCs w:val="28"/>
        </w:rPr>
        <w:t xml:space="preserve"> </w:t>
      </w:r>
      <w:r w:rsidRPr="00A30473">
        <w:rPr>
          <w:sz w:val="28"/>
          <w:szCs w:val="28"/>
        </w:rPr>
        <w:t>образовательных</w:t>
      </w:r>
      <w:r w:rsidRPr="00A30473">
        <w:rPr>
          <w:spacing w:val="47"/>
          <w:sz w:val="28"/>
          <w:szCs w:val="28"/>
        </w:rPr>
        <w:t xml:space="preserve"> </w:t>
      </w:r>
      <w:r w:rsidRPr="00A30473">
        <w:rPr>
          <w:spacing w:val="-2"/>
          <w:sz w:val="28"/>
          <w:szCs w:val="28"/>
        </w:rPr>
        <w:t>учреждениям»,</w:t>
      </w:r>
      <w:r w:rsidRPr="00A30473">
        <w:rPr>
          <w:spacing w:val="53"/>
          <w:sz w:val="28"/>
          <w:szCs w:val="28"/>
        </w:rPr>
        <w:t xml:space="preserve"> </w:t>
      </w:r>
      <w:r w:rsidRPr="00A30473">
        <w:rPr>
          <w:spacing w:val="-1"/>
          <w:sz w:val="28"/>
          <w:szCs w:val="28"/>
        </w:rPr>
        <w:t>утвержденные</w:t>
      </w:r>
      <w:r w:rsidRPr="00A30473">
        <w:rPr>
          <w:spacing w:val="68"/>
          <w:w w:val="99"/>
          <w:sz w:val="28"/>
          <w:szCs w:val="28"/>
        </w:rPr>
        <w:t xml:space="preserve"> </w:t>
      </w:r>
      <w:r w:rsidRPr="00A30473">
        <w:rPr>
          <w:spacing w:val="-1"/>
          <w:sz w:val="28"/>
          <w:szCs w:val="28"/>
        </w:rPr>
        <w:t>Постановлением</w:t>
      </w:r>
      <w:r w:rsidRPr="00A30473">
        <w:rPr>
          <w:spacing w:val="11"/>
          <w:sz w:val="28"/>
          <w:szCs w:val="28"/>
        </w:rPr>
        <w:t xml:space="preserve"> </w:t>
      </w:r>
      <w:r w:rsidRPr="00A30473">
        <w:rPr>
          <w:spacing w:val="-1"/>
          <w:sz w:val="28"/>
          <w:szCs w:val="28"/>
        </w:rPr>
        <w:t>главного</w:t>
      </w:r>
      <w:r w:rsidRPr="00A30473">
        <w:rPr>
          <w:spacing w:val="9"/>
          <w:sz w:val="28"/>
          <w:szCs w:val="28"/>
        </w:rPr>
        <w:t xml:space="preserve"> </w:t>
      </w:r>
      <w:r w:rsidRPr="00A30473">
        <w:rPr>
          <w:spacing w:val="-1"/>
          <w:sz w:val="28"/>
          <w:szCs w:val="28"/>
        </w:rPr>
        <w:t>государственно</w:t>
      </w:r>
      <w:r w:rsidRPr="00A30473">
        <w:rPr>
          <w:spacing w:val="14"/>
          <w:sz w:val="28"/>
          <w:szCs w:val="28"/>
        </w:rPr>
        <w:t xml:space="preserve"> </w:t>
      </w:r>
      <w:r w:rsidRPr="00A30473">
        <w:rPr>
          <w:spacing w:val="-1"/>
          <w:sz w:val="28"/>
          <w:szCs w:val="28"/>
        </w:rPr>
        <w:t>санитарного</w:t>
      </w:r>
      <w:r w:rsidRPr="00A30473">
        <w:rPr>
          <w:spacing w:val="15"/>
          <w:sz w:val="28"/>
          <w:szCs w:val="28"/>
        </w:rPr>
        <w:t xml:space="preserve"> </w:t>
      </w:r>
      <w:r w:rsidRPr="00A30473">
        <w:rPr>
          <w:spacing w:val="-1"/>
          <w:sz w:val="28"/>
          <w:szCs w:val="28"/>
        </w:rPr>
        <w:t>врача</w:t>
      </w:r>
      <w:r w:rsidRPr="00A30473">
        <w:rPr>
          <w:spacing w:val="9"/>
          <w:sz w:val="28"/>
          <w:szCs w:val="28"/>
        </w:rPr>
        <w:t xml:space="preserve"> </w:t>
      </w:r>
      <w:r w:rsidRPr="00A30473">
        <w:rPr>
          <w:spacing w:val="-2"/>
          <w:sz w:val="28"/>
          <w:szCs w:val="28"/>
        </w:rPr>
        <w:t>РФ</w:t>
      </w:r>
      <w:r w:rsidRPr="00A30473">
        <w:rPr>
          <w:spacing w:val="8"/>
          <w:sz w:val="28"/>
          <w:szCs w:val="28"/>
        </w:rPr>
        <w:t xml:space="preserve"> </w:t>
      </w:r>
      <w:r w:rsidRPr="00A30473">
        <w:rPr>
          <w:spacing w:val="2"/>
          <w:sz w:val="28"/>
          <w:szCs w:val="28"/>
        </w:rPr>
        <w:t>от</w:t>
      </w:r>
      <w:r w:rsidRPr="00A30473">
        <w:rPr>
          <w:spacing w:val="10"/>
          <w:sz w:val="28"/>
          <w:szCs w:val="28"/>
        </w:rPr>
        <w:t xml:space="preserve"> </w:t>
      </w:r>
      <w:r w:rsidRPr="00A30473">
        <w:rPr>
          <w:sz w:val="28"/>
          <w:szCs w:val="28"/>
        </w:rPr>
        <w:t>29</w:t>
      </w:r>
      <w:r w:rsidRPr="00A30473">
        <w:rPr>
          <w:spacing w:val="10"/>
          <w:sz w:val="28"/>
          <w:szCs w:val="28"/>
        </w:rPr>
        <w:t xml:space="preserve"> </w:t>
      </w:r>
      <w:r w:rsidRPr="00A30473">
        <w:rPr>
          <w:spacing w:val="-2"/>
          <w:sz w:val="28"/>
          <w:szCs w:val="28"/>
        </w:rPr>
        <w:t>декабря</w:t>
      </w:r>
      <w:r w:rsidRPr="00A30473">
        <w:rPr>
          <w:spacing w:val="9"/>
          <w:sz w:val="28"/>
          <w:szCs w:val="28"/>
        </w:rPr>
        <w:t xml:space="preserve"> </w:t>
      </w:r>
      <w:r w:rsidRPr="00A30473">
        <w:rPr>
          <w:sz w:val="28"/>
          <w:szCs w:val="28"/>
        </w:rPr>
        <w:t>2010</w:t>
      </w:r>
      <w:r w:rsidRPr="00A30473">
        <w:rPr>
          <w:spacing w:val="10"/>
          <w:sz w:val="28"/>
          <w:szCs w:val="28"/>
        </w:rPr>
        <w:t xml:space="preserve"> </w:t>
      </w:r>
      <w:r w:rsidRPr="00A30473">
        <w:rPr>
          <w:spacing w:val="1"/>
          <w:sz w:val="28"/>
          <w:szCs w:val="28"/>
        </w:rPr>
        <w:t>г.</w:t>
      </w:r>
      <w:r w:rsidRPr="00A30473">
        <w:rPr>
          <w:spacing w:val="12"/>
          <w:sz w:val="28"/>
          <w:szCs w:val="28"/>
        </w:rPr>
        <w:t xml:space="preserve"> </w:t>
      </w:r>
      <w:r w:rsidRPr="00A30473">
        <w:rPr>
          <w:sz w:val="28"/>
          <w:szCs w:val="28"/>
        </w:rPr>
        <w:t>№</w:t>
      </w:r>
      <w:r w:rsidRPr="00A30473">
        <w:rPr>
          <w:spacing w:val="67"/>
          <w:w w:val="99"/>
          <w:sz w:val="28"/>
          <w:szCs w:val="28"/>
        </w:rPr>
        <w:t xml:space="preserve"> </w:t>
      </w:r>
      <w:r w:rsidRPr="00A30473">
        <w:rPr>
          <w:sz w:val="28"/>
          <w:szCs w:val="28"/>
        </w:rPr>
        <w:t>189.</w:t>
      </w:r>
    </w:p>
    <w:p w:rsidR="00DA1DDA" w:rsidRPr="00A30473" w:rsidRDefault="00DA1DDA" w:rsidP="00871097">
      <w:pPr>
        <w:pStyle w:val="a9"/>
        <w:numPr>
          <w:ilvl w:val="0"/>
          <w:numId w:val="112"/>
        </w:numPr>
        <w:tabs>
          <w:tab w:val="left" w:pos="480"/>
        </w:tabs>
        <w:suppressAutoHyphens w:val="0"/>
        <w:spacing w:before="2" w:after="0" w:line="275" w:lineRule="exact"/>
        <w:ind w:left="479"/>
        <w:jc w:val="both"/>
        <w:rPr>
          <w:sz w:val="28"/>
          <w:szCs w:val="28"/>
        </w:rPr>
      </w:pPr>
      <w:r w:rsidRPr="00A30473">
        <w:rPr>
          <w:sz w:val="28"/>
          <w:szCs w:val="28"/>
        </w:rPr>
        <w:t>Образовательная</w:t>
      </w:r>
      <w:r w:rsidRPr="00A30473">
        <w:rPr>
          <w:spacing w:val="-12"/>
          <w:sz w:val="28"/>
          <w:szCs w:val="28"/>
        </w:rPr>
        <w:t xml:space="preserve"> </w:t>
      </w:r>
      <w:r w:rsidRPr="00A30473">
        <w:rPr>
          <w:spacing w:val="-1"/>
          <w:sz w:val="28"/>
          <w:szCs w:val="28"/>
        </w:rPr>
        <w:t>программа</w:t>
      </w:r>
      <w:r w:rsidRPr="00A30473">
        <w:rPr>
          <w:spacing w:val="-7"/>
          <w:sz w:val="28"/>
          <w:szCs w:val="28"/>
        </w:rPr>
        <w:t xml:space="preserve"> </w:t>
      </w:r>
      <w:r w:rsidRPr="00A30473">
        <w:rPr>
          <w:spacing w:val="-1"/>
          <w:sz w:val="28"/>
          <w:szCs w:val="28"/>
        </w:rPr>
        <w:t xml:space="preserve">ОУ </w:t>
      </w:r>
      <w:r w:rsidRPr="00A30473">
        <w:rPr>
          <w:spacing w:val="43"/>
          <w:sz w:val="28"/>
          <w:szCs w:val="28"/>
        </w:rPr>
        <w:t xml:space="preserve"> </w:t>
      </w:r>
      <w:r w:rsidRPr="00A30473">
        <w:rPr>
          <w:sz w:val="28"/>
          <w:szCs w:val="28"/>
        </w:rPr>
        <w:t>на</w:t>
      </w:r>
      <w:r w:rsidRPr="00A30473">
        <w:rPr>
          <w:spacing w:val="-8"/>
          <w:sz w:val="28"/>
          <w:szCs w:val="28"/>
        </w:rPr>
        <w:t xml:space="preserve"> </w:t>
      </w:r>
      <w:r w:rsidRPr="00A30473">
        <w:rPr>
          <w:spacing w:val="-1"/>
          <w:sz w:val="28"/>
          <w:szCs w:val="28"/>
        </w:rPr>
        <w:t>2015-2020</w:t>
      </w:r>
      <w:r w:rsidRPr="00A30473">
        <w:rPr>
          <w:spacing w:val="-7"/>
          <w:sz w:val="28"/>
          <w:szCs w:val="28"/>
        </w:rPr>
        <w:t xml:space="preserve"> </w:t>
      </w:r>
      <w:r w:rsidRPr="00A30473">
        <w:rPr>
          <w:spacing w:val="-1"/>
          <w:sz w:val="28"/>
          <w:szCs w:val="28"/>
        </w:rPr>
        <w:t>год.</w:t>
      </w:r>
    </w:p>
    <w:p w:rsidR="00DA1DDA" w:rsidRPr="00A30473" w:rsidRDefault="00DA1DDA" w:rsidP="00DA1DDA">
      <w:pPr>
        <w:spacing w:before="16" w:line="260" w:lineRule="exact"/>
        <w:jc w:val="both"/>
        <w:rPr>
          <w:sz w:val="28"/>
          <w:szCs w:val="28"/>
        </w:rPr>
      </w:pPr>
    </w:p>
    <w:p w:rsidR="00DA1DDA" w:rsidRPr="00A30473" w:rsidRDefault="00DA1DDA" w:rsidP="00DA1DDA">
      <w:pPr>
        <w:pStyle w:val="a9"/>
        <w:ind w:left="119" w:right="122" w:firstLine="566"/>
        <w:jc w:val="both"/>
        <w:rPr>
          <w:sz w:val="28"/>
          <w:szCs w:val="28"/>
        </w:rPr>
      </w:pPr>
      <w:r w:rsidRPr="00A30473">
        <w:rPr>
          <w:spacing w:val="-1"/>
          <w:sz w:val="28"/>
          <w:szCs w:val="28"/>
        </w:rPr>
        <w:t>Данная</w:t>
      </w:r>
      <w:r w:rsidRPr="00A30473">
        <w:rPr>
          <w:spacing w:val="2"/>
          <w:sz w:val="28"/>
          <w:szCs w:val="28"/>
        </w:rPr>
        <w:t xml:space="preserve"> </w:t>
      </w:r>
      <w:r w:rsidRPr="00A30473">
        <w:rPr>
          <w:sz w:val="28"/>
          <w:szCs w:val="28"/>
        </w:rPr>
        <w:t>программа</w:t>
      </w:r>
      <w:r w:rsidRPr="00A30473">
        <w:rPr>
          <w:spacing w:val="2"/>
          <w:sz w:val="28"/>
          <w:szCs w:val="28"/>
        </w:rPr>
        <w:t xml:space="preserve"> </w:t>
      </w:r>
      <w:r w:rsidRPr="00A30473">
        <w:rPr>
          <w:spacing w:val="-1"/>
          <w:sz w:val="28"/>
          <w:szCs w:val="28"/>
        </w:rPr>
        <w:t>является</w:t>
      </w:r>
      <w:r w:rsidRPr="00A30473">
        <w:rPr>
          <w:spacing w:val="3"/>
          <w:sz w:val="28"/>
          <w:szCs w:val="28"/>
        </w:rPr>
        <w:t xml:space="preserve"> </w:t>
      </w:r>
      <w:r w:rsidRPr="00A30473">
        <w:rPr>
          <w:spacing w:val="-1"/>
          <w:sz w:val="28"/>
          <w:szCs w:val="28"/>
        </w:rPr>
        <w:t>отдельным</w:t>
      </w:r>
      <w:r w:rsidRPr="00A30473">
        <w:rPr>
          <w:spacing w:val="4"/>
          <w:sz w:val="28"/>
          <w:szCs w:val="28"/>
        </w:rPr>
        <w:t xml:space="preserve"> </w:t>
      </w:r>
      <w:r w:rsidRPr="00A30473">
        <w:rPr>
          <w:spacing w:val="-2"/>
          <w:sz w:val="28"/>
          <w:szCs w:val="28"/>
        </w:rPr>
        <w:t>модулем</w:t>
      </w:r>
      <w:r w:rsidRPr="00A30473">
        <w:rPr>
          <w:spacing w:val="3"/>
          <w:sz w:val="28"/>
          <w:szCs w:val="28"/>
        </w:rPr>
        <w:t xml:space="preserve"> </w:t>
      </w:r>
      <w:r w:rsidRPr="00A30473">
        <w:rPr>
          <w:sz w:val="28"/>
          <w:szCs w:val="28"/>
        </w:rPr>
        <w:t>Образовательной</w:t>
      </w:r>
      <w:r w:rsidRPr="00A30473">
        <w:rPr>
          <w:spacing w:val="4"/>
          <w:sz w:val="28"/>
          <w:szCs w:val="28"/>
        </w:rPr>
        <w:t xml:space="preserve"> </w:t>
      </w:r>
      <w:r w:rsidRPr="00A30473">
        <w:rPr>
          <w:spacing w:val="-1"/>
          <w:sz w:val="28"/>
          <w:szCs w:val="28"/>
        </w:rPr>
        <w:t>программы</w:t>
      </w:r>
      <w:r w:rsidRPr="00A30473">
        <w:rPr>
          <w:spacing w:val="4"/>
          <w:sz w:val="28"/>
          <w:szCs w:val="28"/>
        </w:rPr>
        <w:t xml:space="preserve"> </w:t>
      </w:r>
      <w:r w:rsidRPr="00A30473">
        <w:rPr>
          <w:sz w:val="28"/>
          <w:szCs w:val="28"/>
        </w:rPr>
        <w:t>школы на</w:t>
      </w:r>
      <w:r w:rsidRPr="00A30473">
        <w:rPr>
          <w:spacing w:val="25"/>
          <w:sz w:val="28"/>
          <w:szCs w:val="28"/>
        </w:rPr>
        <w:t xml:space="preserve"> </w:t>
      </w:r>
      <w:r w:rsidRPr="00A30473">
        <w:rPr>
          <w:sz w:val="28"/>
          <w:szCs w:val="28"/>
        </w:rPr>
        <w:t>201</w:t>
      </w:r>
      <w:r>
        <w:rPr>
          <w:sz w:val="28"/>
          <w:szCs w:val="28"/>
        </w:rPr>
        <w:t>5</w:t>
      </w:r>
      <w:r w:rsidRPr="00A30473">
        <w:rPr>
          <w:sz w:val="28"/>
          <w:szCs w:val="28"/>
        </w:rPr>
        <w:t>-20</w:t>
      </w:r>
      <w:r>
        <w:rPr>
          <w:sz w:val="28"/>
          <w:szCs w:val="28"/>
        </w:rPr>
        <w:t>20</w:t>
      </w:r>
      <w:r w:rsidRPr="00A30473">
        <w:rPr>
          <w:spacing w:val="21"/>
          <w:sz w:val="28"/>
          <w:szCs w:val="28"/>
        </w:rPr>
        <w:t xml:space="preserve"> </w:t>
      </w:r>
      <w:r w:rsidRPr="00A30473">
        <w:rPr>
          <w:sz w:val="28"/>
          <w:szCs w:val="28"/>
        </w:rPr>
        <w:t>год</w:t>
      </w:r>
      <w:r>
        <w:rPr>
          <w:sz w:val="28"/>
          <w:szCs w:val="28"/>
        </w:rPr>
        <w:t>ы</w:t>
      </w:r>
      <w:r w:rsidRPr="00A30473">
        <w:rPr>
          <w:spacing w:val="24"/>
          <w:sz w:val="28"/>
          <w:szCs w:val="28"/>
        </w:rPr>
        <w:t xml:space="preserve"> </w:t>
      </w:r>
      <w:r w:rsidRPr="00A30473">
        <w:rPr>
          <w:sz w:val="28"/>
          <w:szCs w:val="28"/>
        </w:rPr>
        <w:t>и</w:t>
      </w:r>
      <w:r w:rsidRPr="00A30473">
        <w:rPr>
          <w:spacing w:val="44"/>
          <w:sz w:val="28"/>
          <w:szCs w:val="28"/>
        </w:rPr>
        <w:t xml:space="preserve"> </w:t>
      </w:r>
      <w:r w:rsidRPr="00A30473">
        <w:rPr>
          <w:spacing w:val="-1"/>
          <w:sz w:val="28"/>
          <w:szCs w:val="28"/>
        </w:rPr>
        <w:t>отражает</w:t>
      </w:r>
      <w:r w:rsidRPr="00A30473">
        <w:rPr>
          <w:spacing w:val="26"/>
          <w:sz w:val="28"/>
          <w:szCs w:val="28"/>
        </w:rPr>
        <w:t xml:space="preserve"> </w:t>
      </w:r>
      <w:r w:rsidRPr="00A30473">
        <w:rPr>
          <w:spacing w:val="-1"/>
          <w:sz w:val="28"/>
          <w:szCs w:val="28"/>
        </w:rPr>
        <w:t>переход</w:t>
      </w:r>
      <w:r w:rsidRPr="00A30473">
        <w:rPr>
          <w:spacing w:val="24"/>
          <w:sz w:val="28"/>
          <w:szCs w:val="28"/>
        </w:rPr>
        <w:t xml:space="preserve"> </w:t>
      </w:r>
      <w:r w:rsidRPr="00A30473">
        <w:rPr>
          <w:sz w:val="28"/>
          <w:szCs w:val="28"/>
        </w:rPr>
        <w:t>на</w:t>
      </w:r>
      <w:r w:rsidRPr="00A30473">
        <w:rPr>
          <w:spacing w:val="47"/>
          <w:sz w:val="28"/>
          <w:szCs w:val="28"/>
        </w:rPr>
        <w:t xml:space="preserve"> </w:t>
      </w:r>
      <w:r w:rsidRPr="00A30473">
        <w:rPr>
          <w:spacing w:val="-1"/>
          <w:sz w:val="28"/>
          <w:szCs w:val="28"/>
        </w:rPr>
        <w:t>новые</w:t>
      </w:r>
      <w:r w:rsidRPr="00A30473">
        <w:rPr>
          <w:spacing w:val="25"/>
          <w:sz w:val="28"/>
          <w:szCs w:val="28"/>
        </w:rPr>
        <w:t xml:space="preserve"> </w:t>
      </w:r>
      <w:r w:rsidRPr="00A30473">
        <w:rPr>
          <w:spacing w:val="-1"/>
          <w:sz w:val="28"/>
          <w:szCs w:val="28"/>
        </w:rPr>
        <w:t>стандарты</w:t>
      </w:r>
      <w:r w:rsidRPr="00A30473">
        <w:rPr>
          <w:spacing w:val="23"/>
          <w:sz w:val="28"/>
          <w:szCs w:val="28"/>
        </w:rPr>
        <w:t xml:space="preserve"> </w:t>
      </w:r>
      <w:r w:rsidRPr="00A30473">
        <w:rPr>
          <w:sz w:val="28"/>
          <w:szCs w:val="28"/>
        </w:rPr>
        <w:t>образования</w:t>
      </w:r>
      <w:r w:rsidRPr="00A30473">
        <w:rPr>
          <w:spacing w:val="17"/>
          <w:sz w:val="28"/>
          <w:szCs w:val="28"/>
        </w:rPr>
        <w:t xml:space="preserve"> </w:t>
      </w:r>
      <w:r w:rsidRPr="00A30473">
        <w:rPr>
          <w:sz w:val="28"/>
          <w:szCs w:val="28"/>
        </w:rPr>
        <w:t>-</w:t>
      </w:r>
      <w:r w:rsidRPr="00A30473">
        <w:rPr>
          <w:spacing w:val="45"/>
          <w:sz w:val="28"/>
          <w:szCs w:val="28"/>
        </w:rPr>
        <w:t xml:space="preserve"> </w:t>
      </w:r>
      <w:r w:rsidRPr="00A30473">
        <w:rPr>
          <w:sz w:val="28"/>
          <w:szCs w:val="28"/>
        </w:rPr>
        <w:t>ФГОС</w:t>
      </w:r>
      <w:r w:rsidRPr="00A30473">
        <w:rPr>
          <w:spacing w:val="24"/>
          <w:sz w:val="28"/>
          <w:szCs w:val="28"/>
        </w:rPr>
        <w:t xml:space="preserve"> </w:t>
      </w:r>
      <w:r w:rsidRPr="00A30473">
        <w:rPr>
          <w:spacing w:val="-1"/>
          <w:sz w:val="28"/>
          <w:szCs w:val="28"/>
        </w:rPr>
        <w:t>ООО,</w:t>
      </w:r>
      <w:r w:rsidRPr="00A30473">
        <w:rPr>
          <w:spacing w:val="54"/>
          <w:w w:val="99"/>
          <w:sz w:val="28"/>
          <w:szCs w:val="28"/>
        </w:rPr>
        <w:t xml:space="preserve"> </w:t>
      </w:r>
      <w:r w:rsidRPr="00A30473">
        <w:rPr>
          <w:spacing w:val="-1"/>
          <w:sz w:val="28"/>
          <w:szCs w:val="28"/>
        </w:rPr>
        <w:t>который</w:t>
      </w:r>
      <w:r w:rsidRPr="00A30473">
        <w:rPr>
          <w:spacing w:val="-5"/>
          <w:sz w:val="28"/>
          <w:szCs w:val="28"/>
        </w:rPr>
        <w:t xml:space="preserve"> </w:t>
      </w:r>
      <w:r w:rsidRPr="00A30473">
        <w:rPr>
          <w:spacing w:val="-2"/>
          <w:sz w:val="28"/>
          <w:szCs w:val="28"/>
        </w:rPr>
        <w:t>будет</w:t>
      </w:r>
      <w:r w:rsidRPr="00A30473">
        <w:rPr>
          <w:spacing w:val="-4"/>
          <w:sz w:val="28"/>
          <w:szCs w:val="28"/>
        </w:rPr>
        <w:t xml:space="preserve"> </w:t>
      </w:r>
      <w:r w:rsidRPr="00A30473">
        <w:rPr>
          <w:sz w:val="28"/>
          <w:szCs w:val="28"/>
        </w:rPr>
        <w:t>происходить</w:t>
      </w:r>
      <w:r w:rsidRPr="00A30473">
        <w:rPr>
          <w:spacing w:val="-8"/>
          <w:sz w:val="28"/>
          <w:szCs w:val="28"/>
        </w:rPr>
        <w:t xml:space="preserve"> </w:t>
      </w:r>
      <w:r w:rsidRPr="00A30473">
        <w:rPr>
          <w:spacing w:val="-1"/>
          <w:sz w:val="28"/>
          <w:szCs w:val="28"/>
        </w:rPr>
        <w:t>поэтапно</w:t>
      </w:r>
      <w:r w:rsidRPr="00A30473">
        <w:rPr>
          <w:spacing w:val="-5"/>
          <w:sz w:val="28"/>
          <w:szCs w:val="28"/>
        </w:rPr>
        <w:t xml:space="preserve"> </w:t>
      </w:r>
      <w:r w:rsidRPr="00A30473">
        <w:rPr>
          <w:sz w:val="28"/>
          <w:szCs w:val="28"/>
        </w:rPr>
        <w:t>и</w:t>
      </w:r>
      <w:r w:rsidRPr="00A30473">
        <w:rPr>
          <w:spacing w:val="-8"/>
          <w:sz w:val="28"/>
          <w:szCs w:val="28"/>
        </w:rPr>
        <w:t xml:space="preserve"> </w:t>
      </w:r>
      <w:r w:rsidRPr="00A30473">
        <w:rPr>
          <w:sz w:val="28"/>
          <w:szCs w:val="28"/>
        </w:rPr>
        <w:t>в</w:t>
      </w:r>
      <w:r w:rsidRPr="00A30473">
        <w:rPr>
          <w:spacing w:val="-3"/>
          <w:sz w:val="28"/>
          <w:szCs w:val="28"/>
        </w:rPr>
        <w:t xml:space="preserve"> </w:t>
      </w:r>
      <w:r>
        <w:rPr>
          <w:spacing w:val="-1"/>
          <w:sz w:val="28"/>
          <w:szCs w:val="28"/>
        </w:rPr>
        <w:t>2015-2016 году</w:t>
      </w:r>
      <w:r w:rsidRPr="00A30473">
        <w:rPr>
          <w:spacing w:val="-13"/>
          <w:sz w:val="28"/>
          <w:szCs w:val="28"/>
        </w:rPr>
        <w:t xml:space="preserve"> </w:t>
      </w:r>
      <w:r w:rsidRPr="00A30473">
        <w:rPr>
          <w:sz w:val="28"/>
          <w:szCs w:val="28"/>
        </w:rPr>
        <w:t>коснется</w:t>
      </w:r>
      <w:r w:rsidRPr="00A30473">
        <w:rPr>
          <w:spacing w:val="-5"/>
          <w:sz w:val="28"/>
          <w:szCs w:val="28"/>
        </w:rPr>
        <w:t xml:space="preserve"> </w:t>
      </w:r>
      <w:r w:rsidRPr="00A30473">
        <w:rPr>
          <w:spacing w:val="-1"/>
          <w:sz w:val="28"/>
          <w:szCs w:val="28"/>
        </w:rPr>
        <w:t>только</w:t>
      </w:r>
      <w:r w:rsidRPr="00A30473">
        <w:rPr>
          <w:sz w:val="28"/>
          <w:szCs w:val="28"/>
        </w:rPr>
        <w:t xml:space="preserve"> 5</w:t>
      </w:r>
      <w:r w:rsidRPr="00A30473">
        <w:rPr>
          <w:spacing w:val="-10"/>
          <w:sz w:val="28"/>
          <w:szCs w:val="28"/>
        </w:rPr>
        <w:t xml:space="preserve"> </w:t>
      </w:r>
      <w:r w:rsidRPr="00A30473">
        <w:rPr>
          <w:spacing w:val="-1"/>
          <w:sz w:val="28"/>
          <w:szCs w:val="28"/>
        </w:rPr>
        <w:t>класс</w:t>
      </w:r>
      <w:r>
        <w:rPr>
          <w:spacing w:val="-1"/>
          <w:sz w:val="28"/>
          <w:szCs w:val="28"/>
        </w:rPr>
        <w:t>а, в 2016-2017год-6 класс, 2017-2018 год – 7 класс, 2018-2019 год- 8 класс, 2019-2020год-9 класс.</w:t>
      </w:r>
    </w:p>
    <w:p w:rsidR="00DA1DDA" w:rsidRPr="00A30473" w:rsidRDefault="00DA1DDA" w:rsidP="00DA1DDA">
      <w:pPr>
        <w:spacing w:before="16" w:line="260" w:lineRule="exact"/>
        <w:jc w:val="both"/>
        <w:rPr>
          <w:sz w:val="28"/>
          <w:szCs w:val="28"/>
        </w:rPr>
      </w:pPr>
    </w:p>
    <w:p w:rsidR="00DA1DDA" w:rsidRPr="00A30473" w:rsidRDefault="00DA1DDA" w:rsidP="00DA1DDA">
      <w:pPr>
        <w:pStyle w:val="a9"/>
        <w:ind w:left="119" w:right="117" w:firstLine="566"/>
        <w:jc w:val="both"/>
        <w:rPr>
          <w:sz w:val="28"/>
          <w:szCs w:val="28"/>
        </w:rPr>
      </w:pPr>
      <w:r w:rsidRPr="00A30473">
        <w:rPr>
          <w:sz w:val="28"/>
          <w:szCs w:val="28"/>
        </w:rPr>
        <w:t>Основная</w:t>
      </w:r>
      <w:r w:rsidRPr="00A30473">
        <w:rPr>
          <w:spacing w:val="28"/>
          <w:sz w:val="28"/>
          <w:szCs w:val="28"/>
        </w:rPr>
        <w:t xml:space="preserve"> </w:t>
      </w:r>
      <w:r w:rsidRPr="00A30473">
        <w:rPr>
          <w:sz w:val="28"/>
          <w:szCs w:val="28"/>
        </w:rPr>
        <w:t>образовательная</w:t>
      </w:r>
      <w:r w:rsidRPr="00A30473">
        <w:rPr>
          <w:spacing w:val="29"/>
          <w:sz w:val="28"/>
          <w:szCs w:val="28"/>
        </w:rPr>
        <w:t xml:space="preserve"> </w:t>
      </w:r>
      <w:r w:rsidRPr="00A30473">
        <w:rPr>
          <w:spacing w:val="-1"/>
          <w:sz w:val="28"/>
          <w:szCs w:val="28"/>
        </w:rPr>
        <w:t>программа</w:t>
      </w:r>
      <w:r w:rsidRPr="00A30473">
        <w:rPr>
          <w:spacing w:val="28"/>
          <w:sz w:val="28"/>
          <w:szCs w:val="28"/>
        </w:rPr>
        <w:t xml:space="preserve"> </w:t>
      </w:r>
      <w:r w:rsidRPr="00A30473">
        <w:rPr>
          <w:spacing w:val="-1"/>
          <w:sz w:val="28"/>
          <w:szCs w:val="28"/>
        </w:rPr>
        <w:t>основного</w:t>
      </w:r>
      <w:r w:rsidRPr="00A30473">
        <w:rPr>
          <w:spacing w:val="29"/>
          <w:sz w:val="28"/>
          <w:szCs w:val="28"/>
        </w:rPr>
        <w:t xml:space="preserve"> </w:t>
      </w:r>
      <w:r w:rsidRPr="00A30473">
        <w:rPr>
          <w:sz w:val="28"/>
          <w:szCs w:val="28"/>
        </w:rPr>
        <w:t>общего</w:t>
      </w:r>
      <w:r w:rsidRPr="00A30473">
        <w:rPr>
          <w:spacing w:val="29"/>
          <w:sz w:val="28"/>
          <w:szCs w:val="28"/>
        </w:rPr>
        <w:t xml:space="preserve"> </w:t>
      </w:r>
      <w:r w:rsidRPr="00A30473">
        <w:rPr>
          <w:sz w:val="28"/>
          <w:szCs w:val="28"/>
        </w:rPr>
        <w:t>образования</w:t>
      </w:r>
      <w:r w:rsidRPr="00A30473">
        <w:rPr>
          <w:spacing w:val="27"/>
          <w:sz w:val="28"/>
          <w:szCs w:val="28"/>
        </w:rPr>
        <w:t xml:space="preserve"> </w:t>
      </w:r>
      <w:r w:rsidRPr="00A30473">
        <w:rPr>
          <w:sz w:val="28"/>
          <w:szCs w:val="28"/>
        </w:rPr>
        <w:t>школы разработана</w:t>
      </w:r>
      <w:r w:rsidRPr="00A30473">
        <w:rPr>
          <w:spacing w:val="59"/>
          <w:sz w:val="28"/>
          <w:szCs w:val="28"/>
        </w:rPr>
        <w:t xml:space="preserve"> </w:t>
      </w:r>
      <w:r w:rsidRPr="00A30473">
        <w:rPr>
          <w:sz w:val="28"/>
          <w:szCs w:val="28"/>
        </w:rPr>
        <w:t>в</w:t>
      </w:r>
      <w:r w:rsidRPr="00A30473">
        <w:rPr>
          <w:spacing w:val="1"/>
          <w:sz w:val="28"/>
          <w:szCs w:val="28"/>
        </w:rPr>
        <w:t xml:space="preserve"> </w:t>
      </w:r>
      <w:r w:rsidRPr="00A30473">
        <w:rPr>
          <w:spacing w:val="-1"/>
          <w:sz w:val="28"/>
          <w:szCs w:val="28"/>
        </w:rPr>
        <w:t>соответствии</w:t>
      </w:r>
      <w:r w:rsidRPr="00A30473">
        <w:rPr>
          <w:spacing w:val="56"/>
          <w:sz w:val="28"/>
          <w:szCs w:val="28"/>
        </w:rPr>
        <w:t xml:space="preserve"> </w:t>
      </w:r>
      <w:r w:rsidRPr="00A30473">
        <w:rPr>
          <w:sz w:val="28"/>
          <w:szCs w:val="28"/>
        </w:rPr>
        <w:t>с  требованиями</w:t>
      </w:r>
      <w:r w:rsidRPr="00A30473">
        <w:rPr>
          <w:spacing w:val="1"/>
          <w:sz w:val="28"/>
          <w:szCs w:val="28"/>
        </w:rPr>
        <w:t xml:space="preserve"> </w:t>
      </w:r>
      <w:r w:rsidRPr="00A30473">
        <w:rPr>
          <w:spacing w:val="-1"/>
          <w:sz w:val="28"/>
          <w:szCs w:val="28"/>
        </w:rPr>
        <w:t>федерального</w:t>
      </w:r>
      <w:r w:rsidRPr="00A30473">
        <w:rPr>
          <w:spacing w:val="59"/>
          <w:sz w:val="28"/>
          <w:szCs w:val="28"/>
        </w:rPr>
        <w:t xml:space="preserve"> </w:t>
      </w:r>
      <w:r w:rsidRPr="00A30473">
        <w:rPr>
          <w:spacing w:val="-1"/>
          <w:sz w:val="28"/>
          <w:szCs w:val="28"/>
        </w:rPr>
        <w:t>государственного</w:t>
      </w:r>
      <w:r w:rsidRPr="00A30473">
        <w:rPr>
          <w:spacing w:val="41"/>
          <w:w w:val="99"/>
          <w:sz w:val="28"/>
          <w:szCs w:val="28"/>
        </w:rPr>
        <w:t xml:space="preserve"> </w:t>
      </w:r>
      <w:r w:rsidRPr="00A30473">
        <w:rPr>
          <w:spacing w:val="-1"/>
          <w:sz w:val="28"/>
          <w:szCs w:val="28"/>
        </w:rPr>
        <w:t>образовательного</w:t>
      </w:r>
      <w:r w:rsidRPr="00A30473">
        <w:rPr>
          <w:spacing w:val="52"/>
          <w:sz w:val="28"/>
          <w:szCs w:val="28"/>
        </w:rPr>
        <w:t xml:space="preserve"> </w:t>
      </w:r>
      <w:r w:rsidRPr="00A30473">
        <w:rPr>
          <w:spacing w:val="-1"/>
          <w:sz w:val="28"/>
          <w:szCs w:val="28"/>
        </w:rPr>
        <w:t>стандарта</w:t>
      </w:r>
      <w:r w:rsidRPr="00A30473">
        <w:rPr>
          <w:spacing w:val="47"/>
          <w:sz w:val="28"/>
          <w:szCs w:val="28"/>
        </w:rPr>
        <w:t xml:space="preserve"> </w:t>
      </w:r>
      <w:r w:rsidRPr="00A30473">
        <w:rPr>
          <w:spacing w:val="-1"/>
          <w:sz w:val="28"/>
          <w:szCs w:val="28"/>
        </w:rPr>
        <w:t>основного</w:t>
      </w:r>
      <w:r w:rsidRPr="00A30473">
        <w:rPr>
          <w:spacing w:val="48"/>
          <w:sz w:val="28"/>
          <w:szCs w:val="28"/>
        </w:rPr>
        <w:t xml:space="preserve"> </w:t>
      </w:r>
      <w:r w:rsidRPr="00A30473">
        <w:rPr>
          <w:sz w:val="28"/>
          <w:szCs w:val="28"/>
        </w:rPr>
        <w:t>общего</w:t>
      </w:r>
      <w:r w:rsidRPr="00A30473">
        <w:rPr>
          <w:spacing w:val="48"/>
          <w:sz w:val="28"/>
          <w:szCs w:val="28"/>
        </w:rPr>
        <w:t xml:space="preserve"> </w:t>
      </w:r>
      <w:r w:rsidRPr="00A30473">
        <w:rPr>
          <w:sz w:val="28"/>
          <w:szCs w:val="28"/>
        </w:rPr>
        <w:t>образования</w:t>
      </w:r>
      <w:r w:rsidRPr="00A30473">
        <w:rPr>
          <w:spacing w:val="44"/>
          <w:sz w:val="28"/>
          <w:szCs w:val="28"/>
        </w:rPr>
        <w:t xml:space="preserve"> </w:t>
      </w:r>
      <w:r w:rsidRPr="00A30473">
        <w:rPr>
          <w:spacing w:val="-1"/>
          <w:sz w:val="28"/>
          <w:szCs w:val="28"/>
        </w:rPr>
        <w:t>(далее</w:t>
      </w:r>
      <w:r w:rsidRPr="00A30473">
        <w:rPr>
          <w:spacing w:val="42"/>
          <w:sz w:val="28"/>
          <w:szCs w:val="28"/>
        </w:rPr>
        <w:t xml:space="preserve"> </w:t>
      </w:r>
      <w:r w:rsidRPr="00A30473">
        <w:rPr>
          <w:sz w:val="28"/>
          <w:szCs w:val="28"/>
        </w:rPr>
        <w:t>—</w:t>
      </w:r>
      <w:r w:rsidRPr="00A30473">
        <w:rPr>
          <w:spacing w:val="48"/>
          <w:sz w:val="28"/>
          <w:szCs w:val="28"/>
        </w:rPr>
        <w:t xml:space="preserve"> </w:t>
      </w:r>
      <w:r w:rsidRPr="00A30473">
        <w:rPr>
          <w:spacing w:val="-1"/>
          <w:sz w:val="28"/>
          <w:szCs w:val="28"/>
        </w:rPr>
        <w:t>Стандарт)</w:t>
      </w:r>
      <w:r w:rsidRPr="00A30473">
        <w:rPr>
          <w:spacing w:val="50"/>
          <w:sz w:val="28"/>
          <w:szCs w:val="28"/>
        </w:rPr>
        <w:t xml:space="preserve"> </w:t>
      </w:r>
      <w:r w:rsidRPr="00A30473">
        <w:rPr>
          <w:sz w:val="28"/>
          <w:szCs w:val="28"/>
        </w:rPr>
        <w:t>к</w:t>
      </w:r>
      <w:r w:rsidRPr="00A30473">
        <w:rPr>
          <w:spacing w:val="69"/>
          <w:w w:val="99"/>
          <w:sz w:val="28"/>
          <w:szCs w:val="28"/>
        </w:rPr>
        <w:t xml:space="preserve"> </w:t>
      </w:r>
      <w:r w:rsidRPr="00A30473">
        <w:rPr>
          <w:spacing w:val="-1"/>
          <w:sz w:val="28"/>
          <w:szCs w:val="28"/>
        </w:rPr>
        <w:t>структуре</w:t>
      </w:r>
      <w:r w:rsidRPr="00A30473">
        <w:rPr>
          <w:spacing w:val="19"/>
          <w:sz w:val="28"/>
          <w:szCs w:val="28"/>
        </w:rPr>
        <w:t xml:space="preserve"> </w:t>
      </w:r>
      <w:r w:rsidRPr="00A30473">
        <w:rPr>
          <w:sz w:val="28"/>
          <w:szCs w:val="28"/>
        </w:rPr>
        <w:t>основной</w:t>
      </w:r>
      <w:r w:rsidRPr="00A30473">
        <w:rPr>
          <w:spacing w:val="18"/>
          <w:sz w:val="28"/>
          <w:szCs w:val="28"/>
        </w:rPr>
        <w:t xml:space="preserve"> </w:t>
      </w:r>
      <w:r w:rsidRPr="00A30473">
        <w:rPr>
          <w:spacing w:val="-1"/>
          <w:sz w:val="28"/>
          <w:szCs w:val="28"/>
        </w:rPr>
        <w:t>образовательной</w:t>
      </w:r>
      <w:r w:rsidRPr="00A30473">
        <w:rPr>
          <w:spacing w:val="17"/>
          <w:sz w:val="28"/>
          <w:szCs w:val="28"/>
        </w:rPr>
        <w:t xml:space="preserve"> </w:t>
      </w:r>
      <w:r w:rsidRPr="00A30473">
        <w:rPr>
          <w:sz w:val="28"/>
          <w:szCs w:val="28"/>
        </w:rPr>
        <w:t>программы,</w:t>
      </w:r>
      <w:r w:rsidRPr="00A30473">
        <w:rPr>
          <w:spacing w:val="14"/>
          <w:sz w:val="28"/>
          <w:szCs w:val="28"/>
        </w:rPr>
        <w:t xml:space="preserve"> </w:t>
      </w:r>
      <w:r w:rsidRPr="00A30473">
        <w:rPr>
          <w:sz w:val="28"/>
          <w:szCs w:val="28"/>
        </w:rPr>
        <w:t>определяет</w:t>
      </w:r>
      <w:r w:rsidRPr="00A30473">
        <w:rPr>
          <w:spacing w:val="21"/>
          <w:sz w:val="28"/>
          <w:szCs w:val="28"/>
        </w:rPr>
        <w:t xml:space="preserve"> </w:t>
      </w:r>
      <w:r w:rsidRPr="00A30473">
        <w:rPr>
          <w:sz w:val="28"/>
          <w:szCs w:val="28"/>
        </w:rPr>
        <w:t>цели,</w:t>
      </w:r>
      <w:r w:rsidRPr="00A30473">
        <w:rPr>
          <w:spacing w:val="19"/>
          <w:sz w:val="28"/>
          <w:szCs w:val="28"/>
        </w:rPr>
        <w:t xml:space="preserve"> </w:t>
      </w:r>
      <w:r w:rsidRPr="00A30473">
        <w:rPr>
          <w:spacing w:val="-1"/>
          <w:sz w:val="28"/>
          <w:szCs w:val="28"/>
        </w:rPr>
        <w:t>задачи,</w:t>
      </w:r>
      <w:r w:rsidRPr="00A30473">
        <w:rPr>
          <w:spacing w:val="23"/>
          <w:sz w:val="28"/>
          <w:szCs w:val="28"/>
        </w:rPr>
        <w:t xml:space="preserve"> </w:t>
      </w:r>
      <w:r w:rsidRPr="00A30473">
        <w:rPr>
          <w:spacing w:val="-2"/>
          <w:sz w:val="28"/>
          <w:szCs w:val="28"/>
        </w:rPr>
        <w:t>планируемые</w:t>
      </w:r>
      <w:r w:rsidRPr="00A30473">
        <w:rPr>
          <w:spacing w:val="50"/>
          <w:w w:val="99"/>
          <w:sz w:val="28"/>
          <w:szCs w:val="28"/>
        </w:rPr>
        <w:t xml:space="preserve"> </w:t>
      </w:r>
      <w:r w:rsidRPr="00A30473">
        <w:rPr>
          <w:spacing w:val="-1"/>
          <w:sz w:val="28"/>
          <w:szCs w:val="28"/>
        </w:rPr>
        <w:t>результаты,</w:t>
      </w:r>
      <w:r w:rsidRPr="00A30473">
        <w:rPr>
          <w:spacing w:val="9"/>
          <w:sz w:val="28"/>
          <w:szCs w:val="28"/>
        </w:rPr>
        <w:t xml:space="preserve"> </w:t>
      </w:r>
      <w:r w:rsidRPr="00A30473">
        <w:rPr>
          <w:sz w:val="28"/>
          <w:szCs w:val="28"/>
        </w:rPr>
        <w:t>содержание</w:t>
      </w:r>
      <w:r w:rsidRPr="00A30473">
        <w:rPr>
          <w:spacing w:val="8"/>
          <w:sz w:val="28"/>
          <w:szCs w:val="28"/>
        </w:rPr>
        <w:t xml:space="preserve"> </w:t>
      </w:r>
      <w:r w:rsidRPr="00A30473">
        <w:rPr>
          <w:sz w:val="28"/>
          <w:szCs w:val="28"/>
        </w:rPr>
        <w:t>и</w:t>
      </w:r>
      <w:r w:rsidRPr="00A30473">
        <w:rPr>
          <w:spacing w:val="4"/>
          <w:sz w:val="28"/>
          <w:szCs w:val="28"/>
        </w:rPr>
        <w:t xml:space="preserve"> </w:t>
      </w:r>
      <w:r w:rsidRPr="00A30473">
        <w:rPr>
          <w:sz w:val="28"/>
          <w:szCs w:val="28"/>
        </w:rPr>
        <w:t>организацию</w:t>
      </w:r>
      <w:r w:rsidRPr="00A30473">
        <w:rPr>
          <w:spacing w:val="2"/>
          <w:sz w:val="28"/>
          <w:szCs w:val="28"/>
        </w:rPr>
        <w:t xml:space="preserve"> </w:t>
      </w:r>
      <w:r w:rsidRPr="00A30473">
        <w:rPr>
          <w:spacing w:val="-1"/>
          <w:sz w:val="28"/>
          <w:szCs w:val="28"/>
        </w:rPr>
        <w:t>образовательного</w:t>
      </w:r>
      <w:r w:rsidRPr="00A30473">
        <w:rPr>
          <w:spacing w:val="12"/>
          <w:sz w:val="28"/>
          <w:szCs w:val="28"/>
        </w:rPr>
        <w:t xml:space="preserve"> </w:t>
      </w:r>
      <w:r w:rsidRPr="00A30473">
        <w:rPr>
          <w:spacing w:val="-1"/>
          <w:sz w:val="28"/>
          <w:szCs w:val="28"/>
        </w:rPr>
        <w:t>процесса</w:t>
      </w:r>
      <w:r w:rsidRPr="00A30473">
        <w:rPr>
          <w:spacing w:val="7"/>
          <w:sz w:val="28"/>
          <w:szCs w:val="28"/>
        </w:rPr>
        <w:t xml:space="preserve"> </w:t>
      </w:r>
      <w:r w:rsidRPr="00A30473">
        <w:rPr>
          <w:sz w:val="28"/>
          <w:szCs w:val="28"/>
        </w:rPr>
        <w:t>на</w:t>
      </w:r>
      <w:r w:rsidRPr="00A30473">
        <w:rPr>
          <w:spacing w:val="8"/>
          <w:sz w:val="28"/>
          <w:szCs w:val="28"/>
        </w:rPr>
        <w:t xml:space="preserve"> </w:t>
      </w:r>
      <w:r w:rsidRPr="00A30473">
        <w:rPr>
          <w:sz w:val="28"/>
          <w:szCs w:val="28"/>
        </w:rPr>
        <w:t>ступени</w:t>
      </w:r>
      <w:r w:rsidRPr="00A30473">
        <w:rPr>
          <w:spacing w:val="9"/>
          <w:sz w:val="28"/>
          <w:szCs w:val="28"/>
        </w:rPr>
        <w:t xml:space="preserve"> </w:t>
      </w:r>
      <w:r w:rsidRPr="00A30473">
        <w:rPr>
          <w:spacing w:val="-1"/>
          <w:sz w:val="28"/>
          <w:szCs w:val="28"/>
        </w:rPr>
        <w:t>основного</w:t>
      </w:r>
      <w:r w:rsidRPr="00A30473">
        <w:rPr>
          <w:spacing w:val="72"/>
          <w:w w:val="99"/>
          <w:sz w:val="28"/>
          <w:szCs w:val="28"/>
        </w:rPr>
        <w:t xml:space="preserve"> </w:t>
      </w:r>
      <w:r w:rsidRPr="00A30473">
        <w:rPr>
          <w:sz w:val="28"/>
          <w:szCs w:val="28"/>
        </w:rPr>
        <w:t>общего</w:t>
      </w:r>
      <w:r w:rsidRPr="00A30473">
        <w:rPr>
          <w:spacing w:val="22"/>
          <w:sz w:val="28"/>
          <w:szCs w:val="28"/>
        </w:rPr>
        <w:t xml:space="preserve"> </w:t>
      </w:r>
      <w:r w:rsidRPr="00A30473">
        <w:rPr>
          <w:spacing w:val="-1"/>
          <w:sz w:val="28"/>
          <w:szCs w:val="28"/>
        </w:rPr>
        <w:t>образования</w:t>
      </w:r>
      <w:r w:rsidRPr="00A30473">
        <w:rPr>
          <w:spacing w:val="22"/>
          <w:sz w:val="28"/>
          <w:szCs w:val="28"/>
        </w:rPr>
        <w:t xml:space="preserve"> </w:t>
      </w:r>
      <w:r w:rsidRPr="00A30473">
        <w:rPr>
          <w:sz w:val="28"/>
          <w:szCs w:val="28"/>
        </w:rPr>
        <w:t>и</w:t>
      </w:r>
      <w:r w:rsidRPr="00A30473">
        <w:rPr>
          <w:spacing w:val="23"/>
          <w:sz w:val="28"/>
          <w:szCs w:val="28"/>
        </w:rPr>
        <w:t xml:space="preserve"> </w:t>
      </w:r>
      <w:r w:rsidRPr="00A30473">
        <w:rPr>
          <w:spacing w:val="-1"/>
          <w:sz w:val="28"/>
          <w:szCs w:val="28"/>
        </w:rPr>
        <w:t>направлена</w:t>
      </w:r>
      <w:r w:rsidRPr="00A30473">
        <w:rPr>
          <w:spacing w:val="21"/>
          <w:sz w:val="28"/>
          <w:szCs w:val="28"/>
        </w:rPr>
        <w:t xml:space="preserve"> </w:t>
      </w:r>
      <w:r w:rsidRPr="00A30473">
        <w:rPr>
          <w:sz w:val="28"/>
          <w:szCs w:val="28"/>
        </w:rPr>
        <w:t>на</w:t>
      </w:r>
      <w:r w:rsidRPr="00A30473">
        <w:rPr>
          <w:spacing w:val="21"/>
          <w:sz w:val="28"/>
          <w:szCs w:val="28"/>
        </w:rPr>
        <w:t xml:space="preserve"> </w:t>
      </w:r>
      <w:r w:rsidRPr="00A30473">
        <w:rPr>
          <w:sz w:val="28"/>
          <w:szCs w:val="28"/>
        </w:rPr>
        <w:t>формирование</w:t>
      </w:r>
      <w:r w:rsidRPr="00A30473">
        <w:rPr>
          <w:spacing w:val="17"/>
          <w:sz w:val="28"/>
          <w:szCs w:val="28"/>
        </w:rPr>
        <w:t xml:space="preserve"> </w:t>
      </w:r>
      <w:r w:rsidRPr="00A30473">
        <w:rPr>
          <w:sz w:val="28"/>
          <w:szCs w:val="28"/>
        </w:rPr>
        <w:t>общей</w:t>
      </w:r>
      <w:r w:rsidRPr="00A30473">
        <w:rPr>
          <w:spacing w:val="23"/>
          <w:sz w:val="28"/>
          <w:szCs w:val="28"/>
        </w:rPr>
        <w:t xml:space="preserve"> </w:t>
      </w:r>
      <w:r w:rsidRPr="00A30473">
        <w:rPr>
          <w:spacing w:val="-2"/>
          <w:sz w:val="28"/>
          <w:szCs w:val="28"/>
        </w:rPr>
        <w:t>культуры,</w:t>
      </w:r>
      <w:r w:rsidRPr="00A30473">
        <w:rPr>
          <w:spacing w:val="24"/>
          <w:sz w:val="28"/>
          <w:szCs w:val="28"/>
        </w:rPr>
        <w:t xml:space="preserve"> </w:t>
      </w:r>
      <w:r w:rsidRPr="00A30473">
        <w:rPr>
          <w:spacing w:val="-1"/>
          <w:sz w:val="28"/>
          <w:szCs w:val="28"/>
        </w:rPr>
        <w:t>духовно-</w:t>
      </w:r>
      <w:r w:rsidRPr="00A30473">
        <w:rPr>
          <w:spacing w:val="56"/>
          <w:w w:val="99"/>
          <w:sz w:val="28"/>
          <w:szCs w:val="28"/>
        </w:rPr>
        <w:t xml:space="preserve"> </w:t>
      </w:r>
      <w:r w:rsidRPr="00A30473">
        <w:rPr>
          <w:sz w:val="28"/>
          <w:szCs w:val="28"/>
        </w:rPr>
        <w:t>нравственное,</w:t>
      </w:r>
      <w:r w:rsidRPr="00A30473">
        <w:rPr>
          <w:spacing w:val="6"/>
          <w:sz w:val="28"/>
          <w:szCs w:val="28"/>
        </w:rPr>
        <w:t xml:space="preserve"> </w:t>
      </w:r>
      <w:r w:rsidRPr="00A30473">
        <w:rPr>
          <w:spacing w:val="-1"/>
          <w:sz w:val="28"/>
          <w:szCs w:val="28"/>
        </w:rPr>
        <w:t>гражданское,</w:t>
      </w:r>
      <w:r w:rsidRPr="00A30473">
        <w:rPr>
          <w:spacing w:val="11"/>
          <w:sz w:val="28"/>
          <w:szCs w:val="28"/>
        </w:rPr>
        <w:t xml:space="preserve"> </w:t>
      </w:r>
      <w:r w:rsidRPr="00A30473">
        <w:rPr>
          <w:spacing w:val="-1"/>
          <w:sz w:val="28"/>
          <w:szCs w:val="28"/>
        </w:rPr>
        <w:t>социальное,</w:t>
      </w:r>
      <w:r w:rsidRPr="00A30473">
        <w:rPr>
          <w:spacing w:val="7"/>
          <w:sz w:val="28"/>
          <w:szCs w:val="28"/>
        </w:rPr>
        <w:t xml:space="preserve"> </w:t>
      </w:r>
      <w:r w:rsidRPr="00A30473">
        <w:rPr>
          <w:spacing w:val="-1"/>
          <w:sz w:val="28"/>
          <w:szCs w:val="28"/>
        </w:rPr>
        <w:t>личностное</w:t>
      </w:r>
      <w:r w:rsidRPr="00A30473">
        <w:rPr>
          <w:spacing w:val="4"/>
          <w:sz w:val="28"/>
          <w:szCs w:val="28"/>
        </w:rPr>
        <w:t xml:space="preserve"> </w:t>
      </w:r>
      <w:r w:rsidRPr="00A30473">
        <w:rPr>
          <w:sz w:val="28"/>
          <w:szCs w:val="28"/>
        </w:rPr>
        <w:t>и</w:t>
      </w:r>
      <w:r w:rsidRPr="00A30473">
        <w:rPr>
          <w:spacing w:val="10"/>
          <w:sz w:val="28"/>
          <w:szCs w:val="28"/>
        </w:rPr>
        <w:t xml:space="preserve"> </w:t>
      </w:r>
      <w:r w:rsidRPr="00A30473">
        <w:rPr>
          <w:spacing w:val="-1"/>
          <w:sz w:val="28"/>
          <w:szCs w:val="28"/>
        </w:rPr>
        <w:t>интеллектуальное</w:t>
      </w:r>
      <w:r w:rsidRPr="00A30473">
        <w:rPr>
          <w:spacing w:val="8"/>
          <w:sz w:val="28"/>
          <w:szCs w:val="28"/>
        </w:rPr>
        <w:t xml:space="preserve"> </w:t>
      </w:r>
      <w:r w:rsidRPr="00A30473">
        <w:rPr>
          <w:spacing w:val="-1"/>
          <w:sz w:val="28"/>
          <w:szCs w:val="28"/>
        </w:rPr>
        <w:t>развитие,</w:t>
      </w:r>
      <w:r w:rsidRPr="00A30473">
        <w:rPr>
          <w:spacing w:val="73"/>
          <w:w w:val="99"/>
          <w:sz w:val="28"/>
          <w:szCs w:val="28"/>
        </w:rPr>
        <w:t xml:space="preserve"> </w:t>
      </w:r>
      <w:r w:rsidRPr="00A30473">
        <w:rPr>
          <w:sz w:val="28"/>
          <w:szCs w:val="28"/>
        </w:rPr>
        <w:t>саморазвитие</w:t>
      </w:r>
      <w:r w:rsidRPr="00A30473">
        <w:rPr>
          <w:spacing w:val="27"/>
          <w:sz w:val="28"/>
          <w:szCs w:val="28"/>
        </w:rPr>
        <w:t xml:space="preserve"> </w:t>
      </w:r>
      <w:r w:rsidRPr="00A30473">
        <w:rPr>
          <w:sz w:val="28"/>
          <w:szCs w:val="28"/>
        </w:rPr>
        <w:t>и</w:t>
      </w:r>
      <w:r w:rsidRPr="00A30473">
        <w:rPr>
          <w:spacing w:val="29"/>
          <w:sz w:val="28"/>
          <w:szCs w:val="28"/>
        </w:rPr>
        <w:t xml:space="preserve"> </w:t>
      </w:r>
      <w:r w:rsidRPr="00A30473">
        <w:rPr>
          <w:spacing w:val="-1"/>
          <w:sz w:val="28"/>
          <w:szCs w:val="28"/>
        </w:rPr>
        <w:t>самосовершенствование</w:t>
      </w:r>
      <w:r w:rsidRPr="00A30473">
        <w:rPr>
          <w:spacing w:val="28"/>
          <w:sz w:val="28"/>
          <w:szCs w:val="28"/>
        </w:rPr>
        <w:t xml:space="preserve"> </w:t>
      </w:r>
      <w:r w:rsidRPr="00A30473">
        <w:rPr>
          <w:spacing w:val="-1"/>
          <w:sz w:val="28"/>
          <w:szCs w:val="28"/>
        </w:rPr>
        <w:t>обучающихся,</w:t>
      </w:r>
      <w:r w:rsidRPr="00A30473">
        <w:rPr>
          <w:spacing w:val="31"/>
          <w:sz w:val="28"/>
          <w:szCs w:val="28"/>
        </w:rPr>
        <w:t xml:space="preserve"> </w:t>
      </w:r>
      <w:r w:rsidRPr="00A30473">
        <w:rPr>
          <w:sz w:val="28"/>
          <w:szCs w:val="28"/>
        </w:rPr>
        <w:t>обеспечивающие</w:t>
      </w:r>
      <w:r w:rsidRPr="00A30473">
        <w:rPr>
          <w:spacing w:val="28"/>
          <w:sz w:val="28"/>
          <w:szCs w:val="28"/>
        </w:rPr>
        <w:t xml:space="preserve"> </w:t>
      </w:r>
      <w:r w:rsidRPr="00A30473">
        <w:rPr>
          <w:sz w:val="28"/>
          <w:szCs w:val="28"/>
        </w:rPr>
        <w:t>их</w:t>
      </w:r>
      <w:r w:rsidRPr="00A30473">
        <w:rPr>
          <w:spacing w:val="24"/>
          <w:sz w:val="28"/>
          <w:szCs w:val="28"/>
        </w:rPr>
        <w:t xml:space="preserve"> </w:t>
      </w:r>
      <w:r w:rsidRPr="00A30473">
        <w:rPr>
          <w:sz w:val="28"/>
          <w:szCs w:val="28"/>
        </w:rPr>
        <w:t>социальную</w:t>
      </w:r>
      <w:r w:rsidRPr="00A30473">
        <w:rPr>
          <w:spacing w:val="34"/>
          <w:w w:val="99"/>
          <w:sz w:val="28"/>
          <w:szCs w:val="28"/>
        </w:rPr>
        <w:t xml:space="preserve"> </w:t>
      </w:r>
      <w:r w:rsidRPr="00A30473">
        <w:rPr>
          <w:sz w:val="28"/>
          <w:szCs w:val="28"/>
        </w:rPr>
        <w:t>успешность,</w:t>
      </w:r>
      <w:r w:rsidRPr="00A30473">
        <w:rPr>
          <w:spacing w:val="-12"/>
          <w:sz w:val="28"/>
          <w:szCs w:val="28"/>
        </w:rPr>
        <w:t xml:space="preserve"> </w:t>
      </w:r>
      <w:r w:rsidRPr="00A30473">
        <w:rPr>
          <w:spacing w:val="-1"/>
          <w:sz w:val="28"/>
          <w:szCs w:val="28"/>
        </w:rPr>
        <w:t>развитие</w:t>
      </w:r>
      <w:r w:rsidRPr="00A30473">
        <w:rPr>
          <w:spacing w:val="-11"/>
          <w:sz w:val="28"/>
          <w:szCs w:val="28"/>
        </w:rPr>
        <w:t xml:space="preserve"> </w:t>
      </w:r>
      <w:r w:rsidRPr="00A30473">
        <w:rPr>
          <w:spacing w:val="-1"/>
          <w:sz w:val="28"/>
          <w:szCs w:val="28"/>
        </w:rPr>
        <w:t>творческих</w:t>
      </w:r>
      <w:r w:rsidRPr="00A30473">
        <w:rPr>
          <w:spacing w:val="-14"/>
          <w:sz w:val="28"/>
          <w:szCs w:val="28"/>
        </w:rPr>
        <w:t xml:space="preserve"> </w:t>
      </w:r>
      <w:r w:rsidRPr="00A30473">
        <w:rPr>
          <w:spacing w:val="-1"/>
          <w:sz w:val="28"/>
          <w:szCs w:val="28"/>
        </w:rPr>
        <w:t>способностей,</w:t>
      </w:r>
      <w:r w:rsidRPr="00A30473">
        <w:rPr>
          <w:spacing w:val="-8"/>
          <w:sz w:val="28"/>
          <w:szCs w:val="28"/>
        </w:rPr>
        <w:t xml:space="preserve"> </w:t>
      </w:r>
      <w:r w:rsidRPr="00A30473">
        <w:rPr>
          <w:spacing w:val="-1"/>
          <w:sz w:val="28"/>
          <w:szCs w:val="28"/>
        </w:rPr>
        <w:t>сохранение</w:t>
      </w:r>
      <w:r w:rsidRPr="00A30473">
        <w:rPr>
          <w:spacing w:val="-11"/>
          <w:sz w:val="28"/>
          <w:szCs w:val="28"/>
        </w:rPr>
        <w:t xml:space="preserve"> </w:t>
      </w:r>
      <w:r w:rsidRPr="00A30473">
        <w:rPr>
          <w:sz w:val="28"/>
          <w:szCs w:val="28"/>
        </w:rPr>
        <w:t>и</w:t>
      </w:r>
      <w:r w:rsidRPr="00A30473">
        <w:rPr>
          <w:spacing w:val="-9"/>
          <w:sz w:val="28"/>
          <w:szCs w:val="28"/>
        </w:rPr>
        <w:t xml:space="preserve"> </w:t>
      </w:r>
      <w:r w:rsidRPr="00A30473">
        <w:rPr>
          <w:spacing w:val="-2"/>
          <w:sz w:val="28"/>
          <w:szCs w:val="28"/>
        </w:rPr>
        <w:t>укрепление</w:t>
      </w:r>
      <w:r w:rsidRPr="00A30473">
        <w:rPr>
          <w:spacing w:val="-11"/>
          <w:sz w:val="28"/>
          <w:szCs w:val="28"/>
        </w:rPr>
        <w:t xml:space="preserve"> </w:t>
      </w:r>
      <w:r w:rsidRPr="00A30473">
        <w:rPr>
          <w:spacing w:val="-1"/>
          <w:sz w:val="28"/>
          <w:szCs w:val="28"/>
        </w:rPr>
        <w:t>здоровья.</w:t>
      </w:r>
    </w:p>
    <w:p w:rsidR="00DA1DDA" w:rsidRPr="00A30473" w:rsidRDefault="00DA1DDA" w:rsidP="00DA1DDA">
      <w:pPr>
        <w:pStyle w:val="a9"/>
        <w:spacing w:before="2"/>
        <w:ind w:left="119" w:right="123" w:firstLine="566"/>
        <w:jc w:val="both"/>
        <w:rPr>
          <w:i/>
          <w:sz w:val="28"/>
          <w:szCs w:val="28"/>
        </w:rPr>
      </w:pPr>
      <w:r w:rsidRPr="00A30473">
        <w:rPr>
          <w:sz w:val="28"/>
          <w:szCs w:val="28"/>
        </w:rPr>
        <w:t>Основная</w:t>
      </w:r>
      <w:r w:rsidRPr="00A30473">
        <w:rPr>
          <w:spacing w:val="42"/>
          <w:sz w:val="28"/>
          <w:szCs w:val="28"/>
        </w:rPr>
        <w:t xml:space="preserve"> </w:t>
      </w:r>
      <w:r w:rsidRPr="00A30473">
        <w:rPr>
          <w:sz w:val="28"/>
          <w:szCs w:val="28"/>
        </w:rPr>
        <w:t>образовательная</w:t>
      </w:r>
      <w:r w:rsidRPr="00A30473">
        <w:rPr>
          <w:spacing w:val="42"/>
          <w:sz w:val="28"/>
          <w:szCs w:val="28"/>
        </w:rPr>
        <w:t xml:space="preserve"> </w:t>
      </w:r>
      <w:r w:rsidRPr="00A30473">
        <w:rPr>
          <w:spacing w:val="-1"/>
          <w:sz w:val="28"/>
          <w:szCs w:val="28"/>
        </w:rPr>
        <w:t>программа</w:t>
      </w:r>
      <w:r w:rsidRPr="00A30473">
        <w:rPr>
          <w:spacing w:val="42"/>
          <w:sz w:val="28"/>
          <w:szCs w:val="28"/>
        </w:rPr>
        <w:t xml:space="preserve"> </w:t>
      </w:r>
      <w:r w:rsidRPr="00A30473">
        <w:rPr>
          <w:spacing w:val="-1"/>
          <w:sz w:val="28"/>
          <w:szCs w:val="28"/>
        </w:rPr>
        <w:t>основного</w:t>
      </w:r>
      <w:r w:rsidRPr="00A30473">
        <w:rPr>
          <w:spacing w:val="47"/>
          <w:sz w:val="28"/>
          <w:szCs w:val="28"/>
        </w:rPr>
        <w:t xml:space="preserve"> </w:t>
      </w:r>
      <w:r w:rsidRPr="00A30473">
        <w:rPr>
          <w:spacing w:val="-1"/>
          <w:sz w:val="28"/>
          <w:szCs w:val="28"/>
        </w:rPr>
        <w:t>общего</w:t>
      </w:r>
      <w:r w:rsidRPr="00A30473">
        <w:rPr>
          <w:spacing w:val="47"/>
          <w:sz w:val="28"/>
          <w:szCs w:val="28"/>
        </w:rPr>
        <w:t xml:space="preserve"> </w:t>
      </w:r>
      <w:r w:rsidRPr="00A30473">
        <w:rPr>
          <w:spacing w:val="-1"/>
          <w:sz w:val="28"/>
          <w:szCs w:val="28"/>
        </w:rPr>
        <w:t>образования</w:t>
      </w:r>
      <w:r w:rsidRPr="00A30473">
        <w:rPr>
          <w:spacing w:val="39"/>
          <w:sz w:val="28"/>
          <w:szCs w:val="28"/>
        </w:rPr>
        <w:t xml:space="preserve"> </w:t>
      </w:r>
      <w:r w:rsidRPr="00A30473">
        <w:rPr>
          <w:sz w:val="28"/>
          <w:szCs w:val="28"/>
        </w:rPr>
        <w:t>в</w:t>
      </w:r>
      <w:r w:rsidRPr="00A30473">
        <w:rPr>
          <w:spacing w:val="42"/>
          <w:w w:val="99"/>
          <w:sz w:val="28"/>
          <w:szCs w:val="28"/>
        </w:rPr>
        <w:t xml:space="preserve"> </w:t>
      </w:r>
      <w:r w:rsidRPr="00A30473">
        <w:rPr>
          <w:sz w:val="28"/>
          <w:szCs w:val="28"/>
        </w:rPr>
        <w:t>соответствии</w:t>
      </w:r>
      <w:r w:rsidRPr="00A30473">
        <w:rPr>
          <w:spacing w:val="9"/>
          <w:sz w:val="28"/>
          <w:szCs w:val="28"/>
        </w:rPr>
        <w:t xml:space="preserve"> </w:t>
      </w:r>
      <w:r w:rsidRPr="00A30473">
        <w:rPr>
          <w:sz w:val="28"/>
          <w:szCs w:val="28"/>
        </w:rPr>
        <w:t>с</w:t>
      </w:r>
      <w:r w:rsidRPr="00A30473">
        <w:rPr>
          <w:spacing w:val="7"/>
          <w:sz w:val="28"/>
          <w:szCs w:val="28"/>
        </w:rPr>
        <w:t xml:space="preserve"> </w:t>
      </w:r>
      <w:r w:rsidRPr="00A30473">
        <w:rPr>
          <w:spacing w:val="-1"/>
          <w:sz w:val="28"/>
          <w:szCs w:val="28"/>
        </w:rPr>
        <w:t>требованиями</w:t>
      </w:r>
      <w:r w:rsidRPr="00A30473">
        <w:rPr>
          <w:spacing w:val="9"/>
          <w:sz w:val="28"/>
          <w:szCs w:val="28"/>
        </w:rPr>
        <w:t xml:space="preserve"> </w:t>
      </w:r>
      <w:r w:rsidRPr="00A30473">
        <w:rPr>
          <w:spacing w:val="-1"/>
          <w:sz w:val="28"/>
          <w:szCs w:val="28"/>
        </w:rPr>
        <w:t>Стандарта</w:t>
      </w:r>
      <w:r w:rsidRPr="00A30473">
        <w:rPr>
          <w:spacing w:val="5"/>
          <w:sz w:val="28"/>
          <w:szCs w:val="28"/>
        </w:rPr>
        <w:t xml:space="preserve"> </w:t>
      </w:r>
      <w:r w:rsidRPr="00A30473">
        <w:rPr>
          <w:sz w:val="28"/>
          <w:szCs w:val="28"/>
        </w:rPr>
        <w:t>содержит</w:t>
      </w:r>
      <w:r w:rsidRPr="00A30473">
        <w:rPr>
          <w:spacing w:val="8"/>
          <w:sz w:val="28"/>
          <w:szCs w:val="28"/>
        </w:rPr>
        <w:t xml:space="preserve"> </w:t>
      </w:r>
      <w:r w:rsidRPr="00A30473">
        <w:rPr>
          <w:sz w:val="28"/>
          <w:szCs w:val="28"/>
        </w:rPr>
        <w:t>три</w:t>
      </w:r>
      <w:r w:rsidRPr="00A30473">
        <w:rPr>
          <w:spacing w:val="9"/>
          <w:sz w:val="28"/>
          <w:szCs w:val="28"/>
        </w:rPr>
        <w:t xml:space="preserve"> </w:t>
      </w:r>
      <w:r w:rsidRPr="00A30473">
        <w:rPr>
          <w:spacing w:val="-1"/>
          <w:sz w:val="28"/>
          <w:szCs w:val="28"/>
        </w:rPr>
        <w:t>раздела:</w:t>
      </w:r>
      <w:r w:rsidRPr="00A30473">
        <w:rPr>
          <w:spacing w:val="9"/>
          <w:sz w:val="28"/>
          <w:szCs w:val="28"/>
        </w:rPr>
        <w:t xml:space="preserve"> </w:t>
      </w:r>
      <w:r w:rsidRPr="00A30473">
        <w:rPr>
          <w:i/>
          <w:sz w:val="28"/>
          <w:szCs w:val="28"/>
        </w:rPr>
        <w:t>целевой,</w:t>
      </w:r>
      <w:r w:rsidRPr="00A30473">
        <w:rPr>
          <w:i/>
          <w:spacing w:val="10"/>
          <w:sz w:val="28"/>
          <w:szCs w:val="28"/>
        </w:rPr>
        <w:t xml:space="preserve"> </w:t>
      </w:r>
      <w:r w:rsidRPr="00A30473">
        <w:rPr>
          <w:i/>
          <w:spacing w:val="-1"/>
          <w:sz w:val="28"/>
          <w:szCs w:val="28"/>
        </w:rPr>
        <w:lastRenderedPageBreak/>
        <w:t>содержательный</w:t>
      </w:r>
      <w:r w:rsidRPr="00A30473">
        <w:rPr>
          <w:i/>
          <w:spacing w:val="69"/>
          <w:w w:val="99"/>
          <w:sz w:val="28"/>
          <w:szCs w:val="28"/>
        </w:rPr>
        <w:t xml:space="preserve"> </w:t>
      </w:r>
      <w:r w:rsidRPr="00A30473">
        <w:rPr>
          <w:i/>
          <w:sz w:val="28"/>
          <w:szCs w:val="28"/>
        </w:rPr>
        <w:t>и</w:t>
      </w:r>
      <w:r w:rsidRPr="00A30473">
        <w:rPr>
          <w:i/>
          <w:spacing w:val="-22"/>
          <w:sz w:val="28"/>
          <w:szCs w:val="28"/>
        </w:rPr>
        <w:t xml:space="preserve"> </w:t>
      </w:r>
      <w:r w:rsidRPr="00A30473">
        <w:rPr>
          <w:i/>
          <w:spacing w:val="-1"/>
          <w:sz w:val="28"/>
          <w:szCs w:val="28"/>
        </w:rPr>
        <w:t>организационный.</w:t>
      </w:r>
    </w:p>
    <w:p w:rsidR="00DA1DDA" w:rsidRPr="00A30473" w:rsidRDefault="00DA1DDA" w:rsidP="00DA1DDA">
      <w:pPr>
        <w:pStyle w:val="a9"/>
        <w:spacing w:line="239" w:lineRule="auto"/>
        <w:ind w:left="119" w:right="118" w:firstLine="566"/>
        <w:jc w:val="both"/>
        <w:rPr>
          <w:sz w:val="28"/>
          <w:szCs w:val="28"/>
        </w:rPr>
      </w:pPr>
      <w:r w:rsidRPr="00A30473">
        <w:rPr>
          <w:b/>
          <w:spacing w:val="-1"/>
          <w:sz w:val="28"/>
          <w:szCs w:val="28"/>
        </w:rPr>
        <w:t>Целевой</w:t>
      </w:r>
      <w:r w:rsidRPr="00A30473">
        <w:rPr>
          <w:b/>
          <w:spacing w:val="53"/>
          <w:sz w:val="28"/>
          <w:szCs w:val="28"/>
        </w:rPr>
        <w:t xml:space="preserve"> </w:t>
      </w:r>
      <w:r w:rsidRPr="00A30473">
        <w:rPr>
          <w:spacing w:val="-1"/>
          <w:sz w:val="28"/>
          <w:szCs w:val="28"/>
        </w:rPr>
        <w:t>раздел</w:t>
      </w:r>
      <w:r w:rsidRPr="00A30473">
        <w:rPr>
          <w:spacing w:val="54"/>
          <w:sz w:val="28"/>
          <w:szCs w:val="28"/>
        </w:rPr>
        <w:t xml:space="preserve"> </w:t>
      </w:r>
      <w:r w:rsidRPr="00A30473">
        <w:rPr>
          <w:sz w:val="28"/>
          <w:szCs w:val="28"/>
        </w:rPr>
        <w:t>определяет</w:t>
      </w:r>
      <w:r w:rsidRPr="00A30473">
        <w:rPr>
          <w:spacing w:val="54"/>
          <w:sz w:val="28"/>
          <w:szCs w:val="28"/>
        </w:rPr>
        <w:t xml:space="preserve"> </w:t>
      </w:r>
      <w:r w:rsidRPr="00A30473">
        <w:rPr>
          <w:sz w:val="28"/>
          <w:szCs w:val="28"/>
        </w:rPr>
        <w:t>общее</w:t>
      </w:r>
      <w:r w:rsidRPr="00A30473">
        <w:rPr>
          <w:spacing w:val="53"/>
          <w:sz w:val="28"/>
          <w:szCs w:val="28"/>
        </w:rPr>
        <w:t xml:space="preserve"> </w:t>
      </w:r>
      <w:r w:rsidRPr="00A30473">
        <w:rPr>
          <w:sz w:val="28"/>
          <w:szCs w:val="28"/>
        </w:rPr>
        <w:t>назначение,</w:t>
      </w:r>
      <w:r w:rsidRPr="00A30473">
        <w:rPr>
          <w:spacing w:val="55"/>
          <w:sz w:val="28"/>
          <w:szCs w:val="28"/>
        </w:rPr>
        <w:t xml:space="preserve"> </w:t>
      </w:r>
      <w:r w:rsidRPr="00A30473">
        <w:rPr>
          <w:sz w:val="28"/>
          <w:szCs w:val="28"/>
        </w:rPr>
        <w:t>цели,</w:t>
      </w:r>
      <w:r w:rsidRPr="00A30473">
        <w:rPr>
          <w:spacing w:val="51"/>
          <w:sz w:val="28"/>
          <w:szCs w:val="28"/>
        </w:rPr>
        <w:t xml:space="preserve"> </w:t>
      </w:r>
      <w:r w:rsidRPr="00A30473">
        <w:rPr>
          <w:spacing w:val="-1"/>
          <w:sz w:val="28"/>
          <w:szCs w:val="28"/>
        </w:rPr>
        <w:t>задачи</w:t>
      </w:r>
      <w:r w:rsidRPr="00A30473">
        <w:rPr>
          <w:spacing w:val="54"/>
          <w:sz w:val="28"/>
          <w:szCs w:val="28"/>
        </w:rPr>
        <w:t xml:space="preserve"> </w:t>
      </w:r>
      <w:r w:rsidRPr="00A30473">
        <w:rPr>
          <w:sz w:val="28"/>
          <w:szCs w:val="28"/>
        </w:rPr>
        <w:t>и</w:t>
      </w:r>
      <w:r w:rsidRPr="00A30473">
        <w:rPr>
          <w:spacing w:val="55"/>
          <w:sz w:val="28"/>
          <w:szCs w:val="28"/>
        </w:rPr>
        <w:t xml:space="preserve"> </w:t>
      </w:r>
      <w:r w:rsidRPr="00A30473">
        <w:rPr>
          <w:spacing w:val="-1"/>
          <w:sz w:val="28"/>
          <w:szCs w:val="28"/>
        </w:rPr>
        <w:t>планируемые</w:t>
      </w:r>
      <w:r w:rsidRPr="00A30473">
        <w:rPr>
          <w:spacing w:val="44"/>
          <w:w w:val="99"/>
          <w:sz w:val="28"/>
          <w:szCs w:val="28"/>
        </w:rPr>
        <w:t xml:space="preserve"> </w:t>
      </w:r>
      <w:r w:rsidRPr="00A30473">
        <w:rPr>
          <w:spacing w:val="-1"/>
          <w:sz w:val="28"/>
          <w:szCs w:val="28"/>
        </w:rPr>
        <w:t>результаты</w:t>
      </w:r>
      <w:r w:rsidRPr="00A30473">
        <w:rPr>
          <w:spacing w:val="39"/>
          <w:sz w:val="28"/>
          <w:szCs w:val="28"/>
        </w:rPr>
        <w:t xml:space="preserve"> </w:t>
      </w:r>
      <w:r w:rsidRPr="00A30473">
        <w:rPr>
          <w:sz w:val="28"/>
          <w:szCs w:val="28"/>
        </w:rPr>
        <w:t>реализации</w:t>
      </w:r>
      <w:r w:rsidRPr="00A30473">
        <w:rPr>
          <w:spacing w:val="39"/>
          <w:sz w:val="28"/>
          <w:szCs w:val="28"/>
        </w:rPr>
        <w:t xml:space="preserve"> </w:t>
      </w:r>
      <w:r w:rsidRPr="00A30473">
        <w:rPr>
          <w:sz w:val="28"/>
          <w:szCs w:val="28"/>
        </w:rPr>
        <w:t>основной</w:t>
      </w:r>
      <w:r w:rsidRPr="00A30473">
        <w:rPr>
          <w:spacing w:val="34"/>
          <w:sz w:val="28"/>
          <w:szCs w:val="28"/>
        </w:rPr>
        <w:t xml:space="preserve"> </w:t>
      </w:r>
      <w:r w:rsidRPr="00A30473">
        <w:rPr>
          <w:spacing w:val="-1"/>
          <w:sz w:val="28"/>
          <w:szCs w:val="28"/>
        </w:rPr>
        <w:t>образовательной</w:t>
      </w:r>
      <w:r w:rsidRPr="00A30473">
        <w:rPr>
          <w:spacing w:val="39"/>
          <w:sz w:val="28"/>
          <w:szCs w:val="28"/>
        </w:rPr>
        <w:t xml:space="preserve"> </w:t>
      </w:r>
      <w:r w:rsidRPr="00A30473">
        <w:rPr>
          <w:spacing w:val="-1"/>
          <w:sz w:val="28"/>
          <w:szCs w:val="28"/>
        </w:rPr>
        <w:t>программы</w:t>
      </w:r>
      <w:r w:rsidRPr="00A30473">
        <w:rPr>
          <w:spacing w:val="35"/>
          <w:sz w:val="28"/>
          <w:szCs w:val="28"/>
        </w:rPr>
        <w:t xml:space="preserve"> </w:t>
      </w:r>
      <w:r w:rsidRPr="00A30473">
        <w:rPr>
          <w:spacing w:val="-1"/>
          <w:sz w:val="28"/>
          <w:szCs w:val="28"/>
        </w:rPr>
        <w:t>основного</w:t>
      </w:r>
      <w:r w:rsidRPr="00A30473">
        <w:rPr>
          <w:spacing w:val="38"/>
          <w:sz w:val="28"/>
          <w:szCs w:val="28"/>
        </w:rPr>
        <w:t xml:space="preserve"> </w:t>
      </w:r>
      <w:r w:rsidRPr="00A30473">
        <w:rPr>
          <w:sz w:val="28"/>
          <w:szCs w:val="28"/>
        </w:rPr>
        <w:t>общего</w:t>
      </w:r>
      <w:r w:rsidRPr="00A30473">
        <w:rPr>
          <w:spacing w:val="60"/>
          <w:w w:val="99"/>
          <w:sz w:val="28"/>
          <w:szCs w:val="28"/>
        </w:rPr>
        <w:t xml:space="preserve"> </w:t>
      </w:r>
      <w:r w:rsidRPr="00A30473">
        <w:rPr>
          <w:spacing w:val="-1"/>
          <w:sz w:val="28"/>
          <w:szCs w:val="28"/>
        </w:rPr>
        <w:t>образования,</w:t>
      </w:r>
      <w:r w:rsidRPr="00A30473">
        <w:rPr>
          <w:spacing w:val="51"/>
          <w:sz w:val="28"/>
          <w:szCs w:val="28"/>
        </w:rPr>
        <w:t xml:space="preserve"> </w:t>
      </w:r>
      <w:r w:rsidRPr="00A30473">
        <w:rPr>
          <w:spacing w:val="-1"/>
          <w:sz w:val="28"/>
          <w:szCs w:val="28"/>
        </w:rPr>
        <w:t>конкретизированные</w:t>
      </w:r>
      <w:r w:rsidRPr="00A30473">
        <w:rPr>
          <w:spacing w:val="49"/>
          <w:sz w:val="28"/>
          <w:szCs w:val="28"/>
        </w:rPr>
        <w:t xml:space="preserve"> </w:t>
      </w:r>
      <w:r w:rsidRPr="00A30473">
        <w:rPr>
          <w:sz w:val="28"/>
          <w:szCs w:val="28"/>
        </w:rPr>
        <w:t>в</w:t>
      </w:r>
      <w:r w:rsidRPr="00A30473">
        <w:rPr>
          <w:spacing w:val="47"/>
          <w:sz w:val="28"/>
          <w:szCs w:val="28"/>
        </w:rPr>
        <w:t xml:space="preserve"> </w:t>
      </w:r>
      <w:r w:rsidRPr="00A30473">
        <w:rPr>
          <w:spacing w:val="-1"/>
          <w:sz w:val="28"/>
          <w:szCs w:val="28"/>
        </w:rPr>
        <w:t>соответствии</w:t>
      </w:r>
      <w:r w:rsidRPr="00A30473">
        <w:rPr>
          <w:spacing w:val="51"/>
          <w:sz w:val="28"/>
          <w:szCs w:val="28"/>
        </w:rPr>
        <w:t xml:space="preserve"> </w:t>
      </w:r>
      <w:r w:rsidRPr="00A30473">
        <w:rPr>
          <w:sz w:val="28"/>
          <w:szCs w:val="28"/>
        </w:rPr>
        <w:t>с</w:t>
      </w:r>
      <w:r w:rsidRPr="00A30473">
        <w:rPr>
          <w:spacing w:val="49"/>
          <w:sz w:val="28"/>
          <w:szCs w:val="28"/>
        </w:rPr>
        <w:t xml:space="preserve"> </w:t>
      </w:r>
      <w:r w:rsidRPr="00A30473">
        <w:rPr>
          <w:spacing w:val="-1"/>
          <w:sz w:val="28"/>
          <w:szCs w:val="28"/>
        </w:rPr>
        <w:t>требованиями</w:t>
      </w:r>
      <w:r w:rsidRPr="00A30473">
        <w:rPr>
          <w:spacing w:val="46"/>
          <w:sz w:val="28"/>
          <w:szCs w:val="28"/>
        </w:rPr>
        <w:t xml:space="preserve"> </w:t>
      </w:r>
      <w:r w:rsidRPr="00A30473">
        <w:rPr>
          <w:spacing w:val="-1"/>
          <w:sz w:val="28"/>
          <w:szCs w:val="28"/>
        </w:rPr>
        <w:t>Стандарта</w:t>
      </w:r>
      <w:r w:rsidRPr="00A30473">
        <w:rPr>
          <w:spacing w:val="49"/>
          <w:sz w:val="28"/>
          <w:szCs w:val="28"/>
        </w:rPr>
        <w:t xml:space="preserve"> </w:t>
      </w:r>
      <w:r w:rsidRPr="00A30473">
        <w:rPr>
          <w:sz w:val="28"/>
          <w:szCs w:val="28"/>
        </w:rPr>
        <w:t>и</w:t>
      </w:r>
      <w:r w:rsidRPr="00A30473">
        <w:rPr>
          <w:spacing w:val="69"/>
          <w:w w:val="99"/>
          <w:sz w:val="28"/>
          <w:szCs w:val="28"/>
        </w:rPr>
        <w:t xml:space="preserve"> </w:t>
      </w:r>
      <w:r w:rsidRPr="00A30473">
        <w:rPr>
          <w:spacing w:val="-1"/>
          <w:sz w:val="28"/>
          <w:szCs w:val="28"/>
        </w:rPr>
        <w:t>учитывающие</w:t>
      </w:r>
      <w:r w:rsidRPr="00A30473">
        <w:rPr>
          <w:spacing w:val="34"/>
          <w:sz w:val="28"/>
          <w:szCs w:val="28"/>
        </w:rPr>
        <w:t xml:space="preserve"> </w:t>
      </w:r>
      <w:r w:rsidRPr="00A30473">
        <w:rPr>
          <w:sz w:val="28"/>
          <w:szCs w:val="28"/>
        </w:rPr>
        <w:t>региональные,</w:t>
      </w:r>
      <w:r w:rsidRPr="00A30473">
        <w:rPr>
          <w:spacing w:val="38"/>
          <w:sz w:val="28"/>
          <w:szCs w:val="28"/>
        </w:rPr>
        <w:t xml:space="preserve"> </w:t>
      </w:r>
      <w:r w:rsidRPr="00A30473">
        <w:rPr>
          <w:spacing w:val="-1"/>
          <w:sz w:val="28"/>
          <w:szCs w:val="28"/>
        </w:rPr>
        <w:t>национальные</w:t>
      </w:r>
      <w:r w:rsidRPr="00A30473">
        <w:rPr>
          <w:spacing w:val="35"/>
          <w:sz w:val="28"/>
          <w:szCs w:val="28"/>
        </w:rPr>
        <w:t xml:space="preserve"> </w:t>
      </w:r>
      <w:r w:rsidRPr="00A30473">
        <w:rPr>
          <w:sz w:val="28"/>
          <w:szCs w:val="28"/>
        </w:rPr>
        <w:t>и</w:t>
      </w:r>
      <w:r w:rsidRPr="00A30473">
        <w:rPr>
          <w:spacing w:val="37"/>
          <w:sz w:val="28"/>
          <w:szCs w:val="28"/>
        </w:rPr>
        <w:t xml:space="preserve"> </w:t>
      </w:r>
      <w:r w:rsidRPr="00A30473">
        <w:rPr>
          <w:spacing w:val="-1"/>
          <w:sz w:val="28"/>
          <w:szCs w:val="28"/>
        </w:rPr>
        <w:t>этнокультурные</w:t>
      </w:r>
      <w:r w:rsidRPr="00A30473">
        <w:rPr>
          <w:spacing w:val="35"/>
          <w:sz w:val="28"/>
          <w:szCs w:val="28"/>
        </w:rPr>
        <w:t xml:space="preserve"> </w:t>
      </w:r>
      <w:r w:rsidRPr="00A30473">
        <w:rPr>
          <w:sz w:val="28"/>
          <w:szCs w:val="28"/>
        </w:rPr>
        <w:t>особенности</w:t>
      </w:r>
      <w:r w:rsidRPr="00A30473">
        <w:rPr>
          <w:spacing w:val="37"/>
          <w:sz w:val="28"/>
          <w:szCs w:val="28"/>
        </w:rPr>
        <w:t xml:space="preserve"> </w:t>
      </w:r>
      <w:r w:rsidRPr="00A30473">
        <w:rPr>
          <w:spacing w:val="-1"/>
          <w:sz w:val="28"/>
          <w:szCs w:val="28"/>
        </w:rPr>
        <w:t>народов</w:t>
      </w:r>
      <w:r w:rsidRPr="00A30473">
        <w:rPr>
          <w:spacing w:val="68"/>
          <w:w w:val="99"/>
          <w:sz w:val="28"/>
          <w:szCs w:val="28"/>
        </w:rPr>
        <w:t xml:space="preserve"> </w:t>
      </w:r>
      <w:r w:rsidRPr="00A30473">
        <w:rPr>
          <w:sz w:val="28"/>
          <w:szCs w:val="28"/>
        </w:rPr>
        <w:t xml:space="preserve">Российской </w:t>
      </w:r>
      <w:r w:rsidRPr="00A30473">
        <w:rPr>
          <w:spacing w:val="-1"/>
          <w:sz w:val="28"/>
          <w:szCs w:val="28"/>
        </w:rPr>
        <w:t>Федерации,</w:t>
      </w:r>
      <w:r w:rsidRPr="00A30473">
        <w:rPr>
          <w:spacing w:val="1"/>
          <w:sz w:val="28"/>
          <w:szCs w:val="28"/>
        </w:rPr>
        <w:t xml:space="preserve"> </w:t>
      </w:r>
      <w:r w:rsidRPr="00A30473">
        <w:rPr>
          <w:sz w:val="28"/>
          <w:szCs w:val="28"/>
        </w:rPr>
        <w:t>а</w:t>
      </w:r>
      <w:r w:rsidRPr="00A30473">
        <w:rPr>
          <w:spacing w:val="58"/>
          <w:sz w:val="28"/>
          <w:szCs w:val="28"/>
        </w:rPr>
        <w:t xml:space="preserve"> </w:t>
      </w:r>
      <w:r w:rsidRPr="00A30473">
        <w:rPr>
          <w:spacing w:val="-1"/>
          <w:sz w:val="28"/>
          <w:szCs w:val="28"/>
        </w:rPr>
        <w:t>также</w:t>
      </w:r>
      <w:r w:rsidRPr="00A30473">
        <w:rPr>
          <w:spacing w:val="58"/>
          <w:sz w:val="28"/>
          <w:szCs w:val="28"/>
        </w:rPr>
        <w:t xml:space="preserve"> </w:t>
      </w:r>
      <w:r w:rsidRPr="00A30473">
        <w:rPr>
          <w:sz w:val="28"/>
          <w:szCs w:val="28"/>
        </w:rPr>
        <w:t>способы</w:t>
      </w:r>
      <w:r w:rsidRPr="00A30473">
        <w:rPr>
          <w:spacing w:val="56"/>
          <w:sz w:val="28"/>
          <w:szCs w:val="28"/>
        </w:rPr>
        <w:t xml:space="preserve"> </w:t>
      </w:r>
      <w:r w:rsidRPr="00A30473">
        <w:rPr>
          <w:sz w:val="28"/>
          <w:szCs w:val="28"/>
        </w:rPr>
        <w:t>определения</w:t>
      </w:r>
      <w:r w:rsidRPr="00A30473">
        <w:rPr>
          <w:spacing w:val="59"/>
          <w:sz w:val="28"/>
          <w:szCs w:val="28"/>
        </w:rPr>
        <w:t xml:space="preserve"> </w:t>
      </w:r>
      <w:r w:rsidRPr="00A30473">
        <w:rPr>
          <w:sz w:val="28"/>
          <w:szCs w:val="28"/>
        </w:rPr>
        <w:t>достижения</w:t>
      </w:r>
      <w:r w:rsidRPr="00A30473">
        <w:rPr>
          <w:spacing w:val="59"/>
          <w:sz w:val="28"/>
          <w:szCs w:val="28"/>
        </w:rPr>
        <w:t xml:space="preserve"> </w:t>
      </w:r>
      <w:r w:rsidRPr="00A30473">
        <w:rPr>
          <w:spacing w:val="-1"/>
          <w:sz w:val="28"/>
          <w:szCs w:val="28"/>
        </w:rPr>
        <w:t>этих</w:t>
      </w:r>
      <w:r w:rsidRPr="00A30473">
        <w:rPr>
          <w:spacing w:val="54"/>
          <w:sz w:val="28"/>
          <w:szCs w:val="28"/>
        </w:rPr>
        <w:t xml:space="preserve"> </w:t>
      </w:r>
      <w:r w:rsidRPr="00A30473">
        <w:rPr>
          <w:spacing w:val="-1"/>
          <w:sz w:val="28"/>
          <w:szCs w:val="28"/>
        </w:rPr>
        <w:t>целей</w:t>
      </w:r>
      <w:r w:rsidRPr="00A30473">
        <w:rPr>
          <w:sz w:val="28"/>
          <w:szCs w:val="28"/>
        </w:rPr>
        <w:t xml:space="preserve"> и</w:t>
      </w:r>
      <w:r w:rsidRPr="00A30473">
        <w:rPr>
          <w:spacing w:val="48"/>
          <w:w w:val="99"/>
          <w:sz w:val="28"/>
          <w:szCs w:val="28"/>
        </w:rPr>
        <w:t xml:space="preserve"> </w:t>
      </w:r>
      <w:r w:rsidRPr="00A30473">
        <w:rPr>
          <w:spacing w:val="-1"/>
          <w:sz w:val="28"/>
          <w:szCs w:val="28"/>
        </w:rPr>
        <w:t>результатов.</w:t>
      </w:r>
    </w:p>
    <w:p w:rsidR="00DA1DDA" w:rsidRPr="00A30473" w:rsidRDefault="00DA1DDA" w:rsidP="00DA1DDA">
      <w:pPr>
        <w:pStyle w:val="a9"/>
        <w:spacing w:before="2" w:line="275" w:lineRule="exact"/>
        <w:ind w:left="685"/>
        <w:jc w:val="both"/>
        <w:rPr>
          <w:sz w:val="28"/>
          <w:szCs w:val="28"/>
        </w:rPr>
      </w:pPr>
      <w:r w:rsidRPr="00A30473">
        <w:rPr>
          <w:sz w:val="28"/>
          <w:szCs w:val="28"/>
          <w:u w:val="single"/>
        </w:rPr>
        <w:t>Целевой</w:t>
      </w:r>
      <w:r w:rsidRPr="00A30473">
        <w:rPr>
          <w:spacing w:val="-14"/>
          <w:sz w:val="28"/>
          <w:szCs w:val="28"/>
          <w:u w:val="single"/>
        </w:rPr>
        <w:t xml:space="preserve"> </w:t>
      </w:r>
      <w:r w:rsidRPr="00A30473">
        <w:rPr>
          <w:spacing w:val="-1"/>
          <w:sz w:val="28"/>
          <w:szCs w:val="28"/>
          <w:u w:val="single"/>
        </w:rPr>
        <w:t>раздел</w:t>
      </w:r>
      <w:r w:rsidRPr="00A30473">
        <w:rPr>
          <w:spacing w:val="-11"/>
          <w:sz w:val="28"/>
          <w:szCs w:val="28"/>
          <w:u w:val="single"/>
        </w:rPr>
        <w:t xml:space="preserve"> </w:t>
      </w:r>
      <w:r w:rsidRPr="00A30473">
        <w:rPr>
          <w:spacing w:val="-1"/>
          <w:sz w:val="28"/>
          <w:szCs w:val="28"/>
          <w:u w:val="single"/>
        </w:rPr>
        <w:t>включает</w:t>
      </w:r>
      <w:r w:rsidRPr="00A30473">
        <w:rPr>
          <w:spacing w:val="-1"/>
          <w:sz w:val="28"/>
          <w:szCs w:val="28"/>
        </w:rPr>
        <w:t>:</w:t>
      </w:r>
    </w:p>
    <w:p w:rsidR="00DA1DDA" w:rsidRPr="00A30473" w:rsidRDefault="00DA1DDA" w:rsidP="00871097">
      <w:pPr>
        <w:pStyle w:val="a9"/>
        <w:numPr>
          <w:ilvl w:val="0"/>
          <w:numId w:val="111"/>
        </w:numPr>
        <w:tabs>
          <w:tab w:val="left" w:pos="988"/>
        </w:tabs>
        <w:suppressAutoHyphens w:val="0"/>
        <w:spacing w:after="0" w:line="275" w:lineRule="exact"/>
        <w:ind w:firstLine="566"/>
        <w:jc w:val="both"/>
        <w:rPr>
          <w:sz w:val="28"/>
          <w:szCs w:val="28"/>
        </w:rPr>
      </w:pPr>
      <w:r w:rsidRPr="00A30473">
        <w:rPr>
          <w:spacing w:val="-1"/>
          <w:sz w:val="28"/>
          <w:szCs w:val="28"/>
        </w:rPr>
        <w:t>пояснительную</w:t>
      </w:r>
      <w:r w:rsidRPr="00A30473">
        <w:rPr>
          <w:spacing w:val="-25"/>
          <w:sz w:val="28"/>
          <w:szCs w:val="28"/>
        </w:rPr>
        <w:t xml:space="preserve"> </w:t>
      </w:r>
      <w:r w:rsidRPr="00A30473">
        <w:rPr>
          <w:spacing w:val="-1"/>
          <w:sz w:val="28"/>
          <w:szCs w:val="28"/>
        </w:rPr>
        <w:t>записку;</w:t>
      </w:r>
    </w:p>
    <w:p w:rsidR="00DA1DDA" w:rsidRPr="00A30473" w:rsidRDefault="00DA1DDA" w:rsidP="00871097">
      <w:pPr>
        <w:pStyle w:val="a9"/>
        <w:numPr>
          <w:ilvl w:val="0"/>
          <w:numId w:val="111"/>
        </w:numPr>
        <w:tabs>
          <w:tab w:val="left" w:pos="988"/>
        </w:tabs>
        <w:suppressAutoHyphens w:val="0"/>
        <w:spacing w:before="7" w:after="0" w:line="274" w:lineRule="exact"/>
        <w:ind w:right="123" w:firstLine="566"/>
        <w:jc w:val="both"/>
        <w:rPr>
          <w:sz w:val="28"/>
          <w:szCs w:val="28"/>
        </w:rPr>
      </w:pPr>
      <w:r w:rsidRPr="00A30473">
        <w:rPr>
          <w:spacing w:val="-1"/>
          <w:sz w:val="28"/>
          <w:szCs w:val="28"/>
        </w:rPr>
        <w:t>планируемые</w:t>
      </w:r>
      <w:r w:rsidRPr="00A30473">
        <w:rPr>
          <w:spacing w:val="18"/>
          <w:sz w:val="28"/>
          <w:szCs w:val="28"/>
        </w:rPr>
        <w:t xml:space="preserve"> </w:t>
      </w:r>
      <w:r w:rsidRPr="00A30473">
        <w:rPr>
          <w:spacing w:val="-1"/>
          <w:sz w:val="28"/>
          <w:szCs w:val="28"/>
        </w:rPr>
        <w:t>результаты</w:t>
      </w:r>
      <w:r w:rsidRPr="00A30473">
        <w:rPr>
          <w:spacing w:val="22"/>
          <w:sz w:val="28"/>
          <w:szCs w:val="28"/>
        </w:rPr>
        <w:t xml:space="preserve"> </w:t>
      </w:r>
      <w:r w:rsidRPr="00A30473">
        <w:rPr>
          <w:sz w:val="28"/>
          <w:szCs w:val="28"/>
        </w:rPr>
        <w:t>освоения</w:t>
      </w:r>
      <w:r w:rsidRPr="00A30473">
        <w:rPr>
          <w:spacing w:val="15"/>
          <w:sz w:val="28"/>
          <w:szCs w:val="28"/>
        </w:rPr>
        <w:t xml:space="preserve"> </w:t>
      </w:r>
      <w:r w:rsidRPr="00A30473">
        <w:rPr>
          <w:spacing w:val="-1"/>
          <w:sz w:val="28"/>
          <w:szCs w:val="28"/>
        </w:rPr>
        <w:t>обучающимися</w:t>
      </w:r>
      <w:r w:rsidRPr="00A30473">
        <w:rPr>
          <w:spacing w:val="15"/>
          <w:sz w:val="28"/>
          <w:szCs w:val="28"/>
        </w:rPr>
        <w:t xml:space="preserve"> </w:t>
      </w:r>
      <w:r w:rsidRPr="00A30473">
        <w:rPr>
          <w:sz w:val="28"/>
          <w:szCs w:val="28"/>
        </w:rPr>
        <w:t>основной</w:t>
      </w:r>
      <w:r w:rsidRPr="00A30473">
        <w:rPr>
          <w:spacing w:val="16"/>
          <w:sz w:val="28"/>
          <w:szCs w:val="28"/>
        </w:rPr>
        <w:t xml:space="preserve"> </w:t>
      </w:r>
      <w:r w:rsidRPr="00A30473">
        <w:rPr>
          <w:spacing w:val="-1"/>
          <w:sz w:val="28"/>
          <w:szCs w:val="28"/>
        </w:rPr>
        <w:t>образовательной</w:t>
      </w:r>
      <w:r w:rsidRPr="00A30473">
        <w:rPr>
          <w:spacing w:val="64"/>
          <w:w w:val="99"/>
          <w:sz w:val="28"/>
          <w:szCs w:val="28"/>
        </w:rPr>
        <w:t xml:space="preserve"> </w:t>
      </w:r>
      <w:r w:rsidRPr="00A30473">
        <w:rPr>
          <w:sz w:val="28"/>
          <w:szCs w:val="28"/>
        </w:rPr>
        <w:t>программы</w:t>
      </w:r>
      <w:r w:rsidRPr="00A30473">
        <w:rPr>
          <w:spacing w:val="-16"/>
          <w:sz w:val="28"/>
          <w:szCs w:val="28"/>
        </w:rPr>
        <w:t xml:space="preserve"> </w:t>
      </w:r>
      <w:r w:rsidRPr="00A30473">
        <w:rPr>
          <w:spacing w:val="-1"/>
          <w:sz w:val="28"/>
          <w:szCs w:val="28"/>
        </w:rPr>
        <w:t>основного</w:t>
      </w:r>
      <w:r w:rsidRPr="00A30473">
        <w:rPr>
          <w:spacing w:val="-17"/>
          <w:sz w:val="28"/>
          <w:szCs w:val="28"/>
        </w:rPr>
        <w:t xml:space="preserve"> </w:t>
      </w:r>
      <w:r w:rsidRPr="00A30473">
        <w:rPr>
          <w:sz w:val="28"/>
          <w:szCs w:val="28"/>
        </w:rPr>
        <w:t>общего</w:t>
      </w:r>
      <w:r w:rsidRPr="00A30473">
        <w:rPr>
          <w:spacing w:val="-18"/>
          <w:sz w:val="28"/>
          <w:szCs w:val="28"/>
        </w:rPr>
        <w:t xml:space="preserve"> </w:t>
      </w:r>
      <w:r w:rsidRPr="00A30473">
        <w:rPr>
          <w:sz w:val="28"/>
          <w:szCs w:val="28"/>
        </w:rPr>
        <w:t>образования;</w:t>
      </w:r>
    </w:p>
    <w:p w:rsidR="00DA1DDA" w:rsidRPr="00A30473" w:rsidRDefault="00DA1DDA" w:rsidP="00DA1DDA">
      <w:pPr>
        <w:pStyle w:val="a9"/>
        <w:tabs>
          <w:tab w:val="left" w:pos="988"/>
        </w:tabs>
        <w:spacing w:before="7" w:line="274" w:lineRule="exact"/>
        <w:ind w:left="685" w:right="123"/>
        <w:jc w:val="both"/>
        <w:rPr>
          <w:sz w:val="28"/>
          <w:szCs w:val="28"/>
        </w:rPr>
      </w:pPr>
    </w:p>
    <w:p w:rsidR="00DA1DDA" w:rsidRPr="00A30473" w:rsidRDefault="00DA1DDA" w:rsidP="00871097">
      <w:pPr>
        <w:pStyle w:val="a9"/>
        <w:numPr>
          <w:ilvl w:val="0"/>
          <w:numId w:val="111"/>
        </w:numPr>
        <w:tabs>
          <w:tab w:val="left" w:pos="988"/>
        </w:tabs>
        <w:suppressAutoHyphens w:val="0"/>
        <w:spacing w:after="0" w:line="242" w:lineRule="auto"/>
        <w:ind w:left="445" w:right="117" w:firstLine="566"/>
        <w:jc w:val="both"/>
        <w:rPr>
          <w:sz w:val="28"/>
          <w:szCs w:val="28"/>
        </w:rPr>
      </w:pPr>
      <w:r w:rsidRPr="00A30473">
        <w:rPr>
          <w:spacing w:val="-1"/>
          <w:sz w:val="28"/>
          <w:szCs w:val="28"/>
        </w:rPr>
        <w:t>систему</w:t>
      </w:r>
      <w:r w:rsidRPr="00A30473">
        <w:rPr>
          <w:spacing w:val="1"/>
          <w:sz w:val="28"/>
          <w:szCs w:val="28"/>
        </w:rPr>
        <w:t xml:space="preserve"> </w:t>
      </w:r>
      <w:r w:rsidRPr="00A30473">
        <w:rPr>
          <w:sz w:val="28"/>
          <w:szCs w:val="28"/>
        </w:rPr>
        <w:t>оценки</w:t>
      </w:r>
      <w:r w:rsidRPr="00A30473">
        <w:rPr>
          <w:spacing w:val="11"/>
          <w:sz w:val="28"/>
          <w:szCs w:val="28"/>
        </w:rPr>
        <w:t xml:space="preserve"> </w:t>
      </w:r>
      <w:r w:rsidRPr="00A30473">
        <w:rPr>
          <w:sz w:val="28"/>
          <w:szCs w:val="28"/>
        </w:rPr>
        <w:t>достижения</w:t>
      </w:r>
      <w:r w:rsidRPr="00A30473">
        <w:rPr>
          <w:spacing w:val="10"/>
          <w:sz w:val="28"/>
          <w:szCs w:val="28"/>
        </w:rPr>
        <w:t xml:space="preserve"> </w:t>
      </w:r>
      <w:r w:rsidRPr="00A30473">
        <w:rPr>
          <w:spacing w:val="-1"/>
          <w:sz w:val="28"/>
          <w:szCs w:val="28"/>
        </w:rPr>
        <w:t>планируемых</w:t>
      </w:r>
      <w:r w:rsidRPr="00A30473">
        <w:rPr>
          <w:spacing w:val="6"/>
          <w:sz w:val="28"/>
          <w:szCs w:val="28"/>
        </w:rPr>
        <w:t xml:space="preserve"> </w:t>
      </w:r>
      <w:r w:rsidRPr="00A30473">
        <w:rPr>
          <w:spacing w:val="-1"/>
          <w:sz w:val="28"/>
          <w:szCs w:val="28"/>
        </w:rPr>
        <w:t>результатов</w:t>
      </w:r>
      <w:r w:rsidRPr="00A30473">
        <w:rPr>
          <w:spacing w:val="7"/>
          <w:sz w:val="28"/>
          <w:szCs w:val="28"/>
        </w:rPr>
        <w:t xml:space="preserve"> </w:t>
      </w:r>
      <w:r w:rsidRPr="00A30473">
        <w:rPr>
          <w:sz w:val="28"/>
          <w:szCs w:val="28"/>
        </w:rPr>
        <w:t>освоения</w:t>
      </w:r>
      <w:r w:rsidRPr="00A30473">
        <w:rPr>
          <w:spacing w:val="5"/>
          <w:sz w:val="28"/>
          <w:szCs w:val="28"/>
        </w:rPr>
        <w:t xml:space="preserve"> </w:t>
      </w:r>
      <w:r w:rsidRPr="00A30473">
        <w:rPr>
          <w:spacing w:val="-1"/>
          <w:sz w:val="28"/>
          <w:szCs w:val="28"/>
        </w:rPr>
        <w:t>основной</w:t>
      </w:r>
      <w:r w:rsidRPr="00A30473">
        <w:rPr>
          <w:spacing w:val="68"/>
          <w:w w:val="99"/>
          <w:sz w:val="28"/>
          <w:szCs w:val="28"/>
        </w:rPr>
        <w:t xml:space="preserve"> </w:t>
      </w:r>
      <w:r w:rsidRPr="00A30473">
        <w:rPr>
          <w:spacing w:val="-1"/>
          <w:sz w:val="28"/>
          <w:szCs w:val="28"/>
        </w:rPr>
        <w:t>образовательной</w:t>
      </w:r>
      <w:r w:rsidRPr="00A30473">
        <w:rPr>
          <w:spacing w:val="-12"/>
          <w:sz w:val="28"/>
          <w:szCs w:val="28"/>
        </w:rPr>
        <w:t xml:space="preserve"> </w:t>
      </w:r>
      <w:r w:rsidRPr="00A30473">
        <w:rPr>
          <w:spacing w:val="-1"/>
          <w:sz w:val="28"/>
          <w:szCs w:val="28"/>
        </w:rPr>
        <w:t>программы</w:t>
      </w:r>
      <w:r w:rsidRPr="00A30473">
        <w:rPr>
          <w:spacing w:val="-14"/>
          <w:sz w:val="28"/>
          <w:szCs w:val="28"/>
        </w:rPr>
        <w:t xml:space="preserve"> </w:t>
      </w:r>
      <w:r w:rsidRPr="00A30473">
        <w:rPr>
          <w:spacing w:val="-1"/>
          <w:sz w:val="28"/>
          <w:szCs w:val="28"/>
        </w:rPr>
        <w:t>основного</w:t>
      </w:r>
      <w:r w:rsidRPr="00A30473">
        <w:rPr>
          <w:spacing w:val="-16"/>
          <w:sz w:val="28"/>
          <w:szCs w:val="28"/>
        </w:rPr>
        <w:t xml:space="preserve"> </w:t>
      </w:r>
      <w:r w:rsidRPr="00A30473">
        <w:rPr>
          <w:sz w:val="28"/>
          <w:szCs w:val="28"/>
        </w:rPr>
        <w:t>общего</w:t>
      </w:r>
      <w:r w:rsidRPr="00A30473">
        <w:rPr>
          <w:spacing w:val="-16"/>
          <w:sz w:val="28"/>
          <w:szCs w:val="28"/>
        </w:rPr>
        <w:t xml:space="preserve"> </w:t>
      </w:r>
      <w:r w:rsidRPr="00A30473">
        <w:rPr>
          <w:sz w:val="28"/>
          <w:szCs w:val="28"/>
        </w:rPr>
        <w:t>образования</w:t>
      </w:r>
      <w:r w:rsidRPr="00A30473">
        <w:rPr>
          <w:spacing w:val="-15"/>
          <w:sz w:val="28"/>
          <w:szCs w:val="28"/>
        </w:rPr>
        <w:t xml:space="preserve"> </w:t>
      </w:r>
      <w:r w:rsidRPr="00A30473">
        <w:rPr>
          <w:spacing w:val="-1"/>
          <w:sz w:val="28"/>
          <w:szCs w:val="28"/>
        </w:rPr>
        <w:t>школы.</w:t>
      </w:r>
    </w:p>
    <w:p w:rsidR="00DA1DDA" w:rsidRPr="00A30473" w:rsidRDefault="00DA1DDA" w:rsidP="00DA1DDA">
      <w:pPr>
        <w:pStyle w:val="a9"/>
        <w:ind w:left="119" w:right="120" w:firstLine="566"/>
        <w:jc w:val="both"/>
        <w:rPr>
          <w:sz w:val="28"/>
          <w:szCs w:val="28"/>
        </w:rPr>
      </w:pPr>
      <w:r w:rsidRPr="00A30473">
        <w:rPr>
          <w:b/>
          <w:spacing w:val="-1"/>
          <w:sz w:val="28"/>
          <w:szCs w:val="28"/>
        </w:rPr>
        <w:t>Содержательный</w:t>
      </w:r>
      <w:r w:rsidRPr="00A30473">
        <w:rPr>
          <w:b/>
          <w:spacing w:val="42"/>
          <w:sz w:val="28"/>
          <w:szCs w:val="28"/>
        </w:rPr>
        <w:t xml:space="preserve"> </w:t>
      </w:r>
      <w:r w:rsidRPr="00A30473">
        <w:rPr>
          <w:spacing w:val="-1"/>
          <w:sz w:val="28"/>
          <w:szCs w:val="28"/>
        </w:rPr>
        <w:t>раздел</w:t>
      </w:r>
      <w:r w:rsidRPr="00A30473">
        <w:rPr>
          <w:spacing w:val="44"/>
          <w:sz w:val="28"/>
          <w:szCs w:val="28"/>
        </w:rPr>
        <w:t xml:space="preserve"> </w:t>
      </w:r>
      <w:r w:rsidRPr="00A30473">
        <w:rPr>
          <w:spacing w:val="-1"/>
          <w:sz w:val="28"/>
          <w:szCs w:val="28"/>
        </w:rPr>
        <w:t>определяет</w:t>
      </w:r>
      <w:r w:rsidRPr="00A30473">
        <w:rPr>
          <w:spacing w:val="44"/>
          <w:sz w:val="28"/>
          <w:szCs w:val="28"/>
        </w:rPr>
        <w:t xml:space="preserve"> </w:t>
      </w:r>
      <w:r w:rsidRPr="00A30473">
        <w:rPr>
          <w:spacing w:val="-1"/>
          <w:sz w:val="28"/>
          <w:szCs w:val="28"/>
        </w:rPr>
        <w:t>общее</w:t>
      </w:r>
      <w:r w:rsidRPr="00A30473">
        <w:rPr>
          <w:spacing w:val="43"/>
          <w:sz w:val="28"/>
          <w:szCs w:val="28"/>
        </w:rPr>
        <w:t xml:space="preserve"> </w:t>
      </w:r>
      <w:r w:rsidRPr="00A30473">
        <w:rPr>
          <w:sz w:val="28"/>
          <w:szCs w:val="28"/>
        </w:rPr>
        <w:t>содержание</w:t>
      </w:r>
      <w:r w:rsidRPr="00A30473">
        <w:rPr>
          <w:spacing w:val="42"/>
          <w:sz w:val="28"/>
          <w:szCs w:val="28"/>
        </w:rPr>
        <w:t xml:space="preserve"> </w:t>
      </w:r>
      <w:r w:rsidRPr="00A30473">
        <w:rPr>
          <w:spacing w:val="-1"/>
          <w:sz w:val="28"/>
          <w:szCs w:val="28"/>
        </w:rPr>
        <w:t>основного</w:t>
      </w:r>
      <w:r w:rsidRPr="00A30473">
        <w:rPr>
          <w:spacing w:val="44"/>
          <w:sz w:val="28"/>
          <w:szCs w:val="28"/>
        </w:rPr>
        <w:t xml:space="preserve"> </w:t>
      </w:r>
      <w:r w:rsidRPr="00A30473">
        <w:rPr>
          <w:sz w:val="28"/>
          <w:szCs w:val="28"/>
        </w:rPr>
        <w:t>общего</w:t>
      </w:r>
      <w:r w:rsidRPr="00A30473">
        <w:rPr>
          <w:spacing w:val="73"/>
          <w:w w:val="99"/>
          <w:sz w:val="28"/>
          <w:szCs w:val="28"/>
        </w:rPr>
        <w:t xml:space="preserve"> </w:t>
      </w:r>
      <w:r w:rsidRPr="00A30473">
        <w:rPr>
          <w:sz w:val="28"/>
          <w:szCs w:val="28"/>
        </w:rPr>
        <w:t>образования</w:t>
      </w:r>
      <w:r w:rsidRPr="00A30473">
        <w:rPr>
          <w:spacing w:val="34"/>
          <w:sz w:val="28"/>
          <w:szCs w:val="28"/>
        </w:rPr>
        <w:t xml:space="preserve"> </w:t>
      </w:r>
      <w:r w:rsidRPr="00A30473">
        <w:rPr>
          <w:sz w:val="28"/>
          <w:szCs w:val="28"/>
        </w:rPr>
        <w:t>и</w:t>
      </w:r>
      <w:r w:rsidRPr="00A30473">
        <w:rPr>
          <w:spacing w:val="36"/>
          <w:sz w:val="28"/>
          <w:szCs w:val="28"/>
        </w:rPr>
        <w:t xml:space="preserve"> </w:t>
      </w:r>
      <w:r w:rsidRPr="00A30473">
        <w:rPr>
          <w:spacing w:val="-1"/>
          <w:sz w:val="28"/>
          <w:szCs w:val="28"/>
        </w:rPr>
        <w:t>включает</w:t>
      </w:r>
      <w:r w:rsidRPr="00A30473">
        <w:rPr>
          <w:spacing w:val="36"/>
          <w:sz w:val="28"/>
          <w:szCs w:val="28"/>
        </w:rPr>
        <w:t xml:space="preserve"> </w:t>
      </w:r>
      <w:r w:rsidRPr="00A30473">
        <w:rPr>
          <w:sz w:val="28"/>
          <w:szCs w:val="28"/>
        </w:rPr>
        <w:t>образовательные</w:t>
      </w:r>
      <w:r w:rsidRPr="00A30473">
        <w:rPr>
          <w:spacing w:val="33"/>
          <w:sz w:val="28"/>
          <w:szCs w:val="28"/>
        </w:rPr>
        <w:t xml:space="preserve"> </w:t>
      </w:r>
      <w:r w:rsidRPr="00A30473">
        <w:rPr>
          <w:spacing w:val="-1"/>
          <w:sz w:val="28"/>
          <w:szCs w:val="28"/>
        </w:rPr>
        <w:t>программы,</w:t>
      </w:r>
      <w:r w:rsidRPr="00A30473">
        <w:rPr>
          <w:spacing w:val="37"/>
          <w:sz w:val="28"/>
          <w:szCs w:val="28"/>
        </w:rPr>
        <w:t xml:space="preserve"> </w:t>
      </w:r>
      <w:r w:rsidRPr="00A30473">
        <w:rPr>
          <w:spacing w:val="-1"/>
          <w:sz w:val="28"/>
          <w:szCs w:val="28"/>
        </w:rPr>
        <w:t>ориентированные</w:t>
      </w:r>
      <w:r w:rsidRPr="00A30473">
        <w:rPr>
          <w:spacing w:val="34"/>
          <w:sz w:val="28"/>
          <w:szCs w:val="28"/>
        </w:rPr>
        <w:t xml:space="preserve"> </w:t>
      </w:r>
      <w:r w:rsidRPr="00A30473">
        <w:rPr>
          <w:sz w:val="28"/>
          <w:szCs w:val="28"/>
        </w:rPr>
        <w:t>на</w:t>
      </w:r>
      <w:r w:rsidRPr="00A30473">
        <w:rPr>
          <w:spacing w:val="34"/>
          <w:sz w:val="28"/>
          <w:szCs w:val="28"/>
        </w:rPr>
        <w:t xml:space="preserve"> </w:t>
      </w:r>
      <w:r w:rsidRPr="00A30473">
        <w:rPr>
          <w:sz w:val="28"/>
          <w:szCs w:val="28"/>
        </w:rPr>
        <w:t>достижение</w:t>
      </w:r>
      <w:r w:rsidRPr="00A30473">
        <w:rPr>
          <w:spacing w:val="58"/>
          <w:w w:val="99"/>
          <w:sz w:val="28"/>
          <w:szCs w:val="28"/>
        </w:rPr>
        <w:t xml:space="preserve"> </w:t>
      </w:r>
      <w:r w:rsidRPr="00A30473">
        <w:rPr>
          <w:spacing w:val="-1"/>
          <w:sz w:val="28"/>
          <w:szCs w:val="28"/>
        </w:rPr>
        <w:t>личностных,</w:t>
      </w:r>
      <w:r w:rsidRPr="00A30473">
        <w:rPr>
          <w:spacing w:val="-7"/>
          <w:sz w:val="28"/>
          <w:szCs w:val="28"/>
        </w:rPr>
        <w:t xml:space="preserve"> </w:t>
      </w:r>
      <w:r w:rsidRPr="00A30473">
        <w:rPr>
          <w:spacing w:val="-1"/>
          <w:sz w:val="28"/>
          <w:szCs w:val="28"/>
        </w:rPr>
        <w:t>предметных</w:t>
      </w:r>
      <w:r w:rsidRPr="00A30473">
        <w:rPr>
          <w:spacing w:val="-12"/>
          <w:sz w:val="28"/>
          <w:szCs w:val="28"/>
        </w:rPr>
        <w:t xml:space="preserve"> </w:t>
      </w:r>
      <w:r w:rsidRPr="00A30473">
        <w:rPr>
          <w:sz w:val="28"/>
          <w:szCs w:val="28"/>
        </w:rPr>
        <w:t>и</w:t>
      </w:r>
      <w:r w:rsidRPr="00A30473">
        <w:rPr>
          <w:spacing w:val="-7"/>
          <w:sz w:val="28"/>
          <w:szCs w:val="28"/>
        </w:rPr>
        <w:t xml:space="preserve"> </w:t>
      </w:r>
      <w:r w:rsidRPr="00A30473">
        <w:rPr>
          <w:spacing w:val="-1"/>
          <w:sz w:val="28"/>
          <w:szCs w:val="28"/>
        </w:rPr>
        <w:t>метапредметных</w:t>
      </w:r>
      <w:r w:rsidRPr="00A30473">
        <w:rPr>
          <w:spacing w:val="-12"/>
          <w:sz w:val="28"/>
          <w:szCs w:val="28"/>
        </w:rPr>
        <w:t xml:space="preserve"> </w:t>
      </w:r>
      <w:r w:rsidRPr="00A30473">
        <w:rPr>
          <w:spacing w:val="-1"/>
          <w:sz w:val="28"/>
          <w:szCs w:val="28"/>
        </w:rPr>
        <w:t>результатов,</w:t>
      </w:r>
      <w:r w:rsidRPr="00A30473">
        <w:rPr>
          <w:spacing w:val="-7"/>
          <w:sz w:val="28"/>
          <w:szCs w:val="28"/>
        </w:rPr>
        <w:t xml:space="preserve"> </w:t>
      </w:r>
      <w:r w:rsidRPr="00A30473">
        <w:rPr>
          <w:sz w:val="28"/>
          <w:szCs w:val="28"/>
        </w:rPr>
        <w:t>в</w:t>
      </w:r>
      <w:r w:rsidRPr="00A30473">
        <w:rPr>
          <w:spacing w:val="-10"/>
          <w:sz w:val="28"/>
          <w:szCs w:val="28"/>
        </w:rPr>
        <w:t xml:space="preserve"> </w:t>
      </w:r>
      <w:r w:rsidRPr="00A30473">
        <w:rPr>
          <w:sz w:val="28"/>
          <w:szCs w:val="28"/>
        </w:rPr>
        <w:t>том</w:t>
      </w:r>
      <w:r w:rsidRPr="00A30473">
        <w:rPr>
          <w:spacing w:val="-11"/>
          <w:sz w:val="28"/>
          <w:szCs w:val="28"/>
        </w:rPr>
        <w:t xml:space="preserve"> </w:t>
      </w:r>
      <w:r w:rsidRPr="00A30473">
        <w:rPr>
          <w:spacing w:val="-1"/>
          <w:sz w:val="28"/>
          <w:szCs w:val="28"/>
        </w:rPr>
        <w:t>числе:</w:t>
      </w:r>
    </w:p>
    <w:p w:rsidR="00DA1DDA" w:rsidRPr="00A30473" w:rsidRDefault="00DA1DDA" w:rsidP="00871097">
      <w:pPr>
        <w:pStyle w:val="a9"/>
        <w:numPr>
          <w:ilvl w:val="0"/>
          <w:numId w:val="111"/>
        </w:numPr>
        <w:tabs>
          <w:tab w:val="left" w:pos="988"/>
        </w:tabs>
        <w:suppressAutoHyphens w:val="0"/>
        <w:spacing w:before="3" w:after="0" w:line="239" w:lineRule="auto"/>
        <w:ind w:left="445" w:right="120" w:firstLine="566"/>
        <w:jc w:val="both"/>
        <w:rPr>
          <w:sz w:val="28"/>
          <w:szCs w:val="28"/>
        </w:rPr>
      </w:pPr>
      <w:r w:rsidRPr="00A30473">
        <w:rPr>
          <w:spacing w:val="-1"/>
          <w:sz w:val="28"/>
          <w:szCs w:val="28"/>
        </w:rPr>
        <w:t>программу</w:t>
      </w:r>
      <w:r w:rsidRPr="00A30473">
        <w:rPr>
          <w:sz w:val="28"/>
          <w:szCs w:val="28"/>
        </w:rPr>
        <w:t xml:space="preserve"> развития</w:t>
      </w:r>
      <w:r w:rsidRPr="00A30473">
        <w:rPr>
          <w:spacing w:val="9"/>
          <w:sz w:val="28"/>
          <w:szCs w:val="28"/>
        </w:rPr>
        <w:t xml:space="preserve"> </w:t>
      </w:r>
      <w:r w:rsidRPr="00A30473">
        <w:rPr>
          <w:spacing w:val="-1"/>
          <w:sz w:val="28"/>
          <w:szCs w:val="28"/>
        </w:rPr>
        <w:t>универсальных</w:t>
      </w:r>
      <w:r w:rsidRPr="00A30473">
        <w:rPr>
          <w:spacing w:val="10"/>
          <w:sz w:val="28"/>
          <w:szCs w:val="28"/>
        </w:rPr>
        <w:t xml:space="preserve"> </w:t>
      </w:r>
      <w:r w:rsidRPr="00A30473">
        <w:rPr>
          <w:spacing w:val="-1"/>
          <w:sz w:val="28"/>
          <w:szCs w:val="28"/>
        </w:rPr>
        <w:t>учебных</w:t>
      </w:r>
      <w:r w:rsidRPr="00A30473">
        <w:rPr>
          <w:spacing w:val="5"/>
          <w:sz w:val="28"/>
          <w:szCs w:val="28"/>
        </w:rPr>
        <w:t xml:space="preserve"> </w:t>
      </w:r>
      <w:r w:rsidRPr="00A30473">
        <w:rPr>
          <w:spacing w:val="-1"/>
          <w:sz w:val="28"/>
          <w:szCs w:val="28"/>
        </w:rPr>
        <w:t>действий</w:t>
      </w:r>
      <w:r w:rsidRPr="00A30473">
        <w:rPr>
          <w:spacing w:val="10"/>
          <w:sz w:val="28"/>
          <w:szCs w:val="28"/>
        </w:rPr>
        <w:t xml:space="preserve"> </w:t>
      </w:r>
      <w:r w:rsidRPr="00A30473">
        <w:rPr>
          <w:sz w:val="28"/>
          <w:szCs w:val="28"/>
        </w:rPr>
        <w:t>на</w:t>
      </w:r>
      <w:r w:rsidRPr="00A30473">
        <w:rPr>
          <w:spacing w:val="9"/>
          <w:sz w:val="28"/>
          <w:szCs w:val="28"/>
        </w:rPr>
        <w:t xml:space="preserve"> </w:t>
      </w:r>
      <w:r w:rsidRPr="00A30473">
        <w:rPr>
          <w:spacing w:val="-2"/>
          <w:sz w:val="28"/>
          <w:szCs w:val="28"/>
        </w:rPr>
        <w:t>ступени</w:t>
      </w:r>
      <w:r w:rsidRPr="00A30473">
        <w:rPr>
          <w:spacing w:val="10"/>
          <w:sz w:val="28"/>
          <w:szCs w:val="28"/>
        </w:rPr>
        <w:t xml:space="preserve"> </w:t>
      </w:r>
      <w:r w:rsidRPr="00A30473">
        <w:rPr>
          <w:spacing w:val="-1"/>
          <w:sz w:val="28"/>
          <w:szCs w:val="28"/>
        </w:rPr>
        <w:t>основного</w:t>
      </w:r>
      <w:r w:rsidRPr="00A30473">
        <w:rPr>
          <w:spacing w:val="70"/>
          <w:w w:val="99"/>
          <w:sz w:val="28"/>
          <w:szCs w:val="28"/>
        </w:rPr>
        <w:t xml:space="preserve"> </w:t>
      </w:r>
      <w:r w:rsidRPr="00A30473">
        <w:rPr>
          <w:sz w:val="28"/>
          <w:szCs w:val="28"/>
        </w:rPr>
        <w:t>общего</w:t>
      </w:r>
      <w:r w:rsidRPr="00A30473">
        <w:rPr>
          <w:spacing w:val="20"/>
          <w:sz w:val="28"/>
          <w:szCs w:val="28"/>
        </w:rPr>
        <w:t xml:space="preserve"> </w:t>
      </w:r>
      <w:r w:rsidRPr="00A30473">
        <w:rPr>
          <w:sz w:val="28"/>
          <w:szCs w:val="28"/>
        </w:rPr>
        <w:t>образования,</w:t>
      </w:r>
      <w:r w:rsidRPr="00A30473">
        <w:rPr>
          <w:spacing w:val="23"/>
          <w:sz w:val="28"/>
          <w:szCs w:val="28"/>
        </w:rPr>
        <w:t xml:space="preserve"> </w:t>
      </w:r>
      <w:r w:rsidRPr="00A30473">
        <w:rPr>
          <w:spacing w:val="-1"/>
          <w:sz w:val="28"/>
          <w:szCs w:val="28"/>
        </w:rPr>
        <w:t>включающую</w:t>
      </w:r>
      <w:r w:rsidRPr="00A30473">
        <w:rPr>
          <w:spacing w:val="23"/>
          <w:sz w:val="28"/>
          <w:szCs w:val="28"/>
        </w:rPr>
        <w:t xml:space="preserve"> </w:t>
      </w:r>
      <w:r w:rsidRPr="00A30473">
        <w:rPr>
          <w:sz w:val="28"/>
          <w:szCs w:val="28"/>
        </w:rPr>
        <w:t>формирование</w:t>
      </w:r>
      <w:r w:rsidRPr="00A30473">
        <w:rPr>
          <w:spacing w:val="25"/>
          <w:sz w:val="28"/>
          <w:szCs w:val="28"/>
        </w:rPr>
        <w:t xml:space="preserve"> </w:t>
      </w:r>
      <w:r w:rsidRPr="00A30473">
        <w:rPr>
          <w:sz w:val="28"/>
          <w:szCs w:val="28"/>
        </w:rPr>
        <w:t>компетенций</w:t>
      </w:r>
      <w:r w:rsidRPr="00A30473">
        <w:rPr>
          <w:spacing w:val="17"/>
          <w:sz w:val="28"/>
          <w:szCs w:val="28"/>
        </w:rPr>
        <w:t xml:space="preserve"> </w:t>
      </w:r>
      <w:r w:rsidRPr="00A30473">
        <w:rPr>
          <w:spacing w:val="-1"/>
          <w:sz w:val="28"/>
          <w:szCs w:val="28"/>
        </w:rPr>
        <w:t>обучающихся</w:t>
      </w:r>
      <w:r w:rsidRPr="00A30473">
        <w:rPr>
          <w:spacing w:val="25"/>
          <w:sz w:val="28"/>
          <w:szCs w:val="28"/>
        </w:rPr>
        <w:t xml:space="preserve"> </w:t>
      </w:r>
      <w:r w:rsidRPr="00A30473">
        <w:rPr>
          <w:sz w:val="28"/>
          <w:szCs w:val="28"/>
        </w:rPr>
        <w:t>в</w:t>
      </w:r>
      <w:r w:rsidRPr="00A30473">
        <w:rPr>
          <w:spacing w:val="27"/>
          <w:sz w:val="28"/>
          <w:szCs w:val="28"/>
        </w:rPr>
        <w:t xml:space="preserve"> </w:t>
      </w:r>
      <w:r w:rsidRPr="00A30473">
        <w:rPr>
          <w:sz w:val="28"/>
          <w:szCs w:val="28"/>
        </w:rPr>
        <w:t>области</w:t>
      </w:r>
      <w:r w:rsidRPr="00A30473">
        <w:rPr>
          <w:spacing w:val="24"/>
          <w:w w:val="99"/>
          <w:sz w:val="28"/>
          <w:szCs w:val="28"/>
        </w:rPr>
        <w:t xml:space="preserve"> </w:t>
      </w:r>
      <w:r w:rsidRPr="00A30473">
        <w:rPr>
          <w:spacing w:val="-1"/>
          <w:sz w:val="28"/>
          <w:szCs w:val="28"/>
        </w:rPr>
        <w:t>использования</w:t>
      </w:r>
      <w:r w:rsidRPr="00A30473">
        <w:rPr>
          <w:spacing w:val="44"/>
          <w:sz w:val="28"/>
          <w:szCs w:val="28"/>
        </w:rPr>
        <w:t xml:space="preserve"> </w:t>
      </w:r>
      <w:r w:rsidRPr="00A30473">
        <w:rPr>
          <w:spacing w:val="-1"/>
          <w:sz w:val="28"/>
          <w:szCs w:val="28"/>
        </w:rPr>
        <w:t>информационно-коммуникационных</w:t>
      </w:r>
      <w:r w:rsidRPr="00A30473">
        <w:rPr>
          <w:spacing w:val="39"/>
          <w:sz w:val="28"/>
          <w:szCs w:val="28"/>
        </w:rPr>
        <w:t xml:space="preserve"> </w:t>
      </w:r>
      <w:r w:rsidRPr="00A30473">
        <w:rPr>
          <w:sz w:val="28"/>
          <w:szCs w:val="28"/>
        </w:rPr>
        <w:t>технологий,</w:t>
      </w:r>
      <w:r w:rsidRPr="00A30473">
        <w:rPr>
          <w:spacing w:val="46"/>
          <w:sz w:val="28"/>
          <w:szCs w:val="28"/>
        </w:rPr>
        <w:t xml:space="preserve"> </w:t>
      </w:r>
      <w:r w:rsidRPr="00A30473">
        <w:rPr>
          <w:spacing w:val="-1"/>
          <w:sz w:val="28"/>
          <w:szCs w:val="28"/>
        </w:rPr>
        <w:t>учебно-</w:t>
      </w:r>
      <w:r w:rsidRPr="00A30473">
        <w:rPr>
          <w:spacing w:val="62"/>
          <w:w w:val="99"/>
          <w:sz w:val="28"/>
          <w:szCs w:val="28"/>
        </w:rPr>
        <w:t xml:space="preserve"> </w:t>
      </w:r>
      <w:r w:rsidRPr="00A30473">
        <w:rPr>
          <w:sz w:val="28"/>
          <w:szCs w:val="28"/>
        </w:rPr>
        <w:t>исследовательской</w:t>
      </w:r>
      <w:r w:rsidRPr="00A30473">
        <w:rPr>
          <w:spacing w:val="-17"/>
          <w:sz w:val="28"/>
          <w:szCs w:val="28"/>
        </w:rPr>
        <w:t xml:space="preserve"> </w:t>
      </w:r>
      <w:r w:rsidRPr="00A30473">
        <w:rPr>
          <w:sz w:val="28"/>
          <w:szCs w:val="28"/>
        </w:rPr>
        <w:t>и</w:t>
      </w:r>
      <w:r w:rsidRPr="00A30473">
        <w:rPr>
          <w:spacing w:val="-16"/>
          <w:sz w:val="28"/>
          <w:szCs w:val="28"/>
        </w:rPr>
        <w:t xml:space="preserve"> </w:t>
      </w:r>
      <w:r w:rsidRPr="00A30473">
        <w:rPr>
          <w:spacing w:val="-1"/>
          <w:sz w:val="28"/>
          <w:szCs w:val="28"/>
        </w:rPr>
        <w:t>проектной</w:t>
      </w:r>
      <w:r w:rsidRPr="00A30473">
        <w:rPr>
          <w:spacing w:val="-16"/>
          <w:sz w:val="28"/>
          <w:szCs w:val="28"/>
        </w:rPr>
        <w:t xml:space="preserve"> </w:t>
      </w:r>
      <w:r w:rsidRPr="00A30473">
        <w:rPr>
          <w:spacing w:val="-1"/>
          <w:sz w:val="28"/>
          <w:szCs w:val="28"/>
        </w:rPr>
        <w:t>деятельности;</w:t>
      </w:r>
    </w:p>
    <w:p w:rsidR="00DA1DDA" w:rsidRPr="00A30473" w:rsidRDefault="00DA1DDA" w:rsidP="00871097">
      <w:pPr>
        <w:pStyle w:val="a9"/>
        <w:numPr>
          <w:ilvl w:val="0"/>
          <w:numId w:val="111"/>
        </w:numPr>
        <w:tabs>
          <w:tab w:val="left" w:pos="988"/>
        </w:tabs>
        <w:suppressAutoHyphens w:val="0"/>
        <w:spacing w:before="3" w:after="0" w:line="239" w:lineRule="auto"/>
        <w:ind w:left="445" w:right="119" w:firstLine="566"/>
        <w:jc w:val="both"/>
        <w:rPr>
          <w:sz w:val="28"/>
          <w:szCs w:val="28"/>
        </w:rPr>
      </w:pPr>
      <w:r w:rsidRPr="00A30473">
        <w:rPr>
          <w:spacing w:val="-1"/>
          <w:sz w:val="28"/>
          <w:szCs w:val="28"/>
        </w:rPr>
        <w:t>программу</w:t>
      </w:r>
      <w:r w:rsidRPr="00A30473">
        <w:rPr>
          <w:spacing w:val="20"/>
          <w:sz w:val="28"/>
          <w:szCs w:val="28"/>
        </w:rPr>
        <w:t xml:space="preserve"> </w:t>
      </w:r>
      <w:r w:rsidRPr="00A30473">
        <w:rPr>
          <w:sz w:val="28"/>
          <w:szCs w:val="28"/>
        </w:rPr>
        <w:t>воспитания</w:t>
      </w:r>
      <w:r w:rsidRPr="00A30473">
        <w:rPr>
          <w:spacing w:val="28"/>
          <w:sz w:val="28"/>
          <w:szCs w:val="28"/>
        </w:rPr>
        <w:t xml:space="preserve"> </w:t>
      </w:r>
      <w:r w:rsidRPr="00A30473">
        <w:rPr>
          <w:sz w:val="28"/>
          <w:szCs w:val="28"/>
        </w:rPr>
        <w:t>и</w:t>
      </w:r>
      <w:r w:rsidRPr="00A30473">
        <w:rPr>
          <w:spacing w:val="30"/>
          <w:sz w:val="28"/>
          <w:szCs w:val="28"/>
        </w:rPr>
        <w:t xml:space="preserve"> </w:t>
      </w:r>
      <w:r w:rsidRPr="00A30473">
        <w:rPr>
          <w:spacing w:val="-1"/>
          <w:sz w:val="28"/>
          <w:szCs w:val="28"/>
        </w:rPr>
        <w:t>социализации</w:t>
      </w:r>
      <w:r w:rsidRPr="00A30473">
        <w:rPr>
          <w:spacing w:val="24"/>
          <w:sz w:val="28"/>
          <w:szCs w:val="28"/>
        </w:rPr>
        <w:t xml:space="preserve"> </w:t>
      </w:r>
      <w:r w:rsidRPr="00A30473">
        <w:rPr>
          <w:spacing w:val="-1"/>
          <w:sz w:val="28"/>
          <w:szCs w:val="28"/>
        </w:rPr>
        <w:t>обучающихся</w:t>
      </w:r>
      <w:r w:rsidRPr="00A30473">
        <w:rPr>
          <w:spacing w:val="29"/>
          <w:sz w:val="28"/>
          <w:szCs w:val="28"/>
        </w:rPr>
        <w:t xml:space="preserve"> </w:t>
      </w:r>
      <w:r w:rsidRPr="00A30473">
        <w:rPr>
          <w:sz w:val="28"/>
          <w:szCs w:val="28"/>
        </w:rPr>
        <w:t>на</w:t>
      </w:r>
      <w:r w:rsidRPr="00A30473">
        <w:rPr>
          <w:spacing w:val="27"/>
          <w:sz w:val="28"/>
          <w:szCs w:val="28"/>
        </w:rPr>
        <w:t xml:space="preserve"> </w:t>
      </w:r>
      <w:r w:rsidRPr="00A30473">
        <w:rPr>
          <w:sz w:val="28"/>
          <w:szCs w:val="28"/>
        </w:rPr>
        <w:t>ступени</w:t>
      </w:r>
      <w:r w:rsidRPr="00A30473">
        <w:rPr>
          <w:spacing w:val="30"/>
          <w:sz w:val="28"/>
          <w:szCs w:val="28"/>
        </w:rPr>
        <w:t xml:space="preserve"> </w:t>
      </w:r>
      <w:r w:rsidRPr="00A30473">
        <w:rPr>
          <w:spacing w:val="-1"/>
          <w:sz w:val="28"/>
          <w:szCs w:val="28"/>
        </w:rPr>
        <w:t>основного</w:t>
      </w:r>
      <w:r w:rsidRPr="00A30473">
        <w:rPr>
          <w:spacing w:val="68"/>
          <w:w w:val="99"/>
          <w:sz w:val="28"/>
          <w:szCs w:val="28"/>
        </w:rPr>
        <w:t xml:space="preserve"> </w:t>
      </w:r>
      <w:r w:rsidRPr="00A30473">
        <w:rPr>
          <w:sz w:val="28"/>
          <w:szCs w:val="28"/>
        </w:rPr>
        <w:t>общего</w:t>
      </w:r>
      <w:r w:rsidRPr="00A30473">
        <w:rPr>
          <w:spacing w:val="19"/>
          <w:sz w:val="28"/>
          <w:szCs w:val="28"/>
        </w:rPr>
        <w:t xml:space="preserve"> </w:t>
      </w:r>
      <w:r w:rsidRPr="00A30473">
        <w:rPr>
          <w:spacing w:val="-1"/>
          <w:sz w:val="28"/>
          <w:szCs w:val="28"/>
        </w:rPr>
        <w:t>образования,</w:t>
      </w:r>
      <w:r w:rsidRPr="00A30473">
        <w:rPr>
          <w:spacing w:val="25"/>
          <w:sz w:val="28"/>
          <w:szCs w:val="28"/>
        </w:rPr>
        <w:t xml:space="preserve"> </w:t>
      </w:r>
      <w:r w:rsidRPr="00A30473">
        <w:rPr>
          <w:spacing w:val="-1"/>
          <w:sz w:val="28"/>
          <w:szCs w:val="28"/>
        </w:rPr>
        <w:t>включающую</w:t>
      </w:r>
      <w:r w:rsidRPr="00A30473">
        <w:rPr>
          <w:spacing w:val="22"/>
          <w:sz w:val="28"/>
          <w:szCs w:val="28"/>
        </w:rPr>
        <w:t xml:space="preserve"> </w:t>
      </w:r>
      <w:r w:rsidRPr="00A30473">
        <w:rPr>
          <w:spacing w:val="-1"/>
          <w:sz w:val="28"/>
          <w:szCs w:val="28"/>
        </w:rPr>
        <w:t>такие</w:t>
      </w:r>
      <w:r w:rsidRPr="00A30473">
        <w:rPr>
          <w:spacing w:val="27"/>
          <w:sz w:val="28"/>
          <w:szCs w:val="28"/>
        </w:rPr>
        <w:t xml:space="preserve"> </w:t>
      </w:r>
      <w:r w:rsidRPr="00A30473">
        <w:rPr>
          <w:spacing w:val="-1"/>
          <w:sz w:val="28"/>
          <w:szCs w:val="28"/>
        </w:rPr>
        <w:t>направления,</w:t>
      </w:r>
      <w:r w:rsidRPr="00A30473">
        <w:rPr>
          <w:spacing w:val="26"/>
          <w:sz w:val="28"/>
          <w:szCs w:val="28"/>
        </w:rPr>
        <w:t xml:space="preserve"> </w:t>
      </w:r>
      <w:r w:rsidRPr="00A30473">
        <w:rPr>
          <w:spacing w:val="-1"/>
          <w:sz w:val="28"/>
          <w:szCs w:val="28"/>
        </w:rPr>
        <w:t>как</w:t>
      </w:r>
      <w:r w:rsidRPr="00A30473">
        <w:rPr>
          <w:spacing w:val="22"/>
          <w:sz w:val="28"/>
          <w:szCs w:val="28"/>
        </w:rPr>
        <w:t xml:space="preserve"> </w:t>
      </w:r>
      <w:r w:rsidRPr="00A30473">
        <w:rPr>
          <w:spacing w:val="-1"/>
          <w:sz w:val="28"/>
          <w:szCs w:val="28"/>
        </w:rPr>
        <w:t>духовно-нравственное</w:t>
      </w:r>
      <w:r w:rsidRPr="00A30473">
        <w:rPr>
          <w:spacing w:val="66"/>
          <w:w w:val="99"/>
          <w:sz w:val="28"/>
          <w:szCs w:val="28"/>
        </w:rPr>
        <w:t xml:space="preserve"> </w:t>
      </w:r>
      <w:r w:rsidRPr="00A30473">
        <w:rPr>
          <w:sz w:val="28"/>
          <w:szCs w:val="28"/>
        </w:rPr>
        <w:t>развитие</w:t>
      </w:r>
      <w:r w:rsidRPr="00A30473">
        <w:rPr>
          <w:spacing w:val="21"/>
          <w:sz w:val="28"/>
          <w:szCs w:val="28"/>
        </w:rPr>
        <w:t xml:space="preserve"> </w:t>
      </w:r>
      <w:r w:rsidRPr="00A30473">
        <w:rPr>
          <w:sz w:val="28"/>
          <w:szCs w:val="28"/>
        </w:rPr>
        <w:t>и</w:t>
      </w:r>
      <w:r w:rsidRPr="00A30473">
        <w:rPr>
          <w:spacing w:val="22"/>
          <w:sz w:val="28"/>
          <w:szCs w:val="28"/>
        </w:rPr>
        <w:t xml:space="preserve"> </w:t>
      </w:r>
      <w:r w:rsidRPr="00A30473">
        <w:rPr>
          <w:sz w:val="28"/>
          <w:szCs w:val="28"/>
        </w:rPr>
        <w:t>воспитание</w:t>
      </w:r>
      <w:r w:rsidRPr="00A30473">
        <w:rPr>
          <w:spacing w:val="17"/>
          <w:sz w:val="28"/>
          <w:szCs w:val="28"/>
        </w:rPr>
        <w:t xml:space="preserve"> </w:t>
      </w:r>
      <w:r w:rsidRPr="00A30473">
        <w:rPr>
          <w:spacing w:val="-1"/>
          <w:sz w:val="28"/>
          <w:szCs w:val="28"/>
        </w:rPr>
        <w:t>обучающихся,</w:t>
      </w:r>
      <w:r w:rsidRPr="00A30473">
        <w:rPr>
          <w:spacing w:val="24"/>
          <w:sz w:val="28"/>
          <w:szCs w:val="28"/>
        </w:rPr>
        <w:t xml:space="preserve"> </w:t>
      </w:r>
      <w:r w:rsidRPr="00A30473">
        <w:rPr>
          <w:sz w:val="28"/>
          <w:szCs w:val="28"/>
        </w:rPr>
        <w:t>их</w:t>
      </w:r>
      <w:r w:rsidRPr="00A30473">
        <w:rPr>
          <w:spacing w:val="22"/>
          <w:sz w:val="28"/>
          <w:szCs w:val="28"/>
        </w:rPr>
        <w:t xml:space="preserve"> </w:t>
      </w:r>
      <w:r w:rsidRPr="00A30473">
        <w:rPr>
          <w:sz w:val="28"/>
          <w:szCs w:val="28"/>
        </w:rPr>
        <w:t>социализация</w:t>
      </w:r>
      <w:r w:rsidRPr="00A30473">
        <w:rPr>
          <w:spacing w:val="21"/>
          <w:sz w:val="28"/>
          <w:szCs w:val="28"/>
        </w:rPr>
        <w:t xml:space="preserve"> </w:t>
      </w:r>
      <w:r w:rsidRPr="00A30473">
        <w:rPr>
          <w:sz w:val="28"/>
          <w:szCs w:val="28"/>
        </w:rPr>
        <w:t>и</w:t>
      </w:r>
      <w:r w:rsidRPr="00A30473">
        <w:rPr>
          <w:spacing w:val="23"/>
          <w:sz w:val="28"/>
          <w:szCs w:val="28"/>
        </w:rPr>
        <w:t xml:space="preserve"> </w:t>
      </w:r>
      <w:r w:rsidRPr="00A30473">
        <w:rPr>
          <w:sz w:val="28"/>
          <w:szCs w:val="28"/>
        </w:rPr>
        <w:t>профессиональная</w:t>
      </w:r>
      <w:r w:rsidRPr="00A30473">
        <w:rPr>
          <w:spacing w:val="18"/>
          <w:sz w:val="28"/>
          <w:szCs w:val="28"/>
        </w:rPr>
        <w:t xml:space="preserve"> </w:t>
      </w:r>
      <w:r w:rsidRPr="00A30473">
        <w:rPr>
          <w:spacing w:val="-1"/>
          <w:sz w:val="28"/>
          <w:szCs w:val="28"/>
        </w:rPr>
        <w:t>ориентация,</w:t>
      </w:r>
      <w:r w:rsidRPr="00A30473">
        <w:rPr>
          <w:spacing w:val="46"/>
          <w:w w:val="99"/>
          <w:sz w:val="28"/>
          <w:szCs w:val="28"/>
        </w:rPr>
        <w:t xml:space="preserve"> </w:t>
      </w:r>
      <w:r w:rsidRPr="00A30473">
        <w:rPr>
          <w:sz w:val="28"/>
          <w:szCs w:val="28"/>
        </w:rPr>
        <w:t>формирование</w:t>
      </w:r>
      <w:r w:rsidRPr="00A30473">
        <w:rPr>
          <w:spacing w:val="-10"/>
          <w:sz w:val="28"/>
          <w:szCs w:val="28"/>
        </w:rPr>
        <w:t xml:space="preserve"> </w:t>
      </w:r>
      <w:r w:rsidRPr="00A30473">
        <w:rPr>
          <w:spacing w:val="-2"/>
          <w:sz w:val="28"/>
          <w:szCs w:val="28"/>
        </w:rPr>
        <w:t>культуры</w:t>
      </w:r>
      <w:r w:rsidRPr="00A30473">
        <w:rPr>
          <w:spacing w:val="-8"/>
          <w:sz w:val="28"/>
          <w:szCs w:val="28"/>
        </w:rPr>
        <w:t xml:space="preserve"> </w:t>
      </w:r>
      <w:r w:rsidRPr="00A30473">
        <w:rPr>
          <w:spacing w:val="-1"/>
          <w:sz w:val="28"/>
          <w:szCs w:val="28"/>
        </w:rPr>
        <w:t>здорового</w:t>
      </w:r>
      <w:r w:rsidRPr="00A30473">
        <w:rPr>
          <w:spacing w:val="-9"/>
          <w:sz w:val="28"/>
          <w:szCs w:val="28"/>
        </w:rPr>
        <w:t xml:space="preserve"> </w:t>
      </w:r>
      <w:r w:rsidRPr="00A30473">
        <w:rPr>
          <w:sz w:val="28"/>
          <w:szCs w:val="28"/>
        </w:rPr>
        <w:t>и</w:t>
      </w:r>
      <w:r w:rsidRPr="00A30473">
        <w:rPr>
          <w:spacing w:val="-8"/>
          <w:sz w:val="28"/>
          <w:szCs w:val="28"/>
        </w:rPr>
        <w:t xml:space="preserve"> </w:t>
      </w:r>
      <w:r w:rsidRPr="00A30473">
        <w:rPr>
          <w:spacing w:val="-1"/>
          <w:sz w:val="28"/>
          <w:szCs w:val="28"/>
        </w:rPr>
        <w:t>безопасного</w:t>
      </w:r>
      <w:r w:rsidRPr="00A30473">
        <w:rPr>
          <w:spacing w:val="-13"/>
          <w:sz w:val="28"/>
          <w:szCs w:val="28"/>
        </w:rPr>
        <w:t xml:space="preserve"> </w:t>
      </w:r>
      <w:r w:rsidRPr="00A30473">
        <w:rPr>
          <w:sz w:val="28"/>
          <w:szCs w:val="28"/>
        </w:rPr>
        <w:t>образа</w:t>
      </w:r>
      <w:r w:rsidRPr="00A30473">
        <w:rPr>
          <w:spacing w:val="-10"/>
          <w:sz w:val="28"/>
          <w:szCs w:val="28"/>
        </w:rPr>
        <w:t xml:space="preserve"> </w:t>
      </w:r>
      <w:r w:rsidRPr="00A30473">
        <w:rPr>
          <w:spacing w:val="-1"/>
          <w:sz w:val="28"/>
          <w:szCs w:val="28"/>
        </w:rPr>
        <w:t>жизни,</w:t>
      </w:r>
      <w:r w:rsidRPr="00A30473">
        <w:rPr>
          <w:spacing w:val="-7"/>
          <w:sz w:val="28"/>
          <w:szCs w:val="28"/>
        </w:rPr>
        <w:t xml:space="preserve"> </w:t>
      </w:r>
      <w:r w:rsidRPr="00A30473">
        <w:rPr>
          <w:spacing w:val="-1"/>
          <w:sz w:val="28"/>
          <w:szCs w:val="28"/>
        </w:rPr>
        <w:t>экологической</w:t>
      </w:r>
      <w:r w:rsidRPr="00A30473">
        <w:rPr>
          <w:spacing w:val="-8"/>
          <w:sz w:val="28"/>
          <w:szCs w:val="28"/>
        </w:rPr>
        <w:t xml:space="preserve"> </w:t>
      </w:r>
      <w:r w:rsidRPr="00A30473">
        <w:rPr>
          <w:spacing w:val="-3"/>
          <w:sz w:val="28"/>
          <w:szCs w:val="28"/>
        </w:rPr>
        <w:t>культуры.</w:t>
      </w:r>
    </w:p>
    <w:p w:rsidR="00DA1DDA" w:rsidRPr="00A30473" w:rsidRDefault="00DA1DDA" w:rsidP="00DA1DDA">
      <w:pPr>
        <w:pStyle w:val="a9"/>
        <w:spacing w:before="2"/>
        <w:ind w:left="119" w:right="117" w:firstLine="566"/>
        <w:jc w:val="both"/>
        <w:rPr>
          <w:sz w:val="28"/>
          <w:szCs w:val="28"/>
        </w:rPr>
      </w:pPr>
      <w:r w:rsidRPr="00A30473">
        <w:rPr>
          <w:b/>
          <w:spacing w:val="-1"/>
          <w:sz w:val="28"/>
          <w:szCs w:val="28"/>
        </w:rPr>
        <w:t>Организационный</w:t>
      </w:r>
      <w:r w:rsidRPr="00A30473">
        <w:rPr>
          <w:b/>
          <w:spacing w:val="35"/>
          <w:sz w:val="28"/>
          <w:szCs w:val="28"/>
        </w:rPr>
        <w:t xml:space="preserve"> </w:t>
      </w:r>
      <w:r w:rsidRPr="00A30473">
        <w:rPr>
          <w:spacing w:val="-1"/>
          <w:sz w:val="28"/>
          <w:szCs w:val="28"/>
        </w:rPr>
        <w:t>раздел</w:t>
      </w:r>
      <w:r w:rsidRPr="00A30473">
        <w:rPr>
          <w:spacing w:val="35"/>
          <w:sz w:val="28"/>
          <w:szCs w:val="28"/>
        </w:rPr>
        <w:t xml:space="preserve"> </w:t>
      </w:r>
      <w:r w:rsidRPr="00A30473">
        <w:rPr>
          <w:spacing w:val="-1"/>
          <w:sz w:val="28"/>
          <w:szCs w:val="28"/>
        </w:rPr>
        <w:t>устанавливает</w:t>
      </w:r>
      <w:r w:rsidRPr="00A30473">
        <w:rPr>
          <w:spacing w:val="35"/>
          <w:sz w:val="28"/>
          <w:szCs w:val="28"/>
        </w:rPr>
        <w:t xml:space="preserve"> </w:t>
      </w:r>
      <w:r w:rsidRPr="00A30473">
        <w:rPr>
          <w:sz w:val="28"/>
          <w:szCs w:val="28"/>
        </w:rPr>
        <w:t>общие</w:t>
      </w:r>
      <w:r w:rsidRPr="00A30473">
        <w:rPr>
          <w:spacing w:val="34"/>
          <w:sz w:val="28"/>
          <w:szCs w:val="28"/>
        </w:rPr>
        <w:t xml:space="preserve"> </w:t>
      </w:r>
      <w:r w:rsidRPr="00A30473">
        <w:rPr>
          <w:spacing w:val="-1"/>
          <w:sz w:val="28"/>
          <w:szCs w:val="28"/>
        </w:rPr>
        <w:t>рамки</w:t>
      </w:r>
      <w:r w:rsidRPr="00A30473">
        <w:rPr>
          <w:spacing w:val="32"/>
          <w:sz w:val="28"/>
          <w:szCs w:val="28"/>
        </w:rPr>
        <w:t xml:space="preserve"> </w:t>
      </w:r>
      <w:r w:rsidRPr="00A30473">
        <w:rPr>
          <w:sz w:val="28"/>
          <w:szCs w:val="28"/>
        </w:rPr>
        <w:t>организации</w:t>
      </w:r>
      <w:r w:rsidRPr="00A30473">
        <w:rPr>
          <w:spacing w:val="53"/>
          <w:w w:val="99"/>
          <w:sz w:val="28"/>
          <w:szCs w:val="28"/>
        </w:rPr>
        <w:t xml:space="preserve"> </w:t>
      </w:r>
      <w:r w:rsidRPr="00A30473">
        <w:rPr>
          <w:spacing w:val="-1"/>
          <w:sz w:val="28"/>
          <w:szCs w:val="28"/>
        </w:rPr>
        <w:t>образовательного</w:t>
      </w:r>
      <w:r w:rsidRPr="00A30473">
        <w:rPr>
          <w:spacing w:val="10"/>
          <w:sz w:val="28"/>
          <w:szCs w:val="28"/>
        </w:rPr>
        <w:t xml:space="preserve"> </w:t>
      </w:r>
      <w:r w:rsidRPr="00A30473">
        <w:rPr>
          <w:spacing w:val="-1"/>
          <w:sz w:val="28"/>
          <w:szCs w:val="28"/>
        </w:rPr>
        <w:t>процесса,</w:t>
      </w:r>
      <w:r w:rsidRPr="00A30473">
        <w:rPr>
          <w:spacing w:val="9"/>
          <w:sz w:val="28"/>
          <w:szCs w:val="28"/>
        </w:rPr>
        <w:t xml:space="preserve"> </w:t>
      </w:r>
      <w:r w:rsidRPr="00A30473">
        <w:rPr>
          <w:sz w:val="28"/>
          <w:szCs w:val="28"/>
        </w:rPr>
        <w:t>а</w:t>
      </w:r>
      <w:r w:rsidRPr="00A30473">
        <w:rPr>
          <w:spacing w:val="5"/>
          <w:sz w:val="28"/>
          <w:szCs w:val="28"/>
        </w:rPr>
        <w:t xml:space="preserve"> </w:t>
      </w:r>
      <w:r w:rsidRPr="00A30473">
        <w:rPr>
          <w:spacing w:val="-1"/>
          <w:sz w:val="28"/>
          <w:szCs w:val="28"/>
        </w:rPr>
        <w:t>также</w:t>
      </w:r>
      <w:r w:rsidRPr="00A30473">
        <w:rPr>
          <w:spacing w:val="6"/>
          <w:sz w:val="28"/>
          <w:szCs w:val="28"/>
        </w:rPr>
        <w:t xml:space="preserve"> </w:t>
      </w:r>
      <w:r w:rsidRPr="00A30473">
        <w:rPr>
          <w:sz w:val="28"/>
          <w:szCs w:val="28"/>
        </w:rPr>
        <w:t>механизм</w:t>
      </w:r>
      <w:r w:rsidRPr="00A30473">
        <w:rPr>
          <w:spacing w:val="8"/>
          <w:sz w:val="28"/>
          <w:szCs w:val="28"/>
        </w:rPr>
        <w:t xml:space="preserve"> </w:t>
      </w:r>
      <w:r w:rsidRPr="00A30473">
        <w:rPr>
          <w:sz w:val="28"/>
          <w:szCs w:val="28"/>
        </w:rPr>
        <w:t>реализации</w:t>
      </w:r>
      <w:r w:rsidRPr="00A30473">
        <w:rPr>
          <w:spacing w:val="7"/>
          <w:sz w:val="28"/>
          <w:szCs w:val="28"/>
        </w:rPr>
        <w:t xml:space="preserve"> </w:t>
      </w:r>
      <w:r w:rsidRPr="00A30473">
        <w:rPr>
          <w:spacing w:val="-1"/>
          <w:sz w:val="28"/>
          <w:szCs w:val="28"/>
        </w:rPr>
        <w:t>компонентов</w:t>
      </w:r>
      <w:r w:rsidRPr="00A30473">
        <w:rPr>
          <w:spacing w:val="7"/>
          <w:sz w:val="28"/>
          <w:szCs w:val="28"/>
        </w:rPr>
        <w:t xml:space="preserve"> </w:t>
      </w:r>
      <w:r w:rsidRPr="00A30473">
        <w:rPr>
          <w:sz w:val="28"/>
          <w:szCs w:val="28"/>
        </w:rPr>
        <w:t>основной</w:t>
      </w:r>
      <w:r w:rsidRPr="00A30473">
        <w:rPr>
          <w:spacing w:val="67"/>
          <w:w w:val="99"/>
          <w:sz w:val="28"/>
          <w:szCs w:val="28"/>
        </w:rPr>
        <w:t xml:space="preserve"> </w:t>
      </w:r>
      <w:r w:rsidRPr="00A30473">
        <w:rPr>
          <w:spacing w:val="-1"/>
          <w:sz w:val="28"/>
          <w:szCs w:val="28"/>
        </w:rPr>
        <w:t>образовательной</w:t>
      </w:r>
      <w:r w:rsidRPr="00A30473">
        <w:rPr>
          <w:spacing w:val="-15"/>
          <w:sz w:val="28"/>
          <w:szCs w:val="28"/>
        </w:rPr>
        <w:t xml:space="preserve"> </w:t>
      </w:r>
      <w:r w:rsidRPr="00A30473">
        <w:rPr>
          <w:spacing w:val="-1"/>
          <w:sz w:val="28"/>
          <w:szCs w:val="28"/>
        </w:rPr>
        <w:t>программы</w:t>
      </w:r>
      <w:r w:rsidRPr="00A30473">
        <w:rPr>
          <w:spacing w:val="-16"/>
          <w:sz w:val="28"/>
          <w:szCs w:val="28"/>
        </w:rPr>
        <w:t xml:space="preserve"> </w:t>
      </w:r>
      <w:r w:rsidRPr="00A30473">
        <w:rPr>
          <w:spacing w:val="-1"/>
          <w:sz w:val="28"/>
          <w:szCs w:val="28"/>
        </w:rPr>
        <w:t>лицея.</w:t>
      </w:r>
    </w:p>
    <w:p w:rsidR="00DA1DDA" w:rsidRPr="00A30473" w:rsidRDefault="00DA1DDA" w:rsidP="00DA1DDA">
      <w:pPr>
        <w:pStyle w:val="a9"/>
        <w:spacing w:line="274" w:lineRule="exact"/>
        <w:ind w:left="685"/>
        <w:jc w:val="both"/>
        <w:rPr>
          <w:sz w:val="28"/>
          <w:szCs w:val="28"/>
        </w:rPr>
      </w:pPr>
      <w:r w:rsidRPr="00A30473">
        <w:rPr>
          <w:sz w:val="28"/>
          <w:szCs w:val="28"/>
        </w:rPr>
        <w:t>Организационный</w:t>
      </w:r>
      <w:r w:rsidRPr="00A30473">
        <w:rPr>
          <w:spacing w:val="-19"/>
          <w:sz w:val="28"/>
          <w:szCs w:val="28"/>
        </w:rPr>
        <w:t xml:space="preserve"> </w:t>
      </w:r>
      <w:r w:rsidRPr="00A30473">
        <w:rPr>
          <w:spacing w:val="-1"/>
          <w:sz w:val="28"/>
          <w:szCs w:val="28"/>
        </w:rPr>
        <w:t>раздел</w:t>
      </w:r>
      <w:r w:rsidRPr="00A30473">
        <w:rPr>
          <w:spacing w:val="-16"/>
          <w:sz w:val="28"/>
          <w:szCs w:val="28"/>
        </w:rPr>
        <w:t xml:space="preserve"> </w:t>
      </w:r>
      <w:r w:rsidRPr="00A30473">
        <w:rPr>
          <w:spacing w:val="-1"/>
          <w:sz w:val="28"/>
          <w:szCs w:val="28"/>
        </w:rPr>
        <w:t>включает:</w:t>
      </w:r>
    </w:p>
    <w:p w:rsidR="00DA1DDA" w:rsidRPr="00A30473" w:rsidRDefault="00DA1DDA" w:rsidP="00871097">
      <w:pPr>
        <w:pStyle w:val="a9"/>
        <w:numPr>
          <w:ilvl w:val="0"/>
          <w:numId w:val="111"/>
        </w:numPr>
        <w:tabs>
          <w:tab w:val="left" w:pos="988"/>
        </w:tabs>
        <w:suppressAutoHyphens w:val="0"/>
        <w:spacing w:before="7" w:after="0" w:line="274" w:lineRule="exact"/>
        <w:ind w:left="445" w:right="126" w:firstLine="566"/>
        <w:jc w:val="both"/>
        <w:rPr>
          <w:sz w:val="28"/>
          <w:szCs w:val="28"/>
        </w:rPr>
      </w:pPr>
      <w:r w:rsidRPr="00A30473">
        <w:rPr>
          <w:spacing w:val="-1"/>
          <w:sz w:val="28"/>
          <w:szCs w:val="28"/>
        </w:rPr>
        <w:t>учебный</w:t>
      </w:r>
      <w:r w:rsidRPr="00A30473">
        <w:rPr>
          <w:spacing w:val="19"/>
          <w:sz w:val="28"/>
          <w:szCs w:val="28"/>
        </w:rPr>
        <w:t xml:space="preserve"> </w:t>
      </w:r>
      <w:r w:rsidRPr="00A30473">
        <w:rPr>
          <w:sz w:val="28"/>
          <w:szCs w:val="28"/>
        </w:rPr>
        <w:t>план</w:t>
      </w:r>
      <w:r w:rsidRPr="00A30473">
        <w:rPr>
          <w:spacing w:val="15"/>
          <w:sz w:val="28"/>
          <w:szCs w:val="28"/>
        </w:rPr>
        <w:t xml:space="preserve"> </w:t>
      </w:r>
      <w:r w:rsidRPr="00A30473">
        <w:rPr>
          <w:spacing w:val="-1"/>
          <w:sz w:val="28"/>
          <w:szCs w:val="28"/>
        </w:rPr>
        <w:t>основного</w:t>
      </w:r>
      <w:r w:rsidRPr="00A30473">
        <w:rPr>
          <w:spacing w:val="14"/>
          <w:sz w:val="28"/>
          <w:szCs w:val="28"/>
        </w:rPr>
        <w:t xml:space="preserve"> </w:t>
      </w:r>
      <w:r w:rsidRPr="00A30473">
        <w:rPr>
          <w:sz w:val="28"/>
          <w:szCs w:val="28"/>
        </w:rPr>
        <w:t>общего</w:t>
      </w:r>
      <w:r w:rsidRPr="00A30473">
        <w:rPr>
          <w:spacing w:val="18"/>
          <w:sz w:val="28"/>
          <w:szCs w:val="28"/>
        </w:rPr>
        <w:t xml:space="preserve"> </w:t>
      </w:r>
      <w:r w:rsidRPr="00A30473">
        <w:rPr>
          <w:spacing w:val="-1"/>
          <w:sz w:val="28"/>
          <w:szCs w:val="28"/>
        </w:rPr>
        <w:t>образования</w:t>
      </w:r>
      <w:r w:rsidRPr="00A30473">
        <w:rPr>
          <w:spacing w:val="19"/>
          <w:sz w:val="28"/>
          <w:szCs w:val="28"/>
        </w:rPr>
        <w:t xml:space="preserve"> </w:t>
      </w:r>
      <w:r w:rsidRPr="00A30473">
        <w:rPr>
          <w:spacing w:val="-1"/>
          <w:sz w:val="28"/>
          <w:szCs w:val="28"/>
        </w:rPr>
        <w:t>как</w:t>
      </w:r>
      <w:r w:rsidRPr="00A30473">
        <w:rPr>
          <w:spacing w:val="17"/>
          <w:sz w:val="28"/>
          <w:szCs w:val="28"/>
        </w:rPr>
        <w:t xml:space="preserve"> </w:t>
      </w:r>
      <w:r w:rsidRPr="00A30473">
        <w:rPr>
          <w:sz w:val="28"/>
          <w:szCs w:val="28"/>
        </w:rPr>
        <w:t>один</w:t>
      </w:r>
      <w:r w:rsidRPr="00A30473">
        <w:rPr>
          <w:spacing w:val="16"/>
          <w:sz w:val="28"/>
          <w:szCs w:val="28"/>
        </w:rPr>
        <w:t xml:space="preserve"> </w:t>
      </w:r>
      <w:r w:rsidRPr="00A30473">
        <w:rPr>
          <w:sz w:val="28"/>
          <w:szCs w:val="28"/>
        </w:rPr>
        <w:t>из</w:t>
      </w:r>
      <w:r w:rsidRPr="00A30473">
        <w:rPr>
          <w:spacing w:val="11"/>
          <w:sz w:val="28"/>
          <w:szCs w:val="28"/>
        </w:rPr>
        <w:t xml:space="preserve"> </w:t>
      </w:r>
      <w:r w:rsidRPr="00A30473">
        <w:rPr>
          <w:spacing w:val="-1"/>
          <w:sz w:val="28"/>
          <w:szCs w:val="28"/>
        </w:rPr>
        <w:t>основных</w:t>
      </w:r>
      <w:r w:rsidRPr="00A30473">
        <w:rPr>
          <w:spacing w:val="14"/>
          <w:sz w:val="28"/>
          <w:szCs w:val="28"/>
        </w:rPr>
        <w:t xml:space="preserve"> </w:t>
      </w:r>
      <w:r w:rsidRPr="00A30473">
        <w:rPr>
          <w:spacing w:val="-1"/>
          <w:sz w:val="28"/>
          <w:szCs w:val="28"/>
        </w:rPr>
        <w:t>механизмов</w:t>
      </w:r>
      <w:r w:rsidRPr="00A30473">
        <w:rPr>
          <w:spacing w:val="54"/>
          <w:w w:val="99"/>
          <w:sz w:val="28"/>
          <w:szCs w:val="28"/>
        </w:rPr>
        <w:t xml:space="preserve"> </w:t>
      </w:r>
      <w:r w:rsidRPr="00A30473">
        <w:rPr>
          <w:sz w:val="28"/>
          <w:szCs w:val="28"/>
        </w:rPr>
        <w:t>реализации</w:t>
      </w:r>
      <w:r w:rsidRPr="00A30473">
        <w:rPr>
          <w:spacing w:val="-19"/>
          <w:sz w:val="28"/>
          <w:szCs w:val="28"/>
        </w:rPr>
        <w:t xml:space="preserve"> </w:t>
      </w:r>
      <w:r w:rsidRPr="00A30473">
        <w:rPr>
          <w:sz w:val="28"/>
          <w:szCs w:val="28"/>
        </w:rPr>
        <w:t>основной</w:t>
      </w:r>
      <w:r w:rsidRPr="00A30473">
        <w:rPr>
          <w:spacing w:val="-22"/>
          <w:sz w:val="28"/>
          <w:szCs w:val="28"/>
        </w:rPr>
        <w:t xml:space="preserve"> </w:t>
      </w:r>
      <w:r w:rsidRPr="00A30473">
        <w:rPr>
          <w:sz w:val="28"/>
          <w:szCs w:val="28"/>
        </w:rPr>
        <w:t>образовательной</w:t>
      </w:r>
      <w:r w:rsidRPr="00A30473">
        <w:rPr>
          <w:spacing w:val="-18"/>
          <w:sz w:val="28"/>
          <w:szCs w:val="28"/>
        </w:rPr>
        <w:t xml:space="preserve"> </w:t>
      </w:r>
      <w:r w:rsidRPr="00A30473">
        <w:rPr>
          <w:spacing w:val="-1"/>
          <w:sz w:val="28"/>
          <w:szCs w:val="28"/>
        </w:rPr>
        <w:t>программы;</w:t>
      </w:r>
    </w:p>
    <w:p w:rsidR="00ED3B7D" w:rsidRPr="00DA1DDA" w:rsidRDefault="00DA1DDA" w:rsidP="00DA1DDA">
      <w:pPr>
        <w:pStyle w:val="a5"/>
        <w:spacing w:after="0"/>
        <w:jc w:val="center"/>
        <w:rPr>
          <w:rFonts w:ascii="Times New Roman" w:eastAsia="Arial" w:hAnsi="Times New Roman" w:cs="Times New Roman"/>
          <w:b/>
          <w:smallCaps/>
          <w:kern w:val="0"/>
          <w:lang w:eastAsia="ar-SA" w:bidi="ar-SA"/>
        </w:rPr>
      </w:pPr>
      <w:r w:rsidRPr="00DA1DDA">
        <w:rPr>
          <w:rFonts w:ascii="Times New Roman" w:hAnsi="Times New Roman" w:cs="Times New Roman"/>
          <w:spacing w:val="-1"/>
          <w:sz w:val="28"/>
          <w:szCs w:val="28"/>
        </w:rPr>
        <w:t>систему</w:t>
      </w:r>
      <w:r w:rsidRPr="00DA1DDA">
        <w:rPr>
          <w:rFonts w:ascii="Times New Roman" w:hAnsi="Times New Roman" w:cs="Times New Roman"/>
          <w:spacing w:val="27"/>
          <w:sz w:val="28"/>
          <w:szCs w:val="28"/>
        </w:rPr>
        <w:t xml:space="preserve"> </w:t>
      </w:r>
      <w:r w:rsidRPr="00DA1DDA">
        <w:rPr>
          <w:rFonts w:ascii="Times New Roman" w:hAnsi="Times New Roman" w:cs="Times New Roman"/>
          <w:sz w:val="28"/>
          <w:szCs w:val="28"/>
        </w:rPr>
        <w:t>условий</w:t>
      </w:r>
      <w:r w:rsidRPr="00DA1DDA">
        <w:rPr>
          <w:rFonts w:ascii="Times New Roman" w:hAnsi="Times New Roman" w:cs="Times New Roman"/>
          <w:spacing w:val="33"/>
          <w:sz w:val="28"/>
          <w:szCs w:val="28"/>
        </w:rPr>
        <w:t xml:space="preserve"> </w:t>
      </w:r>
      <w:r w:rsidRPr="00DA1DDA">
        <w:rPr>
          <w:rFonts w:ascii="Times New Roman" w:hAnsi="Times New Roman" w:cs="Times New Roman"/>
          <w:sz w:val="28"/>
          <w:szCs w:val="28"/>
        </w:rPr>
        <w:t>реализации</w:t>
      </w:r>
      <w:r w:rsidRPr="00DA1DDA">
        <w:rPr>
          <w:rFonts w:ascii="Times New Roman" w:hAnsi="Times New Roman" w:cs="Times New Roman"/>
          <w:spacing w:val="29"/>
          <w:sz w:val="28"/>
          <w:szCs w:val="28"/>
        </w:rPr>
        <w:t xml:space="preserve"> </w:t>
      </w:r>
      <w:r w:rsidRPr="00DA1DDA">
        <w:rPr>
          <w:rFonts w:ascii="Times New Roman" w:hAnsi="Times New Roman" w:cs="Times New Roman"/>
          <w:spacing w:val="-1"/>
          <w:sz w:val="28"/>
          <w:szCs w:val="28"/>
        </w:rPr>
        <w:t>основной</w:t>
      </w:r>
      <w:r w:rsidRPr="00DA1DDA">
        <w:rPr>
          <w:rFonts w:ascii="Times New Roman" w:hAnsi="Times New Roman" w:cs="Times New Roman"/>
          <w:spacing w:val="33"/>
          <w:sz w:val="28"/>
          <w:szCs w:val="28"/>
        </w:rPr>
        <w:t xml:space="preserve"> </w:t>
      </w:r>
      <w:r w:rsidRPr="00DA1DDA">
        <w:rPr>
          <w:rFonts w:ascii="Times New Roman" w:hAnsi="Times New Roman" w:cs="Times New Roman"/>
          <w:spacing w:val="-1"/>
          <w:sz w:val="28"/>
          <w:szCs w:val="28"/>
        </w:rPr>
        <w:t>образовательной</w:t>
      </w:r>
      <w:r w:rsidRPr="00DA1DDA">
        <w:rPr>
          <w:rFonts w:ascii="Times New Roman" w:hAnsi="Times New Roman" w:cs="Times New Roman"/>
          <w:spacing w:val="34"/>
          <w:sz w:val="28"/>
          <w:szCs w:val="28"/>
        </w:rPr>
        <w:t xml:space="preserve"> </w:t>
      </w:r>
      <w:r w:rsidRPr="00DA1DDA">
        <w:rPr>
          <w:rFonts w:ascii="Times New Roman" w:hAnsi="Times New Roman" w:cs="Times New Roman"/>
          <w:spacing w:val="-1"/>
          <w:sz w:val="28"/>
          <w:szCs w:val="28"/>
        </w:rPr>
        <w:t>программы</w:t>
      </w:r>
      <w:r w:rsidRPr="00DA1DDA">
        <w:rPr>
          <w:rFonts w:ascii="Times New Roman" w:hAnsi="Times New Roman" w:cs="Times New Roman"/>
          <w:spacing w:val="29"/>
          <w:sz w:val="28"/>
          <w:szCs w:val="28"/>
        </w:rPr>
        <w:t xml:space="preserve"> </w:t>
      </w:r>
      <w:r w:rsidRPr="00DA1DDA">
        <w:rPr>
          <w:rFonts w:ascii="Times New Roman" w:hAnsi="Times New Roman" w:cs="Times New Roman"/>
          <w:sz w:val="28"/>
          <w:szCs w:val="28"/>
        </w:rPr>
        <w:t>в</w:t>
      </w:r>
      <w:r w:rsidRPr="00DA1DDA">
        <w:rPr>
          <w:rFonts w:ascii="Times New Roman" w:hAnsi="Times New Roman" w:cs="Times New Roman"/>
          <w:spacing w:val="58"/>
          <w:w w:val="99"/>
          <w:sz w:val="28"/>
          <w:szCs w:val="28"/>
        </w:rPr>
        <w:t xml:space="preserve"> </w:t>
      </w:r>
      <w:r w:rsidRPr="00DA1DDA">
        <w:rPr>
          <w:rFonts w:ascii="Times New Roman" w:hAnsi="Times New Roman" w:cs="Times New Roman"/>
          <w:sz w:val="28"/>
          <w:szCs w:val="28"/>
        </w:rPr>
        <w:t>соответствии</w:t>
      </w:r>
      <w:r w:rsidRPr="00DA1DDA">
        <w:rPr>
          <w:rFonts w:ascii="Times New Roman" w:hAnsi="Times New Roman" w:cs="Times New Roman"/>
          <w:spacing w:val="-14"/>
          <w:sz w:val="28"/>
          <w:szCs w:val="28"/>
        </w:rPr>
        <w:t xml:space="preserve"> </w:t>
      </w:r>
      <w:r w:rsidRPr="00DA1DDA">
        <w:rPr>
          <w:rFonts w:ascii="Times New Roman" w:hAnsi="Times New Roman" w:cs="Times New Roman"/>
          <w:sz w:val="28"/>
          <w:szCs w:val="28"/>
        </w:rPr>
        <w:t>с</w:t>
      </w:r>
      <w:r w:rsidRPr="00DA1DDA">
        <w:rPr>
          <w:rFonts w:ascii="Times New Roman" w:hAnsi="Times New Roman" w:cs="Times New Roman"/>
          <w:spacing w:val="-13"/>
          <w:sz w:val="28"/>
          <w:szCs w:val="28"/>
        </w:rPr>
        <w:t xml:space="preserve"> </w:t>
      </w:r>
      <w:r w:rsidRPr="00DA1DDA">
        <w:rPr>
          <w:rFonts w:ascii="Times New Roman" w:hAnsi="Times New Roman" w:cs="Times New Roman"/>
          <w:spacing w:val="-1"/>
          <w:sz w:val="28"/>
          <w:szCs w:val="28"/>
        </w:rPr>
        <w:t>требованиями</w:t>
      </w:r>
      <w:r w:rsidRPr="00DA1DDA">
        <w:rPr>
          <w:rFonts w:ascii="Times New Roman" w:hAnsi="Times New Roman" w:cs="Times New Roman"/>
          <w:spacing w:val="-11"/>
          <w:sz w:val="28"/>
          <w:szCs w:val="28"/>
        </w:rPr>
        <w:t xml:space="preserve"> </w:t>
      </w:r>
      <w:r w:rsidRPr="00DA1DDA">
        <w:rPr>
          <w:rFonts w:ascii="Times New Roman" w:hAnsi="Times New Roman" w:cs="Times New Roman"/>
          <w:spacing w:val="-1"/>
          <w:sz w:val="28"/>
          <w:szCs w:val="28"/>
        </w:rPr>
        <w:t>Стандарта</w:t>
      </w:r>
    </w:p>
    <w:p w:rsidR="00DA1DDA" w:rsidRDefault="00DA1DDA" w:rsidP="00641F72">
      <w:pPr>
        <w:pStyle w:val="a5"/>
        <w:spacing w:after="0"/>
        <w:jc w:val="center"/>
        <w:rPr>
          <w:rFonts w:ascii="Times New Roman" w:eastAsia="Arial" w:hAnsi="Times New Roman" w:cs="Times New Roman"/>
          <w:b/>
          <w:smallCaps/>
          <w:kern w:val="0"/>
          <w:lang w:eastAsia="ar-SA" w:bidi="ar-SA"/>
        </w:rPr>
      </w:pPr>
    </w:p>
    <w:p w:rsidR="00DA1DDA" w:rsidRDefault="00DA1DDA" w:rsidP="00641F72">
      <w:pPr>
        <w:pStyle w:val="a5"/>
        <w:spacing w:after="0"/>
        <w:jc w:val="center"/>
        <w:rPr>
          <w:rFonts w:ascii="Times New Roman" w:eastAsia="Arial" w:hAnsi="Times New Roman" w:cs="Times New Roman"/>
          <w:b/>
          <w:smallCaps/>
          <w:kern w:val="0"/>
          <w:lang w:eastAsia="ar-SA" w:bidi="ar-SA"/>
        </w:rPr>
      </w:pPr>
    </w:p>
    <w:p w:rsidR="00DA1DDA" w:rsidRDefault="00DA1DDA" w:rsidP="00641F72">
      <w:pPr>
        <w:pStyle w:val="a5"/>
        <w:spacing w:after="0"/>
        <w:jc w:val="center"/>
        <w:rPr>
          <w:rFonts w:ascii="Times New Roman" w:eastAsia="Arial" w:hAnsi="Times New Roman" w:cs="Times New Roman"/>
          <w:b/>
          <w:smallCaps/>
          <w:kern w:val="0"/>
          <w:lang w:eastAsia="ar-SA" w:bidi="ar-SA"/>
        </w:rPr>
      </w:pPr>
    </w:p>
    <w:p w:rsidR="00DA1DDA" w:rsidRDefault="00DA1DDA" w:rsidP="00641F72">
      <w:pPr>
        <w:pStyle w:val="a5"/>
        <w:spacing w:after="0"/>
        <w:jc w:val="center"/>
        <w:rPr>
          <w:rFonts w:ascii="Times New Roman" w:eastAsia="Arial" w:hAnsi="Times New Roman" w:cs="Times New Roman"/>
          <w:b/>
          <w:smallCaps/>
          <w:kern w:val="0"/>
          <w:lang w:eastAsia="ar-SA" w:bidi="ar-SA"/>
        </w:rPr>
      </w:pPr>
    </w:p>
    <w:p w:rsidR="00DA1DDA" w:rsidRDefault="00DA1DDA" w:rsidP="00641F72">
      <w:pPr>
        <w:pStyle w:val="a5"/>
        <w:spacing w:after="0"/>
        <w:jc w:val="center"/>
        <w:rPr>
          <w:rFonts w:ascii="Times New Roman" w:eastAsia="Arial" w:hAnsi="Times New Roman" w:cs="Times New Roman"/>
          <w:b/>
          <w:smallCaps/>
          <w:kern w:val="0"/>
          <w:lang w:eastAsia="ar-SA" w:bidi="ar-SA"/>
        </w:rPr>
      </w:pPr>
    </w:p>
    <w:p w:rsidR="00DA1DDA" w:rsidRDefault="00DA1DDA" w:rsidP="00641F72">
      <w:pPr>
        <w:pStyle w:val="a5"/>
        <w:spacing w:after="0"/>
        <w:jc w:val="center"/>
        <w:rPr>
          <w:rFonts w:ascii="Times New Roman" w:eastAsia="Arial" w:hAnsi="Times New Roman" w:cs="Times New Roman"/>
          <w:b/>
          <w:smallCaps/>
          <w:kern w:val="0"/>
          <w:lang w:eastAsia="ar-SA" w:bidi="ar-SA"/>
        </w:rPr>
      </w:pPr>
    </w:p>
    <w:p w:rsidR="00DA1DDA" w:rsidRDefault="00DA1DDA" w:rsidP="00641F72">
      <w:pPr>
        <w:pStyle w:val="a5"/>
        <w:spacing w:after="0"/>
        <w:jc w:val="center"/>
        <w:rPr>
          <w:rFonts w:ascii="Times New Roman" w:eastAsia="Arial" w:hAnsi="Times New Roman" w:cs="Times New Roman"/>
          <w:b/>
          <w:smallCaps/>
          <w:kern w:val="0"/>
          <w:lang w:eastAsia="ar-SA" w:bidi="ar-SA"/>
        </w:rPr>
      </w:pPr>
    </w:p>
    <w:p w:rsidR="00DA1DDA" w:rsidRDefault="00DA1DDA" w:rsidP="00641F72">
      <w:pPr>
        <w:pStyle w:val="a5"/>
        <w:spacing w:after="0"/>
        <w:jc w:val="center"/>
        <w:rPr>
          <w:rFonts w:ascii="Times New Roman" w:eastAsia="Arial" w:hAnsi="Times New Roman" w:cs="Times New Roman"/>
          <w:b/>
          <w:smallCaps/>
          <w:kern w:val="0"/>
          <w:lang w:eastAsia="ar-SA" w:bidi="ar-SA"/>
        </w:rPr>
      </w:pPr>
    </w:p>
    <w:p w:rsidR="00CE7A3D" w:rsidRDefault="00CE7A3D" w:rsidP="00641F72">
      <w:pPr>
        <w:pStyle w:val="a5"/>
        <w:spacing w:after="0"/>
        <w:jc w:val="center"/>
        <w:rPr>
          <w:rFonts w:ascii="Times New Roman" w:eastAsia="Arial" w:hAnsi="Times New Roman" w:cs="Times New Roman"/>
          <w:b/>
          <w:smallCaps/>
          <w:kern w:val="0"/>
          <w:lang w:eastAsia="ar-SA" w:bidi="ar-SA"/>
        </w:rPr>
      </w:pPr>
    </w:p>
    <w:p w:rsidR="00CE7A3D" w:rsidRDefault="00CE7A3D" w:rsidP="00641F72">
      <w:pPr>
        <w:pStyle w:val="a5"/>
        <w:spacing w:after="0"/>
        <w:jc w:val="center"/>
        <w:rPr>
          <w:rFonts w:ascii="Times New Roman" w:eastAsia="Arial" w:hAnsi="Times New Roman" w:cs="Times New Roman"/>
          <w:b/>
          <w:smallCaps/>
          <w:kern w:val="0"/>
          <w:lang w:eastAsia="ar-SA" w:bidi="ar-SA"/>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4406F7" w:rsidRPr="004406F7" w:rsidRDefault="00641F72" w:rsidP="004406F7">
      <w:pPr>
        <w:pStyle w:val="a5"/>
        <w:spacing w:after="0"/>
        <w:jc w:val="center"/>
        <w:rPr>
          <w:rFonts w:ascii="Times New Roman" w:eastAsia="@Arial Unicode MS" w:hAnsi="Times New Roman" w:cs="Times New Roman"/>
          <w:caps/>
          <w:kern w:val="0"/>
          <w:lang w:eastAsia="ar-SA" w:bidi="ar-SA"/>
        </w:rPr>
      </w:pPr>
      <w:r>
        <w:rPr>
          <w:rStyle w:val="Zag11"/>
          <w:rFonts w:ascii="Times New Roman" w:eastAsia="@Arial Unicode MS" w:hAnsi="Times New Roman" w:cs="Times New Roman"/>
          <w:b/>
          <w:caps/>
          <w:kern w:val="0"/>
          <w:sz w:val="28"/>
          <w:szCs w:val="28"/>
          <w:lang w:eastAsia="ar-SA" w:bidi="ar-SA"/>
        </w:rPr>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w:t>
      </w:r>
      <w:r w:rsidR="004406F7">
        <w:rPr>
          <w:rStyle w:val="Zag11"/>
          <w:rFonts w:ascii="Times New Roman" w:eastAsia="@Arial Unicode MS" w:hAnsi="Times New Roman" w:cs="Times New Roman"/>
          <w:b/>
          <w:caps/>
          <w:kern w:val="0"/>
          <w:sz w:val="28"/>
          <w:szCs w:val="28"/>
          <w:lang w:eastAsia="ar-SA" w:bidi="ar-SA"/>
        </w:rPr>
        <w:t>Й</w:t>
      </w:r>
    </w:p>
    <w:p w:rsidR="004406F7" w:rsidRPr="00A30473" w:rsidRDefault="004406F7" w:rsidP="004406F7">
      <w:pPr>
        <w:spacing w:before="8" w:line="180" w:lineRule="exact"/>
        <w:jc w:val="both"/>
        <w:rPr>
          <w:sz w:val="28"/>
          <w:szCs w:val="28"/>
        </w:rPr>
      </w:pPr>
    </w:p>
    <w:p w:rsidR="004406F7" w:rsidRPr="00A30473" w:rsidRDefault="004406F7" w:rsidP="00871097">
      <w:pPr>
        <w:pStyle w:val="1"/>
        <w:keepNext w:val="0"/>
        <w:numPr>
          <w:ilvl w:val="1"/>
          <w:numId w:val="114"/>
        </w:numPr>
        <w:tabs>
          <w:tab w:val="left" w:pos="613"/>
        </w:tabs>
        <w:suppressAutoHyphens w:val="0"/>
        <w:spacing w:before="62"/>
        <w:ind w:hanging="542"/>
        <w:jc w:val="both"/>
        <w:rPr>
          <w:b w:val="0"/>
          <w:bCs/>
        </w:rPr>
      </w:pPr>
      <w:bookmarkStart w:id="16" w:name="_TOC_250030"/>
      <w:r>
        <w:t xml:space="preserve">                                     </w:t>
      </w:r>
      <w:r w:rsidRPr="00A30473">
        <w:t>Пояснительная</w:t>
      </w:r>
      <w:r w:rsidRPr="00A30473">
        <w:rPr>
          <w:spacing w:val="-30"/>
        </w:rPr>
        <w:t xml:space="preserve"> </w:t>
      </w:r>
      <w:r w:rsidRPr="00A30473">
        <w:t>записка</w:t>
      </w:r>
      <w:bookmarkEnd w:id="16"/>
    </w:p>
    <w:p w:rsidR="004406F7" w:rsidRPr="00A30473" w:rsidRDefault="004406F7" w:rsidP="004406F7">
      <w:pPr>
        <w:pStyle w:val="3"/>
        <w:ind w:left="75"/>
        <w:rPr>
          <w:b/>
          <w:bCs/>
        </w:rPr>
      </w:pPr>
      <w:r w:rsidRPr="00A30473">
        <w:rPr>
          <w:spacing w:val="-1"/>
        </w:rPr>
        <w:t>Назначение</w:t>
      </w:r>
      <w:r w:rsidRPr="00A30473">
        <w:rPr>
          <w:spacing w:val="-26"/>
        </w:rPr>
        <w:t xml:space="preserve"> </w:t>
      </w:r>
      <w:r w:rsidRPr="00A30473">
        <w:rPr>
          <w:spacing w:val="-1"/>
        </w:rPr>
        <w:t>Программы</w:t>
      </w:r>
    </w:p>
    <w:p w:rsidR="004406F7" w:rsidRPr="00A30473" w:rsidRDefault="004406F7" w:rsidP="00662742">
      <w:pPr>
        <w:pStyle w:val="a9"/>
        <w:tabs>
          <w:tab w:val="left" w:pos="5022"/>
          <w:tab w:val="left" w:pos="8650"/>
        </w:tabs>
        <w:spacing w:line="272" w:lineRule="exact"/>
        <w:ind w:left="696"/>
        <w:rPr>
          <w:sz w:val="28"/>
          <w:szCs w:val="28"/>
        </w:rPr>
      </w:pPr>
      <w:r w:rsidRPr="00A30473">
        <w:rPr>
          <w:sz w:val="28"/>
          <w:szCs w:val="28"/>
        </w:rPr>
        <w:t>Основная</w:t>
      </w:r>
      <w:r w:rsidR="00662742">
        <w:rPr>
          <w:sz w:val="28"/>
          <w:szCs w:val="28"/>
        </w:rPr>
        <w:t xml:space="preserve"> </w:t>
      </w:r>
      <w:r w:rsidRPr="00A30473">
        <w:rPr>
          <w:spacing w:val="-1"/>
          <w:sz w:val="28"/>
          <w:szCs w:val="28"/>
        </w:rPr>
        <w:t>образовательн</w:t>
      </w:r>
      <w:r>
        <w:rPr>
          <w:spacing w:val="-1"/>
          <w:sz w:val="28"/>
          <w:szCs w:val="28"/>
        </w:rPr>
        <w:t xml:space="preserve">ая </w:t>
      </w:r>
      <w:r w:rsidRPr="00A30473">
        <w:rPr>
          <w:spacing w:val="-1"/>
          <w:sz w:val="28"/>
          <w:szCs w:val="28"/>
        </w:rPr>
        <w:t>программа</w:t>
      </w:r>
      <w:r w:rsidRPr="00A30473">
        <w:rPr>
          <w:spacing w:val="-1"/>
          <w:sz w:val="28"/>
          <w:szCs w:val="28"/>
        </w:rPr>
        <w:tab/>
        <w:t>основного</w:t>
      </w:r>
      <w:r w:rsidRPr="00A30473">
        <w:rPr>
          <w:sz w:val="28"/>
          <w:szCs w:val="28"/>
        </w:rPr>
        <w:t xml:space="preserve"> </w:t>
      </w:r>
      <w:r w:rsidRPr="00A30473">
        <w:rPr>
          <w:spacing w:val="7"/>
          <w:sz w:val="28"/>
          <w:szCs w:val="28"/>
        </w:rPr>
        <w:t xml:space="preserve"> </w:t>
      </w:r>
      <w:r w:rsidRPr="00A30473">
        <w:rPr>
          <w:spacing w:val="-1"/>
          <w:sz w:val="28"/>
          <w:szCs w:val="28"/>
        </w:rPr>
        <w:t>общего</w:t>
      </w:r>
      <w:r w:rsidRPr="00A30473">
        <w:rPr>
          <w:sz w:val="28"/>
          <w:szCs w:val="28"/>
        </w:rPr>
        <w:t xml:space="preserve"> </w:t>
      </w:r>
      <w:r w:rsidRPr="00A30473">
        <w:rPr>
          <w:spacing w:val="7"/>
          <w:sz w:val="28"/>
          <w:szCs w:val="28"/>
        </w:rPr>
        <w:t xml:space="preserve"> </w:t>
      </w:r>
      <w:r w:rsidRPr="00A30473">
        <w:rPr>
          <w:sz w:val="28"/>
          <w:szCs w:val="28"/>
        </w:rPr>
        <w:t>образования</w:t>
      </w:r>
      <w:r>
        <w:rPr>
          <w:sz w:val="28"/>
          <w:szCs w:val="28"/>
        </w:rPr>
        <w:t xml:space="preserve"> </w:t>
      </w:r>
      <w:r w:rsidR="00D97887">
        <w:rPr>
          <w:spacing w:val="-1"/>
          <w:sz w:val="28"/>
          <w:szCs w:val="28"/>
        </w:rPr>
        <w:t>ГКОУ РД «</w:t>
      </w:r>
      <w:r w:rsidR="00662742">
        <w:rPr>
          <w:spacing w:val="-1"/>
          <w:sz w:val="28"/>
          <w:szCs w:val="28"/>
        </w:rPr>
        <w:t>Карашинская</w:t>
      </w:r>
      <w:r w:rsidR="00D97887">
        <w:rPr>
          <w:spacing w:val="-1"/>
          <w:sz w:val="28"/>
          <w:szCs w:val="28"/>
        </w:rPr>
        <w:t xml:space="preserve"> СОШ Лакского района»</w:t>
      </w:r>
      <w:r w:rsidRPr="00A30473">
        <w:rPr>
          <w:spacing w:val="26"/>
          <w:sz w:val="28"/>
          <w:szCs w:val="28"/>
        </w:rPr>
        <w:t xml:space="preserve"> </w:t>
      </w:r>
      <w:r w:rsidRPr="00A30473">
        <w:rPr>
          <w:sz w:val="28"/>
          <w:szCs w:val="28"/>
        </w:rPr>
        <w:t>нацелена</w:t>
      </w:r>
      <w:r w:rsidRPr="00A30473">
        <w:rPr>
          <w:spacing w:val="31"/>
          <w:sz w:val="28"/>
          <w:szCs w:val="28"/>
        </w:rPr>
        <w:t xml:space="preserve"> </w:t>
      </w:r>
      <w:r w:rsidRPr="00A30473">
        <w:rPr>
          <w:sz w:val="28"/>
          <w:szCs w:val="28"/>
        </w:rPr>
        <w:t>на</w:t>
      </w:r>
      <w:r w:rsidRPr="00A30473">
        <w:rPr>
          <w:spacing w:val="30"/>
          <w:sz w:val="28"/>
          <w:szCs w:val="28"/>
        </w:rPr>
        <w:t xml:space="preserve"> </w:t>
      </w:r>
      <w:r w:rsidRPr="00A30473">
        <w:rPr>
          <w:sz w:val="28"/>
          <w:szCs w:val="28"/>
        </w:rPr>
        <w:t>обеспечение</w:t>
      </w:r>
      <w:r w:rsidRPr="00A30473">
        <w:rPr>
          <w:spacing w:val="7"/>
          <w:sz w:val="28"/>
          <w:szCs w:val="28"/>
        </w:rPr>
        <w:t xml:space="preserve"> </w:t>
      </w:r>
      <w:r w:rsidRPr="00A30473">
        <w:rPr>
          <w:sz w:val="28"/>
          <w:szCs w:val="28"/>
        </w:rPr>
        <w:t>выполнения</w:t>
      </w:r>
      <w:r w:rsidRPr="00A30473">
        <w:rPr>
          <w:spacing w:val="32"/>
          <w:sz w:val="28"/>
          <w:szCs w:val="28"/>
        </w:rPr>
        <w:t xml:space="preserve"> </w:t>
      </w:r>
      <w:r w:rsidRPr="00A30473">
        <w:rPr>
          <w:spacing w:val="-1"/>
          <w:sz w:val="28"/>
          <w:szCs w:val="28"/>
        </w:rPr>
        <w:t>требований</w:t>
      </w:r>
      <w:r w:rsidRPr="00A30473">
        <w:rPr>
          <w:spacing w:val="2"/>
          <w:sz w:val="28"/>
          <w:szCs w:val="28"/>
        </w:rPr>
        <w:t xml:space="preserve"> </w:t>
      </w:r>
      <w:r w:rsidRPr="00A30473">
        <w:rPr>
          <w:sz w:val="28"/>
          <w:szCs w:val="28"/>
        </w:rPr>
        <w:t>ФГОС</w:t>
      </w:r>
      <w:r w:rsidRPr="00A30473">
        <w:rPr>
          <w:spacing w:val="30"/>
          <w:sz w:val="28"/>
          <w:szCs w:val="28"/>
        </w:rPr>
        <w:t xml:space="preserve"> </w:t>
      </w:r>
      <w:r w:rsidRPr="00A30473">
        <w:rPr>
          <w:spacing w:val="-1"/>
          <w:sz w:val="28"/>
          <w:szCs w:val="28"/>
        </w:rPr>
        <w:t>ООО,</w:t>
      </w:r>
      <w:r w:rsidRPr="00A30473">
        <w:rPr>
          <w:spacing w:val="34"/>
          <w:w w:val="99"/>
          <w:sz w:val="28"/>
          <w:szCs w:val="28"/>
        </w:rPr>
        <w:t xml:space="preserve"> </w:t>
      </w:r>
      <w:r w:rsidRPr="00A30473">
        <w:rPr>
          <w:sz w:val="28"/>
          <w:szCs w:val="28"/>
        </w:rPr>
        <w:t>определяет</w:t>
      </w:r>
      <w:r w:rsidRPr="00A30473">
        <w:rPr>
          <w:spacing w:val="60"/>
          <w:sz w:val="28"/>
          <w:szCs w:val="28"/>
        </w:rPr>
        <w:t xml:space="preserve"> </w:t>
      </w:r>
      <w:r w:rsidRPr="00A30473">
        <w:rPr>
          <w:sz w:val="28"/>
          <w:szCs w:val="28"/>
        </w:rPr>
        <w:t>содержание</w:t>
      </w:r>
      <w:r w:rsidRPr="00A30473">
        <w:rPr>
          <w:spacing w:val="-1"/>
          <w:sz w:val="28"/>
          <w:szCs w:val="28"/>
        </w:rPr>
        <w:t xml:space="preserve"> </w:t>
      </w:r>
      <w:r w:rsidRPr="00A30473">
        <w:rPr>
          <w:sz w:val="28"/>
          <w:szCs w:val="28"/>
        </w:rPr>
        <w:t>и</w:t>
      </w:r>
      <w:r w:rsidRPr="00A30473">
        <w:rPr>
          <w:spacing w:val="1"/>
          <w:sz w:val="28"/>
          <w:szCs w:val="28"/>
        </w:rPr>
        <w:t xml:space="preserve"> </w:t>
      </w:r>
      <w:r w:rsidRPr="00A30473">
        <w:rPr>
          <w:spacing w:val="-1"/>
          <w:sz w:val="28"/>
          <w:szCs w:val="28"/>
        </w:rPr>
        <w:t>организацию</w:t>
      </w:r>
      <w:r w:rsidRPr="00A30473">
        <w:rPr>
          <w:spacing w:val="-2"/>
          <w:sz w:val="28"/>
          <w:szCs w:val="28"/>
        </w:rPr>
        <w:t xml:space="preserve"> </w:t>
      </w:r>
      <w:r w:rsidRPr="00A30473">
        <w:rPr>
          <w:spacing w:val="-1"/>
          <w:sz w:val="28"/>
          <w:szCs w:val="28"/>
        </w:rPr>
        <w:t>образовательного</w:t>
      </w:r>
      <w:r w:rsidRPr="00A30473">
        <w:rPr>
          <w:spacing w:val="4"/>
          <w:sz w:val="28"/>
          <w:szCs w:val="28"/>
        </w:rPr>
        <w:t xml:space="preserve"> </w:t>
      </w:r>
      <w:r w:rsidRPr="00A30473">
        <w:rPr>
          <w:spacing w:val="-1"/>
          <w:sz w:val="28"/>
          <w:szCs w:val="28"/>
        </w:rPr>
        <w:t xml:space="preserve">процесса </w:t>
      </w:r>
      <w:r w:rsidRPr="00A30473">
        <w:rPr>
          <w:sz w:val="28"/>
          <w:szCs w:val="28"/>
        </w:rPr>
        <w:t>на</w:t>
      </w:r>
      <w:r w:rsidRPr="00A30473">
        <w:rPr>
          <w:spacing w:val="-1"/>
          <w:sz w:val="28"/>
          <w:szCs w:val="28"/>
        </w:rPr>
        <w:t xml:space="preserve"> ступени</w:t>
      </w:r>
      <w:r w:rsidRPr="00A30473">
        <w:rPr>
          <w:spacing w:val="1"/>
          <w:sz w:val="28"/>
          <w:szCs w:val="28"/>
        </w:rPr>
        <w:t xml:space="preserve"> </w:t>
      </w:r>
      <w:r w:rsidRPr="00A30473">
        <w:rPr>
          <w:spacing w:val="-1"/>
          <w:sz w:val="28"/>
          <w:szCs w:val="28"/>
        </w:rPr>
        <w:t>основного</w:t>
      </w:r>
      <w:r w:rsidRPr="00A30473">
        <w:rPr>
          <w:spacing w:val="72"/>
          <w:w w:val="99"/>
          <w:sz w:val="28"/>
          <w:szCs w:val="28"/>
        </w:rPr>
        <w:t xml:space="preserve"> </w:t>
      </w:r>
      <w:r w:rsidRPr="00A30473">
        <w:rPr>
          <w:sz w:val="28"/>
          <w:szCs w:val="28"/>
        </w:rPr>
        <w:t>общего</w:t>
      </w:r>
      <w:r w:rsidRPr="00A30473">
        <w:rPr>
          <w:spacing w:val="32"/>
          <w:sz w:val="28"/>
          <w:szCs w:val="28"/>
        </w:rPr>
        <w:t xml:space="preserve"> </w:t>
      </w:r>
      <w:r w:rsidRPr="00A30473">
        <w:rPr>
          <w:sz w:val="28"/>
          <w:szCs w:val="28"/>
        </w:rPr>
        <w:t>образования</w:t>
      </w:r>
      <w:r w:rsidRPr="00A30473">
        <w:rPr>
          <w:spacing w:val="37"/>
          <w:sz w:val="28"/>
          <w:szCs w:val="28"/>
        </w:rPr>
        <w:t xml:space="preserve"> </w:t>
      </w:r>
      <w:r w:rsidRPr="00A30473">
        <w:rPr>
          <w:sz w:val="28"/>
          <w:szCs w:val="28"/>
        </w:rPr>
        <w:t>и</w:t>
      </w:r>
      <w:r w:rsidRPr="00A30473">
        <w:rPr>
          <w:spacing w:val="33"/>
          <w:sz w:val="28"/>
          <w:szCs w:val="28"/>
        </w:rPr>
        <w:t xml:space="preserve"> </w:t>
      </w:r>
      <w:r w:rsidRPr="00A30473">
        <w:rPr>
          <w:spacing w:val="-1"/>
          <w:sz w:val="28"/>
          <w:szCs w:val="28"/>
        </w:rPr>
        <w:t>направлена</w:t>
      </w:r>
      <w:r w:rsidRPr="00A30473">
        <w:rPr>
          <w:spacing w:val="36"/>
          <w:sz w:val="28"/>
          <w:szCs w:val="28"/>
        </w:rPr>
        <w:t xml:space="preserve"> </w:t>
      </w:r>
      <w:r w:rsidRPr="00A30473">
        <w:rPr>
          <w:sz w:val="28"/>
          <w:szCs w:val="28"/>
        </w:rPr>
        <w:t>на</w:t>
      </w:r>
      <w:r w:rsidRPr="00A30473">
        <w:rPr>
          <w:spacing w:val="36"/>
          <w:sz w:val="28"/>
          <w:szCs w:val="28"/>
        </w:rPr>
        <w:t xml:space="preserve"> </w:t>
      </w:r>
      <w:r w:rsidRPr="00A30473">
        <w:rPr>
          <w:spacing w:val="-1"/>
          <w:sz w:val="28"/>
          <w:szCs w:val="28"/>
        </w:rPr>
        <w:t>формирование</w:t>
      </w:r>
      <w:r w:rsidRPr="00A30473">
        <w:rPr>
          <w:spacing w:val="32"/>
          <w:sz w:val="28"/>
          <w:szCs w:val="28"/>
        </w:rPr>
        <w:t xml:space="preserve"> </w:t>
      </w:r>
      <w:r w:rsidRPr="00A30473">
        <w:rPr>
          <w:sz w:val="28"/>
          <w:szCs w:val="28"/>
        </w:rPr>
        <w:t>общей</w:t>
      </w:r>
      <w:r w:rsidRPr="00A30473">
        <w:rPr>
          <w:spacing w:val="38"/>
          <w:sz w:val="28"/>
          <w:szCs w:val="28"/>
        </w:rPr>
        <w:t xml:space="preserve"> </w:t>
      </w:r>
      <w:r w:rsidRPr="00A30473">
        <w:rPr>
          <w:spacing w:val="-2"/>
          <w:sz w:val="28"/>
          <w:szCs w:val="28"/>
        </w:rPr>
        <w:t>культуры</w:t>
      </w:r>
      <w:r w:rsidRPr="00A30473">
        <w:rPr>
          <w:spacing w:val="39"/>
          <w:sz w:val="28"/>
          <w:szCs w:val="28"/>
        </w:rPr>
        <w:t xml:space="preserve"> </w:t>
      </w:r>
      <w:r w:rsidRPr="00A30473">
        <w:rPr>
          <w:spacing w:val="-1"/>
          <w:sz w:val="28"/>
          <w:szCs w:val="28"/>
        </w:rPr>
        <w:t>обучающихся,</w:t>
      </w:r>
      <w:r w:rsidRPr="00A30473">
        <w:rPr>
          <w:spacing w:val="38"/>
          <w:sz w:val="28"/>
          <w:szCs w:val="28"/>
        </w:rPr>
        <w:t xml:space="preserve"> </w:t>
      </w:r>
      <w:r w:rsidRPr="00A30473">
        <w:rPr>
          <w:sz w:val="28"/>
          <w:szCs w:val="28"/>
        </w:rPr>
        <w:t>их</w:t>
      </w:r>
      <w:r w:rsidRPr="00A30473">
        <w:rPr>
          <w:spacing w:val="74"/>
          <w:w w:val="99"/>
          <w:sz w:val="28"/>
          <w:szCs w:val="28"/>
        </w:rPr>
        <w:t xml:space="preserve"> </w:t>
      </w:r>
      <w:r w:rsidRPr="00A30473">
        <w:rPr>
          <w:spacing w:val="-1"/>
          <w:sz w:val="28"/>
          <w:szCs w:val="28"/>
        </w:rPr>
        <w:t>духовно-нравственное,</w:t>
      </w:r>
      <w:r w:rsidRPr="00A30473">
        <w:rPr>
          <w:spacing w:val="13"/>
          <w:sz w:val="28"/>
          <w:szCs w:val="28"/>
        </w:rPr>
        <w:t xml:space="preserve"> </w:t>
      </w:r>
      <w:r w:rsidRPr="00A30473">
        <w:rPr>
          <w:spacing w:val="-1"/>
          <w:sz w:val="28"/>
          <w:szCs w:val="28"/>
        </w:rPr>
        <w:t>социальное,</w:t>
      </w:r>
      <w:r w:rsidRPr="00A30473">
        <w:rPr>
          <w:spacing w:val="14"/>
          <w:sz w:val="28"/>
          <w:szCs w:val="28"/>
        </w:rPr>
        <w:t xml:space="preserve"> </w:t>
      </w:r>
      <w:r w:rsidRPr="00A30473">
        <w:rPr>
          <w:sz w:val="28"/>
          <w:szCs w:val="28"/>
        </w:rPr>
        <w:t>личностное</w:t>
      </w:r>
      <w:r w:rsidRPr="00A30473">
        <w:rPr>
          <w:spacing w:val="11"/>
          <w:sz w:val="28"/>
          <w:szCs w:val="28"/>
        </w:rPr>
        <w:t xml:space="preserve"> </w:t>
      </w:r>
      <w:r w:rsidRPr="00A30473">
        <w:rPr>
          <w:sz w:val="28"/>
          <w:szCs w:val="28"/>
        </w:rPr>
        <w:t>и</w:t>
      </w:r>
      <w:r w:rsidRPr="00A30473">
        <w:rPr>
          <w:spacing w:val="13"/>
          <w:sz w:val="28"/>
          <w:szCs w:val="28"/>
        </w:rPr>
        <w:t xml:space="preserve"> </w:t>
      </w:r>
      <w:r w:rsidRPr="00A30473">
        <w:rPr>
          <w:spacing w:val="-1"/>
          <w:sz w:val="28"/>
          <w:szCs w:val="28"/>
        </w:rPr>
        <w:t>интеллектуальное</w:t>
      </w:r>
      <w:r w:rsidRPr="00A30473">
        <w:rPr>
          <w:spacing w:val="10"/>
          <w:sz w:val="28"/>
          <w:szCs w:val="28"/>
        </w:rPr>
        <w:t xml:space="preserve"> </w:t>
      </w:r>
      <w:r w:rsidRPr="00A30473">
        <w:rPr>
          <w:spacing w:val="-1"/>
          <w:sz w:val="28"/>
          <w:szCs w:val="28"/>
        </w:rPr>
        <w:t>развитие,</w:t>
      </w:r>
      <w:r w:rsidRPr="00A30473">
        <w:rPr>
          <w:spacing w:val="69"/>
          <w:w w:val="99"/>
          <w:sz w:val="28"/>
          <w:szCs w:val="28"/>
        </w:rPr>
        <w:t xml:space="preserve"> </w:t>
      </w:r>
      <w:r w:rsidRPr="00A30473">
        <w:rPr>
          <w:spacing w:val="-1"/>
          <w:sz w:val="28"/>
          <w:szCs w:val="28"/>
        </w:rPr>
        <w:t>самосовершенствование,</w:t>
      </w:r>
      <w:r w:rsidRPr="00A30473">
        <w:rPr>
          <w:spacing w:val="36"/>
          <w:sz w:val="28"/>
          <w:szCs w:val="28"/>
        </w:rPr>
        <w:t xml:space="preserve"> </w:t>
      </w:r>
      <w:r w:rsidRPr="00A30473">
        <w:rPr>
          <w:sz w:val="28"/>
          <w:szCs w:val="28"/>
        </w:rPr>
        <w:t xml:space="preserve">обеспечивающие </w:t>
      </w:r>
      <w:r w:rsidRPr="00A30473">
        <w:rPr>
          <w:spacing w:val="55"/>
          <w:sz w:val="28"/>
          <w:szCs w:val="28"/>
        </w:rPr>
        <w:t xml:space="preserve"> </w:t>
      </w:r>
      <w:r w:rsidRPr="00A30473">
        <w:rPr>
          <w:spacing w:val="-1"/>
          <w:sz w:val="28"/>
          <w:szCs w:val="28"/>
        </w:rPr>
        <w:t>социальную</w:t>
      </w:r>
      <w:r w:rsidRPr="00A30473">
        <w:rPr>
          <w:sz w:val="28"/>
          <w:szCs w:val="28"/>
        </w:rPr>
        <w:t xml:space="preserve"> </w:t>
      </w:r>
      <w:r w:rsidRPr="00A30473">
        <w:rPr>
          <w:spacing w:val="24"/>
          <w:sz w:val="28"/>
          <w:szCs w:val="28"/>
        </w:rPr>
        <w:t xml:space="preserve"> </w:t>
      </w:r>
      <w:r w:rsidRPr="00A30473">
        <w:rPr>
          <w:spacing w:val="-1"/>
          <w:sz w:val="28"/>
          <w:szCs w:val="28"/>
        </w:rPr>
        <w:t>успешность,</w:t>
      </w:r>
      <w:r w:rsidRPr="00A30473">
        <w:rPr>
          <w:sz w:val="28"/>
          <w:szCs w:val="28"/>
        </w:rPr>
        <w:t xml:space="preserve"> </w:t>
      </w:r>
      <w:r w:rsidRPr="00A30473">
        <w:rPr>
          <w:spacing w:val="41"/>
          <w:sz w:val="28"/>
          <w:szCs w:val="28"/>
        </w:rPr>
        <w:t xml:space="preserve"> </w:t>
      </w:r>
      <w:r w:rsidRPr="00A30473">
        <w:rPr>
          <w:spacing w:val="-1"/>
          <w:sz w:val="28"/>
          <w:szCs w:val="28"/>
        </w:rPr>
        <w:t>развитие</w:t>
      </w:r>
      <w:r w:rsidRPr="00A30473">
        <w:rPr>
          <w:spacing w:val="62"/>
          <w:w w:val="99"/>
          <w:sz w:val="28"/>
          <w:szCs w:val="28"/>
        </w:rPr>
        <w:t xml:space="preserve"> </w:t>
      </w:r>
      <w:r w:rsidRPr="00A30473">
        <w:rPr>
          <w:spacing w:val="-1"/>
          <w:sz w:val="28"/>
          <w:szCs w:val="28"/>
        </w:rPr>
        <w:t>творческих</w:t>
      </w:r>
      <w:r w:rsidRPr="00A30473">
        <w:rPr>
          <w:spacing w:val="-15"/>
          <w:sz w:val="28"/>
          <w:szCs w:val="28"/>
        </w:rPr>
        <w:t xml:space="preserve"> </w:t>
      </w:r>
      <w:r w:rsidRPr="00A30473">
        <w:rPr>
          <w:spacing w:val="-1"/>
          <w:sz w:val="28"/>
          <w:szCs w:val="28"/>
        </w:rPr>
        <w:t>способностей,</w:t>
      </w:r>
      <w:r w:rsidRPr="00A30473">
        <w:rPr>
          <w:spacing w:val="-8"/>
          <w:sz w:val="28"/>
          <w:szCs w:val="28"/>
        </w:rPr>
        <w:t xml:space="preserve"> </w:t>
      </w:r>
      <w:r w:rsidRPr="00A30473">
        <w:rPr>
          <w:spacing w:val="-1"/>
          <w:sz w:val="28"/>
          <w:szCs w:val="28"/>
        </w:rPr>
        <w:t>сохранение</w:t>
      </w:r>
      <w:r w:rsidRPr="00A30473">
        <w:rPr>
          <w:spacing w:val="-12"/>
          <w:sz w:val="28"/>
          <w:szCs w:val="28"/>
        </w:rPr>
        <w:t xml:space="preserve"> </w:t>
      </w:r>
      <w:r w:rsidRPr="00A30473">
        <w:rPr>
          <w:sz w:val="28"/>
          <w:szCs w:val="28"/>
        </w:rPr>
        <w:t>и</w:t>
      </w:r>
      <w:r w:rsidRPr="00A30473">
        <w:rPr>
          <w:spacing w:val="-9"/>
          <w:sz w:val="28"/>
          <w:szCs w:val="28"/>
        </w:rPr>
        <w:t xml:space="preserve"> </w:t>
      </w:r>
      <w:r w:rsidRPr="00A30473">
        <w:rPr>
          <w:spacing w:val="-1"/>
          <w:sz w:val="28"/>
          <w:szCs w:val="28"/>
        </w:rPr>
        <w:t>укрепление</w:t>
      </w:r>
      <w:r w:rsidRPr="00A30473">
        <w:rPr>
          <w:spacing w:val="-11"/>
          <w:sz w:val="28"/>
          <w:szCs w:val="28"/>
        </w:rPr>
        <w:t xml:space="preserve"> </w:t>
      </w:r>
      <w:r w:rsidRPr="00A30473">
        <w:rPr>
          <w:spacing w:val="-1"/>
          <w:sz w:val="28"/>
          <w:szCs w:val="28"/>
        </w:rPr>
        <w:t>здоровья.</w:t>
      </w:r>
    </w:p>
    <w:p w:rsidR="004406F7" w:rsidRPr="00A30473" w:rsidRDefault="004406F7" w:rsidP="004406F7">
      <w:pPr>
        <w:pStyle w:val="3"/>
        <w:spacing w:line="272" w:lineRule="exact"/>
        <w:ind w:left="530"/>
        <w:rPr>
          <w:b/>
          <w:bCs/>
        </w:rPr>
      </w:pPr>
      <w:r w:rsidRPr="00A30473">
        <w:rPr>
          <w:spacing w:val="-1"/>
        </w:rPr>
        <w:t>Цели</w:t>
      </w:r>
      <w:r w:rsidRPr="00A30473">
        <w:rPr>
          <w:spacing w:val="-17"/>
        </w:rPr>
        <w:t xml:space="preserve"> </w:t>
      </w:r>
      <w:r w:rsidRPr="00A30473">
        <w:rPr>
          <w:spacing w:val="-1"/>
        </w:rPr>
        <w:t>образовательной</w:t>
      </w:r>
      <w:r w:rsidRPr="00A30473">
        <w:rPr>
          <w:spacing w:val="-20"/>
        </w:rPr>
        <w:t xml:space="preserve"> </w:t>
      </w:r>
      <w:r w:rsidRPr="00A30473">
        <w:t>программы:</w:t>
      </w:r>
    </w:p>
    <w:p w:rsidR="004406F7" w:rsidRPr="00A30473" w:rsidRDefault="004406F7" w:rsidP="00871097">
      <w:pPr>
        <w:pStyle w:val="a9"/>
        <w:numPr>
          <w:ilvl w:val="0"/>
          <w:numId w:val="113"/>
        </w:numPr>
        <w:tabs>
          <w:tab w:val="left" w:pos="825"/>
        </w:tabs>
        <w:suppressAutoHyphens w:val="0"/>
        <w:spacing w:after="0"/>
        <w:ind w:right="117" w:hanging="38"/>
        <w:jc w:val="both"/>
        <w:rPr>
          <w:sz w:val="28"/>
          <w:szCs w:val="28"/>
        </w:rPr>
      </w:pPr>
      <w:r w:rsidRPr="00A30473">
        <w:rPr>
          <w:sz w:val="28"/>
          <w:szCs w:val="28"/>
        </w:rPr>
        <w:t>обеспечение</w:t>
      </w:r>
      <w:r w:rsidRPr="00A30473">
        <w:rPr>
          <w:spacing w:val="30"/>
          <w:sz w:val="28"/>
          <w:szCs w:val="28"/>
        </w:rPr>
        <w:t xml:space="preserve"> </w:t>
      </w:r>
      <w:r w:rsidRPr="00A30473">
        <w:rPr>
          <w:spacing w:val="-1"/>
          <w:sz w:val="28"/>
          <w:szCs w:val="28"/>
        </w:rPr>
        <w:t>планируемых</w:t>
      </w:r>
      <w:r w:rsidRPr="00A30473">
        <w:rPr>
          <w:spacing w:val="27"/>
          <w:sz w:val="28"/>
          <w:szCs w:val="28"/>
        </w:rPr>
        <w:t xml:space="preserve"> </w:t>
      </w:r>
      <w:r w:rsidRPr="00A30473">
        <w:rPr>
          <w:sz w:val="28"/>
          <w:szCs w:val="28"/>
        </w:rPr>
        <w:t>результатов</w:t>
      </w:r>
      <w:r w:rsidRPr="00A30473">
        <w:rPr>
          <w:spacing w:val="29"/>
          <w:sz w:val="28"/>
          <w:szCs w:val="28"/>
        </w:rPr>
        <w:t xml:space="preserve"> </w:t>
      </w:r>
      <w:r w:rsidRPr="00A30473">
        <w:rPr>
          <w:spacing w:val="-2"/>
          <w:sz w:val="28"/>
          <w:szCs w:val="28"/>
        </w:rPr>
        <w:t>по</w:t>
      </w:r>
      <w:r w:rsidRPr="00A30473">
        <w:rPr>
          <w:spacing w:val="35"/>
          <w:sz w:val="28"/>
          <w:szCs w:val="28"/>
        </w:rPr>
        <w:t xml:space="preserve"> </w:t>
      </w:r>
      <w:r w:rsidRPr="00A30473">
        <w:rPr>
          <w:spacing w:val="-1"/>
          <w:sz w:val="28"/>
          <w:szCs w:val="28"/>
        </w:rPr>
        <w:t>достижению</w:t>
      </w:r>
      <w:r w:rsidRPr="00A30473">
        <w:rPr>
          <w:spacing w:val="30"/>
          <w:sz w:val="28"/>
          <w:szCs w:val="28"/>
        </w:rPr>
        <w:t xml:space="preserve"> </w:t>
      </w:r>
      <w:r w:rsidRPr="00A30473">
        <w:rPr>
          <w:spacing w:val="-1"/>
          <w:sz w:val="28"/>
          <w:szCs w:val="28"/>
        </w:rPr>
        <w:t>выпускником</w:t>
      </w:r>
      <w:r w:rsidRPr="00A30473">
        <w:rPr>
          <w:spacing w:val="32"/>
          <w:sz w:val="28"/>
          <w:szCs w:val="28"/>
        </w:rPr>
        <w:t xml:space="preserve"> </w:t>
      </w:r>
      <w:r w:rsidRPr="00A30473">
        <w:rPr>
          <w:sz w:val="28"/>
          <w:szCs w:val="28"/>
        </w:rPr>
        <w:t>целевых</w:t>
      </w:r>
      <w:r w:rsidRPr="00A30473">
        <w:rPr>
          <w:spacing w:val="28"/>
          <w:w w:val="99"/>
          <w:sz w:val="28"/>
          <w:szCs w:val="28"/>
        </w:rPr>
        <w:t xml:space="preserve"> </w:t>
      </w:r>
      <w:r w:rsidRPr="00A30473">
        <w:rPr>
          <w:spacing w:val="-1"/>
          <w:sz w:val="28"/>
          <w:szCs w:val="28"/>
        </w:rPr>
        <w:t>установок,</w:t>
      </w:r>
      <w:r w:rsidRPr="00A30473">
        <w:rPr>
          <w:spacing w:val="5"/>
          <w:sz w:val="28"/>
          <w:szCs w:val="28"/>
        </w:rPr>
        <w:t xml:space="preserve"> </w:t>
      </w:r>
      <w:r w:rsidRPr="00A30473">
        <w:rPr>
          <w:spacing w:val="-1"/>
          <w:sz w:val="28"/>
          <w:szCs w:val="28"/>
        </w:rPr>
        <w:t>знаний,</w:t>
      </w:r>
      <w:r w:rsidRPr="00A30473">
        <w:rPr>
          <w:spacing w:val="5"/>
          <w:sz w:val="28"/>
          <w:szCs w:val="28"/>
        </w:rPr>
        <w:t xml:space="preserve"> </w:t>
      </w:r>
      <w:r w:rsidRPr="00A30473">
        <w:rPr>
          <w:spacing w:val="-1"/>
          <w:sz w:val="28"/>
          <w:szCs w:val="28"/>
        </w:rPr>
        <w:t>умений,</w:t>
      </w:r>
      <w:r w:rsidRPr="00A30473">
        <w:rPr>
          <w:spacing w:val="6"/>
          <w:sz w:val="28"/>
          <w:szCs w:val="28"/>
        </w:rPr>
        <w:t xml:space="preserve"> </w:t>
      </w:r>
      <w:r w:rsidRPr="00A30473">
        <w:rPr>
          <w:spacing w:val="-1"/>
          <w:sz w:val="28"/>
          <w:szCs w:val="28"/>
        </w:rPr>
        <w:t>навыков,</w:t>
      </w:r>
      <w:r w:rsidRPr="00A30473">
        <w:rPr>
          <w:spacing w:val="2"/>
          <w:sz w:val="28"/>
          <w:szCs w:val="28"/>
        </w:rPr>
        <w:t xml:space="preserve"> </w:t>
      </w:r>
      <w:r w:rsidRPr="00A30473">
        <w:rPr>
          <w:spacing w:val="-1"/>
          <w:sz w:val="28"/>
          <w:szCs w:val="28"/>
        </w:rPr>
        <w:t>компетенций</w:t>
      </w:r>
      <w:r w:rsidRPr="00A30473">
        <w:rPr>
          <w:spacing w:val="4"/>
          <w:sz w:val="28"/>
          <w:szCs w:val="28"/>
        </w:rPr>
        <w:t xml:space="preserve"> </w:t>
      </w:r>
      <w:r w:rsidRPr="00A30473">
        <w:rPr>
          <w:sz w:val="28"/>
          <w:szCs w:val="28"/>
        </w:rPr>
        <w:t>и</w:t>
      </w:r>
      <w:r w:rsidRPr="00A30473">
        <w:rPr>
          <w:spacing w:val="1"/>
          <w:sz w:val="28"/>
          <w:szCs w:val="28"/>
        </w:rPr>
        <w:t xml:space="preserve"> </w:t>
      </w:r>
      <w:r w:rsidRPr="00A30473">
        <w:rPr>
          <w:spacing w:val="-1"/>
          <w:sz w:val="28"/>
          <w:szCs w:val="28"/>
        </w:rPr>
        <w:t>компетентностей,</w:t>
      </w:r>
      <w:r w:rsidRPr="00A30473">
        <w:rPr>
          <w:spacing w:val="57"/>
          <w:sz w:val="28"/>
          <w:szCs w:val="28"/>
        </w:rPr>
        <w:t xml:space="preserve"> </w:t>
      </w:r>
      <w:r w:rsidRPr="00A30473">
        <w:rPr>
          <w:sz w:val="28"/>
          <w:szCs w:val="28"/>
        </w:rPr>
        <w:t>определяемых</w:t>
      </w:r>
      <w:r w:rsidRPr="00A30473">
        <w:rPr>
          <w:spacing w:val="66"/>
          <w:w w:val="99"/>
          <w:sz w:val="28"/>
          <w:szCs w:val="28"/>
        </w:rPr>
        <w:t xml:space="preserve"> </w:t>
      </w:r>
      <w:r w:rsidRPr="00A30473">
        <w:rPr>
          <w:sz w:val="28"/>
          <w:szCs w:val="28"/>
        </w:rPr>
        <w:t>личностными,</w:t>
      </w:r>
      <w:r w:rsidRPr="00A30473">
        <w:rPr>
          <w:spacing w:val="6"/>
          <w:sz w:val="28"/>
          <w:szCs w:val="28"/>
        </w:rPr>
        <w:t xml:space="preserve"> </w:t>
      </w:r>
      <w:r w:rsidRPr="00A30473">
        <w:rPr>
          <w:spacing w:val="-1"/>
          <w:sz w:val="28"/>
          <w:szCs w:val="28"/>
        </w:rPr>
        <w:t>семейными,</w:t>
      </w:r>
      <w:r w:rsidRPr="00A30473">
        <w:rPr>
          <w:spacing w:val="2"/>
          <w:sz w:val="28"/>
          <w:szCs w:val="28"/>
        </w:rPr>
        <w:t xml:space="preserve"> </w:t>
      </w:r>
      <w:r w:rsidRPr="00A30473">
        <w:rPr>
          <w:spacing w:val="-1"/>
          <w:sz w:val="28"/>
          <w:szCs w:val="28"/>
        </w:rPr>
        <w:t>общественными,</w:t>
      </w:r>
      <w:r w:rsidRPr="00A30473">
        <w:rPr>
          <w:spacing w:val="6"/>
          <w:sz w:val="28"/>
          <w:szCs w:val="28"/>
        </w:rPr>
        <w:t xml:space="preserve"> </w:t>
      </w:r>
      <w:r w:rsidRPr="00A30473">
        <w:rPr>
          <w:spacing w:val="-1"/>
          <w:sz w:val="28"/>
          <w:szCs w:val="28"/>
        </w:rPr>
        <w:t>государственными</w:t>
      </w:r>
      <w:r w:rsidRPr="00A30473">
        <w:rPr>
          <w:spacing w:val="6"/>
          <w:sz w:val="28"/>
          <w:szCs w:val="28"/>
        </w:rPr>
        <w:t xml:space="preserve"> </w:t>
      </w:r>
      <w:r w:rsidRPr="00A30473">
        <w:rPr>
          <w:spacing w:val="-1"/>
          <w:sz w:val="28"/>
          <w:szCs w:val="28"/>
        </w:rPr>
        <w:t>потребностями</w:t>
      </w:r>
      <w:r w:rsidRPr="00A30473">
        <w:rPr>
          <w:spacing w:val="5"/>
          <w:sz w:val="28"/>
          <w:szCs w:val="28"/>
        </w:rPr>
        <w:t xml:space="preserve"> </w:t>
      </w:r>
      <w:r w:rsidRPr="00A30473">
        <w:rPr>
          <w:sz w:val="28"/>
          <w:szCs w:val="28"/>
        </w:rPr>
        <w:t>и</w:t>
      </w:r>
      <w:r w:rsidRPr="00A30473">
        <w:rPr>
          <w:spacing w:val="71"/>
          <w:w w:val="99"/>
          <w:sz w:val="28"/>
          <w:szCs w:val="28"/>
        </w:rPr>
        <w:t xml:space="preserve"> </w:t>
      </w:r>
      <w:r w:rsidRPr="00A30473">
        <w:rPr>
          <w:sz w:val="28"/>
          <w:szCs w:val="28"/>
        </w:rPr>
        <w:t>возможностями</w:t>
      </w:r>
      <w:r w:rsidRPr="00A30473">
        <w:rPr>
          <w:spacing w:val="9"/>
          <w:sz w:val="28"/>
          <w:szCs w:val="28"/>
        </w:rPr>
        <w:t xml:space="preserve"> </w:t>
      </w:r>
      <w:r w:rsidRPr="00A30473">
        <w:rPr>
          <w:spacing w:val="-1"/>
          <w:sz w:val="28"/>
          <w:szCs w:val="28"/>
        </w:rPr>
        <w:t>обучающегося</w:t>
      </w:r>
      <w:r w:rsidRPr="00A30473">
        <w:rPr>
          <w:spacing w:val="14"/>
          <w:sz w:val="28"/>
          <w:szCs w:val="28"/>
        </w:rPr>
        <w:t xml:space="preserve"> </w:t>
      </w:r>
      <w:r w:rsidRPr="00A30473">
        <w:rPr>
          <w:spacing w:val="-1"/>
          <w:sz w:val="28"/>
          <w:szCs w:val="28"/>
        </w:rPr>
        <w:t>среднего</w:t>
      </w:r>
      <w:r w:rsidRPr="00A30473">
        <w:rPr>
          <w:spacing w:val="14"/>
          <w:sz w:val="28"/>
          <w:szCs w:val="28"/>
        </w:rPr>
        <w:t xml:space="preserve"> </w:t>
      </w:r>
      <w:r w:rsidRPr="00A30473">
        <w:rPr>
          <w:spacing w:val="-1"/>
          <w:sz w:val="28"/>
          <w:szCs w:val="28"/>
        </w:rPr>
        <w:t>школьного</w:t>
      </w:r>
      <w:r w:rsidRPr="00A30473">
        <w:rPr>
          <w:spacing w:val="18"/>
          <w:sz w:val="28"/>
          <w:szCs w:val="28"/>
        </w:rPr>
        <w:t xml:space="preserve"> </w:t>
      </w:r>
      <w:r w:rsidRPr="00A30473">
        <w:rPr>
          <w:spacing w:val="-1"/>
          <w:sz w:val="28"/>
          <w:szCs w:val="28"/>
        </w:rPr>
        <w:t>возраста,</w:t>
      </w:r>
      <w:r w:rsidRPr="00A30473">
        <w:rPr>
          <w:spacing w:val="17"/>
          <w:sz w:val="28"/>
          <w:szCs w:val="28"/>
        </w:rPr>
        <w:t xml:space="preserve"> </w:t>
      </w:r>
      <w:r w:rsidRPr="00A30473">
        <w:rPr>
          <w:spacing w:val="-1"/>
          <w:sz w:val="28"/>
          <w:szCs w:val="28"/>
        </w:rPr>
        <w:t>индивидуальными</w:t>
      </w:r>
      <w:r w:rsidRPr="00A30473">
        <w:rPr>
          <w:spacing w:val="70"/>
          <w:w w:val="99"/>
          <w:sz w:val="28"/>
          <w:szCs w:val="28"/>
        </w:rPr>
        <w:t xml:space="preserve"> </w:t>
      </w:r>
      <w:r w:rsidRPr="00A30473">
        <w:rPr>
          <w:sz w:val="28"/>
          <w:szCs w:val="28"/>
        </w:rPr>
        <w:t>особенностями</w:t>
      </w:r>
      <w:r w:rsidRPr="00A30473">
        <w:rPr>
          <w:spacing w:val="-11"/>
          <w:sz w:val="28"/>
          <w:szCs w:val="28"/>
        </w:rPr>
        <w:t xml:space="preserve"> </w:t>
      </w:r>
      <w:r w:rsidRPr="00A30473">
        <w:rPr>
          <w:spacing w:val="-2"/>
          <w:sz w:val="28"/>
          <w:szCs w:val="28"/>
        </w:rPr>
        <w:t>его</w:t>
      </w:r>
      <w:r w:rsidRPr="00A30473">
        <w:rPr>
          <w:spacing w:val="-8"/>
          <w:sz w:val="28"/>
          <w:szCs w:val="28"/>
        </w:rPr>
        <w:t xml:space="preserve"> </w:t>
      </w:r>
      <w:r w:rsidRPr="00A30473">
        <w:rPr>
          <w:spacing w:val="-1"/>
          <w:sz w:val="28"/>
          <w:szCs w:val="28"/>
        </w:rPr>
        <w:t>развития</w:t>
      </w:r>
      <w:r w:rsidRPr="00A30473">
        <w:rPr>
          <w:spacing w:val="-9"/>
          <w:sz w:val="28"/>
          <w:szCs w:val="28"/>
        </w:rPr>
        <w:t xml:space="preserve"> </w:t>
      </w:r>
      <w:r w:rsidRPr="00A30473">
        <w:rPr>
          <w:sz w:val="28"/>
          <w:szCs w:val="28"/>
        </w:rPr>
        <w:t>и</w:t>
      </w:r>
      <w:r w:rsidRPr="00A30473">
        <w:rPr>
          <w:spacing w:val="-10"/>
          <w:sz w:val="28"/>
          <w:szCs w:val="28"/>
        </w:rPr>
        <w:t xml:space="preserve"> </w:t>
      </w:r>
      <w:r w:rsidRPr="00A30473">
        <w:rPr>
          <w:spacing w:val="-1"/>
          <w:sz w:val="28"/>
          <w:szCs w:val="28"/>
        </w:rPr>
        <w:t>состояния</w:t>
      </w:r>
      <w:r w:rsidRPr="00A30473">
        <w:rPr>
          <w:spacing w:val="-13"/>
          <w:sz w:val="28"/>
          <w:szCs w:val="28"/>
        </w:rPr>
        <w:t xml:space="preserve"> </w:t>
      </w:r>
      <w:r w:rsidRPr="00A30473">
        <w:rPr>
          <w:spacing w:val="-1"/>
          <w:sz w:val="28"/>
          <w:szCs w:val="28"/>
        </w:rPr>
        <w:t>здоровья;</w:t>
      </w:r>
    </w:p>
    <w:p w:rsidR="004406F7" w:rsidRPr="00A30473" w:rsidRDefault="004406F7" w:rsidP="00871097">
      <w:pPr>
        <w:pStyle w:val="a9"/>
        <w:numPr>
          <w:ilvl w:val="0"/>
          <w:numId w:val="113"/>
        </w:numPr>
        <w:tabs>
          <w:tab w:val="left" w:pos="825"/>
        </w:tabs>
        <w:suppressAutoHyphens w:val="0"/>
        <w:spacing w:after="0"/>
        <w:ind w:right="121" w:hanging="38"/>
        <w:jc w:val="both"/>
        <w:rPr>
          <w:sz w:val="28"/>
          <w:szCs w:val="28"/>
        </w:rPr>
      </w:pPr>
      <w:r w:rsidRPr="00A30473">
        <w:rPr>
          <w:sz w:val="28"/>
          <w:szCs w:val="28"/>
        </w:rPr>
        <w:t>создание</w:t>
      </w:r>
      <w:r w:rsidRPr="00A30473">
        <w:rPr>
          <w:spacing w:val="24"/>
          <w:sz w:val="28"/>
          <w:szCs w:val="28"/>
        </w:rPr>
        <w:t xml:space="preserve"> </w:t>
      </w:r>
      <w:r w:rsidRPr="00A30473">
        <w:rPr>
          <w:spacing w:val="-1"/>
          <w:sz w:val="28"/>
          <w:szCs w:val="28"/>
        </w:rPr>
        <w:t>благоприятных</w:t>
      </w:r>
      <w:r w:rsidRPr="00A30473">
        <w:rPr>
          <w:spacing w:val="26"/>
          <w:sz w:val="28"/>
          <w:szCs w:val="28"/>
        </w:rPr>
        <w:t xml:space="preserve"> </w:t>
      </w:r>
      <w:r w:rsidRPr="00A30473">
        <w:rPr>
          <w:spacing w:val="-1"/>
          <w:sz w:val="28"/>
          <w:szCs w:val="28"/>
        </w:rPr>
        <w:t>условий</w:t>
      </w:r>
      <w:r w:rsidRPr="00A30473">
        <w:rPr>
          <w:spacing w:val="26"/>
          <w:sz w:val="28"/>
          <w:szCs w:val="28"/>
        </w:rPr>
        <w:t xml:space="preserve"> </w:t>
      </w:r>
      <w:r w:rsidRPr="00A30473">
        <w:rPr>
          <w:spacing w:val="-1"/>
          <w:sz w:val="28"/>
          <w:szCs w:val="28"/>
        </w:rPr>
        <w:t>для</w:t>
      </w:r>
      <w:r w:rsidRPr="00A30473">
        <w:rPr>
          <w:spacing w:val="26"/>
          <w:sz w:val="28"/>
          <w:szCs w:val="28"/>
        </w:rPr>
        <w:t xml:space="preserve"> </w:t>
      </w:r>
      <w:r w:rsidRPr="00A30473">
        <w:rPr>
          <w:sz w:val="28"/>
          <w:szCs w:val="28"/>
        </w:rPr>
        <w:t>становления</w:t>
      </w:r>
      <w:r w:rsidRPr="00A30473">
        <w:rPr>
          <w:spacing w:val="26"/>
          <w:sz w:val="28"/>
          <w:szCs w:val="28"/>
        </w:rPr>
        <w:t xml:space="preserve"> </w:t>
      </w:r>
      <w:r w:rsidRPr="00A30473">
        <w:rPr>
          <w:sz w:val="28"/>
          <w:szCs w:val="28"/>
        </w:rPr>
        <w:t>и</w:t>
      </w:r>
      <w:r w:rsidRPr="00A30473">
        <w:rPr>
          <w:spacing w:val="26"/>
          <w:sz w:val="28"/>
          <w:szCs w:val="28"/>
        </w:rPr>
        <w:t xml:space="preserve"> </w:t>
      </w:r>
      <w:r w:rsidRPr="00A30473">
        <w:rPr>
          <w:spacing w:val="-1"/>
          <w:sz w:val="28"/>
          <w:szCs w:val="28"/>
        </w:rPr>
        <w:t>развития</w:t>
      </w:r>
      <w:r w:rsidRPr="00A30473">
        <w:rPr>
          <w:spacing w:val="26"/>
          <w:sz w:val="28"/>
          <w:szCs w:val="28"/>
        </w:rPr>
        <w:t xml:space="preserve"> </w:t>
      </w:r>
      <w:r w:rsidRPr="00A30473">
        <w:rPr>
          <w:spacing w:val="-1"/>
          <w:sz w:val="28"/>
          <w:szCs w:val="28"/>
        </w:rPr>
        <w:t>личности</w:t>
      </w:r>
      <w:r w:rsidRPr="00A30473">
        <w:rPr>
          <w:spacing w:val="26"/>
          <w:sz w:val="28"/>
          <w:szCs w:val="28"/>
        </w:rPr>
        <w:t xml:space="preserve"> </w:t>
      </w:r>
      <w:r w:rsidRPr="00A30473">
        <w:rPr>
          <w:sz w:val="28"/>
          <w:szCs w:val="28"/>
        </w:rPr>
        <w:t>в</w:t>
      </w:r>
      <w:r w:rsidRPr="00A30473">
        <w:rPr>
          <w:spacing w:val="28"/>
          <w:sz w:val="28"/>
          <w:szCs w:val="28"/>
        </w:rPr>
        <w:t xml:space="preserve"> </w:t>
      </w:r>
      <w:r w:rsidRPr="00A30473">
        <w:rPr>
          <w:spacing w:val="-1"/>
          <w:sz w:val="28"/>
          <w:szCs w:val="28"/>
        </w:rPr>
        <w:t>её</w:t>
      </w:r>
      <w:r w:rsidRPr="00A30473">
        <w:rPr>
          <w:spacing w:val="58"/>
          <w:w w:val="99"/>
          <w:sz w:val="28"/>
          <w:szCs w:val="28"/>
        </w:rPr>
        <w:t xml:space="preserve"> </w:t>
      </w:r>
      <w:r w:rsidRPr="00A30473">
        <w:rPr>
          <w:spacing w:val="-1"/>
          <w:sz w:val="28"/>
          <w:szCs w:val="28"/>
        </w:rPr>
        <w:t>индивидуальности,</w:t>
      </w:r>
      <w:r w:rsidRPr="00A30473">
        <w:rPr>
          <w:spacing w:val="48"/>
          <w:sz w:val="28"/>
          <w:szCs w:val="28"/>
        </w:rPr>
        <w:t xml:space="preserve"> </w:t>
      </w:r>
      <w:r w:rsidRPr="00A30473">
        <w:rPr>
          <w:spacing w:val="-1"/>
          <w:sz w:val="28"/>
          <w:szCs w:val="28"/>
        </w:rPr>
        <w:t>самобытности,</w:t>
      </w:r>
      <w:r w:rsidRPr="00A30473">
        <w:rPr>
          <w:spacing w:val="48"/>
          <w:sz w:val="28"/>
          <w:szCs w:val="28"/>
        </w:rPr>
        <w:t xml:space="preserve"> </w:t>
      </w:r>
      <w:r w:rsidRPr="00A30473">
        <w:rPr>
          <w:spacing w:val="-1"/>
          <w:sz w:val="28"/>
          <w:szCs w:val="28"/>
        </w:rPr>
        <w:t>уникальности,</w:t>
      </w:r>
      <w:r w:rsidRPr="00A30473">
        <w:rPr>
          <w:spacing w:val="48"/>
          <w:sz w:val="28"/>
          <w:szCs w:val="28"/>
        </w:rPr>
        <w:t xml:space="preserve"> </w:t>
      </w:r>
      <w:r w:rsidRPr="00A30473">
        <w:rPr>
          <w:spacing w:val="-1"/>
          <w:sz w:val="28"/>
          <w:szCs w:val="28"/>
        </w:rPr>
        <w:t>неповторимости</w:t>
      </w:r>
      <w:r w:rsidRPr="00A30473">
        <w:rPr>
          <w:spacing w:val="47"/>
          <w:sz w:val="28"/>
          <w:szCs w:val="28"/>
        </w:rPr>
        <w:t xml:space="preserve"> </w:t>
      </w:r>
      <w:r w:rsidRPr="00A30473">
        <w:rPr>
          <w:spacing w:val="-2"/>
          <w:sz w:val="28"/>
          <w:szCs w:val="28"/>
        </w:rPr>
        <w:t>путем</w:t>
      </w:r>
      <w:r w:rsidRPr="00A30473">
        <w:rPr>
          <w:spacing w:val="48"/>
          <w:sz w:val="28"/>
          <w:szCs w:val="28"/>
        </w:rPr>
        <w:t xml:space="preserve"> </w:t>
      </w:r>
      <w:r w:rsidRPr="00A30473">
        <w:rPr>
          <w:spacing w:val="-1"/>
          <w:sz w:val="28"/>
          <w:szCs w:val="28"/>
        </w:rPr>
        <w:t>эффективного</w:t>
      </w:r>
      <w:r w:rsidRPr="00A30473">
        <w:rPr>
          <w:spacing w:val="79"/>
          <w:w w:val="99"/>
          <w:sz w:val="28"/>
          <w:szCs w:val="28"/>
        </w:rPr>
        <w:t xml:space="preserve"> </w:t>
      </w:r>
      <w:r w:rsidRPr="00A30473">
        <w:rPr>
          <w:spacing w:val="-1"/>
          <w:sz w:val="28"/>
          <w:szCs w:val="28"/>
        </w:rPr>
        <w:t>использования</w:t>
      </w:r>
      <w:r w:rsidRPr="00A30473">
        <w:rPr>
          <w:spacing w:val="20"/>
          <w:sz w:val="28"/>
          <w:szCs w:val="28"/>
        </w:rPr>
        <w:t xml:space="preserve"> </w:t>
      </w:r>
      <w:r w:rsidRPr="00A30473">
        <w:rPr>
          <w:spacing w:val="-1"/>
          <w:sz w:val="28"/>
          <w:szCs w:val="28"/>
        </w:rPr>
        <w:t>ресурсов</w:t>
      </w:r>
      <w:r w:rsidRPr="00A30473">
        <w:rPr>
          <w:spacing w:val="23"/>
          <w:sz w:val="28"/>
          <w:szCs w:val="28"/>
        </w:rPr>
        <w:t xml:space="preserve"> </w:t>
      </w:r>
      <w:r w:rsidRPr="00A30473">
        <w:rPr>
          <w:spacing w:val="-1"/>
          <w:sz w:val="28"/>
          <w:szCs w:val="28"/>
        </w:rPr>
        <w:t>образовательного</w:t>
      </w:r>
      <w:r w:rsidRPr="00A30473">
        <w:rPr>
          <w:spacing w:val="21"/>
          <w:sz w:val="28"/>
          <w:szCs w:val="28"/>
        </w:rPr>
        <w:t xml:space="preserve"> </w:t>
      </w:r>
      <w:r w:rsidRPr="00A30473">
        <w:rPr>
          <w:spacing w:val="-1"/>
          <w:sz w:val="28"/>
          <w:szCs w:val="28"/>
        </w:rPr>
        <w:t>учреждения</w:t>
      </w:r>
      <w:r w:rsidRPr="00A30473">
        <w:rPr>
          <w:spacing w:val="21"/>
          <w:sz w:val="28"/>
          <w:szCs w:val="28"/>
        </w:rPr>
        <w:t xml:space="preserve"> </w:t>
      </w:r>
      <w:r w:rsidRPr="00A30473">
        <w:rPr>
          <w:sz w:val="28"/>
          <w:szCs w:val="28"/>
        </w:rPr>
        <w:t>и</w:t>
      </w:r>
      <w:r w:rsidRPr="00A30473">
        <w:rPr>
          <w:spacing w:val="27"/>
          <w:sz w:val="28"/>
          <w:szCs w:val="28"/>
        </w:rPr>
        <w:t xml:space="preserve"> </w:t>
      </w:r>
      <w:r w:rsidRPr="00A30473">
        <w:rPr>
          <w:sz w:val="28"/>
          <w:szCs w:val="28"/>
        </w:rPr>
        <w:t>общества</w:t>
      </w:r>
      <w:r w:rsidRPr="00A30473">
        <w:rPr>
          <w:spacing w:val="20"/>
          <w:sz w:val="28"/>
          <w:szCs w:val="28"/>
        </w:rPr>
        <w:t xml:space="preserve"> </w:t>
      </w:r>
      <w:r w:rsidRPr="00A30473">
        <w:rPr>
          <w:sz w:val="28"/>
          <w:szCs w:val="28"/>
        </w:rPr>
        <w:t>в</w:t>
      </w:r>
      <w:r w:rsidRPr="00A30473">
        <w:rPr>
          <w:spacing w:val="22"/>
          <w:sz w:val="28"/>
          <w:szCs w:val="28"/>
        </w:rPr>
        <w:t xml:space="preserve"> </w:t>
      </w:r>
      <w:r w:rsidRPr="00A30473">
        <w:rPr>
          <w:spacing w:val="-1"/>
          <w:sz w:val="28"/>
          <w:szCs w:val="28"/>
        </w:rPr>
        <w:t>социально-</w:t>
      </w:r>
      <w:r w:rsidRPr="00A30473">
        <w:rPr>
          <w:spacing w:val="76"/>
          <w:w w:val="99"/>
          <w:sz w:val="28"/>
          <w:szCs w:val="28"/>
        </w:rPr>
        <w:t xml:space="preserve"> </w:t>
      </w:r>
      <w:r w:rsidRPr="00A30473">
        <w:rPr>
          <w:spacing w:val="-1"/>
          <w:sz w:val="28"/>
          <w:szCs w:val="28"/>
        </w:rPr>
        <w:t>экономических</w:t>
      </w:r>
      <w:r w:rsidRPr="00A30473">
        <w:rPr>
          <w:spacing w:val="10"/>
          <w:sz w:val="28"/>
          <w:szCs w:val="28"/>
        </w:rPr>
        <w:t xml:space="preserve"> </w:t>
      </w:r>
      <w:r w:rsidRPr="00A30473">
        <w:rPr>
          <w:sz w:val="28"/>
          <w:szCs w:val="28"/>
        </w:rPr>
        <w:t>реалиях</w:t>
      </w:r>
      <w:r w:rsidRPr="00A30473">
        <w:rPr>
          <w:spacing w:val="10"/>
          <w:sz w:val="28"/>
          <w:szCs w:val="28"/>
        </w:rPr>
        <w:t xml:space="preserve"> </w:t>
      </w:r>
      <w:r w:rsidRPr="00A30473">
        <w:rPr>
          <w:spacing w:val="1"/>
          <w:sz w:val="28"/>
          <w:szCs w:val="28"/>
        </w:rPr>
        <w:t>села</w:t>
      </w:r>
      <w:r w:rsidRPr="00A30473">
        <w:rPr>
          <w:spacing w:val="11"/>
          <w:sz w:val="28"/>
          <w:szCs w:val="28"/>
        </w:rPr>
        <w:t xml:space="preserve"> </w:t>
      </w:r>
      <w:r w:rsidR="00662742">
        <w:rPr>
          <w:spacing w:val="-1"/>
          <w:sz w:val="28"/>
          <w:szCs w:val="28"/>
        </w:rPr>
        <w:t>Караша</w:t>
      </w:r>
      <w:r w:rsidRPr="00A30473">
        <w:rPr>
          <w:spacing w:val="15"/>
          <w:sz w:val="28"/>
          <w:szCs w:val="28"/>
        </w:rPr>
        <w:t xml:space="preserve"> </w:t>
      </w:r>
      <w:r w:rsidRPr="00A30473">
        <w:rPr>
          <w:sz w:val="28"/>
          <w:szCs w:val="28"/>
        </w:rPr>
        <w:t>в</w:t>
      </w:r>
      <w:r w:rsidRPr="00A30473">
        <w:rPr>
          <w:spacing w:val="16"/>
          <w:sz w:val="28"/>
          <w:szCs w:val="28"/>
        </w:rPr>
        <w:t xml:space="preserve"> </w:t>
      </w:r>
      <w:r w:rsidRPr="00A30473">
        <w:rPr>
          <w:spacing w:val="-1"/>
          <w:sz w:val="28"/>
          <w:szCs w:val="28"/>
        </w:rPr>
        <w:t>соответствии</w:t>
      </w:r>
      <w:r w:rsidRPr="00A30473">
        <w:rPr>
          <w:spacing w:val="15"/>
          <w:sz w:val="28"/>
          <w:szCs w:val="28"/>
        </w:rPr>
        <w:t xml:space="preserve"> </w:t>
      </w:r>
      <w:r w:rsidRPr="00A30473">
        <w:rPr>
          <w:sz w:val="28"/>
          <w:szCs w:val="28"/>
        </w:rPr>
        <w:t>с</w:t>
      </w:r>
      <w:r w:rsidRPr="00A30473">
        <w:rPr>
          <w:spacing w:val="13"/>
          <w:sz w:val="28"/>
          <w:szCs w:val="28"/>
        </w:rPr>
        <w:t xml:space="preserve"> </w:t>
      </w:r>
      <w:r w:rsidRPr="00A30473">
        <w:rPr>
          <w:sz w:val="28"/>
          <w:szCs w:val="28"/>
        </w:rPr>
        <w:t>программой</w:t>
      </w:r>
      <w:r w:rsidRPr="00A30473">
        <w:rPr>
          <w:spacing w:val="14"/>
          <w:sz w:val="28"/>
          <w:szCs w:val="28"/>
        </w:rPr>
        <w:t xml:space="preserve"> </w:t>
      </w:r>
      <w:r w:rsidRPr="00A30473">
        <w:rPr>
          <w:spacing w:val="-1"/>
          <w:sz w:val="28"/>
          <w:szCs w:val="28"/>
        </w:rPr>
        <w:t>развития</w:t>
      </w:r>
      <w:r w:rsidRPr="00A30473">
        <w:rPr>
          <w:spacing w:val="94"/>
          <w:w w:val="99"/>
          <w:sz w:val="28"/>
          <w:szCs w:val="28"/>
        </w:rPr>
        <w:t xml:space="preserve"> </w:t>
      </w:r>
      <w:r w:rsidRPr="00A30473">
        <w:rPr>
          <w:sz w:val="28"/>
          <w:szCs w:val="28"/>
        </w:rPr>
        <w:t>школы.</w:t>
      </w:r>
    </w:p>
    <w:p w:rsidR="004406F7" w:rsidRPr="004406F7" w:rsidRDefault="004406F7" w:rsidP="004406F7">
      <w:pPr>
        <w:pStyle w:val="3"/>
        <w:spacing w:before="7" w:line="272" w:lineRule="exact"/>
        <w:ind w:left="530"/>
        <w:rPr>
          <w:b/>
          <w:bCs/>
        </w:rPr>
      </w:pPr>
      <w:r w:rsidRPr="004406F7">
        <w:rPr>
          <w:b/>
          <w:spacing w:val="-1"/>
        </w:rPr>
        <w:t>Задачи</w:t>
      </w:r>
      <w:r w:rsidRPr="004406F7">
        <w:rPr>
          <w:b/>
          <w:spacing w:val="-19"/>
        </w:rPr>
        <w:t xml:space="preserve"> </w:t>
      </w:r>
      <w:r w:rsidRPr="004406F7">
        <w:rPr>
          <w:b/>
        </w:rPr>
        <w:t>программы:</w:t>
      </w:r>
    </w:p>
    <w:p w:rsidR="004406F7" w:rsidRPr="00A30473" w:rsidRDefault="004406F7" w:rsidP="00871097">
      <w:pPr>
        <w:pStyle w:val="a9"/>
        <w:numPr>
          <w:ilvl w:val="0"/>
          <w:numId w:val="113"/>
        </w:numPr>
        <w:tabs>
          <w:tab w:val="left" w:pos="825"/>
        </w:tabs>
        <w:suppressAutoHyphens w:val="0"/>
        <w:spacing w:after="0" w:line="242" w:lineRule="auto"/>
        <w:ind w:right="122" w:hanging="38"/>
        <w:jc w:val="both"/>
        <w:rPr>
          <w:sz w:val="28"/>
          <w:szCs w:val="28"/>
        </w:rPr>
      </w:pPr>
      <w:r w:rsidRPr="00A30473">
        <w:rPr>
          <w:sz w:val="28"/>
          <w:szCs w:val="28"/>
        </w:rPr>
        <w:t>обеспечение</w:t>
      </w:r>
      <w:r w:rsidRPr="00A30473">
        <w:rPr>
          <w:spacing w:val="38"/>
          <w:sz w:val="28"/>
          <w:szCs w:val="28"/>
        </w:rPr>
        <w:t xml:space="preserve"> </w:t>
      </w:r>
      <w:r w:rsidRPr="00A30473">
        <w:rPr>
          <w:sz w:val="28"/>
          <w:szCs w:val="28"/>
        </w:rPr>
        <w:t>соответствия</w:t>
      </w:r>
      <w:r w:rsidRPr="00A30473">
        <w:rPr>
          <w:spacing w:val="34"/>
          <w:sz w:val="28"/>
          <w:szCs w:val="28"/>
        </w:rPr>
        <w:t xml:space="preserve"> </w:t>
      </w:r>
      <w:r w:rsidRPr="00A30473">
        <w:rPr>
          <w:sz w:val="28"/>
          <w:szCs w:val="28"/>
        </w:rPr>
        <w:t>основной</w:t>
      </w:r>
      <w:r w:rsidRPr="00A30473">
        <w:rPr>
          <w:spacing w:val="39"/>
          <w:sz w:val="28"/>
          <w:szCs w:val="28"/>
        </w:rPr>
        <w:t xml:space="preserve"> </w:t>
      </w:r>
      <w:r w:rsidRPr="00A30473">
        <w:rPr>
          <w:spacing w:val="-1"/>
          <w:sz w:val="28"/>
          <w:szCs w:val="28"/>
        </w:rPr>
        <w:t>образовательной</w:t>
      </w:r>
      <w:r w:rsidRPr="00A30473">
        <w:rPr>
          <w:spacing w:val="40"/>
          <w:sz w:val="28"/>
          <w:szCs w:val="28"/>
        </w:rPr>
        <w:t xml:space="preserve"> </w:t>
      </w:r>
      <w:r w:rsidRPr="00A30473">
        <w:rPr>
          <w:spacing w:val="-1"/>
          <w:sz w:val="28"/>
          <w:szCs w:val="28"/>
        </w:rPr>
        <w:t>программы</w:t>
      </w:r>
      <w:r w:rsidRPr="00A30473">
        <w:rPr>
          <w:spacing w:val="40"/>
          <w:sz w:val="28"/>
          <w:szCs w:val="28"/>
        </w:rPr>
        <w:t xml:space="preserve"> </w:t>
      </w:r>
      <w:r w:rsidRPr="00A30473">
        <w:rPr>
          <w:spacing w:val="-1"/>
          <w:sz w:val="28"/>
          <w:szCs w:val="28"/>
        </w:rPr>
        <w:t>требованиям</w:t>
      </w:r>
      <w:r w:rsidRPr="00A30473">
        <w:rPr>
          <w:spacing w:val="50"/>
          <w:w w:val="99"/>
          <w:sz w:val="28"/>
          <w:szCs w:val="28"/>
        </w:rPr>
        <w:t xml:space="preserve"> </w:t>
      </w:r>
      <w:r w:rsidRPr="00A30473">
        <w:rPr>
          <w:spacing w:val="-1"/>
          <w:sz w:val="28"/>
          <w:szCs w:val="28"/>
        </w:rPr>
        <w:t>Стандарта;</w:t>
      </w:r>
    </w:p>
    <w:p w:rsidR="004406F7" w:rsidRPr="00A30473" w:rsidRDefault="004406F7" w:rsidP="00871097">
      <w:pPr>
        <w:pStyle w:val="a9"/>
        <w:numPr>
          <w:ilvl w:val="0"/>
          <w:numId w:val="113"/>
        </w:numPr>
        <w:tabs>
          <w:tab w:val="left" w:pos="825"/>
        </w:tabs>
        <w:suppressAutoHyphens w:val="0"/>
        <w:spacing w:after="0" w:line="242" w:lineRule="auto"/>
        <w:ind w:right="123" w:hanging="38"/>
        <w:jc w:val="both"/>
        <w:rPr>
          <w:sz w:val="28"/>
          <w:szCs w:val="28"/>
        </w:rPr>
      </w:pPr>
      <w:r w:rsidRPr="00A30473">
        <w:rPr>
          <w:sz w:val="28"/>
          <w:szCs w:val="28"/>
        </w:rPr>
        <w:t>обеспечение</w:t>
      </w:r>
      <w:r w:rsidRPr="00A30473">
        <w:rPr>
          <w:spacing w:val="11"/>
          <w:sz w:val="28"/>
          <w:szCs w:val="28"/>
        </w:rPr>
        <w:t xml:space="preserve"> </w:t>
      </w:r>
      <w:r w:rsidRPr="00A30473">
        <w:rPr>
          <w:spacing w:val="-1"/>
          <w:sz w:val="28"/>
          <w:szCs w:val="28"/>
        </w:rPr>
        <w:t>преемственности</w:t>
      </w:r>
      <w:r w:rsidRPr="00A30473">
        <w:rPr>
          <w:spacing w:val="14"/>
          <w:sz w:val="28"/>
          <w:szCs w:val="28"/>
        </w:rPr>
        <w:t xml:space="preserve"> </w:t>
      </w:r>
      <w:r w:rsidRPr="00A30473">
        <w:rPr>
          <w:spacing w:val="-1"/>
          <w:sz w:val="28"/>
          <w:szCs w:val="28"/>
        </w:rPr>
        <w:t>начального</w:t>
      </w:r>
      <w:r w:rsidRPr="00A30473">
        <w:rPr>
          <w:spacing w:val="8"/>
          <w:sz w:val="28"/>
          <w:szCs w:val="28"/>
        </w:rPr>
        <w:t xml:space="preserve"> </w:t>
      </w:r>
      <w:r w:rsidRPr="00A30473">
        <w:rPr>
          <w:sz w:val="28"/>
          <w:szCs w:val="28"/>
        </w:rPr>
        <w:t>общего,</w:t>
      </w:r>
      <w:r w:rsidRPr="00A30473">
        <w:rPr>
          <w:spacing w:val="10"/>
          <w:sz w:val="28"/>
          <w:szCs w:val="28"/>
        </w:rPr>
        <w:t xml:space="preserve"> </w:t>
      </w:r>
      <w:r w:rsidRPr="00A30473">
        <w:rPr>
          <w:spacing w:val="-1"/>
          <w:sz w:val="28"/>
          <w:szCs w:val="28"/>
        </w:rPr>
        <w:t>основного</w:t>
      </w:r>
      <w:r w:rsidRPr="00A30473">
        <w:rPr>
          <w:spacing w:val="11"/>
          <w:sz w:val="28"/>
          <w:szCs w:val="28"/>
        </w:rPr>
        <w:t xml:space="preserve"> </w:t>
      </w:r>
      <w:r w:rsidRPr="00A30473">
        <w:rPr>
          <w:sz w:val="28"/>
          <w:szCs w:val="28"/>
        </w:rPr>
        <w:t>общего,</w:t>
      </w:r>
      <w:r w:rsidRPr="00A30473">
        <w:rPr>
          <w:spacing w:val="15"/>
          <w:sz w:val="28"/>
          <w:szCs w:val="28"/>
        </w:rPr>
        <w:t xml:space="preserve"> </w:t>
      </w:r>
      <w:r w:rsidRPr="00A30473">
        <w:rPr>
          <w:spacing w:val="-1"/>
          <w:sz w:val="28"/>
          <w:szCs w:val="28"/>
        </w:rPr>
        <w:t>среднего</w:t>
      </w:r>
      <w:r w:rsidRPr="00A30473">
        <w:rPr>
          <w:spacing w:val="43"/>
          <w:w w:val="99"/>
          <w:sz w:val="28"/>
          <w:szCs w:val="28"/>
        </w:rPr>
        <w:t xml:space="preserve"> </w:t>
      </w:r>
      <w:r w:rsidRPr="00A30473">
        <w:rPr>
          <w:spacing w:val="-1"/>
          <w:sz w:val="28"/>
          <w:szCs w:val="28"/>
        </w:rPr>
        <w:t>(полного)</w:t>
      </w:r>
      <w:r w:rsidRPr="00A30473">
        <w:rPr>
          <w:spacing w:val="-17"/>
          <w:sz w:val="28"/>
          <w:szCs w:val="28"/>
        </w:rPr>
        <w:t xml:space="preserve"> </w:t>
      </w:r>
      <w:r w:rsidRPr="00A30473">
        <w:rPr>
          <w:spacing w:val="-1"/>
          <w:sz w:val="28"/>
          <w:szCs w:val="28"/>
        </w:rPr>
        <w:t>общего</w:t>
      </w:r>
      <w:r w:rsidRPr="00A30473">
        <w:rPr>
          <w:spacing w:val="-13"/>
          <w:sz w:val="28"/>
          <w:szCs w:val="28"/>
        </w:rPr>
        <w:t xml:space="preserve"> </w:t>
      </w:r>
      <w:r w:rsidRPr="00A30473">
        <w:rPr>
          <w:sz w:val="28"/>
          <w:szCs w:val="28"/>
        </w:rPr>
        <w:t>образования;</w:t>
      </w:r>
    </w:p>
    <w:p w:rsidR="004406F7" w:rsidRPr="00A30473" w:rsidRDefault="004406F7" w:rsidP="00871097">
      <w:pPr>
        <w:pStyle w:val="a9"/>
        <w:numPr>
          <w:ilvl w:val="0"/>
          <w:numId w:val="113"/>
        </w:numPr>
        <w:tabs>
          <w:tab w:val="left" w:pos="825"/>
        </w:tabs>
        <w:suppressAutoHyphens w:val="0"/>
        <w:spacing w:after="0"/>
        <w:ind w:right="121" w:hanging="38"/>
        <w:jc w:val="both"/>
        <w:rPr>
          <w:sz w:val="28"/>
          <w:szCs w:val="28"/>
        </w:rPr>
      </w:pPr>
      <w:r w:rsidRPr="00A30473">
        <w:rPr>
          <w:sz w:val="28"/>
          <w:szCs w:val="28"/>
        </w:rPr>
        <w:t>обеспечение</w:t>
      </w:r>
      <w:r w:rsidRPr="00A30473">
        <w:rPr>
          <w:spacing w:val="-9"/>
          <w:sz w:val="28"/>
          <w:szCs w:val="28"/>
        </w:rPr>
        <w:t xml:space="preserve"> </w:t>
      </w:r>
      <w:r w:rsidRPr="00A30473">
        <w:rPr>
          <w:spacing w:val="-1"/>
          <w:sz w:val="28"/>
          <w:szCs w:val="28"/>
        </w:rPr>
        <w:t>доступности</w:t>
      </w:r>
      <w:r w:rsidRPr="00A30473">
        <w:rPr>
          <w:spacing w:val="-7"/>
          <w:sz w:val="28"/>
          <w:szCs w:val="28"/>
        </w:rPr>
        <w:t xml:space="preserve"> </w:t>
      </w:r>
      <w:r w:rsidRPr="00A30473">
        <w:rPr>
          <w:spacing w:val="-1"/>
          <w:sz w:val="28"/>
          <w:szCs w:val="28"/>
        </w:rPr>
        <w:t>получения</w:t>
      </w:r>
      <w:r w:rsidRPr="00A30473">
        <w:rPr>
          <w:spacing w:val="-8"/>
          <w:sz w:val="28"/>
          <w:szCs w:val="28"/>
        </w:rPr>
        <w:t xml:space="preserve"> </w:t>
      </w:r>
      <w:r w:rsidRPr="00A30473">
        <w:rPr>
          <w:spacing w:val="-1"/>
          <w:sz w:val="28"/>
          <w:szCs w:val="28"/>
        </w:rPr>
        <w:t>качественного</w:t>
      </w:r>
      <w:r w:rsidRPr="00A30473">
        <w:rPr>
          <w:spacing w:val="-8"/>
          <w:sz w:val="28"/>
          <w:szCs w:val="28"/>
        </w:rPr>
        <w:t xml:space="preserve"> </w:t>
      </w:r>
      <w:r w:rsidRPr="00A30473">
        <w:rPr>
          <w:spacing w:val="-1"/>
          <w:sz w:val="28"/>
          <w:szCs w:val="28"/>
        </w:rPr>
        <w:t>основного</w:t>
      </w:r>
      <w:r w:rsidRPr="00A30473">
        <w:rPr>
          <w:spacing w:val="-7"/>
          <w:sz w:val="28"/>
          <w:szCs w:val="28"/>
        </w:rPr>
        <w:t xml:space="preserve"> </w:t>
      </w:r>
      <w:r w:rsidRPr="00A30473">
        <w:rPr>
          <w:sz w:val="28"/>
          <w:szCs w:val="28"/>
        </w:rPr>
        <w:t>общего</w:t>
      </w:r>
      <w:r w:rsidRPr="00A30473">
        <w:rPr>
          <w:spacing w:val="-8"/>
          <w:sz w:val="28"/>
          <w:szCs w:val="28"/>
        </w:rPr>
        <w:t xml:space="preserve"> </w:t>
      </w:r>
      <w:r w:rsidRPr="00A30473">
        <w:rPr>
          <w:spacing w:val="-1"/>
          <w:sz w:val="28"/>
          <w:szCs w:val="28"/>
        </w:rPr>
        <w:t>образования,</w:t>
      </w:r>
      <w:r w:rsidRPr="00A30473">
        <w:rPr>
          <w:spacing w:val="74"/>
          <w:w w:val="99"/>
          <w:sz w:val="28"/>
          <w:szCs w:val="28"/>
        </w:rPr>
        <w:t xml:space="preserve"> </w:t>
      </w:r>
      <w:r w:rsidRPr="00A30473">
        <w:rPr>
          <w:sz w:val="28"/>
          <w:szCs w:val="28"/>
        </w:rPr>
        <w:t>достижение</w:t>
      </w:r>
      <w:r w:rsidRPr="00A30473">
        <w:rPr>
          <w:spacing w:val="46"/>
          <w:sz w:val="28"/>
          <w:szCs w:val="28"/>
        </w:rPr>
        <w:t xml:space="preserve"> </w:t>
      </w:r>
      <w:r w:rsidRPr="00A30473">
        <w:rPr>
          <w:spacing w:val="-1"/>
          <w:sz w:val="28"/>
          <w:szCs w:val="28"/>
        </w:rPr>
        <w:t>планируемых</w:t>
      </w:r>
      <w:r w:rsidRPr="00A30473">
        <w:rPr>
          <w:spacing w:val="44"/>
          <w:sz w:val="28"/>
          <w:szCs w:val="28"/>
        </w:rPr>
        <w:t xml:space="preserve"> </w:t>
      </w:r>
      <w:r w:rsidRPr="00A30473">
        <w:rPr>
          <w:spacing w:val="-1"/>
          <w:sz w:val="28"/>
          <w:szCs w:val="28"/>
        </w:rPr>
        <w:t>результатов</w:t>
      </w:r>
      <w:r w:rsidRPr="00A30473">
        <w:rPr>
          <w:spacing w:val="45"/>
          <w:sz w:val="28"/>
          <w:szCs w:val="28"/>
        </w:rPr>
        <w:t xml:space="preserve"> </w:t>
      </w:r>
      <w:r w:rsidRPr="00A30473">
        <w:rPr>
          <w:sz w:val="28"/>
          <w:szCs w:val="28"/>
        </w:rPr>
        <w:t>освоения</w:t>
      </w:r>
      <w:r w:rsidRPr="00A30473">
        <w:rPr>
          <w:spacing w:val="43"/>
          <w:sz w:val="28"/>
          <w:szCs w:val="28"/>
        </w:rPr>
        <w:t xml:space="preserve"> </w:t>
      </w:r>
      <w:r w:rsidRPr="00A30473">
        <w:rPr>
          <w:sz w:val="28"/>
          <w:szCs w:val="28"/>
        </w:rPr>
        <w:t>основной</w:t>
      </w:r>
      <w:r w:rsidRPr="00A30473">
        <w:rPr>
          <w:spacing w:val="44"/>
          <w:sz w:val="28"/>
          <w:szCs w:val="28"/>
        </w:rPr>
        <w:t xml:space="preserve"> </w:t>
      </w:r>
      <w:r w:rsidRPr="00A30473">
        <w:rPr>
          <w:spacing w:val="-1"/>
          <w:sz w:val="28"/>
          <w:szCs w:val="28"/>
        </w:rPr>
        <w:t>образовательной</w:t>
      </w:r>
      <w:r w:rsidRPr="00A30473">
        <w:rPr>
          <w:spacing w:val="49"/>
          <w:sz w:val="28"/>
          <w:szCs w:val="28"/>
        </w:rPr>
        <w:t xml:space="preserve"> </w:t>
      </w:r>
      <w:r w:rsidRPr="00A30473">
        <w:rPr>
          <w:spacing w:val="-1"/>
          <w:sz w:val="28"/>
          <w:szCs w:val="28"/>
        </w:rPr>
        <w:t>программы</w:t>
      </w:r>
      <w:r w:rsidRPr="00A30473">
        <w:rPr>
          <w:spacing w:val="48"/>
          <w:w w:val="99"/>
          <w:sz w:val="28"/>
          <w:szCs w:val="28"/>
        </w:rPr>
        <w:t xml:space="preserve"> </w:t>
      </w:r>
      <w:r w:rsidRPr="00A30473">
        <w:rPr>
          <w:spacing w:val="-1"/>
          <w:sz w:val="28"/>
          <w:szCs w:val="28"/>
        </w:rPr>
        <w:t>основного</w:t>
      </w:r>
      <w:r w:rsidRPr="00A30473">
        <w:rPr>
          <w:spacing w:val="42"/>
          <w:sz w:val="28"/>
          <w:szCs w:val="28"/>
        </w:rPr>
        <w:t xml:space="preserve"> </w:t>
      </w:r>
      <w:r w:rsidRPr="00A30473">
        <w:rPr>
          <w:sz w:val="28"/>
          <w:szCs w:val="28"/>
        </w:rPr>
        <w:t>общего</w:t>
      </w:r>
      <w:r w:rsidRPr="00A30473">
        <w:rPr>
          <w:spacing w:val="42"/>
          <w:sz w:val="28"/>
          <w:szCs w:val="28"/>
        </w:rPr>
        <w:t xml:space="preserve"> </w:t>
      </w:r>
      <w:r w:rsidRPr="00A30473">
        <w:rPr>
          <w:sz w:val="28"/>
          <w:szCs w:val="28"/>
        </w:rPr>
        <w:t>образования</w:t>
      </w:r>
      <w:r w:rsidRPr="00A30473">
        <w:rPr>
          <w:spacing w:val="43"/>
          <w:sz w:val="28"/>
          <w:szCs w:val="28"/>
        </w:rPr>
        <w:t xml:space="preserve"> </w:t>
      </w:r>
      <w:r w:rsidRPr="00A30473">
        <w:rPr>
          <w:sz w:val="28"/>
          <w:szCs w:val="28"/>
        </w:rPr>
        <w:t>всеми</w:t>
      </w:r>
      <w:r w:rsidRPr="00A30473">
        <w:rPr>
          <w:spacing w:val="38"/>
          <w:sz w:val="28"/>
          <w:szCs w:val="28"/>
        </w:rPr>
        <w:t xml:space="preserve"> </w:t>
      </w:r>
      <w:r w:rsidRPr="00A30473">
        <w:rPr>
          <w:spacing w:val="-1"/>
          <w:sz w:val="28"/>
          <w:szCs w:val="28"/>
        </w:rPr>
        <w:t>обучающимися,</w:t>
      </w:r>
      <w:r w:rsidRPr="00A30473">
        <w:rPr>
          <w:spacing w:val="45"/>
          <w:sz w:val="28"/>
          <w:szCs w:val="28"/>
        </w:rPr>
        <w:t xml:space="preserve"> </w:t>
      </w:r>
      <w:r w:rsidRPr="00A30473">
        <w:rPr>
          <w:sz w:val="28"/>
          <w:szCs w:val="28"/>
        </w:rPr>
        <w:t>в</w:t>
      </w:r>
      <w:r w:rsidRPr="00A30473">
        <w:rPr>
          <w:spacing w:val="44"/>
          <w:sz w:val="28"/>
          <w:szCs w:val="28"/>
        </w:rPr>
        <w:t xml:space="preserve"> </w:t>
      </w:r>
      <w:r w:rsidRPr="00A30473">
        <w:rPr>
          <w:sz w:val="28"/>
          <w:szCs w:val="28"/>
        </w:rPr>
        <w:t>том</w:t>
      </w:r>
      <w:r w:rsidRPr="00A30473">
        <w:rPr>
          <w:spacing w:val="45"/>
          <w:sz w:val="28"/>
          <w:szCs w:val="28"/>
        </w:rPr>
        <w:t xml:space="preserve"> </w:t>
      </w:r>
      <w:r w:rsidRPr="00A30473">
        <w:rPr>
          <w:spacing w:val="-1"/>
          <w:sz w:val="28"/>
          <w:szCs w:val="28"/>
        </w:rPr>
        <w:t>числе</w:t>
      </w:r>
      <w:r w:rsidRPr="00A30473">
        <w:rPr>
          <w:spacing w:val="41"/>
          <w:sz w:val="28"/>
          <w:szCs w:val="28"/>
        </w:rPr>
        <w:t xml:space="preserve"> </w:t>
      </w:r>
      <w:r w:rsidRPr="00A30473">
        <w:rPr>
          <w:spacing w:val="-1"/>
          <w:sz w:val="28"/>
          <w:szCs w:val="28"/>
        </w:rPr>
        <w:t>детьми</w:t>
      </w:r>
      <w:r w:rsidRPr="00A30473">
        <w:rPr>
          <w:spacing w:val="44"/>
          <w:sz w:val="28"/>
          <w:szCs w:val="28"/>
        </w:rPr>
        <w:t xml:space="preserve"> </w:t>
      </w:r>
      <w:r w:rsidRPr="00A30473">
        <w:rPr>
          <w:sz w:val="28"/>
          <w:szCs w:val="28"/>
        </w:rPr>
        <w:t>с</w:t>
      </w:r>
      <w:r w:rsidRPr="00A30473">
        <w:rPr>
          <w:spacing w:val="54"/>
          <w:w w:val="99"/>
          <w:sz w:val="28"/>
          <w:szCs w:val="28"/>
        </w:rPr>
        <w:t xml:space="preserve"> </w:t>
      </w:r>
      <w:r w:rsidRPr="00A30473">
        <w:rPr>
          <w:sz w:val="28"/>
          <w:szCs w:val="28"/>
        </w:rPr>
        <w:t>ограниченными</w:t>
      </w:r>
      <w:r w:rsidRPr="00A30473">
        <w:rPr>
          <w:spacing w:val="-23"/>
          <w:sz w:val="28"/>
          <w:szCs w:val="28"/>
        </w:rPr>
        <w:t xml:space="preserve"> </w:t>
      </w:r>
      <w:r w:rsidRPr="00A30473">
        <w:rPr>
          <w:spacing w:val="-1"/>
          <w:sz w:val="28"/>
          <w:szCs w:val="28"/>
        </w:rPr>
        <w:t>возможностями</w:t>
      </w:r>
      <w:r w:rsidRPr="00A30473">
        <w:rPr>
          <w:spacing w:val="-22"/>
          <w:sz w:val="28"/>
          <w:szCs w:val="28"/>
        </w:rPr>
        <w:t xml:space="preserve"> </w:t>
      </w:r>
      <w:r w:rsidRPr="00A30473">
        <w:rPr>
          <w:spacing w:val="-1"/>
          <w:sz w:val="28"/>
          <w:szCs w:val="28"/>
        </w:rPr>
        <w:t>здоровья;</w:t>
      </w:r>
    </w:p>
    <w:p w:rsidR="004406F7" w:rsidRPr="00A30473" w:rsidRDefault="004406F7" w:rsidP="00871097">
      <w:pPr>
        <w:pStyle w:val="a9"/>
        <w:numPr>
          <w:ilvl w:val="0"/>
          <w:numId w:val="113"/>
        </w:numPr>
        <w:tabs>
          <w:tab w:val="left" w:pos="825"/>
        </w:tabs>
        <w:suppressAutoHyphens w:val="0"/>
        <w:spacing w:after="0"/>
        <w:ind w:right="116" w:hanging="38"/>
        <w:jc w:val="both"/>
        <w:rPr>
          <w:sz w:val="28"/>
          <w:szCs w:val="28"/>
        </w:rPr>
      </w:pPr>
      <w:r w:rsidRPr="00A30473">
        <w:rPr>
          <w:sz w:val="28"/>
          <w:szCs w:val="28"/>
        </w:rPr>
        <w:t>установление</w:t>
      </w:r>
      <w:r w:rsidRPr="00A30473">
        <w:rPr>
          <w:spacing w:val="35"/>
          <w:sz w:val="28"/>
          <w:szCs w:val="28"/>
        </w:rPr>
        <w:t xml:space="preserve"> </w:t>
      </w:r>
      <w:r w:rsidRPr="00A30473">
        <w:rPr>
          <w:spacing w:val="-1"/>
          <w:sz w:val="28"/>
          <w:szCs w:val="28"/>
        </w:rPr>
        <w:t>требований</w:t>
      </w:r>
      <w:r w:rsidRPr="00A30473">
        <w:rPr>
          <w:spacing w:val="37"/>
          <w:sz w:val="28"/>
          <w:szCs w:val="28"/>
        </w:rPr>
        <w:t xml:space="preserve"> </w:t>
      </w:r>
      <w:r w:rsidRPr="00A30473">
        <w:rPr>
          <w:sz w:val="28"/>
          <w:szCs w:val="28"/>
        </w:rPr>
        <w:t>к</w:t>
      </w:r>
      <w:r w:rsidRPr="00A30473">
        <w:rPr>
          <w:spacing w:val="31"/>
          <w:sz w:val="28"/>
          <w:szCs w:val="28"/>
        </w:rPr>
        <w:t xml:space="preserve"> </w:t>
      </w:r>
      <w:r w:rsidRPr="00A30473">
        <w:rPr>
          <w:sz w:val="28"/>
          <w:szCs w:val="28"/>
        </w:rPr>
        <w:t>воспитанию</w:t>
      </w:r>
      <w:r w:rsidRPr="00A30473">
        <w:rPr>
          <w:spacing w:val="36"/>
          <w:sz w:val="28"/>
          <w:szCs w:val="28"/>
        </w:rPr>
        <w:t xml:space="preserve"> </w:t>
      </w:r>
      <w:r w:rsidRPr="00A30473">
        <w:rPr>
          <w:sz w:val="28"/>
          <w:szCs w:val="28"/>
        </w:rPr>
        <w:t>и</w:t>
      </w:r>
      <w:r w:rsidRPr="00A30473">
        <w:rPr>
          <w:spacing w:val="33"/>
          <w:sz w:val="28"/>
          <w:szCs w:val="28"/>
        </w:rPr>
        <w:t xml:space="preserve"> </w:t>
      </w:r>
      <w:r w:rsidRPr="00A30473">
        <w:rPr>
          <w:sz w:val="28"/>
          <w:szCs w:val="28"/>
        </w:rPr>
        <w:t>социализации</w:t>
      </w:r>
      <w:r w:rsidRPr="00A30473">
        <w:rPr>
          <w:spacing w:val="30"/>
          <w:sz w:val="28"/>
          <w:szCs w:val="28"/>
        </w:rPr>
        <w:t xml:space="preserve"> </w:t>
      </w:r>
      <w:r w:rsidRPr="00A30473">
        <w:rPr>
          <w:spacing w:val="-1"/>
          <w:sz w:val="28"/>
          <w:szCs w:val="28"/>
        </w:rPr>
        <w:t>обучающихся</w:t>
      </w:r>
      <w:r w:rsidRPr="00A30473">
        <w:rPr>
          <w:spacing w:val="36"/>
          <w:sz w:val="28"/>
          <w:szCs w:val="28"/>
        </w:rPr>
        <w:t xml:space="preserve"> </w:t>
      </w:r>
      <w:r w:rsidRPr="00A30473">
        <w:rPr>
          <w:sz w:val="28"/>
          <w:szCs w:val="28"/>
        </w:rPr>
        <w:t>как</w:t>
      </w:r>
      <w:r w:rsidRPr="00A30473">
        <w:rPr>
          <w:spacing w:val="35"/>
          <w:sz w:val="28"/>
          <w:szCs w:val="28"/>
        </w:rPr>
        <w:t xml:space="preserve"> </w:t>
      </w:r>
      <w:r w:rsidRPr="00A30473">
        <w:rPr>
          <w:spacing w:val="-1"/>
          <w:sz w:val="28"/>
          <w:szCs w:val="28"/>
        </w:rPr>
        <w:t>части</w:t>
      </w:r>
      <w:r w:rsidRPr="00A30473">
        <w:rPr>
          <w:spacing w:val="44"/>
          <w:w w:val="99"/>
          <w:sz w:val="28"/>
          <w:szCs w:val="28"/>
        </w:rPr>
        <w:t xml:space="preserve"> </w:t>
      </w:r>
      <w:r w:rsidRPr="00A30473">
        <w:rPr>
          <w:spacing w:val="-1"/>
          <w:sz w:val="28"/>
          <w:szCs w:val="28"/>
        </w:rPr>
        <w:t>образовательной</w:t>
      </w:r>
      <w:r w:rsidRPr="00A30473">
        <w:rPr>
          <w:spacing w:val="2"/>
          <w:sz w:val="28"/>
          <w:szCs w:val="28"/>
        </w:rPr>
        <w:t xml:space="preserve"> </w:t>
      </w:r>
      <w:r w:rsidRPr="00A30473">
        <w:rPr>
          <w:spacing w:val="-1"/>
          <w:sz w:val="28"/>
          <w:szCs w:val="28"/>
        </w:rPr>
        <w:t>программы</w:t>
      </w:r>
      <w:r w:rsidRPr="00A30473">
        <w:rPr>
          <w:spacing w:val="2"/>
          <w:sz w:val="28"/>
          <w:szCs w:val="28"/>
        </w:rPr>
        <w:t xml:space="preserve"> </w:t>
      </w:r>
      <w:r w:rsidRPr="00A30473">
        <w:rPr>
          <w:sz w:val="28"/>
          <w:szCs w:val="28"/>
        </w:rPr>
        <w:t>и</w:t>
      </w:r>
      <w:r w:rsidRPr="00A30473">
        <w:rPr>
          <w:spacing w:val="2"/>
          <w:sz w:val="28"/>
          <w:szCs w:val="28"/>
        </w:rPr>
        <w:t xml:space="preserve"> </w:t>
      </w:r>
      <w:r w:rsidRPr="00A30473">
        <w:rPr>
          <w:spacing w:val="-1"/>
          <w:sz w:val="28"/>
          <w:szCs w:val="28"/>
        </w:rPr>
        <w:t>соответствующему</w:t>
      </w:r>
      <w:r w:rsidRPr="00A30473">
        <w:rPr>
          <w:spacing w:val="-2"/>
          <w:sz w:val="28"/>
          <w:szCs w:val="28"/>
        </w:rPr>
        <w:t xml:space="preserve"> </w:t>
      </w:r>
      <w:r w:rsidRPr="00A30473">
        <w:rPr>
          <w:spacing w:val="-1"/>
          <w:sz w:val="28"/>
          <w:szCs w:val="28"/>
        </w:rPr>
        <w:t>усилению воспитательного</w:t>
      </w:r>
      <w:r w:rsidRPr="00A30473">
        <w:rPr>
          <w:spacing w:val="5"/>
          <w:sz w:val="28"/>
          <w:szCs w:val="28"/>
        </w:rPr>
        <w:t xml:space="preserve"> </w:t>
      </w:r>
      <w:r w:rsidRPr="00A30473">
        <w:rPr>
          <w:spacing w:val="-1"/>
          <w:sz w:val="28"/>
          <w:szCs w:val="28"/>
        </w:rPr>
        <w:t>потенциала</w:t>
      </w:r>
      <w:r w:rsidRPr="00A30473">
        <w:rPr>
          <w:spacing w:val="97"/>
          <w:w w:val="99"/>
          <w:sz w:val="28"/>
          <w:szCs w:val="28"/>
        </w:rPr>
        <w:t xml:space="preserve"> </w:t>
      </w:r>
      <w:r w:rsidRPr="00A30473">
        <w:rPr>
          <w:sz w:val="28"/>
          <w:szCs w:val="28"/>
        </w:rPr>
        <w:t>школы,</w:t>
      </w:r>
      <w:r w:rsidRPr="00A30473">
        <w:rPr>
          <w:spacing w:val="9"/>
          <w:sz w:val="28"/>
          <w:szCs w:val="28"/>
        </w:rPr>
        <w:t xml:space="preserve"> </w:t>
      </w:r>
      <w:r w:rsidRPr="00A30473">
        <w:rPr>
          <w:sz w:val="28"/>
          <w:szCs w:val="28"/>
        </w:rPr>
        <w:t>обеспечению</w:t>
      </w:r>
      <w:r w:rsidRPr="00A30473">
        <w:rPr>
          <w:spacing w:val="11"/>
          <w:sz w:val="28"/>
          <w:szCs w:val="28"/>
        </w:rPr>
        <w:t xml:space="preserve"> </w:t>
      </w:r>
      <w:r w:rsidRPr="00A30473">
        <w:rPr>
          <w:spacing w:val="-1"/>
          <w:sz w:val="28"/>
          <w:szCs w:val="28"/>
        </w:rPr>
        <w:t>индивидуализированного</w:t>
      </w:r>
      <w:r w:rsidRPr="00A30473">
        <w:rPr>
          <w:spacing w:val="17"/>
          <w:sz w:val="28"/>
          <w:szCs w:val="28"/>
        </w:rPr>
        <w:t xml:space="preserve"> </w:t>
      </w:r>
      <w:r w:rsidRPr="00A30473">
        <w:rPr>
          <w:spacing w:val="-1"/>
          <w:sz w:val="28"/>
          <w:szCs w:val="28"/>
        </w:rPr>
        <w:t>психолого-педагогического</w:t>
      </w:r>
      <w:r w:rsidRPr="00A30473">
        <w:rPr>
          <w:spacing w:val="64"/>
          <w:w w:val="99"/>
          <w:sz w:val="28"/>
          <w:szCs w:val="28"/>
        </w:rPr>
        <w:t xml:space="preserve"> </w:t>
      </w:r>
      <w:r w:rsidRPr="00A30473">
        <w:rPr>
          <w:sz w:val="28"/>
          <w:szCs w:val="28"/>
        </w:rPr>
        <w:t>сопровождения</w:t>
      </w:r>
      <w:r w:rsidRPr="00A30473">
        <w:rPr>
          <w:spacing w:val="49"/>
          <w:sz w:val="28"/>
          <w:szCs w:val="28"/>
        </w:rPr>
        <w:t xml:space="preserve"> </w:t>
      </w:r>
      <w:r w:rsidRPr="00A30473">
        <w:rPr>
          <w:spacing w:val="-1"/>
          <w:sz w:val="28"/>
          <w:szCs w:val="28"/>
        </w:rPr>
        <w:lastRenderedPageBreak/>
        <w:t>каждого</w:t>
      </w:r>
      <w:r w:rsidRPr="00A30473">
        <w:rPr>
          <w:spacing w:val="45"/>
          <w:sz w:val="28"/>
          <w:szCs w:val="28"/>
        </w:rPr>
        <w:t xml:space="preserve"> </w:t>
      </w:r>
      <w:r w:rsidRPr="00A30473">
        <w:rPr>
          <w:spacing w:val="-1"/>
          <w:sz w:val="28"/>
          <w:szCs w:val="28"/>
        </w:rPr>
        <w:t>обучающегося,</w:t>
      </w:r>
      <w:r w:rsidRPr="00A30473">
        <w:rPr>
          <w:spacing w:val="52"/>
          <w:sz w:val="28"/>
          <w:szCs w:val="28"/>
        </w:rPr>
        <w:t xml:space="preserve"> </w:t>
      </w:r>
      <w:r w:rsidRPr="00A30473">
        <w:rPr>
          <w:spacing w:val="-1"/>
          <w:sz w:val="28"/>
          <w:szCs w:val="28"/>
        </w:rPr>
        <w:t>формированию</w:t>
      </w:r>
      <w:r w:rsidRPr="00A30473">
        <w:rPr>
          <w:spacing w:val="44"/>
          <w:sz w:val="28"/>
          <w:szCs w:val="28"/>
        </w:rPr>
        <w:t xml:space="preserve"> </w:t>
      </w:r>
      <w:r w:rsidRPr="00A30473">
        <w:rPr>
          <w:spacing w:val="-1"/>
          <w:sz w:val="28"/>
          <w:szCs w:val="28"/>
        </w:rPr>
        <w:t>образовательного</w:t>
      </w:r>
      <w:r w:rsidRPr="00A30473">
        <w:rPr>
          <w:spacing w:val="49"/>
          <w:sz w:val="28"/>
          <w:szCs w:val="28"/>
        </w:rPr>
        <w:t xml:space="preserve"> </w:t>
      </w:r>
      <w:r w:rsidRPr="00A30473">
        <w:rPr>
          <w:spacing w:val="-1"/>
          <w:sz w:val="28"/>
          <w:szCs w:val="28"/>
        </w:rPr>
        <w:t>базиса,</w:t>
      </w:r>
      <w:r w:rsidRPr="00A30473">
        <w:rPr>
          <w:spacing w:val="64"/>
          <w:w w:val="99"/>
          <w:sz w:val="28"/>
          <w:szCs w:val="28"/>
        </w:rPr>
        <w:t xml:space="preserve"> </w:t>
      </w:r>
      <w:r w:rsidRPr="00A30473">
        <w:rPr>
          <w:spacing w:val="-1"/>
          <w:sz w:val="28"/>
          <w:szCs w:val="28"/>
        </w:rPr>
        <w:t>основанного</w:t>
      </w:r>
      <w:r w:rsidRPr="00A30473">
        <w:rPr>
          <w:sz w:val="28"/>
          <w:szCs w:val="28"/>
        </w:rPr>
        <w:t xml:space="preserve"> не</w:t>
      </w:r>
      <w:r w:rsidRPr="00A30473">
        <w:rPr>
          <w:spacing w:val="-5"/>
          <w:sz w:val="28"/>
          <w:szCs w:val="28"/>
        </w:rPr>
        <w:t xml:space="preserve"> </w:t>
      </w:r>
      <w:r w:rsidRPr="00A30473">
        <w:rPr>
          <w:spacing w:val="-1"/>
          <w:sz w:val="28"/>
          <w:szCs w:val="28"/>
        </w:rPr>
        <w:t>только</w:t>
      </w:r>
      <w:r w:rsidRPr="00A30473">
        <w:rPr>
          <w:sz w:val="28"/>
          <w:szCs w:val="28"/>
        </w:rPr>
        <w:t xml:space="preserve"> на</w:t>
      </w:r>
      <w:r w:rsidRPr="00A30473">
        <w:rPr>
          <w:spacing w:val="-5"/>
          <w:sz w:val="28"/>
          <w:szCs w:val="28"/>
        </w:rPr>
        <w:t xml:space="preserve"> </w:t>
      </w:r>
      <w:r w:rsidRPr="00A30473">
        <w:rPr>
          <w:spacing w:val="-1"/>
          <w:sz w:val="28"/>
          <w:szCs w:val="28"/>
        </w:rPr>
        <w:t>знаниях,</w:t>
      </w:r>
      <w:r w:rsidRPr="00A30473">
        <w:rPr>
          <w:spacing w:val="-3"/>
          <w:sz w:val="28"/>
          <w:szCs w:val="28"/>
        </w:rPr>
        <w:t xml:space="preserve"> </w:t>
      </w:r>
      <w:r w:rsidRPr="00A30473">
        <w:rPr>
          <w:sz w:val="28"/>
          <w:szCs w:val="28"/>
        </w:rPr>
        <w:t>но</w:t>
      </w:r>
      <w:r w:rsidRPr="00A30473">
        <w:rPr>
          <w:spacing w:val="1"/>
          <w:sz w:val="28"/>
          <w:szCs w:val="28"/>
        </w:rPr>
        <w:t xml:space="preserve"> </w:t>
      </w:r>
      <w:r w:rsidRPr="00A30473">
        <w:rPr>
          <w:sz w:val="28"/>
          <w:szCs w:val="28"/>
        </w:rPr>
        <w:t>и</w:t>
      </w:r>
      <w:r w:rsidRPr="00A30473">
        <w:rPr>
          <w:spacing w:val="-4"/>
          <w:sz w:val="28"/>
          <w:szCs w:val="28"/>
        </w:rPr>
        <w:t xml:space="preserve"> </w:t>
      </w:r>
      <w:r w:rsidRPr="00A30473">
        <w:rPr>
          <w:sz w:val="28"/>
          <w:szCs w:val="28"/>
        </w:rPr>
        <w:t>на</w:t>
      </w:r>
      <w:r w:rsidRPr="00A30473">
        <w:rPr>
          <w:spacing w:val="-5"/>
          <w:sz w:val="28"/>
          <w:szCs w:val="28"/>
        </w:rPr>
        <w:t xml:space="preserve"> </w:t>
      </w:r>
      <w:r w:rsidRPr="00A30473">
        <w:rPr>
          <w:spacing w:val="-1"/>
          <w:sz w:val="28"/>
          <w:szCs w:val="28"/>
        </w:rPr>
        <w:t>соответствующем</w:t>
      </w:r>
      <w:r w:rsidRPr="00A30473">
        <w:rPr>
          <w:spacing w:val="-2"/>
          <w:sz w:val="28"/>
          <w:szCs w:val="28"/>
        </w:rPr>
        <w:t xml:space="preserve"> </w:t>
      </w:r>
      <w:r w:rsidRPr="00A30473">
        <w:rPr>
          <w:spacing w:val="-1"/>
          <w:sz w:val="28"/>
          <w:szCs w:val="28"/>
        </w:rPr>
        <w:t>культурном</w:t>
      </w:r>
      <w:r w:rsidRPr="00A30473">
        <w:rPr>
          <w:spacing w:val="1"/>
          <w:sz w:val="28"/>
          <w:szCs w:val="28"/>
        </w:rPr>
        <w:t xml:space="preserve"> </w:t>
      </w:r>
      <w:r w:rsidRPr="00A30473">
        <w:rPr>
          <w:spacing w:val="-1"/>
          <w:sz w:val="28"/>
          <w:szCs w:val="28"/>
        </w:rPr>
        <w:t>уровне</w:t>
      </w:r>
      <w:r w:rsidRPr="00A30473">
        <w:rPr>
          <w:spacing w:val="-5"/>
          <w:sz w:val="28"/>
          <w:szCs w:val="28"/>
        </w:rPr>
        <w:t xml:space="preserve"> </w:t>
      </w:r>
      <w:r w:rsidRPr="00A30473">
        <w:rPr>
          <w:sz w:val="28"/>
          <w:szCs w:val="28"/>
        </w:rPr>
        <w:t>развития</w:t>
      </w:r>
      <w:r w:rsidRPr="00A30473">
        <w:rPr>
          <w:spacing w:val="76"/>
          <w:w w:val="99"/>
          <w:sz w:val="28"/>
          <w:szCs w:val="28"/>
        </w:rPr>
        <w:t xml:space="preserve"> </w:t>
      </w:r>
      <w:r w:rsidRPr="00A30473">
        <w:rPr>
          <w:sz w:val="28"/>
          <w:szCs w:val="28"/>
        </w:rPr>
        <w:t>личности,</w:t>
      </w:r>
      <w:r w:rsidRPr="00A30473">
        <w:rPr>
          <w:spacing w:val="-11"/>
          <w:sz w:val="28"/>
          <w:szCs w:val="28"/>
        </w:rPr>
        <w:t xml:space="preserve"> </w:t>
      </w:r>
      <w:r w:rsidRPr="00A30473">
        <w:rPr>
          <w:spacing w:val="-1"/>
          <w:sz w:val="28"/>
          <w:szCs w:val="28"/>
        </w:rPr>
        <w:t>созданию</w:t>
      </w:r>
      <w:r w:rsidRPr="00A30473">
        <w:rPr>
          <w:spacing w:val="-11"/>
          <w:sz w:val="28"/>
          <w:szCs w:val="28"/>
        </w:rPr>
        <w:t xml:space="preserve"> </w:t>
      </w:r>
      <w:r w:rsidRPr="00A30473">
        <w:rPr>
          <w:spacing w:val="-1"/>
          <w:sz w:val="28"/>
          <w:szCs w:val="28"/>
        </w:rPr>
        <w:t>необходимых</w:t>
      </w:r>
      <w:r w:rsidRPr="00A30473">
        <w:rPr>
          <w:spacing w:val="-10"/>
          <w:sz w:val="28"/>
          <w:szCs w:val="28"/>
        </w:rPr>
        <w:t xml:space="preserve"> </w:t>
      </w:r>
      <w:r w:rsidRPr="00A30473">
        <w:rPr>
          <w:spacing w:val="-1"/>
          <w:sz w:val="28"/>
          <w:szCs w:val="28"/>
        </w:rPr>
        <w:t>условий</w:t>
      </w:r>
      <w:r w:rsidRPr="00A30473">
        <w:rPr>
          <w:spacing w:val="-11"/>
          <w:sz w:val="28"/>
          <w:szCs w:val="28"/>
        </w:rPr>
        <w:t xml:space="preserve"> </w:t>
      </w:r>
      <w:r w:rsidRPr="00A30473">
        <w:rPr>
          <w:spacing w:val="-1"/>
          <w:sz w:val="28"/>
          <w:szCs w:val="28"/>
        </w:rPr>
        <w:t>для</w:t>
      </w:r>
      <w:r w:rsidRPr="00A30473">
        <w:rPr>
          <w:spacing w:val="-14"/>
          <w:sz w:val="28"/>
          <w:szCs w:val="28"/>
        </w:rPr>
        <w:t xml:space="preserve"> </w:t>
      </w:r>
      <w:r w:rsidRPr="00A30473">
        <w:rPr>
          <w:spacing w:val="-1"/>
          <w:sz w:val="28"/>
          <w:szCs w:val="28"/>
        </w:rPr>
        <w:t>её</w:t>
      </w:r>
      <w:r w:rsidRPr="00A30473">
        <w:rPr>
          <w:spacing w:val="-10"/>
          <w:sz w:val="28"/>
          <w:szCs w:val="28"/>
        </w:rPr>
        <w:t xml:space="preserve"> </w:t>
      </w:r>
      <w:r w:rsidRPr="00A30473">
        <w:rPr>
          <w:sz w:val="28"/>
          <w:szCs w:val="28"/>
        </w:rPr>
        <w:t>самореализации;</w:t>
      </w:r>
    </w:p>
    <w:p w:rsidR="004406F7" w:rsidRPr="00A30473" w:rsidRDefault="004406F7" w:rsidP="00871097">
      <w:pPr>
        <w:pStyle w:val="a9"/>
        <w:numPr>
          <w:ilvl w:val="0"/>
          <w:numId w:val="113"/>
        </w:numPr>
        <w:tabs>
          <w:tab w:val="left" w:pos="825"/>
        </w:tabs>
        <w:suppressAutoHyphens w:val="0"/>
        <w:spacing w:after="0" w:line="242" w:lineRule="auto"/>
        <w:ind w:right="121" w:hanging="38"/>
        <w:jc w:val="both"/>
        <w:rPr>
          <w:sz w:val="28"/>
          <w:szCs w:val="28"/>
        </w:rPr>
      </w:pPr>
      <w:r w:rsidRPr="00A30473">
        <w:rPr>
          <w:sz w:val="28"/>
          <w:szCs w:val="28"/>
        </w:rPr>
        <w:t>обеспечение</w:t>
      </w:r>
      <w:r w:rsidRPr="00A30473">
        <w:rPr>
          <w:spacing w:val="44"/>
          <w:sz w:val="28"/>
          <w:szCs w:val="28"/>
        </w:rPr>
        <w:t xml:space="preserve"> </w:t>
      </w:r>
      <w:r w:rsidRPr="00A30473">
        <w:rPr>
          <w:spacing w:val="-1"/>
          <w:sz w:val="28"/>
          <w:szCs w:val="28"/>
        </w:rPr>
        <w:t>эффективного</w:t>
      </w:r>
      <w:r w:rsidRPr="00A30473">
        <w:rPr>
          <w:spacing w:val="49"/>
          <w:sz w:val="28"/>
          <w:szCs w:val="28"/>
        </w:rPr>
        <w:t xml:space="preserve"> </w:t>
      </w:r>
      <w:r w:rsidRPr="00A30473">
        <w:rPr>
          <w:spacing w:val="-1"/>
          <w:sz w:val="28"/>
          <w:szCs w:val="28"/>
        </w:rPr>
        <w:t>сочетания</w:t>
      </w:r>
      <w:r w:rsidRPr="00A30473">
        <w:rPr>
          <w:spacing w:val="45"/>
          <w:sz w:val="28"/>
          <w:szCs w:val="28"/>
        </w:rPr>
        <w:t xml:space="preserve"> </w:t>
      </w:r>
      <w:r w:rsidRPr="00A30473">
        <w:rPr>
          <w:spacing w:val="-2"/>
          <w:sz w:val="28"/>
          <w:szCs w:val="28"/>
        </w:rPr>
        <w:t>урочных</w:t>
      </w:r>
      <w:r w:rsidRPr="00A30473">
        <w:rPr>
          <w:spacing w:val="41"/>
          <w:sz w:val="28"/>
          <w:szCs w:val="28"/>
        </w:rPr>
        <w:t xml:space="preserve"> </w:t>
      </w:r>
      <w:r w:rsidRPr="00A30473">
        <w:rPr>
          <w:sz w:val="28"/>
          <w:szCs w:val="28"/>
        </w:rPr>
        <w:t>и</w:t>
      </w:r>
      <w:r w:rsidRPr="00A30473">
        <w:rPr>
          <w:spacing w:val="46"/>
          <w:sz w:val="28"/>
          <w:szCs w:val="28"/>
        </w:rPr>
        <w:t xml:space="preserve"> </w:t>
      </w:r>
      <w:r w:rsidRPr="00A30473">
        <w:rPr>
          <w:spacing w:val="-1"/>
          <w:sz w:val="28"/>
          <w:szCs w:val="28"/>
        </w:rPr>
        <w:t>внеурочных</w:t>
      </w:r>
      <w:r w:rsidRPr="00A30473">
        <w:rPr>
          <w:spacing w:val="41"/>
          <w:sz w:val="28"/>
          <w:szCs w:val="28"/>
        </w:rPr>
        <w:t xml:space="preserve"> </w:t>
      </w:r>
      <w:r w:rsidRPr="00A30473">
        <w:rPr>
          <w:sz w:val="28"/>
          <w:szCs w:val="28"/>
        </w:rPr>
        <w:t>форм</w:t>
      </w:r>
      <w:r w:rsidRPr="00A30473">
        <w:rPr>
          <w:spacing w:val="42"/>
          <w:sz w:val="28"/>
          <w:szCs w:val="28"/>
        </w:rPr>
        <w:t xml:space="preserve"> </w:t>
      </w:r>
      <w:r w:rsidRPr="00A30473">
        <w:rPr>
          <w:spacing w:val="-1"/>
          <w:sz w:val="28"/>
          <w:szCs w:val="28"/>
        </w:rPr>
        <w:t>организации</w:t>
      </w:r>
      <w:r w:rsidRPr="00A30473">
        <w:rPr>
          <w:spacing w:val="64"/>
          <w:w w:val="99"/>
          <w:sz w:val="28"/>
          <w:szCs w:val="28"/>
        </w:rPr>
        <w:t xml:space="preserve"> </w:t>
      </w:r>
      <w:r w:rsidRPr="00A30473">
        <w:rPr>
          <w:spacing w:val="-1"/>
          <w:sz w:val="28"/>
          <w:szCs w:val="28"/>
        </w:rPr>
        <w:t>образовательного</w:t>
      </w:r>
      <w:r w:rsidRPr="00A30473">
        <w:rPr>
          <w:spacing w:val="-11"/>
          <w:sz w:val="28"/>
          <w:szCs w:val="28"/>
        </w:rPr>
        <w:t xml:space="preserve"> </w:t>
      </w:r>
      <w:r w:rsidRPr="00A30473">
        <w:rPr>
          <w:spacing w:val="-1"/>
          <w:sz w:val="28"/>
          <w:szCs w:val="28"/>
        </w:rPr>
        <w:t>процесса,</w:t>
      </w:r>
      <w:r w:rsidRPr="00A30473">
        <w:rPr>
          <w:spacing w:val="-10"/>
          <w:sz w:val="28"/>
          <w:szCs w:val="28"/>
        </w:rPr>
        <w:t xml:space="preserve"> </w:t>
      </w:r>
      <w:r w:rsidRPr="00A30473">
        <w:rPr>
          <w:spacing w:val="-1"/>
          <w:sz w:val="28"/>
          <w:szCs w:val="28"/>
        </w:rPr>
        <w:t>взаимодействия</w:t>
      </w:r>
      <w:r w:rsidRPr="00A30473">
        <w:rPr>
          <w:spacing w:val="-15"/>
          <w:sz w:val="28"/>
          <w:szCs w:val="28"/>
        </w:rPr>
        <w:t xml:space="preserve"> </w:t>
      </w:r>
      <w:r w:rsidRPr="00A30473">
        <w:rPr>
          <w:spacing w:val="-2"/>
          <w:sz w:val="28"/>
          <w:szCs w:val="28"/>
        </w:rPr>
        <w:t>всех</w:t>
      </w:r>
      <w:r w:rsidRPr="00A30473">
        <w:rPr>
          <w:spacing w:val="-15"/>
          <w:sz w:val="28"/>
          <w:szCs w:val="28"/>
        </w:rPr>
        <w:t xml:space="preserve"> </w:t>
      </w:r>
      <w:r w:rsidRPr="00A30473">
        <w:rPr>
          <w:sz w:val="28"/>
          <w:szCs w:val="28"/>
        </w:rPr>
        <w:t>его</w:t>
      </w:r>
      <w:r w:rsidRPr="00A30473">
        <w:rPr>
          <w:spacing w:val="-7"/>
          <w:sz w:val="28"/>
          <w:szCs w:val="28"/>
        </w:rPr>
        <w:t xml:space="preserve"> </w:t>
      </w:r>
      <w:r w:rsidRPr="00A30473">
        <w:rPr>
          <w:spacing w:val="-1"/>
          <w:sz w:val="28"/>
          <w:szCs w:val="28"/>
        </w:rPr>
        <w:t>участников;</w:t>
      </w:r>
    </w:p>
    <w:p w:rsidR="004406F7" w:rsidRPr="00A30473" w:rsidRDefault="004406F7" w:rsidP="00871097">
      <w:pPr>
        <w:pStyle w:val="a9"/>
        <w:numPr>
          <w:ilvl w:val="0"/>
          <w:numId w:val="113"/>
        </w:numPr>
        <w:tabs>
          <w:tab w:val="left" w:pos="888"/>
        </w:tabs>
        <w:suppressAutoHyphens w:val="0"/>
        <w:spacing w:after="0" w:line="242" w:lineRule="auto"/>
        <w:ind w:right="126" w:hanging="38"/>
        <w:jc w:val="both"/>
        <w:rPr>
          <w:sz w:val="28"/>
          <w:szCs w:val="28"/>
        </w:rPr>
      </w:pPr>
      <w:r w:rsidRPr="00A30473">
        <w:rPr>
          <w:spacing w:val="-1"/>
          <w:sz w:val="28"/>
          <w:szCs w:val="28"/>
        </w:rPr>
        <w:t>взаимодействие</w:t>
      </w:r>
      <w:r w:rsidRPr="00A30473">
        <w:rPr>
          <w:spacing w:val="23"/>
          <w:sz w:val="28"/>
          <w:szCs w:val="28"/>
        </w:rPr>
        <w:t xml:space="preserve"> </w:t>
      </w:r>
      <w:r w:rsidRPr="00A30473">
        <w:rPr>
          <w:spacing w:val="-1"/>
          <w:sz w:val="28"/>
          <w:szCs w:val="28"/>
        </w:rPr>
        <w:t>образовательного</w:t>
      </w:r>
      <w:r w:rsidRPr="00A30473">
        <w:rPr>
          <w:spacing w:val="34"/>
          <w:sz w:val="28"/>
          <w:szCs w:val="28"/>
        </w:rPr>
        <w:t xml:space="preserve"> </w:t>
      </w:r>
      <w:r w:rsidRPr="00A30473">
        <w:rPr>
          <w:spacing w:val="-1"/>
          <w:sz w:val="28"/>
          <w:szCs w:val="28"/>
        </w:rPr>
        <w:t>учреждения</w:t>
      </w:r>
      <w:r w:rsidRPr="00A30473">
        <w:rPr>
          <w:spacing w:val="30"/>
          <w:sz w:val="28"/>
          <w:szCs w:val="28"/>
        </w:rPr>
        <w:t xml:space="preserve"> </w:t>
      </w:r>
      <w:r w:rsidRPr="00A30473">
        <w:rPr>
          <w:sz w:val="28"/>
          <w:szCs w:val="28"/>
        </w:rPr>
        <w:t>при</w:t>
      </w:r>
      <w:r w:rsidRPr="00A30473">
        <w:rPr>
          <w:spacing w:val="26"/>
          <w:sz w:val="28"/>
          <w:szCs w:val="28"/>
        </w:rPr>
        <w:t xml:space="preserve"> </w:t>
      </w:r>
      <w:r w:rsidRPr="00A30473">
        <w:rPr>
          <w:sz w:val="28"/>
          <w:szCs w:val="28"/>
        </w:rPr>
        <w:t>реализации</w:t>
      </w:r>
      <w:r w:rsidRPr="00A30473">
        <w:rPr>
          <w:spacing w:val="22"/>
          <w:sz w:val="28"/>
          <w:szCs w:val="28"/>
        </w:rPr>
        <w:t xml:space="preserve"> </w:t>
      </w:r>
      <w:r w:rsidRPr="00A30473">
        <w:rPr>
          <w:spacing w:val="-1"/>
          <w:sz w:val="28"/>
          <w:szCs w:val="28"/>
        </w:rPr>
        <w:t>основной</w:t>
      </w:r>
      <w:r w:rsidRPr="00A30473">
        <w:rPr>
          <w:spacing w:val="59"/>
          <w:w w:val="99"/>
          <w:sz w:val="28"/>
          <w:szCs w:val="28"/>
        </w:rPr>
        <w:t xml:space="preserve"> </w:t>
      </w:r>
      <w:r w:rsidRPr="00A30473">
        <w:rPr>
          <w:spacing w:val="-1"/>
          <w:sz w:val="28"/>
          <w:szCs w:val="28"/>
        </w:rPr>
        <w:t>образовательной</w:t>
      </w:r>
      <w:r w:rsidRPr="00A30473">
        <w:rPr>
          <w:spacing w:val="-12"/>
          <w:sz w:val="28"/>
          <w:szCs w:val="28"/>
        </w:rPr>
        <w:t xml:space="preserve"> </w:t>
      </w:r>
      <w:r w:rsidRPr="00A30473">
        <w:rPr>
          <w:spacing w:val="-1"/>
          <w:sz w:val="28"/>
          <w:szCs w:val="28"/>
        </w:rPr>
        <w:t>программы</w:t>
      </w:r>
      <w:r w:rsidRPr="00A30473">
        <w:rPr>
          <w:spacing w:val="-11"/>
          <w:sz w:val="28"/>
          <w:szCs w:val="28"/>
        </w:rPr>
        <w:t xml:space="preserve"> </w:t>
      </w:r>
      <w:r w:rsidRPr="00A30473">
        <w:rPr>
          <w:sz w:val="28"/>
          <w:szCs w:val="28"/>
        </w:rPr>
        <w:t>с</w:t>
      </w:r>
      <w:r w:rsidRPr="00A30473">
        <w:rPr>
          <w:spacing w:val="-17"/>
          <w:sz w:val="28"/>
          <w:szCs w:val="28"/>
        </w:rPr>
        <w:t xml:space="preserve"> </w:t>
      </w:r>
      <w:r w:rsidRPr="00A30473">
        <w:rPr>
          <w:spacing w:val="-1"/>
          <w:sz w:val="28"/>
          <w:szCs w:val="28"/>
        </w:rPr>
        <w:t>социальными</w:t>
      </w:r>
      <w:r w:rsidRPr="00A30473">
        <w:rPr>
          <w:spacing w:val="-15"/>
          <w:sz w:val="28"/>
          <w:szCs w:val="28"/>
        </w:rPr>
        <w:t xml:space="preserve"> </w:t>
      </w:r>
      <w:r w:rsidRPr="00A30473">
        <w:rPr>
          <w:spacing w:val="-1"/>
          <w:sz w:val="28"/>
          <w:szCs w:val="28"/>
        </w:rPr>
        <w:t>партнёрами;</w:t>
      </w:r>
    </w:p>
    <w:p w:rsidR="004406F7" w:rsidRPr="00A30473" w:rsidRDefault="004406F7" w:rsidP="00871097">
      <w:pPr>
        <w:pStyle w:val="a9"/>
        <w:numPr>
          <w:ilvl w:val="0"/>
          <w:numId w:val="113"/>
        </w:numPr>
        <w:tabs>
          <w:tab w:val="left" w:pos="825"/>
        </w:tabs>
        <w:suppressAutoHyphens w:val="0"/>
        <w:spacing w:after="0"/>
        <w:ind w:right="115" w:hanging="38"/>
        <w:jc w:val="both"/>
        <w:rPr>
          <w:sz w:val="28"/>
          <w:szCs w:val="28"/>
        </w:rPr>
      </w:pPr>
      <w:r w:rsidRPr="00A30473">
        <w:rPr>
          <w:spacing w:val="-1"/>
          <w:sz w:val="28"/>
          <w:szCs w:val="28"/>
        </w:rPr>
        <w:t>выявление</w:t>
      </w:r>
      <w:r w:rsidRPr="00A30473">
        <w:rPr>
          <w:spacing w:val="22"/>
          <w:sz w:val="28"/>
          <w:szCs w:val="28"/>
        </w:rPr>
        <w:t xml:space="preserve"> </w:t>
      </w:r>
      <w:r w:rsidRPr="00A30473">
        <w:rPr>
          <w:sz w:val="28"/>
          <w:szCs w:val="28"/>
        </w:rPr>
        <w:t>и</w:t>
      </w:r>
      <w:r w:rsidRPr="00A30473">
        <w:rPr>
          <w:spacing w:val="25"/>
          <w:sz w:val="28"/>
          <w:szCs w:val="28"/>
        </w:rPr>
        <w:t xml:space="preserve"> </w:t>
      </w:r>
      <w:r w:rsidRPr="00A30473">
        <w:rPr>
          <w:sz w:val="28"/>
          <w:szCs w:val="28"/>
        </w:rPr>
        <w:t>развитие</w:t>
      </w:r>
      <w:r w:rsidRPr="00A30473">
        <w:rPr>
          <w:spacing w:val="23"/>
          <w:sz w:val="28"/>
          <w:szCs w:val="28"/>
        </w:rPr>
        <w:t xml:space="preserve"> </w:t>
      </w:r>
      <w:r w:rsidRPr="00A30473">
        <w:rPr>
          <w:spacing w:val="-1"/>
          <w:sz w:val="28"/>
          <w:szCs w:val="28"/>
        </w:rPr>
        <w:t>способностей</w:t>
      </w:r>
      <w:r w:rsidRPr="00A30473">
        <w:rPr>
          <w:spacing w:val="20"/>
          <w:sz w:val="28"/>
          <w:szCs w:val="28"/>
        </w:rPr>
        <w:t xml:space="preserve"> </w:t>
      </w:r>
      <w:r w:rsidRPr="00A30473">
        <w:rPr>
          <w:spacing w:val="-1"/>
          <w:sz w:val="28"/>
          <w:szCs w:val="28"/>
        </w:rPr>
        <w:t>обучающихся,</w:t>
      </w:r>
      <w:r w:rsidRPr="00A30473">
        <w:rPr>
          <w:spacing w:val="25"/>
          <w:sz w:val="28"/>
          <w:szCs w:val="28"/>
        </w:rPr>
        <w:t xml:space="preserve"> </w:t>
      </w:r>
      <w:r w:rsidRPr="00A30473">
        <w:rPr>
          <w:sz w:val="28"/>
          <w:szCs w:val="28"/>
        </w:rPr>
        <w:t>в</w:t>
      </w:r>
      <w:r w:rsidRPr="00A30473">
        <w:rPr>
          <w:spacing w:val="26"/>
          <w:sz w:val="28"/>
          <w:szCs w:val="28"/>
        </w:rPr>
        <w:t xml:space="preserve"> </w:t>
      </w:r>
      <w:r w:rsidRPr="00A30473">
        <w:rPr>
          <w:spacing w:val="1"/>
          <w:sz w:val="28"/>
          <w:szCs w:val="28"/>
        </w:rPr>
        <w:t>том</w:t>
      </w:r>
      <w:r w:rsidRPr="00A30473">
        <w:rPr>
          <w:spacing w:val="24"/>
          <w:sz w:val="28"/>
          <w:szCs w:val="28"/>
        </w:rPr>
        <w:t xml:space="preserve"> </w:t>
      </w:r>
      <w:r w:rsidRPr="00A30473">
        <w:rPr>
          <w:spacing w:val="-1"/>
          <w:sz w:val="28"/>
          <w:szCs w:val="28"/>
        </w:rPr>
        <w:t>числе</w:t>
      </w:r>
      <w:r w:rsidRPr="00A30473">
        <w:rPr>
          <w:spacing w:val="23"/>
          <w:sz w:val="28"/>
          <w:szCs w:val="28"/>
        </w:rPr>
        <w:t xml:space="preserve"> </w:t>
      </w:r>
      <w:r w:rsidRPr="00A30473">
        <w:rPr>
          <w:sz w:val="28"/>
          <w:szCs w:val="28"/>
        </w:rPr>
        <w:t>одарённых</w:t>
      </w:r>
      <w:r w:rsidRPr="00A30473">
        <w:rPr>
          <w:spacing w:val="19"/>
          <w:sz w:val="28"/>
          <w:szCs w:val="28"/>
        </w:rPr>
        <w:t xml:space="preserve"> </w:t>
      </w:r>
      <w:r w:rsidRPr="00A30473">
        <w:rPr>
          <w:spacing w:val="-1"/>
          <w:sz w:val="28"/>
          <w:szCs w:val="28"/>
        </w:rPr>
        <w:t>детей,</w:t>
      </w:r>
      <w:r w:rsidRPr="00A30473">
        <w:rPr>
          <w:spacing w:val="76"/>
          <w:w w:val="99"/>
          <w:sz w:val="28"/>
          <w:szCs w:val="28"/>
        </w:rPr>
        <w:t xml:space="preserve"> </w:t>
      </w:r>
      <w:r w:rsidRPr="00A30473">
        <w:rPr>
          <w:spacing w:val="-1"/>
          <w:sz w:val="28"/>
          <w:szCs w:val="28"/>
        </w:rPr>
        <w:t>детей</w:t>
      </w:r>
      <w:r w:rsidRPr="00A30473">
        <w:rPr>
          <w:spacing w:val="4"/>
          <w:sz w:val="28"/>
          <w:szCs w:val="28"/>
        </w:rPr>
        <w:t xml:space="preserve"> </w:t>
      </w:r>
      <w:r w:rsidRPr="00A30473">
        <w:rPr>
          <w:sz w:val="28"/>
          <w:szCs w:val="28"/>
        </w:rPr>
        <w:t>с</w:t>
      </w:r>
      <w:r w:rsidRPr="00A30473">
        <w:rPr>
          <w:spacing w:val="2"/>
          <w:sz w:val="28"/>
          <w:szCs w:val="28"/>
        </w:rPr>
        <w:t xml:space="preserve"> </w:t>
      </w:r>
      <w:r w:rsidRPr="00A30473">
        <w:rPr>
          <w:sz w:val="28"/>
          <w:szCs w:val="28"/>
        </w:rPr>
        <w:t>ограниченными</w:t>
      </w:r>
      <w:r w:rsidRPr="00A30473">
        <w:rPr>
          <w:spacing w:val="1"/>
          <w:sz w:val="28"/>
          <w:szCs w:val="28"/>
        </w:rPr>
        <w:t xml:space="preserve"> </w:t>
      </w:r>
      <w:r w:rsidRPr="00A30473">
        <w:rPr>
          <w:spacing w:val="-1"/>
          <w:sz w:val="28"/>
          <w:szCs w:val="28"/>
        </w:rPr>
        <w:t>возможностями</w:t>
      </w:r>
      <w:r w:rsidRPr="00A30473">
        <w:rPr>
          <w:spacing w:val="1"/>
          <w:sz w:val="28"/>
          <w:szCs w:val="28"/>
        </w:rPr>
        <w:t xml:space="preserve"> </w:t>
      </w:r>
      <w:r w:rsidRPr="00A30473">
        <w:rPr>
          <w:spacing w:val="-1"/>
          <w:sz w:val="28"/>
          <w:szCs w:val="28"/>
        </w:rPr>
        <w:t>здоровья,</w:t>
      </w:r>
      <w:r w:rsidRPr="00A30473">
        <w:rPr>
          <w:spacing w:val="1"/>
          <w:sz w:val="28"/>
          <w:szCs w:val="28"/>
        </w:rPr>
        <w:t xml:space="preserve"> </w:t>
      </w:r>
      <w:r w:rsidRPr="00A30473">
        <w:rPr>
          <w:sz w:val="28"/>
          <w:szCs w:val="28"/>
        </w:rPr>
        <w:t>их</w:t>
      </w:r>
      <w:r w:rsidRPr="00A30473">
        <w:rPr>
          <w:spacing w:val="59"/>
          <w:sz w:val="28"/>
          <w:szCs w:val="28"/>
        </w:rPr>
        <w:t xml:space="preserve"> </w:t>
      </w:r>
      <w:r w:rsidRPr="00A30473">
        <w:rPr>
          <w:spacing w:val="-1"/>
          <w:sz w:val="28"/>
          <w:szCs w:val="28"/>
        </w:rPr>
        <w:t>профессиональных</w:t>
      </w:r>
      <w:r w:rsidRPr="00A30473">
        <w:rPr>
          <w:spacing w:val="59"/>
          <w:sz w:val="28"/>
          <w:szCs w:val="28"/>
        </w:rPr>
        <w:t xml:space="preserve"> </w:t>
      </w:r>
      <w:r w:rsidRPr="00A30473">
        <w:rPr>
          <w:sz w:val="28"/>
          <w:szCs w:val="28"/>
        </w:rPr>
        <w:t>склонностей</w:t>
      </w:r>
      <w:r w:rsidRPr="00A30473">
        <w:rPr>
          <w:spacing w:val="62"/>
          <w:w w:val="99"/>
          <w:sz w:val="28"/>
          <w:szCs w:val="28"/>
        </w:rPr>
        <w:t xml:space="preserve"> </w:t>
      </w:r>
      <w:r w:rsidRPr="00A30473">
        <w:rPr>
          <w:spacing w:val="-1"/>
          <w:sz w:val="28"/>
          <w:szCs w:val="28"/>
        </w:rPr>
        <w:t>через</w:t>
      </w:r>
      <w:r w:rsidRPr="00A30473">
        <w:rPr>
          <w:spacing w:val="42"/>
          <w:sz w:val="28"/>
          <w:szCs w:val="28"/>
        </w:rPr>
        <w:t xml:space="preserve"> </w:t>
      </w:r>
      <w:r w:rsidRPr="00A30473">
        <w:rPr>
          <w:sz w:val="28"/>
          <w:szCs w:val="28"/>
        </w:rPr>
        <w:t>систему</w:t>
      </w:r>
      <w:r w:rsidRPr="00A30473">
        <w:rPr>
          <w:spacing w:val="34"/>
          <w:sz w:val="28"/>
          <w:szCs w:val="28"/>
        </w:rPr>
        <w:t xml:space="preserve"> </w:t>
      </w:r>
      <w:r w:rsidRPr="00A30473">
        <w:rPr>
          <w:sz w:val="28"/>
          <w:szCs w:val="28"/>
        </w:rPr>
        <w:t>клубов,</w:t>
      </w:r>
      <w:r w:rsidRPr="00A30473">
        <w:rPr>
          <w:spacing w:val="44"/>
          <w:sz w:val="28"/>
          <w:szCs w:val="28"/>
        </w:rPr>
        <w:t xml:space="preserve"> </w:t>
      </w:r>
      <w:r w:rsidRPr="00A30473">
        <w:rPr>
          <w:spacing w:val="-1"/>
          <w:sz w:val="28"/>
          <w:szCs w:val="28"/>
        </w:rPr>
        <w:t>секций,</w:t>
      </w:r>
      <w:r w:rsidRPr="00A30473">
        <w:rPr>
          <w:spacing w:val="43"/>
          <w:sz w:val="28"/>
          <w:szCs w:val="28"/>
        </w:rPr>
        <w:t xml:space="preserve"> </w:t>
      </w:r>
      <w:r w:rsidRPr="00A30473">
        <w:rPr>
          <w:spacing w:val="-2"/>
          <w:sz w:val="28"/>
          <w:szCs w:val="28"/>
        </w:rPr>
        <w:t>студий</w:t>
      </w:r>
      <w:r w:rsidRPr="00A30473">
        <w:rPr>
          <w:spacing w:val="43"/>
          <w:sz w:val="28"/>
          <w:szCs w:val="28"/>
        </w:rPr>
        <w:t xml:space="preserve"> </w:t>
      </w:r>
      <w:r w:rsidRPr="00A30473">
        <w:rPr>
          <w:sz w:val="28"/>
          <w:szCs w:val="28"/>
        </w:rPr>
        <w:t>и</w:t>
      </w:r>
      <w:r w:rsidRPr="00A30473">
        <w:rPr>
          <w:spacing w:val="43"/>
          <w:sz w:val="28"/>
          <w:szCs w:val="28"/>
        </w:rPr>
        <w:t xml:space="preserve"> </w:t>
      </w:r>
      <w:r w:rsidRPr="00A30473">
        <w:rPr>
          <w:sz w:val="28"/>
          <w:szCs w:val="28"/>
        </w:rPr>
        <w:t>кружков,</w:t>
      </w:r>
      <w:r w:rsidRPr="00A30473">
        <w:rPr>
          <w:spacing w:val="39"/>
          <w:sz w:val="28"/>
          <w:szCs w:val="28"/>
        </w:rPr>
        <w:t xml:space="preserve"> </w:t>
      </w:r>
      <w:r w:rsidRPr="00A30473">
        <w:rPr>
          <w:sz w:val="28"/>
          <w:szCs w:val="28"/>
        </w:rPr>
        <w:t>организацию</w:t>
      </w:r>
      <w:r w:rsidRPr="00A30473">
        <w:rPr>
          <w:spacing w:val="36"/>
          <w:sz w:val="28"/>
          <w:szCs w:val="28"/>
        </w:rPr>
        <w:t xml:space="preserve"> </w:t>
      </w:r>
      <w:r w:rsidRPr="00A30473">
        <w:rPr>
          <w:spacing w:val="-1"/>
          <w:sz w:val="28"/>
          <w:szCs w:val="28"/>
        </w:rPr>
        <w:t>общественно</w:t>
      </w:r>
      <w:r w:rsidRPr="00A30473">
        <w:rPr>
          <w:spacing w:val="47"/>
          <w:sz w:val="28"/>
          <w:szCs w:val="28"/>
        </w:rPr>
        <w:t xml:space="preserve"> </w:t>
      </w:r>
      <w:r w:rsidRPr="00A30473">
        <w:rPr>
          <w:sz w:val="28"/>
          <w:szCs w:val="28"/>
        </w:rPr>
        <w:t>полезной</w:t>
      </w:r>
      <w:r w:rsidRPr="00A30473">
        <w:rPr>
          <w:spacing w:val="54"/>
          <w:w w:val="99"/>
          <w:sz w:val="28"/>
          <w:szCs w:val="28"/>
        </w:rPr>
        <w:t xml:space="preserve"> </w:t>
      </w:r>
      <w:r w:rsidRPr="00A30473">
        <w:rPr>
          <w:spacing w:val="-1"/>
          <w:sz w:val="28"/>
          <w:szCs w:val="28"/>
        </w:rPr>
        <w:t>деятельности,</w:t>
      </w:r>
      <w:r w:rsidRPr="00A30473">
        <w:rPr>
          <w:spacing w:val="45"/>
          <w:sz w:val="28"/>
          <w:szCs w:val="28"/>
        </w:rPr>
        <w:t xml:space="preserve"> </w:t>
      </w:r>
      <w:r w:rsidRPr="00A30473">
        <w:rPr>
          <w:sz w:val="28"/>
          <w:szCs w:val="28"/>
        </w:rPr>
        <w:t>в</w:t>
      </w:r>
      <w:r w:rsidRPr="00A30473">
        <w:rPr>
          <w:spacing w:val="45"/>
          <w:sz w:val="28"/>
          <w:szCs w:val="28"/>
        </w:rPr>
        <w:t xml:space="preserve"> </w:t>
      </w:r>
      <w:r w:rsidRPr="00A30473">
        <w:rPr>
          <w:spacing w:val="-2"/>
          <w:sz w:val="28"/>
          <w:szCs w:val="28"/>
        </w:rPr>
        <w:t>том</w:t>
      </w:r>
      <w:r w:rsidRPr="00A30473">
        <w:rPr>
          <w:spacing w:val="45"/>
          <w:sz w:val="28"/>
          <w:szCs w:val="28"/>
        </w:rPr>
        <w:t xml:space="preserve"> </w:t>
      </w:r>
      <w:r w:rsidRPr="00A30473">
        <w:rPr>
          <w:spacing w:val="-1"/>
          <w:sz w:val="28"/>
          <w:szCs w:val="28"/>
        </w:rPr>
        <w:t>числе</w:t>
      </w:r>
      <w:r w:rsidRPr="00A30473">
        <w:rPr>
          <w:spacing w:val="43"/>
          <w:sz w:val="28"/>
          <w:szCs w:val="28"/>
        </w:rPr>
        <w:t xml:space="preserve"> </w:t>
      </w:r>
      <w:r w:rsidRPr="00A30473">
        <w:rPr>
          <w:sz w:val="28"/>
          <w:szCs w:val="28"/>
        </w:rPr>
        <w:t>социальной</w:t>
      </w:r>
      <w:r w:rsidRPr="00A30473">
        <w:rPr>
          <w:spacing w:val="41"/>
          <w:sz w:val="28"/>
          <w:szCs w:val="28"/>
        </w:rPr>
        <w:t xml:space="preserve"> </w:t>
      </w:r>
      <w:r w:rsidRPr="00A30473">
        <w:rPr>
          <w:spacing w:val="-1"/>
          <w:sz w:val="28"/>
          <w:szCs w:val="28"/>
        </w:rPr>
        <w:t>практики,</w:t>
      </w:r>
      <w:r w:rsidRPr="00A30473">
        <w:rPr>
          <w:spacing w:val="46"/>
          <w:sz w:val="28"/>
          <w:szCs w:val="28"/>
        </w:rPr>
        <w:t xml:space="preserve"> </w:t>
      </w:r>
      <w:r w:rsidRPr="00A30473">
        <w:rPr>
          <w:sz w:val="28"/>
          <w:szCs w:val="28"/>
        </w:rPr>
        <w:t>с</w:t>
      </w:r>
      <w:r w:rsidRPr="00A30473">
        <w:rPr>
          <w:spacing w:val="43"/>
          <w:sz w:val="28"/>
          <w:szCs w:val="28"/>
        </w:rPr>
        <w:t xml:space="preserve"> </w:t>
      </w:r>
      <w:r w:rsidRPr="00A30473">
        <w:rPr>
          <w:spacing w:val="-1"/>
          <w:sz w:val="28"/>
          <w:szCs w:val="28"/>
        </w:rPr>
        <w:t>использованием</w:t>
      </w:r>
      <w:r w:rsidRPr="00A30473">
        <w:rPr>
          <w:spacing w:val="40"/>
          <w:sz w:val="28"/>
          <w:szCs w:val="28"/>
        </w:rPr>
        <w:t xml:space="preserve"> </w:t>
      </w:r>
      <w:r w:rsidRPr="00A30473">
        <w:rPr>
          <w:spacing w:val="-1"/>
          <w:sz w:val="28"/>
          <w:szCs w:val="28"/>
        </w:rPr>
        <w:t>возможностей</w:t>
      </w:r>
      <w:r w:rsidRPr="00A30473">
        <w:rPr>
          <w:spacing w:val="79"/>
          <w:w w:val="99"/>
          <w:sz w:val="28"/>
          <w:szCs w:val="28"/>
        </w:rPr>
        <w:t xml:space="preserve"> </w:t>
      </w:r>
      <w:r w:rsidRPr="00A30473">
        <w:rPr>
          <w:spacing w:val="-1"/>
          <w:sz w:val="28"/>
          <w:szCs w:val="28"/>
        </w:rPr>
        <w:t>образовательных</w:t>
      </w:r>
      <w:r w:rsidRPr="00A30473">
        <w:rPr>
          <w:spacing w:val="-15"/>
          <w:sz w:val="28"/>
          <w:szCs w:val="28"/>
        </w:rPr>
        <w:t xml:space="preserve"> </w:t>
      </w:r>
      <w:r w:rsidRPr="00A30473">
        <w:rPr>
          <w:spacing w:val="-2"/>
          <w:sz w:val="28"/>
          <w:szCs w:val="28"/>
        </w:rPr>
        <w:t>учреждений</w:t>
      </w:r>
      <w:r w:rsidRPr="00A30473">
        <w:rPr>
          <w:spacing w:val="-15"/>
          <w:sz w:val="28"/>
          <w:szCs w:val="28"/>
        </w:rPr>
        <w:t xml:space="preserve"> </w:t>
      </w:r>
      <w:r w:rsidRPr="00A30473">
        <w:rPr>
          <w:spacing w:val="-1"/>
          <w:sz w:val="28"/>
          <w:szCs w:val="28"/>
        </w:rPr>
        <w:t>дополнительного</w:t>
      </w:r>
      <w:r w:rsidRPr="00A30473">
        <w:rPr>
          <w:spacing w:val="-18"/>
          <w:sz w:val="28"/>
          <w:szCs w:val="28"/>
        </w:rPr>
        <w:t xml:space="preserve"> </w:t>
      </w:r>
      <w:r w:rsidRPr="00A30473">
        <w:rPr>
          <w:sz w:val="28"/>
          <w:szCs w:val="28"/>
        </w:rPr>
        <w:t>образования</w:t>
      </w:r>
      <w:r w:rsidRPr="00A30473">
        <w:rPr>
          <w:spacing w:val="-15"/>
          <w:sz w:val="28"/>
          <w:szCs w:val="28"/>
        </w:rPr>
        <w:t xml:space="preserve"> </w:t>
      </w:r>
      <w:r w:rsidRPr="00A30473">
        <w:rPr>
          <w:spacing w:val="-1"/>
          <w:sz w:val="28"/>
          <w:szCs w:val="28"/>
        </w:rPr>
        <w:t>детей;</w:t>
      </w:r>
    </w:p>
    <w:p w:rsidR="004406F7" w:rsidRPr="00A30473" w:rsidRDefault="004406F7" w:rsidP="00871097">
      <w:pPr>
        <w:pStyle w:val="a9"/>
        <w:numPr>
          <w:ilvl w:val="0"/>
          <w:numId w:val="113"/>
        </w:numPr>
        <w:tabs>
          <w:tab w:val="left" w:pos="825"/>
        </w:tabs>
        <w:suppressAutoHyphens w:val="0"/>
        <w:spacing w:before="7" w:after="0" w:line="274" w:lineRule="exact"/>
        <w:ind w:right="124" w:hanging="38"/>
        <w:jc w:val="both"/>
        <w:rPr>
          <w:sz w:val="28"/>
          <w:szCs w:val="28"/>
        </w:rPr>
      </w:pPr>
      <w:r w:rsidRPr="00A30473">
        <w:rPr>
          <w:sz w:val="28"/>
          <w:szCs w:val="28"/>
        </w:rPr>
        <w:t>организация</w:t>
      </w:r>
      <w:r w:rsidRPr="00A30473">
        <w:rPr>
          <w:spacing w:val="27"/>
          <w:sz w:val="28"/>
          <w:szCs w:val="28"/>
        </w:rPr>
        <w:t xml:space="preserve"> </w:t>
      </w:r>
      <w:r w:rsidRPr="00A30473">
        <w:rPr>
          <w:spacing w:val="-1"/>
          <w:sz w:val="28"/>
          <w:szCs w:val="28"/>
        </w:rPr>
        <w:t>интеллектуальных</w:t>
      </w:r>
      <w:r w:rsidRPr="00A30473">
        <w:rPr>
          <w:spacing w:val="29"/>
          <w:sz w:val="28"/>
          <w:szCs w:val="28"/>
        </w:rPr>
        <w:t xml:space="preserve"> </w:t>
      </w:r>
      <w:r w:rsidRPr="00A30473">
        <w:rPr>
          <w:sz w:val="28"/>
          <w:szCs w:val="28"/>
        </w:rPr>
        <w:t>и</w:t>
      </w:r>
      <w:r w:rsidRPr="00A30473">
        <w:rPr>
          <w:spacing w:val="33"/>
          <w:sz w:val="28"/>
          <w:szCs w:val="28"/>
        </w:rPr>
        <w:t xml:space="preserve"> </w:t>
      </w:r>
      <w:r w:rsidRPr="00A30473">
        <w:rPr>
          <w:sz w:val="28"/>
          <w:szCs w:val="28"/>
        </w:rPr>
        <w:t>творческих</w:t>
      </w:r>
      <w:r w:rsidRPr="00A30473">
        <w:rPr>
          <w:spacing w:val="32"/>
          <w:sz w:val="28"/>
          <w:szCs w:val="28"/>
        </w:rPr>
        <w:t xml:space="preserve"> </w:t>
      </w:r>
      <w:r w:rsidRPr="00A30473">
        <w:rPr>
          <w:spacing w:val="-1"/>
          <w:sz w:val="28"/>
          <w:szCs w:val="28"/>
        </w:rPr>
        <w:t>соревнований,</w:t>
      </w:r>
      <w:r w:rsidRPr="00A30473">
        <w:rPr>
          <w:spacing w:val="34"/>
          <w:sz w:val="28"/>
          <w:szCs w:val="28"/>
        </w:rPr>
        <w:t xml:space="preserve"> </w:t>
      </w:r>
      <w:r w:rsidRPr="00A30473">
        <w:rPr>
          <w:spacing w:val="-1"/>
          <w:sz w:val="28"/>
          <w:szCs w:val="28"/>
        </w:rPr>
        <w:t>научно-технического</w:t>
      </w:r>
      <w:r w:rsidRPr="00A30473">
        <w:rPr>
          <w:spacing w:val="64"/>
          <w:w w:val="99"/>
          <w:sz w:val="28"/>
          <w:szCs w:val="28"/>
        </w:rPr>
        <w:t xml:space="preserve"> </w:t>
      </w:r>
      <w:r w:rsidRPr="00A30473">
        <w:rPr>
          <w:spacing w:val="-1"/>
          <w:sz w:val="28"/>
          <w:szCs w:val="28"/>
        </w:rPr>
        <w:t>творчества,</w:t>
      </w:r>
      <w:r w:rsidRPr="00A30473">
        <w:rPr>
          <w:spacing w:val="-17"/>
          <w:sz w:val="28"/>
          <w:szCs w:val="28"/>
        </w:rPr>
        <w:t xml:space="preserve"> </w:t>
      </w:r>
      <w:r w:rsidRPr="00A30473">
        <w:rPr>
          <w:spacing w:val="-1"/>
          <w:sz w:val="28"/>
          <w:szCs w:val="28"/>
        </w:rPr>
        <w:t>проектной</w:t>
      </w:r>
      <w:r w:rsidRPr="00A30473">
        <w:rPr>
          <w:spacing w:val="-16"/>
          <w:sz w:val="28"/>
          <w:szCs w:val="28"/>
        </w:rPr>
        <w:t xml:space="preserve"> </w:t>
      </w:r>
      <w:r w:rsidRPr="00A30473">
        <w:rPr>
          <w:sz w:val="28"/>
          <w:szCs w:val="28"/>
        </w:rPr>
        <w:t>и</w:t>
      </w:r>
      <w:r w:rsidRPr="00A30473">
        <w:rPr>
          <w:spacing w:val="-14"/>
          <w:sz w:val="28"/>
          <w:szCs w:val="28"/>
        </w:rPr>
        <w:t xml:space="preserve"> </w:t>
      </w:r>
      <w:r w:rsidRPr="00A30473">
        <w:rPr>
          <w:spacing w:val="-1"/>
          <w:sz w:val="28"/>
          <w:szCs w:val="28"/>
        </w:rPr>
        <w:t>учебно-исследовательской</w:t>
      </w:r>
      <w:r w:rsidRPr="00A30473">
        <w:rPr>
          <w:spacing w:val="-14"/>
          <w:sz w:val="28"/>
          <w:szCs w:val="28"/>
        </w:rPr>
        <w:t xml:space="preserve"> </w:t>
      </w:r>
      <w:r w:rsidRPr="00A30473">
        <w:rPr>
          <w:spacing w:val="-1"/>
          <w:sz w:val="28"/>
          <w:szCs w:val="28"/>
        </w:rPr>
        <w:t>деятельности;</w:t>
      </w:r>
    </w:p>
    <w:p w:rsidR="004406F7" w:rsidRPr="00A30473" w:rsidRDefault="004406F7" w:rsidP="00871097">
      <w:pPr>
        <w:pStyle w:val="a9"/>
        <w:numPr>
          <w:ilvl w:val="0"/>
          <w:numId w:val="113"/>
        </w:numPr>
        <w:tabs>
          <w:tab w:val="left" w:pos="825"/>
        </w:tabs>
        <w:suppressAutoHyphens w:val="0"/>
        <w:spacing w:after="0"/>
        <w:ind w:right="119" w:hanging="38"/>
        <w:jc w:val="both"/>
        <w:rPr>
          <w:sz w:val="28"/>
          <w:szCs w:val="28"/>
        </w:rPr>
      </w:pPr>
      <w:r w:rsidRPr="00A30473">
        <w:rPr>
          <w:spacing w:val="-1"/>
          <w:sz w:val="28"/>
          <w:szCs w:val="28"/>
        </w:rPr>
        <w:t>участие</w:t>
      </w:r>
      <w:r w:rsidRPr="00A30473">
        <w:rPr>
          <w:spacing w:val="38"/>
          <w:sz w:val="28"/>
          <w:szCs w:val="28"/>
        </w:rPr>
        <w:t xml:space="preserve"> </w:t>
      </w:r>
      <w:r w:rsidRPr="00A30473">
        <w:rPr>
          <w:spacing w:val="-1"/>
          <w:sz w:val="28"/>
          <w:szCs w:val="28"/>
        </w:rPr>
        <w:t>обучающихся,</w:t>
      </w:r>
      <w:r w:rsidRPr="00A30473">
        <w:rPr>
          <w:spacing w:val="41"/>
          <w:sz w:val="28"/>
          <w:szCs w:val="28"/>
        </w:rPr>
        <w:t xml:space="preserve"> </w:t>
      </w:r>
      <w:r w:rsidRPr="00A30473">
        <w:rPr>
          <w:sz w:val="28"/>
          <w:szCs w:val="28"/>
        </w:rPr>
        <w:t>их</w:t>
      </w:r>
      <w:r w:rsidRPr="00A30473">
        <w:rPr>
          <w:spacing w:val="34"/>
          <w:sz w:val="28"/>
          <w:szCs w:val="28"/>
        </w:rPr>
        <w:t xml:space="preserve"> </w:t>
      </w:r>
      <w:r w:rsidRPr="00A30473">
        <w:rPr>
          <w:sz w:val="28"/>
          <w:szCs w:val="28"/>
        </w:rPr>
        <w:t>родителей</w:t>
      </w:r>
      <w:r w:rsidRPr="00A30473">
        <w:rPr>
          <w:spacing w:val="40"/>
          <w:sz w:val="28"/>
          <w:szCs w:val="28"/>
        </w:rPr>
        <w:t xml:space="preserve"> </w:t>
      </w:r>
      <w:r w:rsidRPr="00A30473">
        <w:rPr>
          <w:sz w:val="28"/>
          <w:szCs w:val="28"/>
        </w:rPr>
        <w:t>(законных</w:t>
      </w:r>
      <w:r w:rsidRPr="00A30473">
        <w:rPr>
          <w:spacing w:val="35"/>
          <w:sz w:val="28"/>
          <w:szCs w:val="28"/>
        </w:rPr>
        <w:t xml:space="preserve"> </w:t>
      </w:r>
      <w:r w:rsidRPr="00A30473">
        <w:rPr>
          <w:spacing w:val="-1"/>
          <w:sz w:val="28"/>
          <w:szCs w:val="28"/>
        </w:rPr>
        <w:t>представителей),</w:t>
      </w:r>
      <w:r w:rsidRPr="00A30473">
        <w:rPr>
          <w:spacing w:val="40"/>
          <w:sz w:val="28"/>
          <w:szCs w:val="28"/>
        </w:rPr>
        <w:t xml:space="preserve"> </w:t>
      </w:r>
      <w:r w:rsidRPr="00A30473">
        <w:rPr>
          <w:spacing w:val="-1"/>
          <w:sz w:val="28"/>
          <w:szCs w:val="28"/>
        </w:rPr>
        <w:t>педагогических</w:t>
      </w:r>
      <w:r w:rsidRPr="00A30473">
        <w:rPr>
          <w:spacing w:val="78"/>
          <w:w w:val="99"/>
          <w:sz w:val="28"/>
          <w:szCs w:val="28"/>
        </w:rPr>
        <w:t xml:space="preserve"> </w:t>
      </w:r>
      <w:r w:rsidRPr="00A30473">
        <w:rPr>
          <w:sz w:val="28"/>
          <w:szCs w:val="28"/>
        </w:rPr>
        <w:t>работников и</w:t>
      </w:r>
      <w:r w:rsidRPr="00A30473">
        <w:rPr>
          <w:spacing w:val="-5"/>
          <w:sz w:val="28"/>
          <w:szCs w:val="28"/>
        </w:rPr>
        <w:t xml:space="preserve"> </w:t>
      </w:r>
      <w:r w:rsidRPr="00A30473">
        <w:rPr>
          <w:spacing w:val="-1"/>
          <w:sz w:val="28"/>
          <w:szCs w:val="28"/>
        </w:rPr>
        <w:t xml:space="preserve">общественности </w:t>
      </w:r>
      <w:r w:rsidRPr="00A30473">
        <w:rPr>
          <w:sz w:val="28"/>
          <w:szCs w:val="28"/>
        </w:rPr>
        <w:t>в</w:t>
      </w:r>
      <w:r w:rsidRPr="00A30473">
        <w:rPr>
          <w:spacing w:val="1"/>
          <w:sz w:val="28"/>
          <w:szCs w:val="28"/>
        </w:rPr>
        <w:t xml:space="preserve"> </w:t>
      </w:r>
      <w:r w:rsidRPr="00A30473">
        <w:rPr>
          <w:spacing w:val="-1"/>
          <w:sz w:val="28"/>
          <w:szCs w:val="28"/>
        </w:rPr>
        <w:t xml:space="preserve">проектировании </w:t>
      </w:r>
      <w:r w:rsidRPr="00A30473">
        <w:rPr>
          <w:sz w:val="28"/>
          <w:szCs w:val="28"/>
        </w:rPr>
        <w:t>и развитии</w:t>
      </w:r>
      <w:r w:rsidRPr="00A30473">
        <w:rPr>
          <w:spacing w:val="-5"/>
          <w:sz w:val="28"/>
          <w:szCs w:val="28"/>
        </w:rPr>
        <w:t xml:space="preserve"> </w:t>
      </w:r>
      <w:r w:rsidRPr="00A30473">
        <w:rPr>
          <w:spacing w:val="-1"/>
          <w:sz w:val="28"/>
          <w:szCs w:val="28"/>
        </w:rPr>
        <w:t>внутришкольной социальной среды,</w:t>
      </w:r>
      <w:r w:rsidRPr="00A30473">
        <w:rPr>
          <w:spacing w:val="-9"/>
          <w:sz w:val="28"/>
          <w:szCs w:val="28"/>
        </w:rPr>
        <w:t xml:space="preserve"> </w:t>
      </w:r>
      <w:r w:rsidRPr="00A30473">
        <w:rPr>
          <w:spacing w:val="-1"/>
          <w:sz w:val="28"/>
          <w:szCs w:val="28"/>
        </w:rPr>
        <w:t>школьного</w:t>
      </w:r>
      <w:r w:rsidRPr="00A30473">
        <w:rPr>
          <w:spacing w:val="-6"/>
          <w:sz w:val="28"/>
          <w:szCs w:val="28"/>
        </w:rPr>
        <w:t xml:space="preserve"> </w:t>
      </w:r>
      <w:r w:rsidRPr="00A30473">
        <w:rPr>
          <w:spacing w:val="-2"/>
          <w:sz w:val="28"/>
          <w:szCs w:val="28"/>
        </w:rPr>
        <w:t>уклада;</w:t>
      </w:r>
    </w:p>
    <w:p w:rsidR="004406F7" w:rsidRPr="00A30473" w:rsidRDefault="004406F7" w:rsidP="00871097">
      <w:pPr>
        <w:pStyle w:val="a9"/>
        <w:numPr>
          <w:ilvl w:val="0"/>
          <w:numId w:val="113"/>
        </w:numPr>
        <w:tabs>
          <w:tab w:val="left" w:pos="888"/>
        </w:tabs>
        <w:suppressAutoHyphens w:val="0"/>
        <w:spacing w:after="0"/>
        <w:ind w:right="121" w:hanging="38"/>
        <w:jc w:val="both"/>
        <w:rPr>
          <w:sz w:val="28"/>
          <w:szCs w:val="28"/>
        </w:rPr>
      </w:pPr>
      <w:r w:rsidRPr="00A30473">
        <w:rPr>
          <w:sz w:val="28"/>
          <w:szCs w:val="28"/>
        </w:rPr>
        <w:t>социальное</w:t>
      </w:r>
      <w:r w:rsidRPr="00A30473">
        <w:rPr>
          <w:spacing w:val="42"/>
          <w:sz w:val="28"/>
          <w:szCs w:val="28"/>
        </w:rPr>
        <w:t xml:space="preserve"> </w:t>
      </w:r>
      <w:r w:rsidRPr="00A30473">
        <w:rPr>
          <w:sz w:val="28"/>
          <w:szCs w:val="28"/>
        </w:rPr>
        <w:t>и</w:t>
      </w:r>
      <w:r w:rsidRPr="00A30473">
        <w:rPr>
          <w:spacing w:val="43"/>
          <w:sz w:val="28"/>
          <w:szCs w:val="28"/>
        </w:rPr>
        <w:t xml:space="preserve"> </w:t>
      </w:r>
      <w:r w:rsidRPr="00A30473">
        <w:rPr>
          <w:spacing w:val="-1"/>
          <w:sz w:val="28"/>
          <w:szCs w:val="28"/>
        </w:rPr>
        <w:t>учебно-исследовательское</w:t>
      </w:r>
      <w:r w:rsidRPr="00A30473">
        <w:rPr>
          <w:spacing w:val="37"/>
          <w:sz w:val="28"/>
          <w:szCs w:val="28"/>
        </w:rPr>
        <w:t xml:space="preserve"> </w:t>
      </w:r>
      <w:r w:rsidRPr="00A30473">
        <w:rPr>
          <w:spacing w:val="-1"/>
          <w:sz w:val="28"/>
          <w:szCs w:val="28"/>
        </w:rPr>
        <w:t>проектирование,</w:t>
      </w:r>
      <w:r w:rsidRPr="00A30473">
        <w:rPr>
          <w:spacing w:val="40"/>
          <w:sz w:val="28"/>
          <w:szCs w:val="28"/>
        </w:rPr>
        <w:t xml:space="preserve"> </w:t>
      </w:r>
      <w:r w:rsidRPr="00A30473">
        <w:rPr>
          <w:sz w:val="28"/>
          <w:szCs w:val="28"/>
        </w:rPr>
        <w:t>профессиональная</w:t>
      </w:r>
      <w:r w:rsidRPr="00A30473">
        <w:rPr>
          <w:spacing w:val="52"/>
          <w:w w:val="99"/>
          <w:sz w:val="28"/>
          <w:szCs w:val="28"/>
        </w:rPr>
        <w:t xml:space="preserve"> </w:t>
      </w:r>
      <w:r w:rsidRPr="00A30473">
        <w:rPr>
          <w:sz w:val="28"/>
          <w:szCs w:val="28"/>
        </w:rPr>
        <w:t>ориентация</w:t>
      </w:r>
      <w:r w:rsidRPr="00A30473">
        <w:rPr>
          <w:spacing w:val="40"/>
          <w:sz w:val="28"/>
          <w:szCs w:val="28"/>
        </w:rPr>
        <w:t xml:space="preserve"> </w:t>
      </w:r>
      <w:r w:rsidRPr="00A30473">
        <w:rPr>
          <w:spacing w:val="-1"/>
          <w:sz w:val="28"/>
          <w:szCs w:val="28"/>
        </w:rPr>
        <w:t>обучающихся</w:t>
      </w:r>
      <w:r w:rsidRPr="00A30473">
        <w:rPr>
          <w:spacing w:val="44"/>
          <w:sz w:val="28"/>
          <w:szCs w:val="28"/>
        </w:rPr>
        <w:t xml:space="preserve"> </w:t>
      </w:r>
      <w:r w:rsidRPr="00A30473">
        <w:rPr>
          <w:sz w:val="28"/>
          <w:szCs w:val="28"/>
        </w:rPr>
        <w:t>при</w:t>
      </w:r>
      <w:r w:rsidRPr="00A30473">
        <w:rPr>
          <w:spacing w:val="46"/>
          <w:sz w:val="28"/>
          <w:szCs w:val="28"/>
        </w:rPr>
        <w:t xml:space="preserve"> </w:t>
      </w:r>
      <w:r w:rsidRPr="00A30473">
        <w:rPr>
          <w:sz w:val="28"/>
          <w:szCs w:val="28"/>
        </w:rPr>
        <w:t>поддержке</w:t>
      </w:r>
      <w:r w:rsidRPr="00A30473">
        <w:rPr>
          <w:spacing w:val="43"/>
          <w:sz w:val="28"/>
          <w:szCs w:val="28"/>
        </w:rPr>
        <w:t xml:space="preserve"> </w:t>
      </w:r>
      <w:r w:rsidRPr="00A30473">
        <w:rPr>
          <w:sz w:val="28"/>
          <w:szCs w:val="28"/>
        </w:rPr>
        <w:t>педагогов,</w:t>
      </w:r>
      <w:r w:rsidRPr="00A30473">
        <w:rPr>
          <w:spacing w:val="47"/>
          <w:sz w:val="28"/>
          <w:szCs w:val="28"/>
        </w:rPr>
        <w:t xml:space="preserve"> </w:t>
      </w:r>
      <w:r w:rsidRPr="00A30473">
        <w:rPr>
          <w:spacing w:val="-1"/>
          <w:sz w:val="28"/>
          <w:szCs w:val="28"/>
        </w:rPr>
        <w:t>психолога,</w:t>
      </w:r>
      <w:r w:rsidRPr="00A30473">
        <w:rPr>
          <w:spacing w:val="46"/>
          <w:sz w:val="28"/>
          <w:szCs w:val="28"/>
        </w:rPr>
        <w:t xml:space="preserve"> </w:t>
      </w:r>
      <w:r w:rsidRPr="00A30473">
        <w:rPr>
          <w:spacing w:val="-1"/>
          <w:sz w:val="28"/>
          <w:szCs w:val="28"/>
        </w:rPr>
        <w:t>социального</w:t>
      </w:r>
      <w:r w:rsidRPr="00A30473">
        <w:rPr>
          <w:spacing w:val="48"/>
          <w:sz w:val="28"/>
          <w:szCs w:val="28"/>
        </w:rPr>
        <w:t xml:space="preserve"> </w:t>
      </w:r>
      <w:r w:rsidRPr="00A30473">
        <w:rPr>
          <w:sz w:val="28"/>
          <w:szCs w:val="28"/>
        </w:rPr>
        <w:t>педагога,</w:t>
      </w:r>
      <w:r w:rsidRPr="00A30473">
        <w:rPr>
          <w:spacing w:val="30"/>
          <w:w w:val="99"/>
          <w:sz w:val="28"/>
          <w:szCs w:val="28"/>
        </w:rPr>
        <w:t xml:space="preserve"> </w:t>
      </w:r>
      <w:r w:rsidRPr="00A30473">
        <w:rPr>
          <w:spacing w:val="-1"/>
          <w:sz w:val="28"/>
          <w:szCs w:val="28"/>
        </w:rPr>
        <w:t>сотрудничестве</w:t>
      </w:r>
      <w:r w:rsidRPr="00A30473">
        <w:rPr>
          <w:spacing w:val="32"/>
          <w:sz w:val="28"/>
          <w:szCs w:val="28"/>
        </w:rPr>
        <w:t xml:space="preserve"> </w:t>
      </w:r>
      <w:r w:rsidRPr="00A30473">
        <w:rPr>
          <w:sz w:val="28"/>
          <w:szCs w:val="28"/>
        </w:rPr>
        <w:t>с</w:t>
      </w:r>
      <w:r w:rsidRPr="00A30473">
        <w:rPr>
          <w:spacing w:val="28"/>
          <w:sz w:val="28"/>
          <w:szCs w:val="28"/>
        </w:rPr>
        <w:t xml:space="preserve"> </w:t>
      </w:r>
      <w:r w:rsidRPr="00A30473">
        <w:rPr>
          <w:sz w:val="28"/>
          <w:szCs w:val="28"/>
        </w:rPr>
        <w:t>базовыми</w:t>
      </w:r>
      <w:r w:rsidRPr="00A30473">
        <w:rPr>
          <w:spacing w:val="29"/>
          <w:sz w:val="28"/>
          <w:szCs w:val="28"/>
        </w:rPr>
        <w:t xml:space="preserve"> </w:t>
      </w:r>
      <w:r w:rsidRPr="00A30473">
        <w:rPr>
          <w:spacing w:val="-1"/>
          <w:sz w:val="28"/>
          <w:szCs w:val="28"/>
        </w:rPr>
        <w:t>предприятиями,</w:t>
      </w:r>
      <w:r w:rsidRPr="00A30473">
        <w:rPr>
          <w:spacing w:val="31"/>
          <w:sz w:val="28"/>
          <w:szCs w:val="28"/>
        </w:rPr>
        <w:t xml:space="preserve"> </w:t>
      </w:r>
      <w:r w:rsidRPr="00A30473">
        <w:rPr>
          <w:spacing w:val="-1"/>
          <w:sz w:val="28"/>
          <w:szCs w:val="28"/>
        </w:rPr>
        <w:t>учреждениями</w:t>
      </w:r>
      <w:r w:rsidRPr="00A30473">
        <w:rPr>
          <w:spacing w:val="30"/>
          <w:sz w:val="28"/>
          <w:szCs w:val="28"/>
        </w:rPr>
        <w:t xml:space="preserve"> </w:t>
      </w:r>
      <w:r w:rsidRPr="00A30473">
        <w:rPr>
          <w:spacing w:val="-1"/>
          <w:sz w:val="28"/>
          <w:szCs w:val="28"/>
        </w:rPr>
        <w:t>профессионального</w:t>
      </w:r>
      <w:r w:rsidRPr="00A30473">
        <w:rPr>
          <w:spacing w:val="68"/>
          <w:w w:val="99"/>
          <w:sz w:val="28"/>
          <w:szCs w:val="28"/>
        </w:rPr>
        <w:t xml:space="preserve"> </w:t>
      </w:r>
      <w:r w:rsidRPr="00A30473">
        <w:rPr>
          <w:sz w:val="28"/>
          <w:szCs w:val="28"/>
        </w:rPr>
        <w:t>образования;</w:t>
      </w:r>
    </w:p>
    <w:p w:rsidR="004406F7" w:rsidRPr="00A30473" w:rsidRDefault="004406F7" w:rsidP="00871097">
      <w:pPr>
        <w:pStyle w:val="a9"/>
        <w:numPr>
          <w:ilvl w:val="0"/>
          <w:numId w:val="113"/>
        </w:numPr>
        <w:tabs>
          <w:tab w:val="left" w:pos="825"/>
        </w:tabs>
        <w:suppressAutoHyphens w:val="0"/>
        <w:spacing w:after="0" w:line="242" w:lineRule="auto"/>
        <w:ind w:right="118" w:hanging="38"/>
        <w:jc w:val="both"/>
        <w:rPr>
          <w:sz w:val="28"/>
          <w:szCs w:val="28"/>
        </w:rPr>
      </w:pPr>
      <w:r w:rsidRPr="00A30473">
        <w:rPr>
          <w:spacing w:val="-1"/>
          <w:sz w:val="28"/>
          <w:szCs w:val="28"/>
        </w:rPr>
        <w:t>сохранение</w:t>
      </w:r>
      <w:r w:rsidRPr="00A30473">
        <w:rPr>
          <w:spacing w:val="20"/>
          <w:sz w:val="28"/>
          <w:szCs w:val="28"/>
        </w:rPr>
        <w:t xml:space="preserve"> </w:t>
      </w:r>
      <w:r w:rsidRPr="00A30473">
        <w:rPr>
          <w:sz w:val="28"/>
          <w:szCs w:val="28"/>
        </w:rPr>
        <w:t>и</w:t>
      </w:r>
      <w:r w:rsidRPr="00A30473">
        <w:rPr>
          <w:spacing w:val="23"/>
          <w:sz w:val="28"/>
          <w:szCs w:val="28"/>
        </w:rPr>
        <w:t xml:space="preserve"> </w:t>
      </w:r>
      <w:r w:rsidRPr="00A30473">
        <w:rPr>
          <w:spacing w:val="-1"/>
          <w:sz w:val="28"/>
          <w:szCs w:val="28"/>
        </w:rPr>
        <w:t>укрепление</w:t>
      </w:r>
      <w:r w:rsidRPr="00A30473">
        <w:rPr>
          <w:spacing w:val="21"/>
          <w:sz w:val="28"/>
          <w:szCs w:val="28"/>
        </w:rPr>
        <w:t xml:space="preserve"> </w:t>
      </w:r>
      <w:r w:rsidRPr="00A30473">
        <w:rPr>
          <w:spacing w:val="-1"/>
          <w:sz w:val="28"/>
          <w:szCs w:val="28"/>
        </w:rPr>
        <w:t>физического,</w:t>
      </w:r>
      <w:r w:rsidRPr="00A30473">
        <w:rPr>
          <w:spacing w:val="24"/>
          <w:sz w:val="28"/>
          <w:szCs w:val="28"/>
        </w:rPr>
        <w:t xml:space="preserve"> </w:t>
      </w:r>
      <w:r w:rsidRPr="00A30473">
        <w:rPr>
          <w:spacing w:val="-1"/>
          <w:sz w:val="28"/>
          <w:szCs w:val="28"/>
        </w:rPr>
        <w:t>психологического</w:t>
      </w:r>
      <w:r w:rsidRPr="00A30473">
        <w:rPr>
          <w:spacing w:val="22"/>
          <w:sz w:val="28"/>
          <w:szCs w:val="28"/>
        </w:rPr>
        <w:t xml:space="preserve"> </w:t>
      </w:r>
      <w:r w:rsidRPr="00A30473">
        <w:rPr>
          <w:sz w:val="28"/>
          <w:szCs w:val="28"/>
        </w:rPr>
        <w:t>и</w:t>
      </w:r>
      <w:r w:rsidRPr="00A30473">
        <w:rPr>
          <w:spacing w:val="22"/>
          <w:sz w:val="28"/>
          <w:szCs w:val="28"/>
        </w:rPr>
        <w:t xml:space="preserve"> </w:t>
      </w:r>
      <w:r w:rsidRPr="00A30473">
        <w:rPr>
          <w:spacing w:val="-2"/>
          <w:sz w:val="28"/>
          <w:szCs w:val="28"/>
        </w:rPr>
        <w:t>социального</w:t>
      </w:r>
      <w:r w:rsidRPr="00A30473">
        <w:rPr>
          <w:spacing w:val="27"/>
          <w:sz w:val="28"/>
          <w:szCs w:val="28"/>
        </w:rPr>
        <w:t xml:space="preserve"> </w:t>
      </w:r>
      <w:r w:rsidRPr="00A30473">
        <w:rPr>
          <w:spacing w:val="-1"/>
          <w:sz w:val="28"/>
          <w:szCs w:val="28"/>
        </w:rPr>
        <w:t>здоровья</w:t>
      </w:r>
      <w:r w:rsidRPr="00A30473">
        <w:rPr>
          <w:spacing w:val="90"/>
          <w:w w:val="99"/>
          <w:sz w:val="28"/>
          <w:szCs w:val="28"/>
        </w:rPr>
        <w:t xml:space="preserve"> </w:t>
      </w:r>
      <w:r w:rsidRPr="00A30473">
        <w:rPr>
          <w:spacing w:val="-1"/>
          <w:sz w:val="28"/>
          <w:szCs w:val="28"/>
        </w:rPr>
        <w:t>обучающихся,</w:t>
      </w:r>
      <w:r w:rsidRPr="00A30473">
        <w:rPr>
          <w:spacing w:val="-12"/>
          <w:sz w:val="28"/>
          <w:szCs w:val="28"/>
        </w:rPr>
        <w:t xml:space="preserve"> </w:t>
      </w:r>
      <w:r w:rsidRPr="00A30473">
        <w:rPr>
          <w:sz w:val="28"/>
          <w:szCs w:val="28"/>
        </w:rPr>
        <w:t>обеспечение</w:t>
      </w:r>
      <w:r w:rsidRPr="00A30473">
        <w:rPr>
          <w:spacing w:val="-14"/>
          <w:sz w:val="28"/>
          <w:szCs w:val="28"/>
        </w:rPr>
        <w:t xml:space="preserve"> </w:t>
      </w:r>
      <w:r w:rsidRPr="00A30473">
        <w:rPr>
          <w:sz w:val="28"/>
          <w:szCs w:val="28"/>
        </w:rPr>
        <w:t>их</w:t>
      </w:r>
      <w:r w:rsidRPr="00A30473">
        <w:rPr>
          <w:spacing w:val="-17"/>
          <w:sz w:val="28"/>
          <w:szCs w:val="28"/>
        </w:rPr>
        <w:t xml:space="preserve"> </w:t>
      </w:r>
      <w:r w:rsidRPr="00A30473">
        <w:rPr>
          <w:spacing w:val="-1"/>
          <w:sz w:val="28"/>
          <w:szCs w:val="28"/>
        </w:rPr>
        <w:t>безопасности.</w:t>
      </w:r>
    </w:p>
    <w:p w:rsidR="004406F7" w:rsidRPr="00A30473" w:rsidRDefault="004406F7" w:rsidP="004406F7">
      <w:pPr>
        <w:pStyle w:val="a9"/>
        <w:ind w:left="119" w:right="115" w:firstLine="538"/>
        <w:jc w:val="both"/>
        <w:rPr>
          <w:sz w:val="28"/>
          <w:szCs w:val="28"/>
        </w:rPr>
      </w:pPr>
      <w:r w:rsidRPr="00A30473">
        <w:rPr>
          <w:sz w:val="28"/>
          <w:szCs w:val="28"/>
        </w:rPr>
        <w:t>Комплексное</w:t>
      </w:r>
      <w:r w:rsidRPr="00A30473">
        <w:rPr>
          <w:spacing w:val="27"/>
          <w:sz w:val="28"/>
          <w:szCs w:val="28"/>
        </w:rPr>
        <w:t xml:space="preserve"> </w:t>
      </w:r>
      <w:r w:rsidRPr="00A30473">
        <w:rPr>
          <w:spacing w:val="-1"/>
          <w:sz w:val="28"/>
          <w:szCs w:val="28"/>
        </w:rPr>
        <w:t>решение</w:t>
      </w:r>
      <w:r w:rsidRPr="00A30473">
        <w:rPr>
          <w:spacing w:val="27"/>
          <w:sz w:val="28"/>
          <w:szCs w:val="28"/>
        </w:rPr>
        <w:t xml:space="preserve"> </w:t>
      </w:r>
      <w:r w:rsidRPr="00A30473">
        <w:rPr>
          <w:spacing w:val="-1"/>
          <w:sz w:val="28"/>
          <w:szCs w:val="28"/>
        </w:rPr>
        <w:t>названных</w:t>
      </w:r>
      <w:r w:rsidRPr="00A30473">
        <w:rPr>
          <w:spacing w:val="23"/>
          <w:sz w:val="28"/>
          <w:szCs w:val="28"/>
        </w:rPr>
        <w:t xml:space="preserve"> </w:t>
      </w:r>
      <w:r w:rsidRPr="00A30473">
        <w:rPr>
          <w:sz w:val="28"/>
          <w:szCs w:val="28"/>
        </w:rPr>
        <w:t>задач,</w:t>
      </w:r>
      <w:r w:rsidRPr="00A30473">
        <w:rPr>
          <w:spacing w:val="30"/>
          <w:sz w:val="28"/>
          <w:szCs w:val="28"/>
        </w:rPr>
        <w:t xml:space="preserve"> </w:t>
      </w:r>
      <w:r w:rsidRPr="00A30473">
        <w:rPr>
          <w:spacing w:val="-1"/>
          <w:sz w:val="28"/>
          <w:szCs w:val="28"/>
        </w:rPr>
        <w:t>предусмотренное</w:t>
      </w:r>
      <w:r w:rsidRPr="00A30473">
        <w:rPr>
          <w:spacing w:val="28"/>
          <w:sz w:val="28"/>
          <w:szCs w:val="28"/>
        </w:rPr>
        <w:t xml:space="preserve"> </w:t>
      </w:r>
      <w:r w:rsidRPr="00A30473">
        <w:rPr>
          <w:spacing w:val="-1"/>
          <w:sz w:val="28"/>
          <w:szCs w:val="28"/>
        </w:rPr>
        <w:t>данной</w:t>
      </w:r>
      <w:r w:rsidRPr="00A30473">
        <w:rPr>
          <w:spacing w:val="53"/>
          <w:sz w:val="28"/>
          <w:szCs w:val="28"/>
        </w:rPr>
        <w:t xml:space="preserve"> </w:t>
      </w:r>
      <w:r w:rsidRPr="00A30473">
        <w:rPr>
          <w:spacing w:val="-1"/>
          <w:sz w:val="28"/>
          <w:szCs w:val="28"/>
        </w:rPr>
        <w:t>программой</w:t>
      </w:r>
      <w:r w:rsidRPr="00A30473">
        <w:rPr>
          <w:spacing w:val="72"/>
          <w:w w:val="99"/>
          <w:sz w:val="28"/>
          <w:szCs w:val="28"/>
        </w:rPr>
        <w:t xml:space="preserve"> </w:t>
      </w:r>
      <w:r w:rsidRPr="00A30473">
        <w:rPr>
          <w:spacing w:val="-1"/>
          <w:sz w:val="28"/>
          <w:szCs w:val="28"/>
        </w:rPr>
        <w:t>основного</w:t>
      </w:r>
      <w:r w:rsidRPr="00A30473">
        <w:rPr>
          <w:spacing w:val="5"/>
          <w:sz w:val="28"/>
          <w:szCs w:val="28"/>
        </w:rPr>
        <w:t xml:space="preserve"> </w:t>
      </w:r>
      <w:r w:rsidRPr="00A30473">
        <w:rPr>
          <w:sz w:val="28"/>
          <w:szCs w:val="28"/>
        </w:rPr>
        <w:t>общего</w:t>
      </w:r>
      <w:r w:rsidRPr="00A30473">
        <w:rPr>
          <w:spacing w:val="5"/>
          <w:sz w:val="28"/>
          <w:szCs w:val="28"/>
        </w:rPr>
        <w:t xml:space="preserve"> </w:t>
      </w:r>
      <w:r w:rsidRPr="00A30473">
        <w:rPr>
          <w:spacing w:val="-1"/>
          <w:sz w:val="28"/>
          <w:szCs w:val="28"/>
        </w:rPr>
        <w:t>образования,</w:t>
      </w:r>
      <w:r w:rsidRPr="00A30473">
        <w:rPr>
          <w:spacing w:val="3"/>
          <w:sz w:val="28"/>
          <w:szCs w:val="28"/>
        </w:rPr>
        <w:t xml:space="preserve"> </w:t>
      </w:r>
      <w:r w:rsidRPr="00A30473">
        <w:rPr>
          <w:spacing w:val="-1"/>
          <w:sz w:val="28"/>
          <w:szCs w:val="28"/>
        </w:rPr>
        <w:t>обеспечивается</w:t>
      </w:r>
      <w:r w:rsidRPr="00A30473">
        <w:rPr>
          <w:spacing w:val="11"/>
          <w:sz w:val="28"/>
          <w:szCs w:val="28"/>
        </w:rPr>
        <w:t xml:space="preserve"> </w:t>
      </w:r>
      <w:r w:rsidRPr="00A30473">
        <w:rPr>
          <w:sz w:val="28"/>
          <w:szCs w:val="28"/>
        </w:rPr>
        <w:t>реализацией</w:t>
      </w:r>
      <w:r w:rsidRPr="00A30473">
        <w:rPr>
          <w:spacing w:val="3"/>
          <w:sz w:val="28"/>
          <w:szCs w:val="28"/>
        </w:rPr>
        <w:t xml:space="preserve"> </w:t>
      </w:r>
      <w:r w:rsidRPr="00A30473">
        <w:rPr>
          <w:b/>
          <w:spacing w:val="-1"/>
          <w:sz w:val="28"/>
          <w:szCs w:val="28"/>
        </w:rPr>
        <w:t>системно-деятельностного</w:t>
      </w:r>
      <w:r w:rsidRPr="00A30473">
        <w:rPr>
          <w:b/>
          <w:spacing w:val="97"/>
          <w:w w:val="99"/>
          <w:sz w:val="28"/>
          <w:szCs w:val="28"/>
        </w:rPr>
        <w:t xml:space="preserve"> </w:t>
      </w:r>
      <w:r w:rsidRPr="00A30473">
        <w:rPr>
          <w:spacing w:val="-1"/>
          <w:sz w:val="28"/>
          <w:szCs w:val="28"/>
        </w:rPr>
        <w:t>подхода,</w:t>
      </w:r>
      <w:r w:rsidRPr="00A30473">
        <w:rPr>
          <w:spacing w:val="-13"/>
          <w:sz w:val="28"/>
          <w:szCs w:val="28"/>
        </w:rPr>
        <w:t xml:space="preserve"> </w:t>
      </w:r>
      <w:r w:rsidRPr="00A30473">
        <w:rPr>
          <w:spacing w:val="-1"/>
          <w:sz w:val="28"/>
          <w:szCs w:val="28"/>
        </w:rPr>
        <w:t>который</w:t>
      </w:r>
      <w:r w:rsidRPr="00A30473">
        <w:rPr>
          <w:spacing w:val="-13"/>
          <w:sz w:val="28"/>
          <w:szCs w:val="28"/>
        </w:rPr>
        <w:t xml:space="preserve"> </w:t>
      </w:r>
      <w:r w:rsidRPr="00A30473">
        <w:rPr>
          <w:spacing w:val="-1"/>
          <w:sz w:val="28"/>
          <w:szCs w:val="28"/>
        </w:rPr>
        <w:t>предполагает:</w:t>
      </w:r>
    </w:p>
    <w:p w:rsidR="004406F7" w:rsidRPr="00A30473" w:rsidRDefault="004406F7" w:rsidP="00871097">
      <w:pPr>
        <w:pStyle w:val="a9"/>
        <w:numPr>
          <w:ilvl w:val="0"/>
          <w:numId w:val="113"/>
        </w:numPr>
        <w:tabs>
          <w:tab w:val="left" w:pos="825"/>
        </w:tabs>
        <w:suppressAutoHyphens w:val="0"/>
        <w:spacing w:before="3" w:after="0" w:line="239" w:lineRule="auto"/>
        <w:ind w:left="119" w:right="119" w:firstLine="0"/>
        <w:jc w:val="both"/>
        <w:rPr>
          <w:sz w:val="28"/>
          <w:szCs w:val="28"/>
        </w:rPr>
      </w:pPr>
      <w:r w:rsidRPr="00A30473">
        <w:rPr>
          <w:sz w:val="28"/>
          <w:szCs w:val="28"/>
        </w:rPr>
        <w:t>воспитание</w:t>
      </w:r>
      <w:r w:rsidRPr="00A30473">
        <w:rPr>
          <w:spacing w:val="29"/>
          <w:sz w:val="28"/>
          <w:szCs w:val="28"/>
        </w:rPr>
        <w:t xml:space="preserve"> </w:t>
      </w:r>
      <w:r w:rsidRPr="00A30473">
        <w:rPr>
          <w:sz w:val="28"/>
          <w:szCs w:val="28"/>
        </w:rPr>
        <w:t>и</w:t>
      </w:r>
      <w:r w:rsidRPr="00A30473">
        <w:rPr>
          <w:spacing w:val="31"/>
          <w:sz w:val="28"/>
          <w:szCs w:val="28"/>
        </w:rPr>
        <w:t xml:space="preserve"> </w:t>
      </w:r>
      <w:r w:rsidRPr="00A30473">
        <w:rPr>
          <w:spacing w:val="-1"/>
          <w:sz w:val="28"/>
          <w:szCs w:val="28"/>
        </w:rPr>
        <w:t>развитие</w:t>
      </w:r>
      <w:r w:rsidRPr="00A30473">
        <w:rPr>
          <w:spacing w:val="29"/>
          <w:sz w:val="28"/>
          <w:szCs w:val="28"/>
        </w:rPr>
        <w:t xml:space="preserve"> </w:t>
      </w:r>
      <w:r w:rsidRPr="00A30473">
        <w:rPr>
          <w:spacing w:val="-1"/>
          <w:sz w:val="28"/>
          <w:szCs w:val="28"/>
        </w:rPr>
        <w:t>качеств</w:t>
      </w:r>
      <w:r w:rsidRPr="00A30473">
        <w:rPr>
          <w:spacing w:val="32"/>
          <w:sz w:val="28"/>
          <w:szCs w:val="28"/>
        </w:rPr>
        <w:t xml:space="preserve"> </w:t>
      </w:r>
      <w:r w:rsidRPr="00A30473">
        <w:rPr>
          <w:sz w:val="28"/>
          <w:szCs w:val="28"/>
        </w:rPr>
        <w:t>личности,</w:t>
      </w:r>
      <w:r w:rsidRPr="00A30473">
        <w:rPr>
          <w:spacing w:val="32"/>
          <w:sz w:val="28"/>
          <w:szCs w:val="28"/>
        </w:rPr>
        <w:t xml:space="preserve"> </w:t>
      </w:r>
      <w:r w:rsidRPr="00A30473">
        <w:rPr>
          <w:spacing w:val="-1"/>
          <w:sz w:val="28"/>
          <w:szCs w:val="28"/>
        </w:rPr>
        <w:t>отвечающих</w:t>
      </w:r>
      <w:r w:rsidRPr="00A30473">
        <w:rPr>
          <w:spacing w:val="26"/>
          <w:sz w:val="28"/>
          <w:szCs w:val="28"/>
        </w:rPr>
        <w:t xml:space="preserve"> </w:t>
      </w:r>
      <w:r w:rsidRPr="00A30473">
        <w:rPr>
          <w:sz w:val="28"/>
          <w:szCs w:val="28"/>
        </w:rPr>
        <w:t>требованиям</w:t>
      </w:r>
      <w:r w:rsidRPr="00A30473">
        <w:rPr>
          <w:spacing w:val="45"/>
          <w:w w:val="99"/>
          <w:sz w:val="28"/>
          <w:szCs w:val="28"/>
        </w:rPr>
        <w:t xml:space="preserve"> </w:t>
      </w:r>
      <w:r w:rsidRPr="00A30473">
        <w:rPr>
          <w:spacing w:val="-1"/>
          <w:sz w:val="28"/>
          <w:szCs w:val="28"/>
        </w:rPr>
        <w:t>информационного</w:t>
      </w:r>
      <w:r w:rsidRPr="00A30473">
        <w:rPr>
          <w:sz w:val="28"/>
          <w:szCs w:val="28"/>
        </w:rPr>
        <w:t xml:space="preserve"> </w:t>
      </w:r>
      <w:r w:rsidRPr="00A30473">
        <w:rPr>
          <w:spacing w:val="-1"/>
          <w:sz w:val="28"/>
          <w:szCs w:val="28"/>
        </w:rPr>
        <w:t>общества, инновационной</w:t>
      </w:r>
      <w:r w:rsidRPr="00A30473">
        <w:rPr>
          <w:spacing w:val="-3"/>
          <w:sz w:val="28"/>
          <w:szCs w:val="28"/>
        </w:rPr>
        <w:t xml:space="preserve"> </w:t>
      </w:r>
      <w:r w:rsidRPr="00A30473">
        <w:rPr>
          <w:spacing w:val="-1"/>
          <w:sz w:val="28"/>
          <w:szCs w:val="28"/>
        </w:rPr>
        <w:t>экономики,</w:t>
      </w:r>
      <w:r w:rsidRPr="00A30473">
        <w:rPr>
          <w:spacing w:val="-2"/>
          <w:sz w:val="28"/>
          <w:szCs w:val="28"/>
        </w:rPr>
        <w:t xml:space="preserve"> </w:t>
      </w:r>
      <w:r w:rsidRPr="00A30473">
        <w:rPr>
          <w:spacing w:val="-1"/>
          <w:sz w:val="28"/>
          <w:szCs w:val="28"/>
        </w:rPr>
        <w:t>задачам</w:t>
      </w:r>
      <w:r w:rsidRPr="00A30473">
        <w:rPr>
          <w:spacing w:val="-2"/>
          <w:sz w:val="28"/>
          <w:szCs w:val="28"/>
        </w:rPr>
        <w:t xml:space="preserve"> </w:t>
      </w:r>
      <w:r w:rsidRPr="00A30473">
        <w:rPr>
          <w:sz w:val="28"/>
          <w:szCs w:val="28"/>
        </w:rPr>
        <w:t>построения</w:t>
      </w:r>
      <w:r w:rsidRPr="00A30473">
        <w:rPr>
          <w:spacing w:val="-4"/>
          <w:sz w:val="28"/>
          <w:szCs w:val="28"/>
        </w:rPr>
        <w:t xml:space="preserve"> </w:t>
      </w:r>
      <w:r w:rsidRPr="00A30473">
        <w:rPr>
          <w:spacing w:val="-1"/>
          <w:sz w:val="28"/>
          <w:szCs w:val="28"/>
        </w:rPr>
        <w:t>российского</w:t>
      </w:r>
      <w:r w:rsidRPr="00A30473">
        <w:rPr>
          <w:spacing w:val="80"/>
          <w:w w:val="99"/>
          <w:sz w:val="28"/>
          <w:szCs w:val="28"/>
        </w:rPr>
        <w:t xml:space="preserve"> </w:t>
      </w:r>
      <w:r w:rsidRPr="00A30473">
        <w:rPr>
          <w:spacing w:val="-1"/>
          <w:sz w:val="28"/>
          <w:szCs w:val="28"/>
        </w:rPr>
        <w:t>гражданского</w:t>
      </w:r>
      <w:r w:rsidRPr="00A30473">
        <w:rPr>
          <w:spacing w:val="4"/>
          <w:sz w:val="28"/>
          <w:szCs w:val="28"/>
        </w:rPr>
        <w:t xml:space="preserve"> </w:t>
      </w:r>
      <w:r w:rsidRPr="00A30473">
        <w:rPr>
          <w:spacing w:val="-1"/>
          <w:sz w:val="28"/>
          <w:szCs w:val="28"/>
        </w:rPr>
        <w:t>общества</w:t>
      </w:r>
      <w:r w:rsidRPr="00A30473">
        <w:rPr>
          <w:spacing w:val="3"/>
          <w:sz w:val="28"/>
          <w:szCs w:val="28"/>
        </w:rPr>
        <w:t xml:space="preserve"> </w:t>
      </w:r>
      <w:r w:rsidRPr="00A30473">
        <w:rPr>
          <w:sz w:val="28"/>
          <w:szCs w:val="28"/>
        </w:rPr>
        <w:t>на</w:t>
      </w:r>
      <w:r w:rsidRPr="00A30473">
        <w:rPr>
          <w:spacing w:val="-1"/>
          <w:sz w:val="28"/>
          <w:szCs w:val="28"/>
        </w:rPr>
        <w:t xml:space="preserve"> </w:t>
      </w:r>
      <w:r w:rsidRPr="00A30473">
        <w:rPr>
          <w:sz w:val="28"/>
          <w:szCs w:val="28"/>
        </w:rPr>
        <w:t>основе</w:t>
      </w:r>
      <w:r w:rsidRPr="00A30473">
        <w:rPr>
          <w:spacing w:val="4"/>
          <w:sz w:val="28"/>
          <w:szCs w:val="28"/>
        </w:rPr>
        <w:t xml:space="preserve"> </w:t>
      </w:r>
      <w:r w:rsidRPr="00A30473">
        <w:rPr>
          <w:spacing w:val="-1"/>
          <w:sz w:val="28"/>
          <w:szCs w:val="28"/>
        </w:rPr>
        <w:t>принципов</w:t>
      </w:r>
      <w:r w:rsidRPr="00A30473">
        <w:rPr>
          <w:spacing w:val="5"/>
          <w:sz w:val="28"/>
          <w:szCs w:val="28"/>
        </w:rPr>
        <w:t xml:space="preserve"> </w:t>
      </w:r>
      <w:r w:rsidRPr="00A30473">
        <w:rPr>
          <w:spacing w:val="-1"/>
          <w:sz w:val="28"/>
          <w:szCs w:val="28"/>
        </w:rPr>
        <w:t>толерантности,</w:t>
      </w:r>
      <w:r w:rsidRPr="00A30473">
        <w:rPr>
          <w:spacing w:val="6"/>
          <w:sz w:val="28"/>
          <w:szCs w:val="28"/>
        </w:rPr>
        <w:t xml:space="preserve"> </w:t>
      </w:r>
      <w:r w:rsidRPr="00A30473">
        <w:rPr>
          <w:spacing w:val="-1"/>
          <w:sz w:val="28"/>
          <w:szCs w:val="28"/>
        </w:rPr>
        <w:t>диалога</w:t>
      </w:r>
      <w:r w:rsidRPr="00A30473">
        <w:rPr>
          <w:spacing w:val="3"/>
          <w:sz w:val="28"/>
          <w:szCs w:val="28"/>
        </w:rPr>
        <w:t xml:space="preserve"> </w:t>
      </w:r>
      <w:r w:rsidRPr="00A30473">
        <w:rPr>
          <w:spacing w:val="-2"/>
          <w:sz w:val="28"/>
          <w:szCs w:val="28"/>
        </w:rPr>
        <w:t>культур</w:t>
      </w:r>
      <w:r w:rsidRPr="00A30473">
        <w:rPr>
          <w:spacing w:val="5"/>
          <w:sz w:val="28"/>
          <w:szCs w:val="28"/>
        </w:rPr>
        <w:t xml:space="preserve"> </w:t>
      </w:r>
      <w:r w:rsidRPr="00A30473">
        <w:rPr>
          <w:sz w:val="28"/>
          <w:szCs w:val="28"/>
        </w:rPr>
        <w:t>и</w:t>
      </w:r>
      <w:r w:rsidRPr="00A30473">
        <w:rPr>
          <w:spacing w:val="9"/>
          <w:sz w:val="28"/>
          <w:szCs w:val="28"/>
        </w:rPr>
        <w:t xml:space="preserve"> </w:t>
      </w:r>
      <w:r w:rsidRPr="00A30473">
        <w:rPr>
          <w:spacing w:val="-1"/>
          <w:sz w:val="28"/>
          <w:szCs w:val="28"/>
        </w:rPr>
        <w:t>уважения</w:t>
      </w:r>
      <w:r w:rsidRPr="00A30473">
        <w:rPr>
          <w:spacing w:val="90"/>
          <w:w w:val="99"/>
          <w:sz w:val="28"/>
          <w:szCs w:val="28"/>
        </w:rPr>
        <w:t xml:space="preserve"> </w:t>
      </w:r>
      <w:r w:rsidRPr="00A30473">
        <w:rPr>
          <w:sz w:val="28"/>
          <w:szCs w:val="28"/>
        </w:rPr>
        <w:t>его</w:t>
      </w:r>
      <w:r w:rsidRPr="00A30473">
        <w:rPr>
          <w:spacing w:val="-14"/>
          <w:sz w:val="28"/>
          <w:szCs w:val="28"/>
        </w:rPr>
        <w:t xml:space="preserve"> </w:t>
      </w:r>
      <w:r w:rsidRPr="00A30473">
        <w:rPr>
          <w:spacing w:val="-1"/>
          <w:sz w:val="28"/>
          <w:szCs w:val="28"/>
        </w:rPr>
        <w:t>многонационального,</w:t>
      </w:r>
      <w:r w:rsidRPr="00A30473">
        <w:rPr>
          <w:spacing w:val="-15"/>
          <w:sz w:val="28"/>
          <w:szCs w:val="28"/>
        </w:rPr>
        <w:t xml:space="preserve"> </w:t>
      </w:r>
      <w:r w:rsidRPr="00A30473">
        <w:rPr>
          <w:spacing w:val="-1"/>
          <w:sz w:val="28"/>
          <w:szCs w:val="28"/>
        </w:rPr>
        <w:t>поликультурного</w:t>
      </w:r>
      <w:r w:rsidRPr="00A30473">
        <w:rPr>
          <w:spacing w:val="-13"/>
          <w:sz w:val="28"/>
          <w:szCs w:val="28"/>
        </w:rPr>
        <w:t xml:space="preserve"> </w:t>
      </w:r>
      <w:r w:rsidRPr="00A30473">
        <w:rPr>
          <w:sz w:val="28"/>
          <w:szCs w:val="28"/>
        </w:rPr>
        <w:t>и</w:t>
      </w:r>
      <w:r w:rsidRPr="00A30473">
        <w:rPr>
          <w:spacing w:val="-13"/>
          <w:sz w:val="28"/>
          <w:szCs w:val="28"/>
        </w:rPr>
        <w:t xml:space="preserve"> </w:t>
      </w:r>
      <w:r w:rsidRPr="00A30473">
        <w:rPr>
          <w:spacing w:val="-1"/>
          <w:sz w:val="28"/>
          <w:szCs w:val="28"/>
        </w:rPr>
        <w:t>поликонфессионального</w:t>
      </w:r>
      <w:r w:rsidRPr="00A30473">
        <w:rPr>
          <w:spacing w:val="-9"/>
          <w:sz w:val="28"/>
          <w:szCs w:val="28"/>
        </w:rPr>
        <w:t xml:space="preserve"> </w:t>
      </w:r>
      <w:r w:rsidRPr="00A30473">
        <w:rPr>
          <w:spacing w:val="-1"/>
          <w:sz w:val="28"/>
          <w:szCs w:val="28"/>
        </w:rPr>
        <w:t>состава;</w:t>
      </w:r>
    </w:p>
    <w:p w:rsidR="004406F7" w:rsidRPr="00A30473" w:rsidRDefault="004406F7" w:rsidP="00871097">
      <w:pPr>
        <w:pStyle w:val="a9"/>
        <w:numPr>
          <w:ilvl w:val="0"/>
          <w:numId w:val="113"/>
        </w:numPr>
        <w:tabs>
          <w:tab w:val="left" w:pos="825"/>
        </w:tabs>
        <w:suppressAutoHyphens w:val="0"/>
        <w:spacing w:before="2" w:after="0"/>
        <w:ind w:left="119" w:right="120" w:firstLine="0"/>
        <w:jc w:val="both"/>
        <w:rPr>
          <w:sz w:val="28"/>
          <w:szCs w:val="28"/>
        </w:rPr>
      </w:pPr>
      <w:r w:rsidRPr="00A30473">
        <w:rPr>
          <w:sz w:val="28"/>
          <w:szCs w:val="28"/>
        </w:rPr>
        <w:t>формирование</w:t>
      </w:r>
      <w:r w:rsidRPr="00A30473">
        <w:rPr>
          <w:spacing w:val="11"/>
          <w:sz w:val="28"/>
          <w:szCs w:val="28"/>
        </w:rPr>
        <w:t xml:space="preserve"> </w:t>
      </w:r>
      <w:r w:rsidRPr="00A30473">
        <w:rPr>
          <w:spacing w:val="-1"/>
          <w:sz w:val="28"/>
          <w:szCs w:val="28"/>
        </w:rPr>
        <w:t>соответствующей</w:t>
      </w:r>
      <w:r w:rsidRPr="00A30473">
        <w:rPr>
          <w:spacing w:val="14"/>
          <w:sz w:val="28"/>
          <w:szCs w:val="28"/>
        </w:rPr>
        <w:t xml:space="preserve"> </w:t>
      </w:r>
      <w:r w:rsidRPr="00A30473">
        <w:rPr>
          <w:sz w:val="28"/>
          <w:szCs w:val="28"/>
        </w:rPr>
        <w:t>целям</w:t>
      </w:r>
      <w:r w:rsidRPr="00A30473">
        <w:rPr>
          <w:spacing w:val="14"/>
          <w:sz w:val="28"/>
          <w:szCs w:val="28"/>
        </w:rPr>
        <w:t xml:space="preserve"> </w:t>
      </w:r>
      <w:r w:rsidRPr="00A30473">
        <w:rPr>
          <w:sz w:val="28"/>
          <w:szCs w:val="28"/>
        </w:rPr>
        <w:t>общего</w:t>
      </w:r>
      <w:r w:rsidRPr="00A30473">
        <w:rPr>
          <w:spacing w:val="11"/>
          <w:sz w:val="28"/>
          <w:szCs w:val="28"/>
        </w:rPr>
        <w:t xml:space="preserve"> </w:t>
      </w:r>
      <w:r w:rsidRPr="00A30473">
        <w:rPr>
          <w:sz w:val="28"/>
          <w:szCs w:val="28"/>
        </w:rPr>
        <w:t>образования</w:t>
      </w:r>
      <w:r w:rsidRPr="00A30473">
        <w:rPr>
          <w:spacing w:val="12"/>
          <w:sz w:val="28"/>
          <w:szCs w:val="28"/>
        </w:rPr>
        <w:t xml:space="preserve"> </w:t>
      </w:r>
      <w:r w:rsidRPr="00A30473">
        <w:rPr>
          <w:spacing w:val="-1"/>
          <w:sz w:val="28"/>
          <w:szCs w:val="28"/>
        </w:rPr>
        <w:t>социальной</w:t>
      </w:r>
      <w:r w:rsidRPr="00A30473">
        <w:rPr>
          <w:spacing w:val="14"/>
          <w:sz w:val="28"/>
          <w:szCs w:val="28"/>
        </w:rPr>
        <w:t xml:space="preserve"> </w:t>
      </w:r>
      <w:r w:rsidRPr="00A30473">
        <w:rPr>
          <w:spacing w:val="-1"/>
          <w:sz w:val="28"/>
          <w:szCs w:val="28"/>
        </w:rPr>
        <w:t>среды</w:t>
      </w:r>
      <w:r w:rsidRPr="00A30473">
        <w:rPr>
          <w:spacing w:val="36"/>
          <w:w w:val="99"/>
          <w:sz w:val="28"/>
          <w:szCs w:val="28"/>
        </w:rPr>
        <w:t xml:space="preserve"> </w:t>
      </w:r>
      <w:r w:rsidRPr="00A30473">
        <w:rPr>
          <w:sz w:val="28"/>
          <w:szCs w:val="28"/>
        </w:rPr>
        <w:t>развития</w:t>
      </w:r>
      <w:r w:rsidRPr="00A30473">
        <w:rPr>
          <w:spacing w:val="58"/>
          <w:sz w:val="28"/>
          <w:szCs w:val="28"/>
        </w:rPr>
        <w:t xml:space="preserve"> </w:t>
      </w:r>
      <w:r w:rsidRPr="00A30473">
        <w:rPr>
          <w:spacing w:val="-1"/>
          <w:sz w:val="28"/>
          <w:szCs w:val="28"/>
        </w:rPr>
        <w:t>обучающихся</w:t>
      </w:r>
      <w:r w:rsidRPr="00A30473">
        <w:rPr>
          <w:spacing w:val="2"/>
          <w:sz w:val="28"/>
          <w:szCs w:val="28"/>
        </w:rPr>
        <w:t xml:space="preserve"> </w:t>
      </w:r>
      <w:r w:rsidRPr="00A30473">
        <w:rPr>
          <w:sz w:val="28"/>
          <w:szCs w:val="28"/>
        </w:rPr>
        <w:t>в</w:t>
      </w:r>
      <w:r w:rsidRPr="00A30473">
        <w:rPr>
          <w:spacing w:val="4"/>
          <w:sz w:val="28"/>
          <w:szCs w:val="28"/>
        </w:rPr>
        <w:t xml:space="preserve"> </w:t>
      </w:r>
      <w:r w:rsidRPr="00A30473">
        <w:rPr>
          <w:spacing w:val="-1"/>
          <w:sz w:val="28"/>
          <w:szCs w:val="28"/>
        </w:rPr>
        <w:t>системе</w:t>
      </w:r>
      <w:r w:rsidRPr="00A30473">
        <w:rPr>
          <w:spacing w:val="2"/>
          <w:sz w:val="28"/>
          <w:szCs w:val="28"/>
        </w:rPr>
        <w:t xml:space="preserve"> </w:t>
      </w:r>
      <w:r w:rsidRPr="00A30473">
        <w:rPr>
          <w:sz w:val="28"/>
          <w:szCs w:val="28"/>
        </w:rPr>
        <w:t>образования,</w:t>
      </w:r>
      <w:r w:rsidRPr="00A30473">
        <w:rPr>
          <w:spacing w:val="5"/>
          <w:sz w:val="28"/>
          <w:szCs w:val="28"/>
        </w:rPr>
        <w:t xml:space="preserve"> </w:t>
      </w:r>
      <w:r w:rsidRPr="00A30473">
        <w:rPr>
          <w:spacing w:val="-1"/>
          <w:sz w:val="28"/>
          <w:szCs w:val="28"/>
        </w:rPr>
        <w:t>переход</w:t>
      </w:r>
      <w:r w:rsidRPr="00A30473">
        <w:rPr>
          <w:spacing w:val="1"/>
          <w:sz w:val="28"/>
          <w:szCs w:val="28"/>
        </w:rPr>
        <w:t xml:space="preserve"> </w:t>
      </w:r>
      <w:r w:rsidRPr="00A30473">
        <w:rPr>
          <w:sz w:val="28"/>
          <w:szCs w:val="28"/>
        </w:rPr>
        <w:t>к</w:t>
      </w:r>
      <w:r w:rsidRPr="00A30473">
        <w:rPr>
          <w:spacing w:val="1"/>
          <w:sz w:val="28"/>
          <w:szCs w:val="28"/>
        </w:rPr>
        <w:t xml:space="preserve"> </w:t>
      </w:r>
      <w:r w:rsidRPr="00A30473">
        <w:rPr>
          <w:sz w:val="28"/>
          <w:szCs w:val="28"/>
        </w:rPr>
        <w:t>стратегии</w:t>
      </w:r>
      <w:r w:rsidRPr="00A30473">
        <w:rPr>
          <w:spacing w:val="4"/>
          <w:sz w:val="28"/>
          <w:szCs w:val="28"/>
        </w:rPr>
        <w:t xml:space="preserve"> </w:t>
      </w:r>
      <w:r w:rsidRPr="00A30473">
        <w:rPr>
          <w:spacing w:val="-1"/>
          <w:sz w:val="28"/>
          <w:szCs w:val="28"/>
        </w:rPr>
        <w:t>социального</w:t>
      </w:r>
      <w:r w:rsidRPr="00A30473">
        <w:rPr>
          <w:spacing w:val="62"/>
          <w:w w:val="99"/>
          <w:sz w:val="28"/>
          <w:szCs w:val="28"/>
        </w:rPr>
        <w:t xml:space="preserve"> </w:t>
      </w:r>
      <w:r w:rsidRPr="00A30473">
        <w:rPr>
          <w:sz w:val="28"/>
          <w:szCs w:val="28"/>
        </w:rPr>
        <w:t>проектирования</w:t>
      </w:r>
      <w:r w:rsidRPr="00A30473">
        <w:rPr>
          <w:spacing w:val="19"/>
          <w:sz w:val="28"/>
          <w:szCs w:val="28"/>
        </w:rPr>
        <w:t xml:space="preserve"> </w:t>
      </w:r>
      <w:r w:rsidRPr="00A30473">
        <w:rPr>
          <w:sz w:val="28"/>
          <w:szCs w:val="28"/>
        </w:rPr>
        <w:t>и</w:t>
      </w:r>
      <w:r w:rsidRPr="00A30473">
        <w:rPr>
          <w:spacing w:val="24"/>
          <w:sz w:val="28"/>
          <w:szCs w:val="28"/>
        </w:rPr>
        <w:t xml:space="preserve"> </w:t>
      </w:r>
      <w:r w:rsidRPr="00A30473">
        <w:rPr>
          <w:spacing w:val="-1"/>
          <w:sz w:val="28"/>
          <w:szCs w:val="28"/>
        </w:rPr>
        <w:t>конструирования</w:t>
      </w:r>
      <w:r w:rsidRPr="00A30473">
        <w:rPr>
          <w:spacing w:val="24"/>
          <w:sz w:val="28"/>
          <w:szCs w:val="28"/>
        </w:rPr>
        <w:t xml:space="preserve"> </w:t>
      </w:r>
      <w:r w:rsidRPr="00A30473">
        <w:rPr>
          <w:sz w:val="28"/>
          <w:szCs w:val="28"/>
        </w:rPr>
        <w:t>на</w:t>
      </w:r>
      <w:r w:rsidRPr="00A30473">
        <w:rPr>
          <w:spacing w:val="14"/>
          <w:sz w:val="28"/>
          <w:szCs w:val="28"/>
        </w:rPr>
        <w:t xml:space="preserve"> </w:t>
      </w:r>
      <w:r w:rsidRPr="00A30473">
        <w:rPr>
          <w:spacing w:val="-1"/>
          <w:sz w:val="28"/>
          <w:szCs w:val="28"/>
        </w:rPr>
        <w:t>основе</w:t>
      </w:r>
      <w:r w:rsidRPr="00A30473">
        <w:rPr>
          <w:spacing w:val="23"/>
          <w:sz w:val="28"/>
          <w:szCs w:val="28"/>
        </w:rPr>
        <w:t xml:space="preserve"> </w:t>
      </w:r>
      <w:r w:rsidRPr="00A30473">
        <w:rPr>
          <w:spacing w:val="-1"/>
          <w:sz w:val="28"/>
          <w:szCs w:val="28"/>
        </w:rPr>
        <w:t>разработки</w:t>
      </w:r>
      <w:r w:rsidRPr="00A30473">
        <w:rPr>
          <w:spacing w:val="21"/>
          <w:sz w:val="28"/>
          <w:szCs w:val="28"/>
        </w:rPr>
        <w:t xml:space="preserve"> </w:t>
      </w:r>
      <w:r w:rsidRPr="00A30473">
        <w:rPr>
          <w:sz w:val="28"/>
          <w:szCs w:val="28"/>
        </w:rPr>
        <w:t>содержания</w:t>
      </w:r>
      <w:r w:rsidRPr="00A30473">
        <w:rPr>
          <w:spacing w:val="20"/>
          <w:sz w:val="28"/>
          <w:szCs w:val="28"/>
        </w:rPr>
        <w:t xml:space="preserve"> </w:t>
      </w:r>
      <w:r w:rsidRPr="00A30473">
        <w:rPr>
          <w:sz w:val="28"/>
          <w:szCs w:val="28"/>
        </w:rPr>
        <w:t>и</w:t>
      </w:r>
      <w:r w:rsidRPr="00A30473">
        <w:rPr>
          <w:spacing w:val="20"/>
          <w:sz w:val="28"/>
          <w:szCs w:val="28"/>
        </w:rPr>
        <w:t xml:space="preserve"> </w:t>
      </w:r>
      <w:r w:rsidRPr="00A30473">
        <w:rPr>
          <w:spacing w:val="-1"/>
          <w:sz w:val="28"/>
          <w:szCs w:val="28"/>
        </w:rPr>
        <w:t>технологий</w:t>
      </w:r>
      <w:r w:rsidRPr="00A30473">
        <w:rPr>
          <w:spacing w:val="68"/>
          <w:w w:val="99"/>
          <w:sz w:val="28"/>
          <w:szCs w:val="28"/>
        </w:rPr>
        <w:t xml:space="preserve"> </w:t>
      </w:r>
      <w:r w:rsidRPr="00A30473">
        <w:rPr>
          <w:spacing w:val="-1"/>
          <w:sz w:val="28"/>
          <w:szCs w:val="28"/>
        </w:rPr>
        <w:t>образования,</w:t>
      </w:r>
      <w:r w:rsidRPr="00A30473">
        <w:rPr>
          <w:spacing w:val="19"/>
          <w:sz w:val="28"/>
          <w:szCs w:val="28"/>
        </w:rPr>
        <w:t xml:space="preserve"> </w:t>
      </w:r>
      <w:r w:rsidRPr="00A30473">
        <w:rPr>
          <w:sz w:val="28"/>
          <w:szCs w:val="28"/>
        </w:rPr>
        <w:t>определяющих</w:t>
      </w:r>
      <w:r w:rsidRPr="00A30473">
        <w:rPr>
          <w:spacing w:val="17"/>
          <w:sz w:val="28"/>
          <w:szCs w:val="28"/>
        </w:rPr>
        <w:t xml:space="preserve"> </w:t>
      </w:r>
      <w:r w:rsidRPr="00A30473">
        <w:rPr>
          <w:spacing w:val="-1"/>
          <w:sz w:val="28"/>
          <w:szCs w:val="28"/>
        </w:rPr>
        <w:t>пути</w:t>
      </w:r>
      <w:r w:rsidRPr="00A30473">
        <w:rPr>
          <w:spacing w:val="23"/>
          <w:sz w:val="28"/>
          <w:szCs w:val="28"/>
        </w:rPr>
        <w:t xml:space="preserve"> </w:t>
      </w:r>
      <w:r w:rsidRPr="00A30473">
        <w:rPr>
          <w:sz w:val="28"/>
          <w:szCs w:val="28"/>
        </w:rPr>
        <w:t>и</w:t>
      </w:r>
      <w:r w:rsidRPr="00A30473">
        <w:rPr>
          <w:spacing w:val="22"/>
          <w:sz w:val="28"/>
          <w:szCs w:val="28"/>
        </w:rPr>
        <w:t xml:space="preserve"> </w:t>
      </w:r>
      <w:r w:rsidRPr="00A30473">
        <w:rPr>
          <w:sz w:val="28"/>
          <w:szCs w:val="28"/>
        </w:rPr>
        <w:t>способы</w:t>
      </w:r>
      <w:r w:rsidRPr="00A30473">
        <w:rPr>
          <w:spacing w:val="15"/>
          <w:sz w:val="28"/>
          <w:szCs w:val="28"/>
        </w:rPr>
        <w:t xml:space="preserve"> </w:t>
      </w:r>
      <w:r w:rsidRPr="00A30473">
        <w:rPr>
          <w:sz w:val="28"/>
          <w:szCs w:val="28"/>
        </w:rPr>
        <w:t>достижения</w:t>
      </w:r>
      <w:r w:rsidRPr="00A30473">
        <w:rPr>
          <w:spacing w:val="22"/>
          <w:sz w:val="28"/>
          <w:szCs w:val="28"/>
        </w:rPr>
        <w:t xml:space="preserve"> </w:t>
      </w:r>
      <w:r w:rsidRPr="00A30473">
        <w:rPr>
          <w:spacing w:val="-1"/>
          <w:sz w:val="28"/>
          <w:szCs w:val="28"/>
        </w:rPr>
        <w:t>желаемого</w:t>
      </w:r>
      <w:r w:rsidRPr="00A30473">
        <w:rPr>
          <w:spacing w:val="26"/>
          <w:sz w:val="28"/>
          <w:szCs w:val="28"/>
        </w:rPr>
        <w:t xml:space="preserve"> </w:t>
      </w:r>
      <w:r w:rsidRPr="00A30473">
        <w:rPr>
          <w:spacing w:val="-1"/>
          <w:sz w:val="28"/>
          <w:szCs w:val="28"/>
        </w:rPr>
        <w:t>уровня</w:t>
      </w:r>
      <w:r w:rsidRPr="00A30473">
        <w:rPr>
          <w:spacing w:val="22"/>
          <w:sz w:val="28"/>
          <w:szCs w:val="28"/>
        </w:rPr>
        <w:t xml:space="preserve"> </w:t>
      </w:r>
      <w:r w:rsidRPr="00A30473">
        <w:rPr>
          <w:spacing w:val="-1"/>
          <w:sz w:val="28"/>
          <w:szCs w:val="28"/>
        </w:rPr>
        <w:t>(результата)</w:t>
      </w:r>
      <w:r w:rsidRPr="00A30473">
        <w:rPr>
          <w:spacing w:val="34"/>
          <w:w w:val="99"/>
          <w:sz w:val="28"/>
          <w:szCs w:val="28"/>
        </w:rPr>
        <w:t xml:space="preserve"> </w:t>
      </w:r>
      <w:r w:rsidRPr="00A30473">
        <w:rPr>
          <w:spacing w:val="-1"/>
          <w:sz w:val="28"/>
          <w:szCs w:val="28"/>
        </w:rPr>
        <w:t>личностного</w:t>
      </w:r>
      <w:r w:rsidRPr="00A30473">
        <w:rPr>
          <w:spacing w:val="-13"/>
          <w:sz w:val="28"/>
          <w:szCs w:val="28"/>
        </w:rPr>
        <w:t xml:space="preserve"> </w:t>
      </w:r>
      <w:r w:rsidRPr="00A30473">
        <w:rPr>
          <w:sz w:val="28"/>
          <w:szCs w:val="28"/>
        </w:rPr>
        <w:t>и</w:t>
      </w:r>
      <w:r w:rsidRPr="00A30473">
        <w:rPr>
          <w:spacing w:val="-14"/>
          <w:sz w:val="28"/>
          <w:szCs w:val="28"/>
        </w:rPr>
        <w:t xml:space="preserve"> </w:t>
      </w:r>
      <w:r w:rsidRPr="00A30473">
        <w:rPr>
          <w:spacing w:val="-1"/>
          <w:sz w:val="28"/>
          <w:szCs w:val="28"/>
        </w:rPr>
        <w:t>познавательного</w:t>
      </w:r>
      <w:r w:rsidRPr="00A30473">
        <w:rPr>
          <w:spacing w:val="-13"/>
          <w:sz w:val="28"/>
          <w:szCs w:val="28"/>
        </w:rPr>
        <w:t xml:space="preserve"> </w:t>
      </w:r>
      <w:r w:rsidRPr="00A30473">
        <w:rPr>
          <w:spacing w:val="-1"/>
          <w:sz w:val="28"/>
          <w:szCs w:val="28"/>
        </w:rPr>
        <w:t>развития</w:t>
      </w:r>
      <w:r w:rsidRPr="00A30473">
        <w:rPr>
          <w:spacing w:val="-16"/>
          <w:sz w:val="28"/>
          <w:szCs w:val="28"/>
        </w:rPr>
        <w:t xml:space="preserve"> </w:t>
      </w:r>
      <w:r w:rsidRPr="00A30473">
        <w:rPr>
          <w:spacing w:val="-1"/>
          <w:sz w:val="28"/>
          <w:szCs w:val="28"/>
        </w:rPr>
        <w:t>обучающихся;</w:t>
      </w:r>
    </w:p>
    <w:p w:rsidR="004406F7" w:rsidRPr="00A30473" w:rsidRDefault="004406F7" w:rsidP="00871097">
      <w:pPr>
        <w:pStyle w:val="a9"/>
        <w:numPr>
          <w:ilvl w:val="0"/>
          <w:numId w:val="113"/>
        </w:numPr>
        <w:tabs>
          <w:tab w:val="left" w:pos="825"/>
        </w:tabs>
        <w:suppressAutoHyphens w:val="0"/>
        <w:spacing w:after="0"/>
        <w:ind w:left="119" w:right="116" w:firstLine="0"/>
        <w:jc w:val="both"/>
        <w:rPr>
          <w:sz w:val="28"/>
          <w:szCs w:val="28"/>
        </w:rPr>
      </w:pPr>
      <w:r w:rsidRPr="00A30473">
        <w:rPr>
          <w:sz w:val="28"/>
          <w:szCs w:val="28"/>
        </w:rPr>
        <w:t>ориентацию</w:t>
      </w:r>
      <w:r w:rsidRPr="00A30473">
        <w:rPr>
          <w:spacing w:val="16"/>
          <w:sz w:val="28"/>
          <w:szCs w:val="28"/>
        </w:rPr>
        <w:t xml:space="preserve"> </w:t>
      </w:r>
      <w:r w:rsidRPr="00A30473">
        <w:rPr>
          <w:sz w:val="28"/>
          <w:szCs w:val="28"/>
        </w:rPr>
        <w:t>на</w:t>
      </w:r>
      <w:r w:rsidRPr="00A30473">
        <w:rPr>
          <w:spacing w:val="17"/>
          <w:sz w:val="28"/>
          <w:szCs w:val="28"/>
        </w:rPr>
        <w:t xml:space="preserve"> </w:t>
      </w:r>
      <w:r w:rsidRPr="00A30473">
        <w:rPr>
          <w:sz w:val="28"/>
          <w:szCs w:val="28"/>
        </w:rPr>
        <w:t>достижение</w:t>
      </w:r>
      <w:r w:rsidRPr="00A30473">
        <w:rPr>
          <w:spacing w:val="18"/>
          <w:sz w:val="28"/>
          <w:szCs w:val="28"/>
        </w:rPr>
        <w:t xml:space="preserve"> </w:t>
      </w:r>
      <w:r w:rsidRPr="00A30473">
        <w:rPr>
          <w:sz w:val="28"/>
          <w:szCs w:val="28"/>
        </w:rPr>
        <w:t>цели</w:t>
      </w:r>
      <w:r w:rsidRPr="00A30473">
        <w:rPr>
          <w:spacing w:val="19"/>
          <w:sz w:val="28"/>
          <w:szCs w:val="28"/>
        </w:rPr>
        <w:t xml:space="preserve"> </w:t>
      </w:r>
      <w:r w:rsidRPr="00A30473">
        <w:rPr>
          <w:sz w:val="28"/>
          <w:szCs w:val="28"/>
        </w:rPr>
        <w:t>и</w:t>
      </w:r>
      <w:r w:rsidRPr="00A30473">
        <w:rPr>
          <w:spacing w:val="19"/>
          <w:sz w:val="28"/>
          <w:szCs w:val="28"/>
        </w:rPr>
        <w:t xml:space="preserve"> </w:t>
      </w:r>
      <w:r w:rsidRPr="00A30473">
        <w:rPr>
          <w:spacing w:val="-1"/>
          <w:sz w:val="28"/>
          <w:szCs w:val="28"/>
        </w:rPr>
        <w:t>основного</w:t>
      </w:r>
      <w:r w:rsidRPr="00A30473">
        <w:rPr>
          <w:spacing w:val="19"/>
          <w:sz w:val="28"/>
          <w:szCs w:val="28"/>
        </w:rPr>
        <w:t xml:space="preserve"> </w:t>
      </w:r>
      <w:r w:rsidRPr="00A30473">
        <w:rPr>
          <w:spacing w:val="-1"/>
          <w:sz w:val="28"/>
          <w:szCs w:val="28"/>
        </w:rPr>
        <w:t>результата</w:t>
      </w:r>
      <w:r w:rsidRPr="00A30473">
        <w:rPr>
          <w:spacing w:val="17"/>
          <w:sz w:val="28"/>
          <w:szCs w:val="28"/>
        </w:rPr>
        <w:t xml:space="preserve"> </w:t>
      </w:r>
      <w:r w:rsidRPr="00A30473">
        <w:rPr>
          <w:sz w:val="28"/>
          <w:szCs w:val="28"/>
        </w:rPr>
        <w:t>образования</w:t>
      </w:r>
      <w:r w:rsidRPr="00A30473">
        <w:rPr>
          <w:spacing w:val="-11"/>
          <w:sz w:val="28"/>
          <w:szCs w:val="28"/>
        </w:rPr>
        <w:t xml:space="preserve"> </w:t>
      </w:r>
      <w:r w:rsidRPr="00A30473">
        <w:rPr>
          <w:sz w:val="28"/>
          <w:szCs w:val="28"/>
        </w:rPr>
        <w:t>—</w:t>
      </w:r>
      <w:r w:rsidRPr="00A30473">
        <w:rPr>
          <w:spacing w:val="18"/>
          <w:sz w:val="28"/>
          <w:szCs w:val="28"/>
        </w:rPr>
        <w:t xml:space="preserve"> </w:t>
      </w:r>
      <w:r w:rsidRPr="00A30473">
        <w:rPr>
          <w:sz w:val="28"/>
          <w:szCs w:val="28"/>
        </w:rPr>
        <w:t>развитие</w:t>
      </w:r>
      <w:r w:rsidRPr="00A30473">
        <w:rPr>
          <w:spacing w:val="56"/>
          <w:w w:val="99"/>
          <w:sz w:val="28"/>
          <w:szCs w:val="28"/>
        </w:rPr>
        <w:t xml:space="preserve"> </w:t>
      </w:r>
      <w:r w:rsidRPr="00A30473">
        <w:rPr>
          <w:sz w:val="28"/>
          <w:szCs w:val="28"/>
        </w:rPr>
        <w:t>на</w:t>
      </w:r>
      <w:r w:rsidRPr="00A30473">
        <w:rPr>
          <w:spacing w:val="39"/>
          <w:sz w:val="28"/>
          <w:szCs w:val="28"/>
        </w:rPr>
        <w:t xml:space="preserve"> </w:t>
      </w:r>
      <w:r w:rsidRPr="00A30473">
        <w:rPr>
          <w:sz w:val="28"/>
          <w:szCs w:val="28"/>
        </w:rPr>
        <w:t>основе</w:t>
      </w:r>
      <w:r w:rsidRPr="00A30473">
        <w:rPr>
          <w:spacing w:val="39"/>
          <w:sz w:val="28"/>
          <w:szCs w:val="28"/>
        </w:rPr>
        <w:t xml:space="preserve"> </w:t>
      </w:r>
      <w:r w:rsidRPr="00A30473">
        <w:rPr>
          <w:sz w:val="28"/>
          <w:szCs w:val="28"/>
        </w:rPr>
        <w:t>освоения</w:t>
      </w:r>
      <w:r w:rsidRPr="00A30473">
        <w:rPr>
          <w:spacing w:val="39"/>
          <w:sz w:val="28"/>
          <w:szCs w:val="28"/>
        </w:rPr>
        <w:t xml:space="preserve"> </w:t>
      </w:r>
      <w:r w:rsidRPr="00A30473">
        <w:rPr>
          <w:spacing w:val="-1"/>
          <w:sz w:val="28"/>
          <w:szCs w:val="28"/>
        </w:rPr>
        <w:t>универсальных</w:t>
      </w:r>
      <w:r w:rsidRPr="00A30473">
        <w:rPr>
          <w:spacing w:val="43"/>
          <w:sz w:val="28"/>
          <w:szCs w:val="28"/>
        </w:rPr>
        <w:t xml:space="preserve"> </w:t>
      </w:r>
      <w:r w:rsidRPr="00A30473">
        <w:rPr>
          <w:spacing w:val="-1"/>
          <w:sz w:val="28"/>
          <w:szCs w:val="28"/>
        </w:rPr>
        <w:t>учебных</w:t>
      </w:r>
      <w:r w:rsidRPr="00A30473">
        <w:rPr>
          <w:spacing w:val="40"/>
          <w:sz w:val="28"/>
          <w:szCs w:val="28"/>
        </w:rPr>
        <w:t xml:space="preserve"> </w:t>
      </w:r>
      <w:r w:rsidRPr="00A30473">
        <w:rPr>
          <w:sz w:val="28"/>
          <w:szCs w:val="28"/>
        </w:rPr>
        <w:t>действий,</w:t>
      </w:r>
      <w:r w:rsidRPr="00A30473">
        <w:rPr>
          <w:spacing w:val="42"/>
          <w:sz w:val="28"/>
          <w:szCs w:val="28"/>
        </w:rPr>
        <w:t xml:space="preserve"> </w:t>
      </w:r>
      <w:r w:rsidRPr="00A30473">
        <w:rPr>
          <w:sz w:val="28"/>
          <w:szCs w:val="28"/>
        </w:rPr>
        <w:t>познания</w:t>
      </w:r>
      <w:r w:rsidRPr="00A30473">
        <w:rPr>
          <w:spacing w:val="39"/>
          <w:sz w:val="28"/>
          <w:szCs w:val="28"/>
        </w:rPr>
        <w:t xml:space="preserve"> </w:t>
      </w:r>
      <w:r w:rsidRPr="00A30473">
        <w:rPr>
          <w:sz w:val="28"/>
          <w:szCs w:val="28"/>
        </w:rPr>
        <w:t>и</w:t>
      </w:r>
      <w:r w:rsidRPr="00A30473">
        <w:rPr>
          <w:spacing w:val="36"/>
          <w:sz w:val="28"/>
          <w:szCs w:val="28"/>
        </w:rPr>
        <w:t xml:space="preserve"> </w:t>
      </w:r>
      <w:r w:rsidRPr="00A30473">
        <w:rPr>
          <w:sz w:val="28"/>
          <w:szCs w:val="28"/>
        </w:rPr>
        <w:t>освоения</w:t>
      </w:r>
      <w:r w:rsidRPr="00A30473">
        <w:rPr>
          <w:spacing w:val="39"/>
          <w:sz w:val="28"/>
          <w:szCs w:val="28"/>
        </w:rPr>
        <w:t xml:space="preserve"> </w:t>
      </w:r>
      <w:r w:rsidRPr="00A30473">
        <w:rPr>
          <w:sz w:val="28"/>
          <w:szCs w:val="28"/>
        </w:rPr>
        <w:t>мира</w:t>
      </w:r>
      <w:r w:rsidRPr="00A30473">
        <w:rPr>
          <w:spacing w:val="50"/>
          <w:w w:val="99"/>
          <w:sz w:val="28"/>
          <w:szCs w:val="28"/>
        </w:rPr>
        <w:t xml:space="preserve"> </w:t>
      </w:r>
      <w:r w:rsidRPr="00A30473">
        <w:rPr>
          <w:sz w:val="28"/>
          <w:szCs w:val="28"/>
        </w:rPr>
        <w:t>личности</w:t>
      </w:r>
      <w:r w:rsidRPr="00A30473">
        <w:rPr>
          <w:spacing w:val="27"/>
          <w:sz w:val="28"/>
          <w:szCs w:val="28"/>
        </w:rPr>
        <w:t xml:space="preserve"> </w:t>
      </w:r>
      <w:r w:rsidRPr="00A30473">
        <w:rPr>
          <w:spacing w:val="-1"/>
          <w:sz w:val="28"/>
          <w:szCs w:val="28"/>
        </w:rPr>
        <w:t>обучающегося,</w:t>
      </w:r>
      <w:r w:rsidRPr="00A30473">
        <w:rPr>
          <w:spacing w:val="33"/>
          <w:sz w:val="28"/>
          <w:szCs w:val="28"/>
        </w:rPr>
        <w:t xml:space="preserve"> </w:t>
      </w:r>
      <w:r w:rsidRPr="00A30473">
        <w:rPr>
          <w:spacing w:val="-2"/>
          <w:sz w:val="28"/>
          <w:szCs w:val="28"/>
        </w:rPr>
        <w:t>его</w:t>
      </w:r>
      <w:r w:rsidRPr="00A30473">
        <w:rPr>
          <w:spacing w:val="35"/>
          <w:sz w:val="28"/>
          <w:szCs w:val="28"/>
        </w:rPr>
        <w:t xml:space="preserve"> </w:t>
      </w:r>
      <w:r w:rsidRPr="00A30473">
        <w:rPr>
          <w:spacing w:val="-1"/>
          <w:sz w:val="28"/>
          <w:szCs w:val="28"/>
        </w:rPr>
        <w:lastRenderedPageBreak/>
        <w:t>активной</w:t>
      </w:r>
      <w:r w:rsidRPr="00A30473">
        <w:rPr>
          <w:spacing w:val="32"/>
          <w:sz w:val="28"/>
          <w:szCs w:val="28"/>
        </w:rPr>
        <w:t xml:space="preserve"> </w:t>
      </w:r>
      <w:r w:rsidRPr="00A30473">
        <w:rPr>
          <w:spacing w:val="-1"/>
          <w:sz w:val="28"/>
          <w:szCs w:val="28"/>
        </w:rPr>
        <w:t>учебно-познавательной</w:t>
      </w:r>
      <w:r w:rsidRPr="00A30473">
        <w:rPr>
          <w:spacing w:val="32"/>
          <w:sz w:val="28"/>
          <w:szCs w:val="28"/>
        </w:rPr>
        <w:t xml:space="preserve"> </w:t>
      </w:r>
      <w:r w:rsidRPr="00A30473">
        <w:rPr>
          <w:spacing w:val="-1"/>
          <w:sz w:val="28"/>
          <w:szCs w:val="28"/>
        </w:rPr>
        <w:t>деятельности,</w:t>
      </w:r>
      <w:r w:rsidRPr="00A30473">
        <w:rPr>
          <w:spacing w:val="57"/>
          <w:w w:val="99"/>
          <w:sz w:val="28"/>
          <w:szCs w:val="28"/>
        </w:rPr>
        <w:t xml:space="preserve"> </w:t>
      </w:r>
      <w:r w:rsidRPr="00A30473">
        <w:rPr>
          <w:sz w:val="28"/>
          <w:szCs w:val="28"/>
        </w:rPr>
        <w:t>формирование</w:t>
      </w:r>
      <w:r w:rsidRPr="00A30473">
        <w:rPr>
          <w:spacing w:val="-11"/>
          <w:sz w:val="28"/>
          <w:szCs w:val="28"/>
        </w:rPr>
        <w:t xml:space="preserve"> </w:t>
      </w:r>
      <w:r w:rsidRPr="00A30473">
        <w:rPr>
          <w:spacing w:val="-3"/>
          <w:sz w:val="28"/>
          <w:szCs w:val="28"/>
        </w:rPr>
        <w:t>его</w:t>
      </w:r>
      <w:r w:rsidRPr="00A30473">
        <w:rPr>
          <w:spacing w:val="-9"/>
          <w:sz w:val="28"/>
          <w:szCs w:val="28"/>
        </w:rPr>
        <w:t xml:space="preserve"> </w:t>
      </w:r>
      <w:r w:rsidRPr="00A30473">
        <w:rPr>
          <w:spacing w:val="-1"/>
          <w:sz w:val="28"/>
          <w:szCs w:val="28"/>
        </w:rPr>
        <w:t>готовности</w:t>
      </w:r>
      <w:r w:rsidRPr="00A30473">
        <w:rPr>
          <w:spacing w:val="-9"/>
          <w:sz w:val="28"/>
          <w:szCs w:val="28"/>
        </w:rPr>
        <w:t xml:space="preserve"> </w:t>
      </w:r>
      <w:r w:rsidRPr="00A30473">
        <w:rPr>
          <w:sz w:val="28"/>
          <w:szCs w:val="28"/>
        </w:rPr>
        <w:t>к</w:t>
      </w:r>
      <w:r w:rsidRPr="00A30473">
        <w:rPr>
          <w:spacing w:val="-10"/>
          <w:sz w:val="28"/>
          <w:szCs w:val="28"/>
        </w:rPr>
        <w:t xml:space="preserve"> </w:t>
      </w:r>
      <w:r w:rsidRPr="00A30473">
        <w:rPr>
          <w:spacing w:val="-1"/>
          <w:sz w:val="28"/>
          <w:szCs w:val="28"/>
        </w:rPr>
        <w:t>саморазвитию</w:t>
      </w:r>
      <w:r w:rsidRPr="00A30473">
        <w:rPr>
          <w:spacing w:val="-18"/>
          <w:sz w:val="28"/>
          <w:szCs w:val="28"/>
        </w:rPr>
        <w:t xml:space="preserve"> </w:t>
      </w:r>
      <w:r w:rsidRPr="00A30473">
        <w:rPr>
          <w:sz w:val="28"/>
          <w:szCs w:val="28"/>
        </w:rPr>
        <w:t>и</w:t>
      </w:r>
      <w:r w:rsidRPr="00A30473">
        <w:rPr>
          <w:spacing w:val="-9"/>
          <w:sz w:val="28"/>
          <w:szCs w:val="28"/>
        </w:rPr>
        <w:t xml:space="preserve"> </w:t>
      </w:r>
      <w:r w:rsidRPr="00A30473">
        <w:rPr>
          <w:spacing w:val="-1"/>
          <w:sz w:val="28"/>
          <w:szCs w:val="28"/>
        </w:rPr>
        <w:t>непрерывному</w:t>
      </w:r>
      <w:r w:rsidRPr="00A30473">
        <w:rPr>
          <w:spacing w:val="-16"/>
          <w:sz w:val="28"/>
          <w:szCs w:val="28"/>
        </w:rPr>
        <w:t xml:space="preserve"> </w:t>
      </w:r>
      <w:r w:rsidRPr="00A30473">
        <w:rPr>
          <w:sz w:val="28"/>
          <w:szCs w:val="28"/>
        </w:rPr>
        <w:t>образованию;</w:t>
      </w:r>
    </w:p>
    <w:p w:rsidR="004406F7" w:rsidRPr="00A30473" w:rsidRDefault="004406F7" w:rsidP="00871097">
      <w:pPr>
        <w:pStyle w:val="a9"/>
        <w:numPr>
          <w:ilvl w:val="0"/>
          <w:numId w:val="113"/>
        </w:numPr>
        <w:tabs>
          <w:tab w:val="left" w:pos="888"/>
        </w:tabs>
        <w:suppressAutoHyphens w:val="0"/>
        <w:spacing w:after="0"/>
        <w:ind w:left="119" w:right="121" w:firstLine="0"/>
        <w:jc w:val="both"/>
        <w:rPr>
          <w:sz w:val="28"/>
          <w:szCs w:val="28"/>
        </w:rPr>
      </w:pPr>
      <w:r w:rsidRPr="00A30473">
        <w:rPr>
          <w:sz w:val="28"/>
          <w:szCs w:val="28"/>
        </w:rPr>
        <w:t>признание</w:t>
      </w:r>
      <w:r w:rsidRPr="00A30473">
        <w:rPr>
          <w:spacing w:val="59"/>
          <w:sz w:val="28"/>
          <w:szCs w:val="28"/>
        </w:rPr>
        <w:t xml:space="preserve"> </w:t>
      </w:r>
      <w:r w:rsidRPr="00A30473">
        <w:rPr>
          <w:spacing w:val="-1"/>
          <w:sz w:val="28"/>
          <w:szCs w:val="28"/>
        </w:rPr>
        <w:t>решающей</w:t>
      </w:r>
      <w:r w:rsidRPr="00A30473">
        <w:rPr>
          <w:spacing w:val="57"/>
          <w:sz w:val="28"/>
          <w:szCs w:val="28"/>
        </w:rPr>
        <w:t xml:space="preserve"> </w:t>
      </w:r>
      <w:r w:rsidRPr="00A30473">
        <w:rPr>
          <w:spacing w:val="-1"/>
          <w:sz w:val="28"/>
          <w:szCs w:val="28"/>
        </w:rPr>
        <w:t>роли</w:t>
      </w:r>
      <w:r w:rsidRPr="00A30473">
        <w:rPr>
          <w:spacing w:val="2"/>
          <w:sz w:val="28"/>
          <w:szCs w:val="28"/>
        </w:rPr>
        <w:t xml:space="preserve"> </w:t>
      </w:r>
      <w:r w:rsidRPr="00A30473">
        <w:rPr>
          <w:spacing w:val="-1"/>
          <w:sz w:val="28"/>
          <w:szCs w:val="28"/>
        </w:rPr>
        <w:t>содержания</w:t>
      </w:r>
      <w:r w:rsidRPr="00A30473">
        <w:rPr>
          <w:spacing w:val="51"/>
          <w:sz w:val="28"/>
          <w:szCs w:val="28"/>
        </w:rPr>
        <w:t xml:space="preserve"> </w:t>
      </w:r>
      <w:r w:rsidRPr="00A30473">
        <w:rPr>
          <w:spacing w:val="-1"/>
          <w:sz w:val="28"/>
          <w:szCs w:val="28"/>
        </w:rPr>
        <w:t>образования,</w:t>
      </w:r>
      <w:r w:rsidRPr="00A30473">
        <w:rPr>
          <w:spacing w:val="3"/>
          <w:sz w:val="28"/>
          <w:szCs w:val="28"/>
        </w:rPr>
        <w:t xml:space="preserve"> </w:t>
      </w:r>
      <w:r w:rsidRPr="00A30473">
        <w:rPr>
          <w:spacing w:val="-1"/>
          <w:sz w:val="28"/>
          <w:szCs w:val="28"/>
        </w:rPr>
        <w:t>способов</w:t>
      </w:r>
      <w:r w:rsidRPr="00A30473">
        <w:rPr>
          <w:spacing w:val="58"/>
          <w:sz w:val="28"/>
          <w:szCs w:val="28"/>
        </w:rPr>
        <w:t xml:space="preserve"> </w:t>
      </w:r>
      <w:r w:rsidRPr="00A30473">
        <w:rPr>
          <w:spacing w:val="-1"/>
          <w:sz w:val="28"/>
          <w:szCs w:val="28"/>
        </w:rPr>
        <w:t>организации</w:t>
      </w:r>
      <w:r w:rsidRPr="00A30473">
        <w:rPr>
          <w:spacing w:val="78"/>
          <w:w w:val="99"/>
          <w:sz w:val="28"/>
          <w:szCs w:val="28"/>
        </w:rPr>
        <w:t xml:space="preserve"> </w:t>
      </w:r>
      <w:r w:rsidRPr="00A30473">
        <w:rPr>
          <w:spacing w:val="-1"/>
          <w:sz w:val="28"/>
          <w:szCs w:val="28"/>
        </w:rPr>
        <w:t>образовательной</w:t>
      </w:r>
      <w:r w:rsidRPr="00A30473">
        <w:rPr>
          <w:spacing w:val="45"/>
          <w:sz w:val="28"/>
          <w:szCs w:val="28"/>
        </w:rPr>
        <w:t xml:space="preserve"> </w:t>
      </w:r>
      <w:r w:rsidRPr="00A30473">
        <w:rPr>
          <w:spacing w:val="-1"/>
          <w:sz w:val="28"/>
          <w:szCs w:val="28"/>
        </w:rPr>
        <w:t>деятельности</w:t>
      </w:r>
      <w:r w:rsidRPr="00A30473">
        <w:rPr>
          <w:spacing w:val="46"/>
          <w:sz w:val="28"/>
          <w:szCs w:val="28"/>
        </w:rPr>
        <w:t xml:space="preserve"> </w:t>
      </w:r>
      <w:r w:rsidRPr="00A30473">
        <w:rPr>
          <w:sz w:val="28"/>
          <w:szCs w:val="28"/>
        </w:rPr>
        <w:t>и</w:t>
      </w:r>
      <w:r w:rsidRPr="00A30473">
        <w:rPr>
          <w:spacing w:val="46"/>
          <w:sz w:val="28"/>
          <w:szCs w:val="28"/>
        </w:rPr>
        <w:t xml:space="preserve"> </w:t>
      </w:r>
      <w:r w:rsidRPr="00A30473">
        <w:rPr>
          <w:spacing w:val="-1"/>
          <w:sz w:val="28"/>
          <w:szCs w:val="28"/>
        </w:rPr>
        <w:t>учебного</w:t>
      </w:r>
      <w:r w:rsidRPr="00A30473">
        <w:rPr>
          <w:spacing w:val="45"/>
          <w:sz w:val="28"/>
          <w:szCs w:val="28"/>
        </w:rPr>
        <w:t xml:space="preserve"> </w:t>
      </w:r>
      <w:r w:rsidRPr="00A30473">
        <w:rPr>
          <w:spacing w:val="-1"/>
          <w:sz w:val="28"/>
          <w:szCs w:val="28"/>
        </w:rPr>
        <w:t>сотрудничества</w:t>
      </w:r>
      <w:r w:rsidRPr="00A30473">
        <w:rPr>
          <w:spacing w:val="44"/>
          <w:sz w:val="28"/>
          <w:szCs w:val="28"/>
        </w:rPr>
        <w:t xml:space="preserve"> </w:t>
      </w:r>
      <w:r w:rsidRPr="00A30473">
        <w:rPr>
          <w:sz w:val="28"/>
          <w:szCs w:val="28"/>
        </w:rPr>
        <w:t>в</w:t>
      </w:r>
      <w:r w:rsidRPr="00A30473">
        <w:rPr>
          <w:spacing w:val="47"/>
          <w:sz w:val="28"/>
          <w:szCs w:val="28"/>
        </w:rPr>
        <w:t xml:space="preserve"> </w:t>
      </w:r>
      <w:r w:rsidRPr="00A30473">
        <w:rPr>
          <w:sz w:val="28"/>
          <w:szCs w:val="28"/>
        </w:rPr>
        <w:t>достижении</w:t>
      </w:r>
      <w:r w:rsidRPr="00A30473">
        <w:rPr>
          <w:spacing w:val="45"/>
          <w:sz w:val="28"/>
          <w:szCs w:val="28"/>
        </w:rPr>
        <w:t xml:space="preserve"> </w:t>
      </w:r>
      <w:r w:rsidRPr="00A30473">
        <w:rPr>
          <w:spacing w:val="-1"/>
          <w:sz w:val="28"/>
          <w:szCs w:val="28"/>
        </w:rPr>
        <w:t>целей</w:t>
      </w:r>
      <w:r w:rsidRPr="00A30473">
        <w:rPr>
          <w:spacing w:val="69"/>
          <w:w w:val="99"/>
          <w:sz w:val="28"/>
          <w:szCs w:val="28"/>
        </w:rPr>
        <w:t xml:space="preserve"> </w:t>
      </w:r>
      <w:r w:rsidRPr="00A30473">
        <w:rPr>
          <w:spacing w:val="-1"/>
          <w:sz w:val="28"/>
          <w:szCs w:val="28"/>
        </w:rPr>
        <w:t>личностного</w:t>
      </w:r>
      <w:r w:rsidRPr="00A30473">
        <w:rPr>
          <w:spacing w:val="-12"/>
          <w:sz w:val="28"/>
          <w:szCs w:val="28"/>
        </w:rPr>
        <w:t xml:space="preserve"> </w:t>
      </w:r>
      <w:r w:rsidRPr="00A30473">
        <w:rPr>
          <w:sz w:val="28"/>
          <w:szCs w:val="28"/>
        </w:rPr>
        <w:t>и</w:t>
      </w:r>
      <w:r w:rsidRPr="00A30473">
        <w:rPr>
          <w:spacing w:val="-10"/>
          <w:sz w:val="28"/>
          <w:szCs w:val="28"/>
        </w:rPr>
        <w:t xml:space="preserve"> </w:t>
      </w:r>
      <w:r w:rsidRPr="00A30473">
        <w:rPr>
          <w:spacing w:val="-1"/>
          <w:sz w:val="28"/>
          <w:szCs w:val="28"/>
        </w:rPr>
        <w:t>социального</w:t>
      </w:r>
      <w:r w:rsidRPr="00A30473">
        <w:rPr>
          <w:spacing w:val="-11"/>
          <w:sz w:val="28"/>
          <w:szCs w:val="28"/>
        </w:rPr>
        <w:t xml:space="preserve"> </w:t>
      </w:r>
      <w:r w:rsidRPr="00A30473">
        <w:rPr>
          <w:spacing w:val="-1"/>
          <w:sz w:val="28"/>
          <w:szCs w:val="28"/>
        </w:rPr>
        <w:t>развития</w:t>
      </w:r>
      <w:r w:rsidRPr="00A30473">
        <w:rPr>
          <w:spacing w:val="-19"/>
          <w:sz w:val="28"/>
          <w:szCs w:val="28"/>
        </w:rPr>
        <w:t xml:space="preserve"> </w:t>
      </w:r>
      <w:r w:rsidRPr="00A30473">
        <w:rPr>
          <w:spacing w:val="-1"/>
          <w:sz w:val="28"/>
          <w:szCs w:val="28"/>
        </w:rPr>
        <w:t>обучающихся;</w:t>
      </w:r>
    </w:p>
    <w:p w:rsidR="004406F7" w:rsidRPr="00A30473" w:rsidRDefault="004406F7" w:rsidP="00871097">
      <w:pPr>
        <w:pStyle w:val="a9"/>
        <w:numPr>
          <w:ilvl w:val="0"/>
          <w:numId w:val="113"/>
        </w:numPr>
        <w:tabs>
          <w:tab w:val="left" w:pos="825"/>
        </w:tabs>
        <w:suppressAutoHyphens w:val="0"/>
        <w:spacing w:before="3" w:after="0" w:line="239" w:lineRule="auto"/>
        <w:ind w:left="119" w:right="120" w:firstLine="0"/>
        <w:jc w:val="both"/>
        <w:rPr>
          <w:sz w:val="28"/>
          <w:szCs w:val="28"/>
        </w:rPr>
      </w:pPr>
      <w:r w:rsidRPr="00A30473">
        <w:rPr>
          <w:spacing w:val="-2"/>
          <w:sz w:val="28"/>
          <w:szCs w:val="28"/>
        </w:rPr>
        <w:t>учёт</w:t>
      </w:r>
      <w:r w:rsidRPr="00A30473">
        <w:rPr>
          <w:spacing w:val="53"/>
          <w:sz w:val="28"/>
          <w:szCs w:val="28"/>
        </w:rPr>
        <w:t xml:space="preserve"> </w:t>
      </w:r>
      <w:r w:rsidRPr="00A30473">
        <w:rPr>
          <w:sz w:val="28"/>
          <w:szCs w:val="28"/>
        </w:rPr>
        <w:t>индивидуальных</w:t>
      </w:r>
      <w:r w:rsidRPr="00A30473">
        <w:rPr>
          <w:spacing w:val="49"/>
          <w:sz w:val="28"/>
          <w:szCs w:val="28"/>
        </w:rPr>
        <w:t xml:space="preserve"> </w:t>
      </w:r>
      <w:r w:rsidRPr="00A30473">
        <w:rPr>
          <w:sz w:val="28"/>
          <w:szCs w:val="28"/>
        </w:rPr>
        <w:t>возрастных,</w:t>
      </w:r>
      <w:r w:rsidRPr="00A30473">
        <w:rPr>
          <w:spacing w:val="56"/>
          <w:sz w:val="28"/>
          <w:szCs w:val="28"/>
        </w:rPr>
        <w:t xml:space="preserve"> </w:t>
      </w:r>
      <w:r w:rsidRPr="00A30473">
        <w:rPr>
          <w:spacing w:val="-1"/>
          <w:sz w:val="28"/>
          <w:szCs w:val="28"/>
        </w:rPr>
        <w:t>психологических</w:t>
      </w:r>
      <w:r w:rsidRPr="00A30473">
        <w:rPr>
          <w:spacing w:val="49"/>
          <w:sz w:val="28"/>
          <w:szCs w:val="28"/>
        </w:rPr>
        <w:t xml:space="preserve"> </w:t>
      </w:r>
      <w:r w:rsidRPr="00A30473">
        <w:rPr>
          <w:sz w:val="28"/>
          <w:szCs w:val="28"/>
        </w:rPr>
        <w:t>и</w:t>
      </w:r>
      <w:r w:rsidRPr="00A30473">
        <w:rPr>
          <w:spacing w:val="55"/>
          <w:sz w:val="28"/>
          <w:szCs w:val="28"/>
        </w:rPr>
        <w:t xml:space="preserve"> </w:t>
      </w:r>
      <w:r w:rsidRPr="00A30473">
        <w:rPr>
          <w:spacing w:val="-1"/>
          <w:sz w:val="28"/>
          <w:szCs w:val="28"/>
        </w:rPr>
        <w:t>физиологических</w:t>
      </w:r>
      <w:r w:rsidRPr="00A30473">
        <w:rPr>
          <w:spacing w:val="52"/>
          <w:w w:val="99"/>
          <w:sz w:val="28"/>
          <w:szCs w:val="28"/>
        </w:rPr>
        <w:t xml:space="preserve"> </w:t>
      </w:r>
      <w:r w:rsidRPr="00A30473">
        <w:rPr>
          <w:spacing w:val="-1"/>
          <w:sz w:val="28"/>
          <w:szCs w:val="28"/>
        </w:rPr>
        <w:t>особенностей</w:t>
      </w:r>
      <w:r w:rsidRPr="00A30473">
        <w:rPr>
          <w:spacing w:val="48"/>
          <w:sz w:val="28"/>
          <w:szCs w:val="28"/>
        </w:rPr>
        <w:t xml:space="preserve"> </w:t>
      </w:r>
      <w:r w:rsidRPr="00A30473">
        <w:rPr>
          <w:spacing w:val="-1"/>
          <w:sz w:val="28"/>
          <w:szCs w:val="28"/>
        </w:rPr>
        <w:t>обучающихся,</w:t>
      </w:r>
      <w:r w:rsidRPr="00A30473">
        <w:rPr>
          <w:spacing w:val="53"/>
          <w:sz w:val="28"/>
          <w:szCs w:val="28"/>
        </w:rPr>
        <w:t xml:space="preserve"> </w:t>
      </w:r>
      <w:r w:rsidRPr="00A30473">
        <w:rPr>
          <w:spacing w:val="1"/>
          <w:sz w:val="28"/>
          <w:szCs w:val="28"/>
        </w:rPr>
        <w:t>роли,</w:t>
      </w:r>
      <w:r w:rsidRPr="00A30473">
        <w:rPr>
          <w:spacing w:val="54"/>
          <w:sz w:val="28"/>
          <w:szCs w:val="28"/>
        </w:rPr>
        <w:t xml:space="preserve"> </w:t>
      </w:r>
      <w:r w:rsidRPr="00A30473">
        <w:rPr>
          <w:spacing w:val="-1"/>
          <w:sz w:val="28"/>
          <w:szCs w:val="28"/>
        </w:rPr>
        <w:t>значения</w:t>
      </w:r>
      <w:r w:rsidRPr="00A30473">
        <w:rPr>
          <w:spacing w:val="49"/>
          <w:sz w:val="28"/>
          <w:szCs w:val="28"/>
        </w:rPr>
        <w:t xml:space="preserve"> </w:t>
      </w:r>
      <w:r w:rsidRPr="00A30473">
        <w:rPr>
          <w:sz w:val="28"/>
          <w:szCs w:val="28"/>
        </w:rPr>
        <w:t>видов</w:t>
      </w:r>
      <w:r w:rsidRPr="00A30473">
        <w:rPr>
          <w:spacing w:val="53"/>
          <w:sz w:val="28"/>
          <w:szCs w:val="28"/>
        </w:rPr>
        <w:t xml:space="preserve"> </w:t>
      </w:r>
      <w:r w:rsidRPr="00A30473">
        <w:rPr>
          <w:spacing w:val="-1"/>
          <w:sz w:val="28"/>
          <w:szCs w:val="28"/>
        </w:rPr>
        <w:t>деятельности</w:t>
      </w:r>
      <w:r w:rsidRPr="00A30473">
        <w:rPr>
          <w:spacing w:val="53"/>
          <w:sz w:val="28"/>
          <w:szCs w:val="28"/>
        </w:rPr>
        <w:t xml:space="preserve"> </w:t>
      </w:r>
      <w:r w:rsidRPr="00A30473">
        <w:rPr>
          <w:sz w:val="28"/>
          <w:szCs w:val="28"/>
        </w:rPr>
        <w:t>и</w:t>
      </w:r>
      <w:r w:rsidRPr="00A30473">
        <w:rPr>
          <w:spacing w:val="52"/>
          <w:sz w:val="28"/>
          <w:szCs w:val="28"/>
        </w:rPr>
        <w:t xml:space="preserve"> </w:t>
      </w:r>
      <w:r w:rsidRPr="00A30473">
        <w:rPr>
          <w:sz w:val="28"/>
          <w:szCs w:val="28"/>
        </w:rPr>
        <w:t>форм</w:t>
      </w:r>
      <w:r w:rsidRPr="00A30473">
        <w:rPr>
          <w:spacing w:val="48"/>
          <w:sz w:val="28"/>
          <w:szCs w:val="28"/>
        </w:rPr>
        <w:t xml:space="preserve"> </w:t>
      </w:r>
      <w:r w:rsidRPr="00A30473">
        <w:rPr>
          <w:sz w:val="28"/>
          <w:szCs w:val="28"/>
        </w:rPr>
        <w:t>общения</w:t>
      </w:r>
      <w:r w:rsidRPr="00A30473">
        <w:rPr>
          <w:spacing w:val="51"/>
          <w:sz w:val="28"/>
          <w:szCs w:val="28"/>
        </w:rPr>
        <w:t xml:space="preserve"> </w:t>
      </w:r>
      <w:r w:rsidRPr="00A30473">
        <w:rPr>
          <w:sz w:val="28"/>
          <w:szCs w:val="28"/>
        </w:rPr>
        <w:t>при</w:t>
      </w:r>
      <w:r w:rsidRPr="00A30473">
        <w:rPr>
          <w:spacing w:val="60"/>
          <w:w w:val="99"/>
          <w:sz w:val="28"/>
          <w:szCs w:val="28"/>
        </w:rPr>
        <w:t xml:space="preserve"> </w:t>
      </w:r>
      <w:r w:rsidRPr="00A30473">
        <w:rPr>
          <w:spacing w:val="-1"/>
          <w:sz w:val="28"/>
          <w:szCs w:val="28"/>
        </w:rPr>
        <w:t>построении</w:t>
      </w:r>
      <w:r w:rsidRPr="00A30473">
        <w:rPr>
          <w:spacing w:val="56"/>
          <w:sz w:val="28"/>
          <w:szCs w:val="28"/>
        </w:rPr>
        <w:t xml:space="preserve"> </w:t>
      </w:r>
      <w:r w:rsidRPr="00A30473">
        <w:rPr>
          <w:spacing w:val="-1"/>
          <w:sz w:val="28"/>
          <w:szCs w:val="28"/>
        </w:rPr>
        <w:t>образовательного</w:t>
      </w:r>
      <w:r w:rsidRPr="00A30473">
        <w:rPr>
          <w:sz w:val="28"/>
          <w:szCs w:val="28"/>
        </w:rPr>
        <w:t xml:space="preserve">  </w:t>
      </w:r>
      <w:r w:rsidRPr="00A30473">
        <w:rPr>
          <w:spacing w:val="-1"/>
          <w:sz w:val="28"/>
          <w:szCs w:val="28"/>
        </w:rPr>
        <w:t>процесса</w:t>
      </w:r>
      <w:r w:rsidRPr="00A30473">
        <w:rPr>
          <w:spacing w:val="54"/>
          <w:sz w:val="28"/>
          <w:szCs w:val="28"/>
        </w:rPr>
        <w:t xml:space="preserve"> </w:t>
      </w:r>
      <w:r w:rsidRPr="00A30473">
        <w:rPr>
          <w:sz w:val="28"/>
          <w:szCs w:val="28"/>
        </w:rPr>
        <w:t>и</w:t>
      </w:r>
      <w:r w:rsidRPr="00A30473">
        <w:rPr>
          <w:spacing w:val="56"/>
          <w:sz w:val="28"/>
          <w:szCs w:val="28"/>
        </w:rPr>
        <w:t xml:space="preserve"> </w:t>
      </w:r>
      <w:r w:rsidRPr="00A30473">
        <w:rPr>
          <w:spacing w:val="-1"/>
          <w:sz w:val="28"/>
          <w:szCs w:val="28"/>
        </w:rPr>
        <w:t>определении</w:t>
      </w:r>
      <w:r w:rsidRPr="00A30473">
        <w:rPr>
          <w:spacing w:val="57"/>
          <w:sz w:val="28"/>
          <w:szCs w:val="28"/>
        </w:rPr>
        <w:t xml:space="preserve"> </w:t>
      </w:r>
      <w:r w:rsidRPr="00A30473">
        <w:rPr>
          <w:spacing w:val="-1"/>
          <w:sz w:val="28"/>
          <w:szCs w:val="28"/>
        </w:rPr>
        <w:t>образовательно-воспитательных</w:t>
      </w:r>
      <w:r w:rsidRPr="00A30473">
        <w:rPr>
          <w:spacing w:val="95"/>
          <w:w w:val="99"/>
          <w:sz w:val="28"/>
          <w:szCs w:val="28"/>
        </w:rPr>
        <w:t xml:space="preserve"> </w:t>
      </w:r>
      <w:r w:rsidRPr="00A30473">
        <w:rPr>
          <w:spacing w:val="-1"/>
          <w:sz w:val="28"/>
          <w:szCs w:val="28"/>
        </w:rPr>
        <w:t>целей</w:t>
      </w:r>
      <w:r w:rsidRPr="00A30473">
        <w:rPr>
          <w:spacing w:val="-5"/>
          <w:sz w:val="28"/>
          <w:szCs w:val="28"/>
        </w:rPr>
        <w:t xml:space="preserve"> </w:t>
      </w:r>
      <w:r w:rsidRPr="00A30473">
        <w:rPr>
          <w:sz w:val="28"/>
          <w:szCs w:val="28"/>
        </w:rPr>
        <w:t>и</w:t>
      </w:r>
      <w:r w:rsidRPr="00A30473">
        <w:rPr>
          <w:spacing w:val="-8"/>
          <w:sz w:val="28"/>
          <w:szCs w:val="28"/>
        </w:rPr>
        <w:t xml:space="preserve"> </w:t>
      </w:r>
      <w:r w:rsidRPr="00A30473">
        <w:rPr>
          <w:spacing w:val="-2"/>
          <w:sz w:val="28"/>
          <w:szCs w:val="28"/>
        </w:rPr>
        <w:t>путей</w:t>
      </w:r>
      <w:r w:rsidRPr="00A30473">
        <w:rPr>
          <w:spacing w:val="-4"/>
          <w:sz w:val="28"/>
          <w:szCs w:val="28"/>
        </w:rPr>
        <w:t xml:space="preserve"> </w:t>
      </w:r>
      <w:r w:rsidRPr="00A30473">
        <w:rPr>
          <w:sz w:val="28"/>
          <w:szCs w:val="28"/>
        </w:rPr>
        <w:t>их</w:t>
      </w:r>
      <w:r w:rsidRPr="00A30473">
        <w:rPr>
          <w:spacing w:val="-10"/>
          <w:sz w:val="28"/>
          <w:szCs w:val="28"/>
        </w:rPr>
        <w:t xml:space="preserve"> </w:t>
      </w:r>
      <w:r w:rsidRPr="00A30473">
        <w:rPr>
          <w:sz w:val="28"/>
          <w:szCs w:val="28"/>
        </w:rPr>
        <w:t>достижения;</w:t>
      </w:r>
    </w:p>
    <w:p w:rsidR="004406F7" w:rsidRPr="00A30473" w:rsidRDefault="004406F7" w:rsidP="00871097">
      <w:pPr>
        <w:pStyle w:val="a9"/>
        <w:numPr>
          <w:ilvl w:val="0"/>
          <w:numId w:val="113"/>
        </w:numPr>
        <w:tabs>
          <w:tab w:val="left" w:pos="825"/>
        </w:tabs>
        <w:suppressAutoHyphens w:val="0"/>
        <w:spacing w:before="2" w:after="0"/>
        <w:ind w:left="119" w:right="121" w:firstLine="0"/>
        <w:jc w:val="both"/>
        <w:rPr>
          <w:sz w:val="28"/>
          <w:szCs w:val="28"/>
        </w:rPr>
      </w:pPr>
      <w:r w:rsidRPr="00A30473">
        <w:rPr>
          <w:sz w:val="28"/>
          <w:szCs w:val="28"/>
        </w:rPr>
        <w:t>разнообразие</w:t>
      </w:r>
      <w:r w:rsidRPr="00A30473">
        <w:rPr>
          <w:spacing w:val="4"/>
          <w:sz w:val="28"/>
          <w:szCs w:val="28"/>
        </w:rPr>
        <w:t xml:space="preserve"> </w:t>
      </w:r>
      <w:r w:rsidRPr="00A30473">
        <w:rPr>
          <w:spacing w:val="-1"/>
          <w:sz w:val="28"/>
          <w:szCs w:val="28"/>
        </w:rPr>
        <w:t>индивидуальных</w:t>
      </w:r>
      <w:r w:rsidRPr="00A30473">
        <w:rPr>
          <w:spacing w:val="6"/>
          <w:sz w:val="28"/>
          <w:szCs w:val="28"/>
        </w:rPr>
        <w:t xml:space="preserve"> </w:t>
      </w:r>
      <w:r w:rsidRPr="00A30473">
        <w:rPr>
          <w:sz w:val="28"/>
          <w:szCs w:val="28"/>
        </w:rPr>
        <w:t>образовательных</w:t>
      </w:r>
      <w:r w:rsidRPr="00A30473">
        <w:rPr>
          <w:spacing w:val="6"/>
          <w:sz w:val="28"/>
          <w:szCs w:val="28"/>
        </w:rPr>
        <w:t xml:space="preserve"> </w:t>
      </w:r>
      <w:r w:rsidRPr="00A30473">
        <w:rPr>
          <w:sz w:val="28"/>
          <w:szCs w:val="28"/>
        </w:rPr>
        <w:t>траекторий</w:t>
      </w:r>
      <w:r w:rsidRPr="00A30473">
        <w:rPr>
          <w:spacing w:val="6"/>
          <w:sz w:val="28"/>
          <w:szCs w:val="28"/>
        </w:rPr>
        <w:t xml:space="preserve"> </w:t>
      </w:r>
      <w:r w:rsidRPr="00A30473">
        <w:rPr>
          <w:sz w:val="28"/>
          <w:szCs w:val="28"/>
        </w:rPr>
        <w:t>и</w:t>
      </w:r>
      <w:r w:rsidRPr="00A30473">
        <w:rPr>
          <w:spacing w:val="11"/>
          <w:sz w:val="28"/>
          <w:szCs w:val="28"/>
        </w:rPr>
        <w:t xml:space="preserve"> </w:t>
      </w:r>
      <w:r w:rsidRPr="00A30473">
        <w:rPr>
          <w:spacing w:val="-1"/>
          <w:sz w:val="28"/>
          <w:szCs w:val="28"/>
        </w:rPr>
        <w:t>индивидуального</w:t>
      </w:r>
      <w:r w:rsidRPr="00A30473">
        <w:rPr>
          <w:spacing w:val="40"/>
          <w:w w:val="99"/>
          <w:sz w:val="28"/>
          <w:szCs w:val="28"/>
        </w:rPr>
        <w:t xml:space="preserve"> </w:t>
      </w:r>
      <w:r w:rsidRPr="00A30473">
        <w:rPr>
          <w:sz w:val="28"/>
          <w:szCs w:val="28"/>
        </w:rPr>
        <w:t>развития</w:t>
      </w:r>
      <w:r w:rsidRPr="00A30473">
        <w:rPr>
          <w:spacing w:val="-5"/>
          <w:sz w:val="28"/>
          <w:szCs w:val="28"/>
        </w:rPr>
        <w:t xml:space="preserve"> </w:t>
      </w:r>
      <w:r w:rsidRPr="00A30473">
        <w:rPr>
          <w:spacing w:val="-1"/>
          <w:sz w:val="28"/>
          <w:szCs w:val="28"/>
        </w:rPr>
        <w:t>каждого</w:t>
      </w:r>
      <w:r w:rsidRPr="00A30473">
        <w:rPr>
          <w:spacing w:val="-4"/>
          <w:sz w:val="28"/>
          <w:szCs w:val="28"/>
        </w:rPr>
        <w:t xml:space="preserve"> </w:t>
      </w:r>
      <w:r w:rsidRPr="00A30473">
        <w:rPr>
          <w:spacing w:val="-1"/>
          <w:sz w:val="28"/>
          <w:szCs w:val="28"/>
        </w:rPr>
        <w:t>обучающегося,</w:t>
      </w:r>
      <w:r w:rsidRPr="00A30473">
        <w:rPr>
          <w:spacing w:val="-3"/>
          <w:sz w:val="28"/>
          <w:szCs w:val="28"/>
        </w:rPr>
        <w:t xml:space="preserve"> </w:t>
      </w:r>
      <w:r w:rsidRPr="00A30473">
        <w:rPr>
          <w:sz w:val="28"/>
          <w:szCs w:val="28"/>
        </w:rPr>
        <w:t>в</w:t>
      </w:r>
      <w:r w:rsidRPr="00A30473">
        <w:rPr>
          <w:spacing w:val="-2"/>
          <w:sz w:val="28"/>
          <w:szCs w:val="28"/>
        </w:rPr>
        <w:t xml:space="preserve"> </w:t>
      </w:r>
      <w:r w:rsidRPr="00A30473">
        <w:rPr>
          <w:spacing w:val="-1"/>
          <w:sz w:val="28"/>
          <w:szCs w:val="28"/>
        </w:rPr>
        <w:t>том</w:t>
      </w:r>
      <w:r w:rsidRPr="00A30473">
        <w:rPr>
          <w:spacing w:val="-3"/>
          <w:sz w:val="28"/>
          <w:szCs w:val="28"/>
        </w:rPr>
        <w:t xml:space="preserve"> </w:t>
      </w:r>
      <w:r w:rsidRPr="00A30473">
        <w:rPr>
          <w:spacing w:val="-1"/>
          <w:sz w:val="28"/>
          <w:szCs w:val="28"/>
        </w:rPr>
        <w:t>числе</w:t>
      </w:r>
      <w:r w:rsidRPr="00A30473">
        <w:rPr>
          <w:spacing w:val="-8"/>
          <w:sz w:val="28"/>
          <w:szCs w:val="28"/>
        </w:rPr>
        <w:t xml:space="preserve"> </w:t>
      </w:r>
      <w:r w:rsidRPr="00A30473">
        <w:rPr>
          <w:spacing w:val="-1"/>
          <w:sz w:val="28"/>
          <w:szCs w:val="28"/>
        </w:rPr>
        <w:t>одарённых</w:t>
      </w:r>
      <w:r w:rsidRPr="00A30473">
        <w:rPr>
          <w:spacing w:val="-5"/>
          <w:sz w:val="28"/>
          <w:szCs w:val="28"/>
        </w:rPr>
        <w:t xml:space="preserve"> </w:t>
      </w:r>
      <w:r w:rsidRPr="00A30473">
        <w:rPr>
          <w:spacing w:val="-1"/>
          <w:sz w:val="28"/>
          <w:szCs w:val="28"/>
        </w:rPr>
        <w:t>детей,</w:t>
      </w:r>
      <w:r w:rsidRPr="00A30473">
        <w:rPr>
          <w:spacing w:val="-2"/>
          <w:sz w:val="28"/>
          <w:szCs w:val="28"/>
        </w:rPr>
        <w:t xml:space="preserve"> </w:t>
      </w:r>
      <w:r w:rsidRPr="00A30473">
        <w:rPr>
          <w:spacing w:val="-1"/>
          <w:sz w:val="28"/>
          <w:szCs w:val="28"/>
        </w:rPr>
        <w:t>детей-инвалидов</w:t>
      </w:r>
      <w:r w:rsidRPr="00A30473">
        <w:rPr>
          <w:spacing w:val="-3"/>
          <w:sz w:val="28"/>
          <w:szCs w:val="28"/>
        </w:rPr>
        <w:t xml:space="preserve"> </w:t>
      </w:r>
      <w:r w:rsidRPr="00A30473">
        <w:rPr>
          <w:sz w:val="28"/>
          <w:szCs w:val="28"/>
        </w:rPr>
        <w:t>и</w:t>
      </w:r>
      <w:r w:rsidRPr="00A30473">
        <w:rPr>
          <w:spacing w:val="-3"/>
          <w:sz w:val="28"/>
          <w:szCs w:val="28"/>
        </w:rPr>
        <w:t xml:space="preserve"> </w:t>
      </w:r>
      <w:r w:rsidRPr="00A30473">
        <w:rPr>
          <w:spacing w:val="-1"/>
          <w:sz w:val="28"/>
          <w:szCs w:val="28"/>
        </w:rPr>
        <w:t>детей</w:t>
      </w:r>
      <w:r w:rsidRPr="00A30473">
        <w:rPr>
          <w:spacing w:val="-4"/>
          <w:sz w:val="28"/>
          <w:szCs w:val="28"/>
        </w:rPr>
        <w:t xml:space="preserve"> </w:t>
      </w:r>
      <w:r w:rsidRPr="00A30473">
        <w:rPr>
          <w:sz w:val="28"/>
          <w:szCs w:val="28"/>
        </w:rPr>
        <w:t>с</w:t>
      </w:r>
      <w:r w:rsidRPr="00A30473">
        <w:rPr>
          <w:spacing w:val="85"/>
          <w:w w:val="99"/>
          <w:sz w:val="28"/>
          <w:szCs w:val="28"/>
        </w:rPr>
        <w:t xml:space="preserve"> </w:t>
      </w:r>
      <w:r w:rsidRPr="00A30473">
        <w:rPr>
          <w:sz w:val="28"/>
          <w:szCs w:val="28"/>
        </w:rPr>
        <w:t>ограниченными</w:t>
      </w:r>
      <w:r w:rsidRPr="00A30473">
        <w:rPr>
          <w:spacing w:val="-23"/>
          <w:sz w:val="28"/>
          <w:szCs w:val="28"/>
        </w:rPr>
        <w:t xml:space="preserve"> </w:t>
      </w:r>
      <w:r w:rsidRPr="00A30473">
        <w:rPr>
          <w:spacing w:val="-1"/>
          <w:sz w:val="28"/>
          <w:szCs w:val="28"/>
        </w:rPr>
        <w:t>возможностями</w:t>
      </w:r>
      <w:r w:rsidRPr="00A30473">
        <w:rPr>
          <w:spacing w:val="-22"/>
          <w:sz w:val="28"/>
          <w:szCs w:val="28"/>
        </w:rPr>
        <w:t xml:space="preserve"> </w:t>
      </w:r>
      <w:r w:rsidRPr="00A30473">
        <w:rPr>
          <w:spacing w:val="-1"/>
          <w:sz w:val="28"/>
          <w:szCs w:val="28"/>
        </w:rPr>
        <w:t>здоровья.</w:t>
      </w:r>
    </w:p>
    <w:p w:rsidR="004406F7" w:rsidRPr="00A30473" w:rsidRDefault="004406F7" w:rsidP="004406F7">
      <w:pPr>
        <w:spacing w:before="1" w:line="280" w:lineRule="exact"/>
        <w:jc w:val="both"/>
        <w:rPr>
          <w:sz w:val="28"/>
          <w:szCs w:val="28"/>
        </w:rPr>
      </w:pPr>
    </w:p>
    <w:p w:rsidR="004406F7" w:rsidRPr="00A30473" w:rsidRDefault="004406F7" w:rsidP="004406F7">
      <w:pPr>
        <w:spacing w:line="274" w:lineRule="exact"/>
        <w:ind w:left="119" w:firstLine="763"/>
        <w:jc w:val="both"/>
        <w:rPr>
          <w:rFonts w:eastAsia="Times New Roman"/>
          <w:sz w:val="28"/>
          <w:szCs w:val="28"/>
        </w:rPr>
      </w:pPr>
      <w:r w:rsidRPr="00A30473">
        <w:rPr>
          <w:rFonts w:eastAsia="Times New Roman"/>
          <w:sz w:val="28"/>
          <w:szCs w:val="28"/>
        </w:rPr>
        <w:t>Программа</w:t>
      </w:r>
      <w:r w:rsidRPr="00A30473">
        <w:rPr>
          <w:rFonts w:eastAsia="Times New Roman"/>
          <w:spacing w:val="48"/>
          <w:sz w:val="28"/>
          <w:szCs w:val="28"/>
        </w:rPr>
        <w:t xml:space="preserve"> </w:t>
      </w:r>
      <w:r w:rsidRPr="00A30473">
        <w:rPr>
          <w:rFonts w:eastAsia="Times New Roman"/>
          <w:spacing w:val="-1"/>
          <w:sz w:val="28"/>
          <w:szCs w:val="28"/>
        </w:rPr>
        <w:t>соответствует</w:t>
      </w:r>
      <w:r w:rsidRPr="00A30473">
        <w:rPr>
          <w:rFonts w:eastAsia="Times New Roman"/>
          <w:spacing w:val="-4"/>
          <w:sz w:val="28"/>
          <w:szCs w:val="28"/>
        </w:rPr>
        <w:t xml:space="preserve"> </w:t>
      </w:r>
      <w:r w:rsidRPr="00A30473">
        <w:rPr>
          <w:rFonts w:eastAsia="Times New Roman"/>
          <w:b/>
          <w:bCs/>
          <w:sz w:val="28"/>
          <w:szCs w:val="28"/>
        </w:rPr>
        <w:t>принципам</w:t>
      </w:r>
      <w:r w:rsidRPr="00A30473">
        <w:rPr>
          <w:rFonts w:eastAsia="Times New Roman"/>
          <w:b/>
          <w:bCs/>
          <w:spacing w:val="-3"/>
          <w:sz w:val="28"/>
          <w:szCs w:val="28"/>
        </w:rPr>
        <w:t xml:space="preserve"> </w:t>
      </w:r>
      <w:r w:rsidRPr="00A30473">
        <w:rPr>
          <w:rFonts w:eastAsia="Times New Roman"/>
          <w:b/>
          <w:bCs/>
          <w:spacing w:val="-1"/>
          <w:sz w:val="28"/>
          <w:szCs w:val="28"/>
        </w:rPr>
        <w:t>государственной</w:t>
      </w:r>
      <w:r w:rsidRPr="00A30473">
        <w:rPr>
          <w:rFonts w:eastAsia="Times New Roman"/>
          <w:b/>
          <w:bCs/>
          <w:spacing w:val="-3"/>
          <w:sz w:val="28"/>
          <w:szCs w:val="28"/>
        </w:rPr>
        <w:t xml:space="preserve"> </w:t>
      </w:r>
      <w:r w:rsidRPr="00A30473">
        <w:rPr>
          <w:rFonts w:eastAsia="Times New Roman"/>
          <w:b/>
          <w:bCs/>
          <w:spacing w:val="-1"/>
          <w:sz w:val="28"/>
          <w:szCs w:val="28"/>
        </w:rPr>
        <w:t>политики</w:t>
      </w:r>
      <w:r w:rsidRPr="00A30473">
        <w:rPr>
          <w:rFonts w:eastAsia="Times New Roman"/>
          <w:b/>
          <w:bCs/>
          <w:spacing w:val="-7"/>
          <w:sz w:val="28"/>
          <w:szCs w:val="28"/>
        </w:rPr>
        <w:t xml:space="preserve"> </w:t>
      </w:r>
      <w:r w:rsidRPr="00A30473">
        <w:rPr>
          <w:rFonts w:eastAsia="Times New Roman"/>
          <w:b/>
          <w:bCs/>
          <w:spacing w:val="-2"/>
          <w:sz w:val="28"/>
          <w:szCs w:val="28"/>
        </w:rPr>
        <w:t>РФ</w:t>
      </w:r>
      <w:r w:rsidRPr="00A30473">
        <w:rPr>
          <w:rFonts w:eastAsia="Times New Roman"/>
          <w:b/>
          <w:bCs/>
          <w:spacing w:val="1"/>
          <w:sz w:val="28"/>
          <w:szCs w:val="28"/>
        </w:rPr>
        <w:t xml:space="preserve"> </w:t>
      </w:r>
      <w:r w:rsidRPr="00A30473">
        <w:rPr>
          <w:rFonts w:eastAsia="Times New Roman"/>
          <w:b/>
          <w:bCs/>
          <w:sz w:val="28"/>
          <w:szCs w:val="28"/>
        </w:rPr>
        <w:t>в</w:t>
      </w:r>
      <w:r w:rsidRPr="00A30473">
        <w:rPr>
          <w:rFonts w:eastAsia="Times New Roman"/>
          <w:b/>
          <w:bCs/>
          <w:spacing w:val="-7"/>
          <w:sz w:val="28"/>
          <w:szCs w:val="28"/>
        </w:rPr>
        <w:t xml:space="preserve"> </w:t>
      </w:r>
      <w:r w:rsidRPr="00A30473">
        <w:rPr>
          <w:rFonts w:eastAsia="Times New Roman"/>
          <w:b/>
          <w:bCs/>
          <w:sz w:val="28"/>
          <w:szCs w:val="28"/>
        </w:rPr>
        <w:t>области</w:t>
      </w:r>
      <w:r w:rsidRPr="00A30473">
        <w:rPr>
          <w:rFonts w:eastAsia="Times New Roman"/>
          <w:b/>
          <w:bCs/>
          <w:spacing w:val="46"/>
          <w:w w:val="99"/>
          <w:sz w:val="28"/>
          <w:szCs w:val="28"/>
        </w:rPr>
        <w:t xml:space="preserve"> </w:t>
      </w:r>
      <w:r w:rsidRPr="00A30473">
        <w:rPr>
          <w:rFonts w:eastAsia="Times New Roman"/>
          <w:b/>
          <w:bCs/>
          <w:spacing w:val="-1"/>
          <w:sz w:val="28"/>
          <w:szCs w:val="28"/>
        </w:rPr>
        <w:t>образования</w:t>
      </w:r>
      <w:r w:rsidRPr="00A30473">
        <w:rPr>
          <w:rFonts w:eastAsia="Times New Roman"/>
          <w:spacing w:val="-1"/>
          <w:sz w:val="28"/>
          <w:szCs w:val="28"/>
        </w:rPr>
        <w:t>,</w:t>
      </w:r>
      <w:r w:rsidRPr="00A30473">
        <w:rPr>
          <w:rFonts w:eastAsia="Times New Roman"/>
          <w:spacing w:val="-11"/>
          <w:sz w:val="28"/>
          <w:szCs w:val="28"/>
        </w:rPr>
        <w:t xml:space="preserve"> </w:t>
      </w:r>
      <w:r w:rsidRPr="00A30473">
        <w:rPr>
          <w:rFonts w:eastAsia="Times New Roman"/>
          <w:spacing w:val="-1"/>
          <w:sz w:val="28"/>
          <w:szCs w:val="28"/>
        </w:rPr>
        <w:t>изложенным</w:t>
      </w:r>
      <w:r w:rsidRPr="00A30473">
        <w:rPr>
          <w:rFonts w:eastAsia="Times New Roman"/>
          <w:spacing w:val="-8"/>
          <w:sz w:val="28"/>
          <w:szCs w:val="28"/>
        </w:rPr>
        <w:t xml:space="preserve"> </w:t>
      </w:r>
      <w:r w:rsidRPr="00A30473">
        <w:rPr>
          <w:rFonts w:eastAsia="Times New Roman"/>
          <w:sz w:val="28"/>
          <w:szCs w:val="28"/>
        </w:rPr>
        <w:t>в</w:t>
      </w:r>
      <w:r w:rsidRPr="00A30473">
        <w:rPr>
          <w:rFonts w:eastAsia="Times New Roman"/>
          <w:spacing w:val="-11"/>
          <w:sz w:val="28"/>
          <w:szCs w:val="28"/>
        </w:rPr>
        <w:t xml:space="preserve"> </w:t>
      </w:r>
      <w:r w:rsidRPr="00A30473">
        <w:rPr>
          <w:rFonts w:eastAsia="Times New Roman"/>
          <w:spacing w:val="-1"/>
          <w:sz w:val="28"/>
          <w:szCs w:val="28"/>
        </w:rPr>
        <w:t>Законе</w:t>
      </w:r>
      <w:r w:rsidRPr="00A30473">
        <w:rPr>
          <w:rFonts w:eastAsia="Times New Roman"/>
          <w:spacing w:val="-10"/>
          <w:sz w:val="28"/>
          <w:szCs w:val="28"/>
        </w:rPr>
        <w:t xml:space="preserve"> </w:t>
      </w:r>
      <w:r w:rsidRPr="00A30473">
        <w:rPr>
          <w:rFonts w:eastAsia="Times New Roman"/>
          <w:spacing w:val="-1"/>
          <w:sz w:val="28"/>
          <w:szCs w:val="28"/>
        </w:rPr>
        <w:t>Российской</w:t>
      </w:r>
      <w:r w:rsidRPr="00A30473">
        <w:rPr>
          <w:rFonts w:eastAsia="Times New Roman"/>
          <w:spacing w:val="-9"/>
          <w:sz w:val="28"/>
          <w:szCs w:val="28"/>
        </w:rPr>
        <w:t xml:space="preserve"> </w:t>
      </w:r>
      <w:r w:rsidRPr="00A30473">
        <w:rPr>
          <w:rFonts w:eastAsia="Times New Roman"/>
          <w:spacing w:val="-1"/>
          <w:sz w:val="28"/>
          <w:szCs w:val="28"/>
        </w:rPr>
        <w:t>Федерации</w:t>
      </w:r>
      <w:r w:rsidRPr="00A30473">
        <w:rPr>
          <w:rFonts w:eastAsia="Times New Roman"/>
          <w:spacing w:val="-8"/>
          <w:sz w:val="28"/>
          <w:szCs w:val="28"/>
        </w:rPr>
        <w:t xml:space="preserve"> </w:t>
      </w:r>
      <w:r w:rsidRPr="00A30473">
        <w:rPr>
          <w:rFonts w:eastAsia="Times New Roman"/>
          <w:spacing w:val="-3"/>
          <w:sz w:val="28"/>
          <w:szCs w:val="28"/>
        </w:rPr>
        <w:t>“Об</w:t>
      </w:r>
      <w:r w:rsidRPr="00A30473">
        <w:rPr>
          <w:rFonts w:eastAsia="Times New Roman"/>
          <w:spacing w:val="-11"/>
          <w:sz w:val="28"/>
          <w:szCs w:val="28"/>
        </w:rPr>
        <w:t xml:space="preserve"> </w:t>
      </w:r>
      <w:r w:rsidRPr="00A30473">
        <w:rPr>
          <w:rFonts w:eastAsia="Times New Roman"/>
          <w:spacing w:val="-1"/>
          <w:sz w:val="28"/>
          <w:szCs w:val="28"/>
        </w:rPr>
        <w:t>образовании”:</w:t>
      </w:r>
    </w:p>
    <w:p w:rsidR="004406F7" w:rsidRPr="00A30473" w:rsidRDefault="004406F7" w:rsidP="00871097">
      <w:pPr>
        <w:pStyle w:val="a9"/>
        <w:numPr>
          <w:ilvl w:val="0"/>
          <w:numId w:val="115"/>
        </w:numPr>
        <w:tabs>
          <w:tab w:val="left" w:pos="825"/>
        </w:tabs>
        <w:suppressAutoHyphens w:val="0"/>
        <w:spacing w:after="0" w:line="274" w:lineRule="exact"/>
        <w:ind w:firstLine="0"/>
        <w:jc w:val="both"/>
        <w:rPr>
          <w:sz w:val="28"/>
          <w:szCs w:val="28"/>
        </w:rPr>
      </w:pPr>
      <w:r w:rsidRPr="00A30473">
        <w:rPr>
          <w:spacing w:val="-1"/>
          <w:sz w:val="28"/>
          <w:szCs w:val="28"/>
        </w:rPr>
        <w:t>гуманистический</w:t>
      </w:r>
      <w:r w:rsidRPr="00A30473">
        <w:rPr>
          <w:spacing w:val="-18"/>
          <w:sz w:val="28"/>
          <w:szCs w:val="28"/>
        </w:rPr>
        <w:t xml:space="preserve"> </w:t>
      </w:r>
      <w:r w:rsidRPr="00A30473">
        <w:rPr>
          <w:spacing w:val="-2"/>
          <w:sz w:val="28"/>
          <w:szCs w:val="28"/>
        </w:rPr>
        <w:t>характер</w:t>
      </w:r>
      <w:r w:rsidRPr="00A30473">
        <w:rPr>
          <w:spacing w:val="-18"/>
          <w:sz w:val="28"/>
          <w:szCs w:val="28"/>
        </w:rPr>
        <w:t xml:space="preserve"> </w:t>
      </w:r>
      <w:r w:rsidRPr="00A30473">
        <w:rPr>
          <w:sz w:val="28"/>
          <w:szCs w:val="28"/>
        </w:rPr>
        <w:t>образования;</w:t>
      </w:r>
    </w:p>
    <w:p w:rsidR="004406F7" w:rsidRPr="00A30473" w:rsidRDefault="004406F7" w:rsidP="00871097">
      <w:pPr>
        <w:pStyle w:val="a9"/>
        <w:numPr>
          <w:ilvl w:val="0"/>
          <w:numId w:val="115"/>
        </w:numPr>
        <w:tabs>
          <w:tab w:val="left" w:pos="825"/>
        </w:tabs>
        <w:suppressAutoHyphens w:val="0"/>
        <w:spacing w:after="0" w:line="242" w:lineRule="auto"/>
        <w:ind w:right="122" w:firstLine="0"/>
        <w:jc w:val="both"/>
        <w:rPr>
          <w:sz w:val="28"/>
          <w:szCs w:val="28"/>
        </w:rPr>
      </w:pPr>
      <w:r w:rsidRPr="00A30473">
        <w:rPr>
          <w:sz w:val="28"/>
          <w:szCs w:val="28"/>
        </w:rPr>
        <w:t>воспитание</w:t>
      </w:r>
      <w:r w:rsidRPr="00A30473">
        <w:rPr>
          <w:spacing w:val="37"/>
          <w:sz w:val="28"/>
          <w:szCs w:val="28"/>
        </w:rPr>
        <w:t xml:space="preserve"> </w:t>
      </w:r>
      <w:r w:rsidRPr="00A30473">
        <w:rPr>
          <w:spacing w:val="-1"/>
          <w:sz w:val="28"/>
          <w:szCs w:val="28"/>
        </w:rPr>
        <w:t>гражданственности,</w:t>
      </w:r>
      <w:r w:rsidRPr="00A30473">
        <w:rPr>
          <w:spacing w:val="41"/>
          <w:sz w:val="28"/>
          <w:szCs w:val="28"/>
        </w:rPr>
        <w:t xml:space="preserve"> </w:t>
      </w:r>
      <w:r w:rsidRPr="00A30473">
        <w:rPr>
          <w:spacing w:val="-1"/>
          <w:sz w:val="28"/>
          <w:szCs w:val="28"/>
        </w:rPr>
        <w:t>трудолюбия,</w:t>
      </w:r>
      <w:r w:rsidRPr="00A30473">
        <w:rPr>
          <w:spacing w:val="49"/>
          <w:sz w:val="28"/>
          <w:szCs w:val="28"/>
        </w:rPr>
        <w:t xml:space="preserve"> </w:t>
      </w:r>
      <w:r w:rsidRPr="00A30473">
        <w:rPr>
          <w:spacing w:val="-1"/>
          <w:sz w:val="28"/>
          <w:szCs w:val="28"/>
        </w:rPr>
        <w:t>уважения</w:t>
      </w:r>
      <w:r w:rsidRPr="00A30473">
        <w:rPr>
          <w:spacing w:val="42"/>
          <w:sz w:val="28"/>
          <w:szCs w:val="28"/>
        </w:rPr>
        <w:t xml:space="preserve"> </w:t>
      </w:r>
      <w:r w:rsidRPr="00A30473">
        <w:rPr>
          <w:sz w:val="28"/>
          <w:szCs w:val="28"/>
        </w:rPr>
        <w:t>к</w:t>
      </w:r>
      <w:r w:rsidRPr="00A30473">
        <w:rPr>
          <w:spacing w:val="41"/>
          <w:sz w:val="28"/>
          <w:szCs w:val="28"/>
        </w:rPr>
        <w:t xml:space="preserve"> </w:t>
      </w:r>
      <w:r w:rsidRPr="00A30473">
        <w:rPr>
          <w:sz w:val="28"/>
          <w:szCs w:val="28"/>
        </w:rPr>
        <w:t>правам</w:t>
      </w:r>
      <w:r w:rsidRPr="00A30473">
        <w:rPr>
          <w:spacing w:val="40"/>
          <w:sz w:val="28"/>
          <w:szCs w:val="28"/>
        </w:rPr>
        <w:t xml:space="preserve"> </w:t>
      </w:r>
      <w:r w:rsidRPr="00A30473">
        <w:rPr>
          <w:sz w:val="28"/>
          <w:szCs w:val="28"/>
        </w:rPr>
        <w:t>и</w:t>
      </w:r>
      <w:r w:rsidRPr="00A30473">
        <w:rPr>
          <w:spacing w:val="43"/>
          <w:sz w:val="28"/>
          <w:szCs w:val="28"/>
        </w:rPr>
        <w:t xml:space="preserve"> </w:t>
      </w:r>
      <w:r w:rsidRPr="00A30473">
        <w:rPr>
          <w:spacing w:val="-1"/>
          <w:sz w:val="28"/>
          <w:szCs w:val="28"/>
        </w:rPr>
        <w:t>свободам</w:t>
      </w:r>
      <w:r w:rsidRPr="00A30473">
        <w:rPr>
          <w:spacing w:val="50"/>
          <w:w w:val="99"/>
          <w:sz w:val="28"/>
          <w:szCs w:val="28"/>
        </w:rPr>
        <w:t xml:space="preserve"> </w:t>
      </w:r>
      <w:r w:rsidRPr="00A30473">
        <w:rPr>
          <w:spacing w:val="-1"/>
          <w:sz w:val="28"/>
          <w:szCs w:val="28"/>
        </w:rPr>
        <w:t>человека,</w:t>
      </w:r>
      <w:r w:rsidRPr="00A30473">
        <w:rPr>
          <w:spacing w:val="-9"/>
          <w:sz w:val="28"/>
          <w:szCs w:val="28"/>
        </w:rPr>
        <w:t xml:space="preserve"> </w:t>
      </w:r>
      <w:r w:rsidRPr="00A30473">
        <w:rPr>
          <w:spacing w:val="-1"/>
          <w:sz w:val="28"/>
          <w:szCs w:val="28"/>
        </w:rPr>
        <w:t>любви</w:t>
      </w:r>
      <w:r w:rsidRPr="00A30473">
        <w:rPr>
          <w:spacing w:val="-7"/>
          <w:sz w:val="28"/>
          <w:szCs w:val="28"/>
        </w:rPr>
        <w:t xml:space="preserve"> </w:t>
      </w:r>
      <w:r w:rsidRPr="00A30473">
        <w:rPr>
          <w:sz w:val="28"/>
          <w:szCs w:val="28"/>
        </w:rPr>
        <w:t>к</w:t>
      </w:r>
      <w:r w:rsidRPr="00A30473">
        <w:rPr>
          <w:spacing w:val="-12"/>
          <w:sz w:val="28"/>
          <w:szCs w:val="28"/>
        </w:rPr>
        <w:t xml:space="preserve"> </w:t>
      </w:r>
      <w:r w:rsidRPr="00A30473">
        <w:rPr>
          <w:spacing w:val="-1"/>
          <w:sz w:val="28"/>
          <w:szCs w:val="28"/>
        </w:rPr>
        <w:t>окружающей</w:t>
      </w:r>
      <w:r w:rsidRPr="00A30473">
        <w:rPr>
          <w:spacing w:val="-7"/>
          <w:sz w:val="28"/>
          <w:szCs w:val="28"/>
        </w:rPr>
        <w:t xml:space="preserve"> </w:t>
      </w:r>
      <w:r w:rsidRPr="00A30473">
        <w:rPr>
          <w:sz w:val="28"/>
          <w:szCs w:val="28"/>
        </w:rPr>
        <w:t>природе,</w:t>
      </w:r>
      <w:r w:rsidRPr="00A30473">
        <w:rPr>
          <w:spacing w:val="-8"/>
          <w:sz w:val="28"/>
          <w:szCs w:val="28"/>
        </w:rPr>
        <w:t xml:space="preserve"> </w:t>
      </w:r>
      <w:r w:rsidRPr="00A30473">
        <w:rPr>
          <w:spacing w:val="-1"/>
          <w:sz w:val="28"/>
          <w:szCs w:val="28"/>
        </w:rPr>
        <w:t>Родине,</w:t>
      </w:r>
      <w:r w:rsidRPr="00A30473">
        <w:rPr>
          <w:spacing w:val="-6"/>
          <w:sz w:val="28"/>
          <w:szCs w:val="28"/>
        </w:rPr>
        <w:t xml:space="preserve"> </w:t>
      </w:r>
      <w:r w:rsidRPr="00A30473">
        <w:rPr>
          <w:spacing w:val="-1"/>
          <w:sz w:val="28"/>
          <w:szCs w:val="28"/>
        </w:rPr>
        <w:t>семье;</w:t>
      </w:r>
    </w:p>
    <w:p w:rsidR="004406F7" w:rsidRPr="00A30473" w:rsidRDefault="004406F7" w:rsidP="00871097">
      <w:pPr>
        <w:pStyle w:val="a9"/>
        <w:numPr>
          <w:ilvl w:val="0"/>
          <w:numId w:val="115"/>
        </w:numPr>
        <w:tabs>
          <w:tab w:val="left" w:pos="825"/>
        </w:tabs>
        <w:suppressAutoHyphens w:val="0"/>
        <w:spacing w:after="0" w:line="242" w:lineRule="auto"/>
        <w:ind w:right="122" w:firstLine="0"/>
        <w:jc w:val="both"/>
        <w:rPr>
          <w:sz w:val="28"/>
          <w:szCs w:val="28"/>
        </w:rPr>
      </w:pPr>
      <w:r w:rsidRPr="00A30473">
        <w:rPr>
          <w:spacing w:val="-1"/>
          <w:sz w:val="28"/>
          <w:szCs w:val="28"/>
        </w:rPr>
        <w:t>общедоступность</w:t>
      </w:r>
      <w:r w:rsidRPr="00A30473">
        <w:rPr>
          <w:spacing w:val="51"/>
          <w:sz w:val="28"/>
          <w:szCs w:val="28"/>
        </w:rPr>
        <w:t xml:space="preserve"> </w:t>
      </w:r>
      <w:r w:rsidRPr="00A30473">
        <w:rPr>
          <w:spacing w:val="-1"/>
          <w:sz w:val="28"/>
          <w:szCs w:val="28"/>
        </w:rPr>
        <w:t>образования,</w:t>
      </w:r>
      <w:r w:rsidRPr="00A30473">
        <w:rPr>
          <w:spacing w:val="57"/>
          <w:sz w:val="28"/>
          <w:szCs w:val="28"/>
        </w:rPr>
        <w:t xml:space="preserve"> </w:t>
      </w:r>
      <w:r w:rsidRPr="00A30473">
        <w:rPr>
          <w:spacing w:val="-1"/>
          <w:sz w:val="28"/>
          <w:szCs w:val="28"/>
        </w:rPr>
        <w:t>адаптивность</w:t>
      </w:r>
      <w:r w:rsidRPr="00A30473">
        <w:rPr>
          <w:spacing w:val="56"/>
          <w:sz w:val="28"/>
          <w:szCs w:val="28"/>
        </w:rPr>
        <w:t xml:space="preserve"> </w:t>
      </w:r>
      <w:r w:rsidRPr="00A30473">
        <w:rPr>
          <w:spacing w:val="-1"/>
          <w:sz w:val="28"/>
          <w:szCs w:val="28"/>
        </w:rPr>
        <w:t>системы</w:t>
      </w:r>
      <w:r w:rsidRPr="00A30473">
        <w:rPr>
          <w:spacing w:val="56"/>
          <w:sz w:val="28"/>
          <w:szCs w:val="28"/>
        </w:rPr>
        <w:t xml:space="preserve"> </w:t>
      </w:r>
      <w:r w:rsidRPr="00A30473">
        <w:rPr>
          <w:spacing w:val="-1"/>
          <w:sz w:val="28"/>
          <w:szCs w:val="28"/>
        </w:rPr>
        <w:t>образования</w:t>
      </w:r>
      <w:r w:rsidRPr="00A30473">
        <w:rPr>
          <w:spacing w:val="55"/>
          <w:sz w:val="28"/>
          <w:szCs w:val="28"/>
        </w:rPr>
        <w:t xml:space="preserve"> </w:t>
      </w:r>
      <w:r w:rsidRPr="00A30473">
        <w:rPr>
          <w:sz w:val="28"/>
          <w:szCs w:val="28"/>
        </w:rPr>
        <w:t>к</w:t>
      </w:r>
      <w:r w:rsidRPr="00A30473">
        <w:rPr>
          <w:spacing w:val="58"/>
          <w:sz w:val="28"/>
          <w:szCs w:val="28"/>
        </w:rPr>
        <w:t xml:space="preserve"> </w:t>
      </w:r>
      <w:r w:rsidRPr="00A30473">
        <w:rPr>
          <w:spacing w:val="-1"/>
          <w:sz w:val="28"/>
          <w:szCs w:val="28"/>
        </w:rPr>
        <w:t>уровням</w:t>
      </w:r>
      <w:r w:rsidRPr="00A30473">
        <w:rPr>
          <w:spacing w:val="57"/>
          <w:sz w:val="28"/>
          <w:szCs w:val="28"/>
        </w:rPr>
        <w:t xml:space="preserve"> </w:t>
      </w:r>
      <w:r w:rsidRPr="00A30473">
        <w:rPr>
          <w:sz w:val="28"/>
          <w:szCs w:val="28"/>
        </w:rPr>
        <w:t>и</w:t>
      </w:r>
      <w:r w:rsidRPr="00A30473">
        <w:rPr>
          <w:spacing w:val="106"/>
          <w:w w:val="99"/>
          <w:sz w:val="28"/>
          <w:szCs w:val="28"/>
        </w:rPr>
        <w:t xml:space="preserve"> </w:t>
      </w:r>
      <w:r w:rsidRPr="00A30473">
        <w:rPr>
          <w:spacing w:val="-1"/>
          <w:sz w:val="28"/>
          <w:szCs w:val="28"/>
        </w:rPr>
        <w:t>особенностям</w:t>
      </w:r>
      <w:r w:rsidRPr="00A30473">
        <w:rPr>
          <w:spacing w:val="-12"/>
          <w:sz w:val="28"/>
          <w:szCs w:val="28"/>
        </w:rPr>
        <w:t xml:space="preserve"> </w:t>
      </w:r>
      <w:r w:rsidRPr="00A30473">
        <w:rPr>
          <w:spacing w:val="-1"/>
          <w:sz w:val="28"/>
          <w:szCs w:val="28"/>
        </w:rPr>
        <w:t>развития</w:t>
      </w:r>
      <w:r w:rsidRPr="00A30473">
        <w:rPr>
          <w:spacing w:val="-10"/>
          <w:sz w:val="28"/>
          <w:szCs w:val="28"/>
        </w:rPr>
        <w:t xml:space="preserve"> </w:t>
      </w:r>
      <w:r w:rsidRPr="00A30473">
        <w:rPr>
          <w:sz w:val="28"/>
          <w:szCs w:val="28"/>
        </w:rPr>
        <w:t>и</w:t>
      </w:r>
      <w:r w:rsidRPr="00A30473">
        <w:rPr>
          <w:spacing w:val="-12"/>
          <w:sz w:val="28"/>
          <w:szCs w:val="28"/>
        </w:rPr>
        <w:t xml:space="preserve"> </w:t>
      </w:r>
      <w:r w:rsidRPr="00A30473">
        <w:rPr>
          <w:spacing w:val="-1"/>
          <w:sz w:val="28"/>
          <w:szCs w:val="28"/>
        </w:rPr>
        <w:t>подготовки</w:t>
      </w:r>
      <w:r w:rsidRPr="00A30473">
        <w:rPr>
          <w:spacing w:val="-12"/>
          <w:sz w:val="28"/>
          <w:szCs w:val="28"/>
        </w:rPr>
        <w:t xml:space="preserve"> </w:t>
      </w:r>
      <w:r w:rsidRPr="00A30473">
        <w:rPr>
          <w:spacing w:val="-1"/>
          <w:sz w:val="28"/>
          <w:szCs w:val="28"/>
        </w:rPr>
        <w:t>обучающихся</w:t>
      </w:r>
      <w:r w:rsidRPr="00A30473">
        <w:rPr>
          <w:spacing w:val="-10"/>
          <w:sz w:val="28"/>
          <w:szCs w:val="28"/>
        </w:rPr>
        <w:t xml:space="preserve"> </w:t>
      </w:r>
      <w:r w:rsidRPr="00A30473">
        <w:rPr>
          <w:sz w:val="28"/>
          <w:szCs w:val="28"/>
        </w:rPr>
        <w:t>и</w:t>
      </w:r>
      <w:r w:rsidRPr="00A30473">
        <w:rPr>
          <w:spacing w:val="-8"/>
          <w:sz w:val="28"/>
          <w:szCs w:val="28"/>
        </w:rPr>
        <w:t xml:space="preserve"> </w:t>
      </w:r>
      <w:r w:rsidRPr="00A30473">
        <w:rPr>
          <w:spacing w:val="-1"/>
          <w:sz w:val="28"/>
          <w:szCs w:val="28"/>
        </w:rPr>
        <w:t>воспитанников;</w:t>
      </w:r>
    </w:p>
    <w:p w:rsidR="00641F72" w:rsidRPr="004406F7" w:rsidRDefault="004406F7" w:rsidP="004406F7">
      <w:pPr>
        <w:pStyle w:val="a5"/>
        <w:spacing w:after="0"/>
        <w:ind w:left="720"/>
        <w:rPr>
          <w:rStyle w:val="Zag11"/>
          <w:rFonts w:ascii="Times New Roman" w:eastAsia="Arial" w:hAnsi="Times New Roman" w:cs="Times New Roman"/>
          <w:b/>
          <w:kern w:val="0"/>
          <w:lang w:eastAsia="ar-SA" w:bidi="ar-SA"/>
        </w:rPr>
      </w:pPr>
      <w:r w:rsidRPr="00A30473">
        <w:rPr>
          <w:sz w:val="28"/>
          <w:szCs w:val="28"/>
        </w:rPr>
        <w:t>содействие</w:t>
      </w:r>
      <w:r w:rsidRPr="00A30473">
        <w:rPr>
          <w:spacing w:val="24"/>
          <w:sz w:val="28"/>
          <w:szCs w:val="28"/>
        </w:rPr>
        <w:t xml:space="preserve"> </w:t>
      </w:r>
      <w:r w:rsidRPr="00A30473">
        <w:rPr>
          <w:spacing w:val="-1"/>
          <w:sz w:val="28"/>
          <w:szCs w:val="28"/>
        </w:rPr>
        <w:t>взаимопониманию</w:t>
      </w:r>
      <w:r w:rsidRPr="00A30473">
        <w:rPr>
          <w:spacing w:val="27"/>
          <w:sz w:val="28"/>
          <w:szCs w:val="28"/>
        </w:rPr>
        <w:t xml:space="preserve"> </w:t>
      </w:r>
      <w:r w:rsidRPr="00A30473">
        <w:rPr>
          <w:sz w:val="28"/>
          <w:szCs w:val="28"/>
        </w:rPr>
        <w:t>и</w:t>
      </w:r>
      <w:r w:rsidRPr="00A30473">
        <w:rPr>
          <w:spacing w:val="30"/>
          <w:sz w:val="28"/>
          <w:szCs w:val="28"/>
        </w:rPr>
        <w:t xml:space="preserve"> </w:t>
      </w:r>
      <w:r w:rsidRPr="00A30473">
        <w:rPr>
          <w:spacing w:val="-1"/>
          <w:sz w:val="28"/>
          <w:szCs w:val="28"/>
        </w:rPr>
        <w:t>сотрудничеству</w:t>
      </w:r>
      <w:r w:rsidRPr="00A30473">
        <w:rPr>
          <w:spacing w:val="20"/>
          <w:sz w:val="28"/>
          <w:szCs w:val="28"/>
        </w:rPr>
        <w:t xml:space="preserve"> </w:t>
      </w:r>
      <w:r w:rsidRPr="00A30473">
        <w:rPr>
          <w:sz w:val="28"/>
          <w:szCs w:val="28"/>
        </w:rPr>
        <w:t>между</w:t>
      </w:r>
      <w:r w:rsidRPr="00A30473">
        <w:rPr>
          <w:spacing w:val="20"/>
          <w:sz w:val="28"/>
          <w:szCs w:val="28"/>
        </w:rPr>
        <w:t xml:space="preserve"> </w:t>
      </w:r>
      <w:r w:rsidRPr="00A30473">
        <w:rPr>
          <w:sz w:val="28"/>
          <w:szCs w:val="28"/>
        </w:rPr>
        <w:t>людьми,</w:t>
      </w:r>
      <w:r w:rsidRPr="00A30473">
        <w:rPr>
          <w:spacing w:val="32"/>
          <w:sz w:val="28"/>
          <w:szCs w:val="28"/>
        </w:rPr>
        <w:t xml:space="preserve"> </w:t>
      </w:r>
      <w:r w:rsidRPr="00A30473">
        <w:rPr>
          <w:spacing w:val="-1"/>
          <w:sz w:val="28"/>
          <w:szCs w:val="28"/>
        </w:rPr>
        <w:t>народами</w:t>
      </w:r>
      <w:r w:rsidRPr="00A30473">
        <w:rPr>
          <w:spacing w:val="74"/>
          <w:w w:val="99"/>
          <w:sz w:val="28"/>
          <w:szCs w:val="28"/>
        </w:rPr>
        <w:t xml:space="preserve"> </w:t>
      </w:r>
      <w:r w:rsidRPr="00A30473">
        <w:rPr>
          <w:spacing w:val="-1"/>
          <w:sz w:val="28"/>
          <w:szCs w:val="28"/>
        </w:rPr>
        <w:t>независимо</w:t>
      </w:r>
      <w:r w:rsidRPr="00A30473">
        <w:rPr>
          <w:spacing w:val="-15"/>
          <w:sz w:val="28"/>
          <w:szCs w:val="28"/>
        </w:rPr>
        <w:t xml:space="preserve"> </w:t>
      </w:r>
      <w:r w:rsidRPr="00A30473">
        <w:rPr>
          <w:spacing w:val="2"/>
          <w:sz w:val="28"/>
          <w:szCs w:val="28"/>
        </w:rPr>
        <w:t>от</w:t>
      </w:r>
      <w:r w:rsidRPr="00A30473">
        <w:rPr>
          <w:spacing w:val="-14"/>
          <w:sz w:val="28"/>
          <w:szCs w:val="28"/>
        </w:rPr>
        <w:t xml:space="preserve"> </w:t>
      </w:r>
      <w:r w:rsidRPr="00A30473">
        <w:rPr>
          <w:spacing w:val="-1"/>
          <w:sz w:val="28"/>
          <w:szCs w:val="28"/>
        </w:rPr>
        <w:t>национальной,</w:t>
      </w:r>
      <w:r w:rsidRPr="00A30473">
        <w:rPr>
          <w:spacing w:val="-13"/>
          <w:sz w:val="28"/>
          <w:szCs w:val="28"/>
        </w:rPr>
        <w:t xml:space="preserve"> </w:t>
      </w:r>
      <w:r w:rsidRPr="00A30473">
        <w:rPr>
          <w:spacing w:val="-1"/>
          <w:sz w:val="28"/>
          <w:szCs w:val="28"/>
        </w:rPr>
        <w:t>религиозной</w:t>
      </w:r>
      <w:r w:rsidRPr="00A30473">
        <w:rPr>
          <w:spacing w:val="-13"/>
          <w:sz w:val="28"/>
          <w:szCs w:val="28"/>
        </w:rPr>
        <w:t xml:space="preserve"> </w:t>
      </w:r>
      <w:r w:rsidRPr="00A30473">
        <w:rPr>
          <w:sz w:val="28"/>
          <w:szCs w:val="28"/>
        </w:rPr>
        <w:t>и</w:t>
      </w:r>
      <w:r w:rsidRPr="00A30473">
        <w:rPr>
          <w:spacing w:val="-13"/>
          <w:sz w:val="28"/>
          <w:szCs w:val="28"/>
        </w:rPr>
        <w:t xml:space="preserve"> </w:t>
      </w:r>
      <w:r w:rsidRPr="00A30473">
        <w:rPr>
          <w:sz w:val="28"/>
          <w:szCs w:val="28"/>
        </w:rPr>
        <w:t>социальной</w:t>
      </w:r>
      <w:r w:rsidRPr="00A30473">
        <w:rPr>
          <w:spacing w:val="-14"/>
          <w:sz w:val="28"/>
          <w:szCs w:val="28"/>
        </w:rPr>
        <w:t xml:space="preserve"> </w:t>
      </w:r>
      <w:r w:rsidRPr="00A30473">
        <w:rPr>
          <w:spacing w:val="-1"/>
          <w:sz w:val="28"/>
          <w:szCs w:val="28"/>
        </w:rPr>
        <w:t>принадлежности</w:t>
      </w: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D97887">
        <w:rPr>
          <w:rFonts w:eastAsia="Calibri"/>
        </w:rPr>
        <w:t>ГКОУ РД «</w:t>
      </w:r>
      <w:r w:rsidR="007C7049">
        <w:rPr>
          <w:rFonts w:eastAsia="Calibri"/>
        </w:rPr>
        <w:t>Карашинская</w:t>
      </w:r>
      <w:r w:rsidR="00D97887">
        <w:rPr>
          <w:rFonts w:eastAsia="Calibri"/>
        </w:rPr>
        <w:t xml:space="preserve"> СОШ Лакского района»</w:t>
      </w:r>
      <w:r>
        <w:rPr>
          <w:rFonts w:eastAsia="Calibri"/>
        </w:rPr>
        <w:t xml:space="preserve">.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w:t>
      </w:r>
      <w:r w:rsidR="004406F7">
        <w:t xml:space="preserve">тствии с федеральным </w:t>
      </w:r>
      <w:r>
        <w:t xml:space="preserve">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lastRenderedPageBreak/>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641F72">
      <w:pPr>
        <w:ind w:firstLine="567"/>
        <w:jc w:val="both"/>
      </w:pPr>
      <w:r>
        <w:rPr>
          <w:i/>
        </w:rPr>
        <w:t xml:space="preserve">Переход обучающегося в основную школу совпадает с предкритической фазой </w:t>
      </w:r>
      <w:r>
        <w:rPr>
          <w:i/>
        </w:rPr>
        <w:lastRenderedPageBreak/>
        <w:t>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lastRenderedPageBreak/>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r>
        <w:t xml:space="preserve">В ходе изучения учебных предметов у выпускников основной школы будут заложены </w:t>
      </w:r>
      <w:r>
        <w:lastRenderedPageBreak/>
        <w:t xml:space="preserve">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871097" w:rsidRPr="00A30473" w:rsidRDefault="00641F72" w:rsidP="00871097">
      <w:pPr>
        <w:pStyle w:val="1"/>
        <w:keepNext w:val="0"/>
        <w:numPr>
          <w:ilvl w:val="1"/>
          <w:numId w:val="114"/>
        </w:numPr>
        <w:tabs>
          <w:tab w:val="left" w:pos="614"/>
        </w:tabs>
        <w:suppressAutoHyphens w:val="0"/>
        <w:spacing w:before="62"/>
        <w:ind w:left="613"/>
        <w:jc w:val="both"/>
        <w:rPr>
          <w:b w:val="0"/>
          <w:bCs/>
        </w:rPr>
      </w:pPr>
      <w:r>
        <w:t>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bookmarkStart w:id="17" w:name="_TOC_250029"/>
      <w:r w:rsidR="00871097" w:rsidRPr="00871097">
        <w:rPr>
          <w:spacing w:val="-1"/>
        </w:rPr>
        <w:t xml:space="preserve"> </w:t>
      </w:r>
      <w:r w:rsidR="00871097" w:rsidRPr="00A30473">
        <w:rPr>
          <w:spacing w:val="-1"/>
        </w:rPr>
        <w:t>Планируемые</w:t>
      </w:r>
      <w:r w:rsidR="00871097" w:rsidRPr="00A30473">
        <w:rPr>
          <w:spacing w:val="-11"/>
        </w:rPr>
        <w:t xml:space="preserve"> </w:t>
      </w:r>
      <w:r w:rsidR="00871097" w:rsidRPr="00A30473">
        <w:t>результаты</w:t>
      </w:r>
      <w:r w:rsidR="00871097" w:rsidRPr="00A30473">
        <w:rPr>
          <w:spacing w:val="-9"/>
        </w:rPr>
        <w:t xml:space="preserve"> </w:t>
      </w:r>
      <w:r w:rsidR="00871097" w:rsidRPr="00A30473">
        <w:t>освоения</w:t>
      </w:r>
      <w:r w:rsidR="00871097" w:rsidRPr="00A30473">
        <w:rPr>
          <w:spacing w:val="-12"/>
        </w:rPr>
        <w:t xml:space="preserve"> </w:t>
      </w:r>
      <w:r w:rsidR="00871097" w:rsidRPr="00A30473">
        <w:t>обучающимися</w:t>
      </w:r>
      <w:r w:rsidR="00871097" w:rsidRPr="00A30473">
        <w:rPr>
          <w:spacing w:val="45"/>
        </w:rPr>
        <w:t xml:space="preserve"> </w:t>
      </w:r>
      <w:r w:rsidR="00871097" w:rsidRPr="00A30473">
        <w:rPr>
          <w:spacing w:val="-1"/>
        </w:rPr>
        <w:t>ООП</w:t>
      </w:r>
      <w:r w:rsidR="00871097" w:rsidRPr="00A30473">
        <w:rPr>
          <w:spacing w:val="-11"/>
        </w:rPr>
        <w:t xml:space="preserve"> </w:t>
      </w:r>
      <w:r w:rsidR="00871097" w:rsidRPr="00A30473">
        <w:rPr>
          <w:spacing w:val="1"/>
        </w:rPr>
        <w:t>ООО</w:t>
      </w:r>
      <w:bookmarkEnd w:id="17"/>
    </w:p>
    <w:p w:rsidR="00871097" w:rsidRPr="00A30473" w:rsidRDefault="00871097" w:rsidP="00871097">
      <w:pPr>
        <w:pStyle w:val="2"/>
        <w:keepNext w:val="0"/>
        <w:widowControl w:val="0"/>
        <w:numPr>
          <w:ilvl w:val="2"/>
          <w:numId w:val="114"/>
        </w:numPr>
        <w:tabs>
          <w:tab w:val="left" w:pos="772"/>
        </w:tabs>
        <w:spacing w:before="244" w:after="0"/>
        <w:ind w:firstLine="0"/>
        <w:jc w:val="both"/>
        <w:rPr>
          <w:b w:val="0"/>
          <w:bCs w:val="0"/>
        </w:rPr>
      </w:pPr>
      <w:bookmarkStart w:id="18" w:name="_TOC_250028"/>
      <w:r w:rsidRPr="00A30473">
        <w:rPr>
          <w:spacing w:val="-1"/>
        </w:rPr>
        <w:t>Основные</w:t>
      </w:r>
      <w:r w:rsidRPr="00A30473">
        <w:rPr>
          <w:spacing w:val="-18"/>
        </w:rPr>
        <w:t xml:space="preserve"> </w:t>
      </w:r>
      <w:r w:rsidRPr="00A30473">
        <w:rPr>
          <w:spacing w:val="-1"/>
        </w:rPr>
        <w:t>ожидаемые</w:t>
      </w:r>
      <w:r w:rsidRPr="00A30473">
        <w:rPr>
          <w:spacing w:val="-14"/>
        </w:rPr>
        <w:t xml:space="preserve"> </w:t>
      </w:r>
      <w:r w:rsidRPr="00A30473">
        <w:rPr>
          <w:spacing w:val="-1"/>
        </w:rPr>
        <w:t>результаты.</w:t>
      </w:r>
      <w:bookmarkEnd w:id="18"/>
    </w:p>
    <w:p w:rsidR="00871097" w:rsidRPr="00A30473" w:rsidRDefault="00871097" w:rsidP="00871097">
      <w:pPr>
        <w:pStyle w:val="a9"/>
        <w:spacing w:before="55"/>
        <w:ind w:left="119" w:right="119" w:firstLine="705"/>
        <w:jc w:val="both"/>
        <w:rPr>
          <w:sz w:val="28"/>
          <w:szCs w:val="28"/>
        </w:rPr>
      </w:pPr>
      <w:r w:rsidRPr="00A30473">
        <w:rPr>
          <w:spacing w:val="-1"/>
          <w:sz w:val="28"/>
          <w:szCs w:val="28"/>
        </w:rPr>
        <w:t>Федеральный</w:t>
      </w:r>
      <w:r w:rsidRPr="00A30473">
        <w:rPr>
          <w:spacing w:val="15"/>
          <w:sz w:val="28"/>
          <w:szCs w:val="28"/>
        </w:rPr>
        <w:t xml:space="preserve"> </w:t>
      </w:r>
      <w:r w:rsidRPr="00A30473">
        <w:rPr>
          <w:spacing w:val="-1"/>
          <w:sz w:val="28"/>
          <w:szCs w:val="28"/>
        </w:rPr>
        <w:t>государственный</w:t>
      </w:r>
      <w:r w:rsidRPr="00A30473">
        <w:rPr>
          <w:spacing w:val="16"/>
          <w:sz w:val="28"/>
          <w:szCs w:val="28"/>
        </w:rPr>
        <w:t xml:space="preserve"> </w:t>
      </w:r>
      <w:r w:rsidRPr="00A30473">
        <w:rPr>
          <w:spacing w:val="-1"/>
          <w:sz w:val="28"/>
          <w:szCs w:val="28"/>
        </w:rPr>
        <w:t>образовательный</w:t>
      </w:r>
      <w:r w:rsidRPr="00A30473">
        <w:rPr>
          <w:spacing w:val="16"/>
          <w:sz w:val="28"/>
          <w:szCs w:val="28"/>
        </w:rPr>
        <w:t xml:space="preserve"> </w:t>
      </w:r>
      <w:r w:rsidRPr="00A30473">
        <w:rPr>
          <w:spacing w:val="-1"/>
          <w:sz w:val="28"/>
          <w:szCs w:val="28"/>
        </w:rPr>
        <w:t>стандарт</w:t>
      </w:r>
      <w:r w:rsidRPr="00A30473">
        <w:rPr>
          <w:spacing w:val="37"/>
          <w:sz w:val="28"/>
          <w:szCs w:val="28"/>
        </w:rPr>
        <w:t xml:space="preserve"> </w:t>
      </w:r>
      <w:r w:rsidRPr="00A30473">
        <w:rPr>
          <w:spacing w:val="-1"/>
          <w:sz w:val="28"/>
          <w:szCs w:val="28"/>
        </w:rPr>
        <w:t>устанавливает</w:t>
      </w:r>
      <w:r w:rsidRPr="00A30473">
        <w:rPr>
          <w:spacing w:val="75"/>
          <w:w w:val="99"/>
          <w:sz w:val="28"/>
          <w:szCs w:val="28"/>
        </w:rPr>
        <w:t xml:space="preserve"> </w:t>
      </w:r>
      <w:r w:rsidRPr="00A30473">
        <w:rPr>
          <w:sz w:val="28"/>
          <w:szCs w:val="28"/>
        </w:rPr>
        <w:t>требования к</w:t>
      </w:r>
      <w:r w:rsidRPr="00A30473">
        <w:rPr>
          <w:spacing w:val="27"/>
          <w:sz w:val="28"/>
          <w:szCs w:val="28"/>
        </w:rPr>
        <w:t xml:space="preserve"> </w:t>
      </w:r>
      <w:r w:rsidRPr="00A30473">
        <w:rPr>
          <w:spacing w:val="-1"/>
          <w:sz w:val="28"/>
          <w:szCs w:val="28"/>
        </w:rPr>
        <w:t>личностным,</w:t>
      </w:r>
      <w:r w:rsidRPr="00A30473">
        <w:rPr>
          <w:spacing w:val="29"/>
          <w:sz w:val="28"/>
          <w:szCs w:val="28"/>
        </w:rPr>
        <w:t xml:space="preserve"> </w:t>
      </w:r>
      <w:r w:rsidRPr="00A30473">
        <w:rPr>
          <w:spacing w:val="-1"/>
          <w:sz w:val="28"/>
          <w:szCs w:val="28"/>
        </w:rPr>
        <w:t>метапредметным</w:t>
      </w:r>
      <w:r w:rsidRPr="00A30473">
        <w:rPr>
          <w:spacing w:val="25"/>
          <w:sz w:val="28"/>
          <w:szCs w:val="28"/>
        </w:rPr>
        <w:t xml:space="preserve"> </w:t>
      </w:r>
      <w:r w:rsidRPr="00A30473">
        <w:rPr>
          <w:sz w:val="28"/>
          <w:szCs w:val="28"/>
        </w:rPr>
        <w:t>и</w:t>
      </w:r>
      <w:r w:rsidRPr="00A30473">
        <w:rPr>
          <w:spacing w:val="28"/>
          <w:sz w:val="28"/>
          <w:szCs w:val="28"/>
        </w:rPr>
        <w:t xml:space="preserve"> </w:t>
      </w:r>
      <w:r w:rsidRPr="00A30473">
        <w:rPr>
          <w:sz w:val="28"/>
          <w:szCs w:val="28"/>
        </w:rPr>
        <w:t>предметным</w:t>
      </w:r>
      <w:r w:rsidRPr="00A30473">
        <w:rPr>
          <w:spacing w:val="57"/>
          <w:sz w:val="28"/>
          <w:szCs w:val="28"/>
        </w:rPr>
        <w:t xml:space="preserve"> </w:t>
      </w:r>
      <w:r w:rsidRPr="00A30473">
        <w:rPr>
          <w:spacing w:val="-2"/>
          <w:sz w:val="28"/>
          <w:szCs w:val="28"/>
        </w:rPr>
        <w:t>результатам</w:t>
      </w:r>
      <w:r w:rsidRPr="00A30473">
        <w:rPr>
          <w:spacing w:val="29"/>
          <w:sz w:val="28"/>
          <w:szCs w:val="28"/>
        </w:rPr>
        <w:t xml:space="preserve"> </w:t>
      </w:r>
      <w:r w:rsidRPr="00A30473">
        <w:rPr>
          <w:spacing w:val="-1"/>
          <w:sz w:val="28"/>
          <w:szCs w:val="28"/>
        </w:rPr>
        <w:t>обучающихся,</w:t>
      </w:r>
      <w:r w:rsidRPr="00A30473">
        <w:rPr>
          <w:spacing w:val="54"/>
          <w:w w:val="99"/>
          <w:sz w:val="28"/>
          <w:szCs w:val="28"/>
        </w:rPr>
        <w:t xml:space="preserve"> </w:t>
      </w:r>
      <w:r w:rsidRPr="00A30473">
        <w:rPr>
          <w:spacing w:val="-1"/>
          <w:sz w:val="28"/>
          <w:szCs w:val="28"/>
        </w:rPr>
        <w:t>освоивших</w:t>
      </w:r>
      <w:r w:rsidRPr="00A30473">
        <w:rPr>
          <w:spacing w:val="18"/>
          <w:sz w:val="28"/>
          <w:szCs w:val="28"/>
        </w:rPr>
        <w:t xml:space="preserve"> </w:t>
      </w:r>
      <w:r w:rsidRPr="00A30473">
        <w:rPr>
          <w:sz w:val="28"/>
          <w:szCs w:val="28"/>
        </w:rPr>
        <w:t>основную</w:t>
      </w:r>
      <w:r w:rsidRPr="00A30473">
        <w:rPr>
          <w:spacing w:val="39"/>
          <w:sz w:val="28"/>
          <w:szCs w:val="28"/>
        </w:rPr>
        <w:t xml:space="preserve"> </w:t>
      </w:r>
      <w:r w:rsidRPr="00A30473">
        <w:rPr>
          <w:spacing w:val="-1"/>
          <w:sz w:val="28"/>
          <w:szCs w:val="28"/>
        </w:rPr>
        <w:t>образовательную</w:t>
      </w:r>
      <w:r w:rsidRPr="00A30473">
        <w:rPr>
          <w:spacing w:val="44"/>
          <w:sz w:val="28"/>
          <w:szCs w:val="28"/>
        </w:rPr>
        <w:t xml:space="preserve"> </w:t>
      </w:r>
      <w:r w:rsidRPr="00A30473">
        <w:rPr>
          <w:sz w:val="28"/>
          <w:szCs w:val="28"/>
        </w:rPr>
        <w:t>программу</w:t>
      </w:r>
      <w:r w:rsidRPr="00A30473">
        <w:rPr>
          <w:spacing w:val="36"/>
          <w:sz w:val="28"/>
          <w:szCs w:val="28"/>
        </w:rPr>
        <w:t xml:space="preserve"> </w:t>
      </w:r>
      <w:r w:rsidRPr="00A30473">
        <w:rPr>
          <w:sz w:val="28"/>
          <w:szCs w:val="28"/>
        </w:rPr>
        <w:t>основного</w:t>
      </w:r>
      <w:r w:rsidRPr="00A30473">
        <w:rPr>
          <w:spacing w:val="41"/>
          <w:sz w:val="28"/>
          <w:szCs w:val="28"/>
        </w:rPr>
        <w:t xml:space="preserve"> </w:t>
      </w:r>
      <w:r w:rsidRPr="00A30473">
        <w:rPr>
          <w:sz w:val="28"/>
          <w:szCs w:val="28"/>
        </w:rPr>
        <w:t>общего</w:t>
      </w:r>
      <w:r w:rsidRPr="00A30473">
        <w:rPr>
          <w:spacing w:val="41"/>
          <w:sz w:val="28"/>
          <w:szCs w:val="28"/>
        </w:rPr>
        <w:t xml:space="preserve"> </w:t>
      </w:r>
      <w:r w:rsidRPr="00A30473">
        <w:rPr>
          <w:spacing w:val="-1"/>
          <w:sz w:val="28"/>
          <w:szCs w:val="28"/>
        </w:rPr>
        <w:t>образования.</w:t>
      </w:r>
      <w:r w:rsidRPr="00A30473">
        <w:rPr>
          <w:spacing w:val="43"/>
          <w:sz w:val="28"/>
          <w:szCs w:val="28"/>
        </w:rPr>
        <w:t xml:space="preserve"> </w:t>
      </w:r>
      <w:r w:rsidRPr="00A30473">
        <w:rPr>
          <w:spacing w:val="-1"/>
          <w:sz w:val="28"/>
          <w:szCs w:val="28"/>
        </w:rPr>
        <w:t>Во</w:t>
      </w:r>
      <w:r w:rsidRPr="00A30473">
        <w:rPr>
          <w:spacing w:val="70"/>
          <w:w w:val="99"/>
          <w:sz w:val="28"/>
          <w:szCs w:val="28"/>
        </w:rPr>
        <w:t xml:space="preserve"> </w:t>
      </w:r>
      <w:r w:rsidRPr="00A30473">
        <w:rPr>
          <w:spacing w:val="-1"/>
          <w:sz w:val="28"/>
          <w:szCs w:val="28"/>
        </w:rPr>
        <w:t>всех</w:t>
      </w:r>
      <w:r w:rsidRPr="00A30473">
        <w:rPr>
          <w:spacing w:val="20"/>
          <w:sz w:val="28"/>
          <w:szCs w:val="28"/>
        </w:rPr>
        <w:t xml:space="preserve"> </w:t>
      </w:r>
      <w:r w:rsidRPr="00A30473">
        <w:rPr>
          <w:spacing w:val="-1"/>
          <w:sz w:val="28"/>
          <w:szCs w:val="28"/>
        </w:rPr>
        <w:t>предметных,</w:t>
      </w:r>
      <w:r w:rsidRPr="00A30473">
        <w:rPr>
          <w:spacing w:val="28"/>
          <w:sz w:val="28"/>
          <w:szCs w:val="28"/>
        </w:rPr>
        <w:t xml:space="preserve"> </w:t>
      </w:r>
      <w:r w:rsidRPr="00A30473">
        <w:rPr>
          <w:spacing w:val="-1"/>
          <w:sz w:val="28"/>
          <w:szCs w:val="28"/>
        </w:rPr>
        <w:t>метапредметных</w:t>
      </w:r>
      <w:r w:rsidRPr="00A30473">
        <w:rPr>
          <w:spacing w:val="46"/>
          <w:sz w:val="28"/>
          <w:szCs w:val="28"/>
        </w:rPr>
        <w:t xml:space="preserve"> </w:t>
      </w:r>
      <w:r w:rsidRPr="00A30473">
        <w:rPr>
          <w:sz w:val="28"/>
          <w:szCs w:val="28"/>
        </w:rPr>
        <w:t>и</w:t>
      </w:r>
      <w:r w:rsidRPr="00A30473">
        <w:rPr>
          <w:spacing w:val="27"/>
          <w:sz w:val="28"/>
          <w:szCs w:val="28"/>
        </w:rPr>
        <w:t xml:space="preserve"> </w:t>
      </w:r>
      <w:r w:rsidRPr="00A30473">
        <w:rPr>
          <w:spacing w:val="-1"/>
          <w:sz w:val="28"/>
          <w:szCs w:val="28"/>
        </w:rPr>
        <w:t>междисциплинарных</w:t>
      </w:r>
      <w:r w:rsidRPr="00A30473">
        <w:rPr>
          <w:spacing w:val="21"/>
          <w:sz w:val="28"/>
          <w:szCs w:val="28"/>
        </w:rPr>
        <w:t xml:space="preserve"> </w:t>
      </w:r>
      <w:r w:rsidRPr="00A30473">
        <w:rPr>
          <w:sz w:val="28"/>
          <w:szCs w:val="28"/>
        </w:rPr>
        <w:t>программах</w:t>
      </w:r>
      <w:r w:rsidRPr="00A30473">
        <w:rPr>
          <w:spacing w:val="21"/>
          <w:sz w:val="28"/>
          <w:szCs w:val="28"/>
        </w:rPr>
        <w:t xml:space="preserve"> </w:t>
      </w:r>
      <w:r w:rsidRPr="00A30473">
        <w:rPr>
          <w:sz w:val="28"/>
          <w:szCs w:val="28"/>
        </w:rPr>
        <w:t>целевые</w:t>
      </w:r>
      <w:r w:rsidRPr="00A30473">
        <w:rPr>
          <w:spacing w:val="77"/>
          <w:w w:val="99"/>
          <w:sz w:val="28"/>
          <w:szCs w:val="28"/>
        </w:rPr>
        <w:t xml:space="preserve"> </w:t>
      </w:r>
      <w:r w:rsidRPr="00A30473">
        <w:rPr>
          <w:spacing w:val="-1"/>
          <w:sz w:val="28"/>
          <w:szCs w:val="28"/>
        </w:rPr>
        <w:t>установки</w:t>
      </w:r>
      <w:r w:rsidRPr="00A30473">
        <w:rPr>
          <w:spacing w:val="6"/>
          <w:sz w:val="28"/>
          <w:szCs w:val="28"/>
        </w:rPr>
        <w:t xml:space="preserve"> </w:t>
      </w:r>
      <w:r w:rsidRPr="00A30473">
        <w:rPr>
          <w:sz w:val="28"/>
          <w:szCs w:val="28"/>
        </w:rPr>
        <w:t>по</w:t>
      </w:r>
      <w:r w:rsidRPr="00A30473">
        <w:rPr>
          <w:spacing w:val="7"/>
          <w:sz w:val="28"/>
          <w:szCs w:val="28"/>
        </w:rPr>
        <w:t xml:space="preserve"> </w:t>
      </w:r>
      <w:r w:rsidRPr="00A30473">
        <w:rPr>
          <w:sz w:val="28"/>
          <w:szCs w:val="28"/>
        </w:rPr>
        <w:t xml:space="preserve">достижению </w:t>
      </w:r>
      <w:r w:rsidRPr="00A30473">
        <w:rPr>
          <w:spacing w:val="-1"/>
          <w:sz w:val="28"/>
          <w:szCs w:val="28"/>
        </w:rPr>
        <w:t>планируемых</w:t>
      </w:r>
      <w:r w:rsidRPr="00A30473">
        <w:rPr>
          <w:spacing w:val="58"/>
          <w:sz w:val="28"/>
          <w:szCs w:val="28"/>
        </w:rPr>
        <w:t xml:space="preserve"> </w:t>
      </w:r>
      <w:r w:rsidRPr="00A30473">
        <w:rPr>
          <w:spacing w:val="-1"/>
          <w:sz w:val="28"/>
          <w:szCs w:val="28"/>
        </w:rPr>
        <w:t>результатов</w:t>
      </w:r>
      <w:r w:rsidRPr="00A30473">
        <w:rPr>
          <w:sz w:val="28"/>
          <w:szCs w:val="28"/>
        </w:rPr>
        <w:t xml:space="preserve"> </w:t>
      </w:r>
      <w:r w:rsidRPr="00A30473">
        <w:rPr>
          <w:spacing w:val="3"/>
          <w:sz w:val="28"/>
          <w:szCs w:val="28"/>
        </w:rPr>
        <w:t xml:space="preserve"> </w:t>
      </w:r>
      <w:r w:rsidRPr="00A30473">
        <w:rPr>
          <w:sz w:val="28"/>
          <w:szCs w:val="28"/>
        </w:rPr>
        <w:t xml:space="preserve">освоения </w:t>
      </w:r>
      <w:r w:rsidRPr="00A30473">
        <w:rPr>
          <w:spacing w:val="59"/>
          <w:sz w:val="28"/>
          <w:szCs w:val="28"/>
        </w:rPr>
        <w:t xml:space="preserve"> </w:t>
      </w:r>
      <w:r w:rsidRPr="00A30473">
        <w:rPr>
          <w:sz w:val="28"/>
          <w:szCs w:val="28"/>
        </w:rPr>
        <w:t>основной</w:t>
      </w:r>
      <w:r w:rsidRPr="00A30473">
        <w:rPr>
          <w:spacing w:val="58"/>
          <w:w w:val="99"/>
          <w:sz w:val="28"/>
          <w:szCs w:val="28"/>
        </w:rPr>
        <w:t xml:space="preserve"> </w:t>
      </w:r>
      <w:r w:rsidRPr="00A30473">
        <w:rPr>
          <w:spacing w:val="-1"/>
          <w:sz w:val="28"/>
          <w:szCs w:val="28"/>
        </w:rPr>
        <w:t>образовательной</w:t>
      </w:r>
      <w:r w:rsidRPr="00A30473">
        <w:rPr>
          <w:spacing w:val="11"/>
          <w:sz w:val="28"/>
          <w:szCs w:val="28"/>
        </w:rPr>
        <w:t xml:space="preserve"> </w:t>
      </w:r>
      <w:r w:rsidRPr="00A30473">
        <w:rPr>
          <w:spacing w:val="-1"/>
          <w:sz w:val="28"/>
          <w:szCs w:val="28"/>
        </w:rPr>
        <w:t>программы</w:t>
      </w:r>
      <w:r w:rsidRPr="00A30473">
        <w:rPr>
          <w:spacing w:val="19"/>
          <w:sz w:val="28"/>
          <w:szCs w:val="28"/>
        </w:rPr>
        <w:t xml:space="preserve"> </w:t>
      </w:r>
      <w:r w:rsidRPr="00A30473">
        <w:rPr>
          <w:spacing w:val="-1"/>
          <w:sz w:val="28"/>
          <w:szCs w:val="28"/>
        </w:rPr>
        <w:t>являются</w:t>
      </w:r>
      <w:r w:rsidRPr="00A30473">
        <w:rPr>
          <w:spacing w:val="6"/>
          <w:sz w:val="28"/>
          <w:szCs w:val="28"/>
        </w:rPr>
        <w:t xml:space="preserve"> </w:t>
      </w:r>
      <w:r w:rsidRPr="00A30473">
        <w:rPr>
          <w:sz w:val="28"/>
          <w:szCs w:val="28"/>
        </w:rPr>
        <w:t>отражением</w:t>
      </w:r>
      <w:r w:rsidRPr="00A30473">
        <w:rPr>
          <w:spacing w:val="8"/>
          <w:sz w:val="28"/>
          <w:szCs w:val="28"/>
        </w:rPr>
        <w:t xml:space="preserve"> </w:t>
      </w:r>
      <w:r w:rsidRPr="00A30473">
        <w:rPr>
          <w:spacing w:val="-1"/>
          <w:sz w:val="28"/>
          <w:szCs w:val="28"/>
        </w:rPr>
        <w:t>общей</w:t>
      </w:r>
      <w:r w:rsidRPr="00A30473">
        <w:rPr>
          <w:spacing w:val="12"/>
          <w:sz w:val="28"/>
          <w:szCs w:val="28"/>
        </w:rPr>
        <w:t xml:space="preserve"> </w:t>
      </w:r>
      <w:r w:rsidRPr="00A30473">
        <w:rPr>
          <w:sz w:val="28"/>
          <w:szCs w:val="28"/>
        </w:rPr>
        <w:t>цели</w:t>
      </w:r>
      <w:r w:rsidRPr="00A30473">
        <w:rPr>
          <w:spacing w:val="6"/>
          <w:sz w:val="28"/>
          <w:szCs w:val="28"/>
        </w:rPr>
        <w:t xml:space="preserve"> </w:t>
      </w:r>
      <w:r w:rsidRPr="00A30473">
        <w:rPr>
          <w:spacing w:val="-1"/>
          <w:sz w:val="28"/>
          <w:szCs w:val="28"/>
        </w:rPr>
        <w:t>Программы</w:t>
      </w:r>
      <w:r w:rsidRPr="00A30473">
        <w:rPr>
          <w:spacing w:val="5"/>
          <w:sz w:val="28"/>
          <w:szCs w:val="28"/>
        </w:rPr>
        <w:t xml:space="preserve"> </w:t>
      </w:r>
      <w:r w:rsidRPr="00A30473">
        <w:rPr>
          <w:sz w:val="28"/>
          <w:szCs w:val="28"/>
        </w:rPr>
        <w:t xml:space="preserve">школы </w:t>
      </w:r>
      <w:r w:rsidRPr="00A30473">
        <w:rPr>
          <w:spacing w:val="10"/>
          <w:sz w:val="28"/>
          <w:szCs w:val="28"/>
        </w:rPr>
        <w:t xml:space="preserve"> </w:t>
      </w:r>
      <w:r w:rsidRPr="00A30473">
        <w:rPr>
          <w:sz w:val="28"/>
          <w:szCs w:val="28"/>
        </w:rPr>
        <w:t>с</w:t>
      </w:r>
      <w:r w:rsidRPr="00A30473">
        <w:rPr>
          <w:spacing w:val="62"/>
          <w:w w:val="99"/>
          <w:sz w:val="28"/>
          <w:szCs w:val="28"/>
        </w:rPr>
        <w:t xml:space="preserve"> </w:t>
      </w:r>
      <w:r w:rsidRPr="00A30473">
        <w:rPr>
          <w:spacing w:val="-1"/>
          <w:sz w:val="28"/>
          <w:szCs w:val="28"/>
        </w:rPr>
        <w:t>уточнением</w:t>
      </w:r>
      <w:r w:rsidRPr="00A30473">
        <w:rPr>
          <w:spacing w:val="-12"/>
          <w:sz w:val="28"/>
          <w:szCs w:val="28"/>
        </w:rPr>
        <w:t xml:space="preserve"> </w:t>
      </w:r>
      <w:r w:rsidRPr="00A30473">
        <w:rPr>
          <w:sz w:val="28"/>
          <w:szCs w:val="28"/>
        </w:rPr>
        <w:t>и</w:t>
      </w:r>
      <w:r w:rsidRPr="00A30473">
        <w:rPr>
          <w:spacing w:val="-16"/>
          <w:sz w:val="28"/>
          <w:szCs w:val="28"/>
        </w:rPr>
        <w:t xml:space="preserve"> </w:t>
      </w:r>
      <w:r w:rsidRPr="00A30473">
        <w:rPr>
          <w:spacing w:val="-1"/>
          <w:sz w:val="28"/>
          <w:szCs w:val="28"/>
        </w:rPr>
        <w:t>конкретизацией.</w:t>
      </w:r>
    </w:p>
    <w:p w:rsidR="00871097" w:rsidRPr="00A30473" w:rsidRDefault="00871097" w:rsidP="00871097">
      <w:pPr>
        <w:pStyle w:val="a9"/>
        <w:spacing w:before="7" w:line="274" w:lineRule="exact"/>
        <w:ind w:left="119" w:right="127"/>
        <w:jc w:val="both"/>
        <w:rPr>
          <w:sz w:val="28"/>
          <w:szCs w:val="28"/>
        </w:rPr>
      </w:pPr>
      <w:r w:rsidRPr="00A30473">
        <w:rPr>
          <w:sz w:val="28"/>
          <w:szCs w:val="28"/>
        </w:rPr>
        <w:t>В</w:t>
      </w:r>
      <w:r w:rsidRPr="00A30473">
        <w:rPr>
          <w:spacing w:val="49"/>
          <w:sz w:val="28"/>
          <w:szCs w:val="28"/>
        </w:rPr>
        <w:t xml:space="preserve"> </w:t>
      </w:r>
      <w:r w:rsidRPr="00A30473">
        <w:rPr>
          <w:spacing w:val="-1"/>
          <w:sz w:val="28"/>
          <w:szCs w:val="28"/>
        </w:rPr>
        <w:t>результате</w:t>
      </w:r>
      <w:r w:rsidRPr="00A30473">
        <w:rPr>
          <w:spacing w:val="51"/>
          <w:sz w:val="28"/>
          <w:szCs w:val="28"/>
        </w:rPr>
        <w:t xml:space="preserve"> </w:t>
      </w:r>
      <w:r w:rsidRPr="00A30473">
        <w:rPr>
          <w:sz w:val="28"/>
          <w:szCs w:val="28"/>
        </w:rPr>
        <w:t>реализации</w:t>
      </w:r>
      <w:r w:rsidRPr="00A30473">
        <w:rPr>
          <w:spacing w:val="52"/>
          <w:sz w:val="28"/>
          <w:szCs w:val="28"/>
        </w:rPr>
        <w:t xml:space="preserve"> </w:t>
      </w:r>
      <w:r w:rsidRPr="00A30473">
        <w:rPr>
          <w:sz w:val="28"/>
          <w:szCs w:val="28"/>
        </w:rPr>
        <w:t>основной</w:t>
      </w:r>
      <w:r w:rsidRPr="00A30473">
        <w:rPr>
          <w:spacing w:val="48"/>
          <w:sz w:val="28"/>
          <w:szCs w:val="28"/>
        </w:rPr>
        <w:t xml:space="preserve"> </w:t>
      </w:r>
      <w:r w:rsidRPr="00A30473">
        <w:rPr>
          <w:spacing w:val="-1"/>
          <w:sz w:val="28"/>
          <w:szCs w:val="28"/>
        </w:rPr>
        <w:t>образовательной</w:t>
      </w:r>
      <w:r w:rsidRPr="00A30473">
        <w:rPr>
          <w:spacing w:val="53"/>
          <w:sz w:val="28"/>
          <w:szCs w:val="28"/>
        </w:rPr>
        <w:t xml:space="preserve"> </w:t>
      </w:r>
      <w:r w:rsidRPr="00A30473">
        <w:rPr>
          <w:spacing w:val="-1"/>
          <w:sz w:val="28"/>
          <w:szCs w:val="28"/>
        </w:rPr>
        <w:t>программы</w:t>
      </w:r>
      <w:r w:rsidRPr="00A30473">
        <w:rPr>
          <w:spacing w:val="49"/>
          <w:sz w:val="28"/>
          <w:szCs w:val="28"/>
        </w:rPr>
        <w:t xml:space="preserve"> </w:t>
      </w:r>
      <w:r w:rsidRPr="00A30473">
        <w:rPr>
          <w:spacing w:val="-1"/>
          <w:sz w:val="28"/>
          <w:szCs w:val="28"/>
        </w:rPr>
        <w:t>основного</w:t>
      </w:r>
      <w:r w:rsidRPr="00A30473">
        <w:rPr>
          <w:spacing w:val="56"/>
          <w:sz w:val="28"/>
          <w:szCs w:val="28"/>
        </w:rPr>
        <w:t xml:space="preserve"> </w:t>
      </w:r>
      <w:r w:rsidRPr="00A30473">
        <w:rPr>
          <w:spacing w:val="-1"/>
          <w:sz w:val="28"/>
          <w:szCs w:val="28"/>
        </w:rPr>
        <w:t>общего</w:t>
      </w:r>
      <w:r w:rsidRPr="00A30473">
        <w:rPr>
          <w:spacing w:val="61"/>
          <w:w w:val="99"/>
          <w:sz w:val="28"/>
          <w:szCs w:val="28"/>
        </w:rPr>
        <w:t xml:space="preserve"> </w:t>
      </w:r>
      <w:r w:rsidRPr="00A30473">
        <w:rPr>
          <w:sz w:val="28"/>
          <w:szCs w:val="28"/>
        </w:rPr>
        <w:t>образования</w:t>
      </w:r>
      <w:r w:rsidRPr="00A30473">
        <w:rPr>
          <w:spacing w:val="-17"/>
          <w:sz w:val="28"/>
          <w:szCs w:val="28"/>
        </w:rPr>
        <w:t xml:space="preserve"> </w:t>
      </w:r>
      <w:r w:rsidRPr="00A30473">
        <w:rPr>
          <w:spacing w:val="-1"/>
          <w:sz w:val="28"/>
          <w:szCs w:val="28"/>
        </w:rPr>
        <w:t>планируется</w:t>
      </w:r>
      <w:r w:rsidRPr="00A30473">
        <w:rPr>
          <w:spacing w:val="-14"/>
          <w:sz w:val="28"/>
          <w:szCs w:val="28"/>
        </w:rPr>
        <w:t xml:space="preserve"> </w:t>
      </w:r>
      <w:r w:rsidRPr="00A30473">
        <w:rPr>
          <w:sz w:val="28"/>
          <w:szCs w:val="28"/>
        </w:rPr>
        <w:t>достичь</w:t>
      </w:r>
      <w:r w:rsidRPr="00A30473">
        <w:rPr>
          <w:spacing w:val="-12"/>
          <w:sz w:val="28"/>
          <w:szCs w:val="28"/>
        </w:rPr>
        <w:t xml:space="preserve"> </w:t>
      </w:r>
      <w:r w:rsidRPr="00A30473">
        <w:rPr>
          <w:spacing w:val="-1"/>
          <w:sz w:val="28"/>
          <w:szCs w:val="28"/>
        </w:rPr>
        <w:t>следующих</w:t>
      </w:r>
      <w:r w:rsidRPr="00A30473">
        <w:rPr>
          <w:spacing w:val="-17"/>
          <w:sz w:val="28"/>
          <w:szCs w:val="28"/>
        </w:rPr>
        <w:t xml:space="preserve"> </w:t>
      </w:r>
      <w:r w:rsidRPr="00A30473">
        <w:rPr>
          <w:sz w:val="28"/>
          <w:szCs w:val="28"/>
        </w:rPr>
        <w:t>результатов:</w:t>
      </w:r>
    </w:p>
    <w:p w:rsidR="00871097" w:rsidRPr="00A30473" w:rsidRDefault="00871097" w:rsidP="00871097">
      <w:pPr>
        <w:pStyle w:val="3"/>
        <w:spacing w:before="4" w:line="272" w:lineRule="exact"/>
        <w:ind w:left="119"/>
        <w:rPr>
          <w:b/>
          <w:bCs/>
        </w:rPr>
      </w:pPr>
      <w:r w:rsidRPr="00A30473">
        <w:t>1)личностные</w:t>
      </w:r>
      <w:r w:rsidRPr="00A30473">
        <w:rPr>
          <w:spacing w:val="-28"/>
        </w:rPr>
        <w:t xml:space="preserve"> </w:t>
      </w:r>
      <w:r w:rsidRPr="00A30473">
        <w:rPr>
          <w:spacing w:val="-1"/>
        </w:rPr>
        <w:t>результаты:</w:t>
      </w:r>
    </w:p>
    <w:p w:rsidR="00871097" w:rsidRPr="00A30473" w:rsidRDefault="00871097" w:rsidP="00871097">
      <w:pPr>
        <w:pStyle w:val="a9"/>
        <w:numPr>
          <w:ilvl w:val="0"/>
          <w:numId w:val="123"/>
        </w:numPr>
        <w:tabs>
          <w:tab w:val="left" w:pos="389"/>
        </w:tabs>
        <w:suppressAutoHyphens w:val="0"/>
        <w:spacing w:after="0" w:line="272" w:lineRule="exact"/>
        <w:ind w:firstLine="0"/>
        <w:jc w:val="both"/>
        <w:rPr>
          <w:sz w:val="28"/>
          <w:szCs w:val="28"/>
        </w:rPr>
      </w:pPr>
      <w:r w:rsidRPr="00A30473">
        <w:rPr>
          <w:spacing w:val="-1"/>
          <w:sz w:val="28"/>
          <w:szCs w:val="28"/>
        </w:rPr>
        <w:t>сформированность</w:t>
      </w:r>
      <w:r w:rsidRPr="00A30473">
        <w:rPr>
          <w:spacing w:val="-15"/>
          <w:sz w:val="28"/>
          <w:szCs w:val="28"/>
        </w:rPr>
        <w:t xml:space="preserve"> </w:t>
      </w:r>
      <w:r w:rsidRPr="00A30473">
        <w:rPr>
          <w:spacing w:val="-1"/>
          <w:sz w:val="28"/>
          <w:szCs w:val="28"/>
        </w:rPr>
        <w:t>основ</w:t>
      </w:r>
      <w:r w:rsidRPr="00A30473">
        <w:rPr>
          <w:spacing w:val="34"/>
          <w:sz w:val="28"/>
          <w:szCs w:val="28"/>
        </w:rPr>
        <w:t xml:space="preserve"> </w:t>
      </w:r>
      <w:r w:rsidRPr="00A30473">
        <w:rPr>
          <w:spacing w:val="-1"/>
          <w:sz w:val="28"/>
          <w:szCs w:val="28"/>
        </w:rPr>
        <w:t>гражданской</w:t>
      </w:r>
      <w:r w:rsidRPr="00A30473">
        <w:rPr>
          <w:spacing w:val="-14"/>
          <w:sz w:val="28"/>
          <w:szCs w:val="28"/>
        </w:rPr>
        <w:t xml:space="preserve"> </w:t>
      </w:r>
      <w:r w:rsidRPr="00A30473">
        <w:rPr>
          <w:spacing w:val="-1"/>
          <w:sz w:val="28"/>
          <w:szCs w:val="28"/>
        </w:rPr>
        <w:t>идентичности;</w:t>
      </w:r>
    </w:p>
    <w:p w:rsidR="00871097" w:rsidRPr="00A30473" w:rsidRDefault="00871097" w:rsidP="00871097">
      <w:pPr>
        <w:pStyle w:val="a9"/>
        <w:numPr>
          <w:ilvl w:val="0"/>
          <w:numId w:val="123"/>
        </w:numPr>
        <w:tabs>
          <w:tab w:val="left" w:pos="389"/>
        </w:tabs>
        <w:suppressAutoHyphens w:val="0"/>
        <w:spacing w:before="2" w:after="0" w:line="275" w:lineRule="exact"/>
        <w:ind w:left="388"/>
        <w:jc w:val="both"/>
        <w:rPr>
          <w:sz w:val="28"/>
          <w:szCs w:val="28"/>
        </w:rPr>
      </w:pPr>
      <w:r w:rsidRPr="00A30473">
        <w:rPr>
          <w:spacing w:val="-1"/>
          <w:sz w:val="28"/>
          <w:szCs w:val="28"/>
        </w:rPr>
        <w:t>сформированность</w:t>
      </w:r>
      <w:r w:rsidRPr="00A30473">
        <w:rPr>
          <w:spacing w:val="-14"/>
          <w:sz w:val="28"/>
          <w:szCs w:val="28"/>
        </w:rPr>
        <w:t xml:space="preserve"> </w:t>
      </w:r>
      <w:r w:rsidRPr="00A30473">
        <w:rPr>
          <w:spacing w:val="-1"/>
          <w:sz w:val="28"/>
          <w:szCs w:val="28"/>
        </w:rPr>
        <w:t>основ</w:t>
      </w:r>
      <w:r w:rsidRPr="00A30473">
        <w:rPr>
          <w:spacing w:val="-9"/>
          <w:sz w:val="28"/>
          <w:szCs w:val="28"/>
        </w:rPr>
        <w:t xml:space="preserve"> </w:t>
      </w:r>
      <w:r w:rsidRPr="00A30473">
        <w:rPr>
          <w:spacing w:val="-1"/>
          <w:sz w:val="28"/>
          <w:szCs w:val="28"/>
        </w:rPr>
        <w:t>социальных</w:t>
      </w:r>
      <w:r w:rsidRPr="00A30473">
        <w:rPr>
          <w:spacing w:val="-14"/>
          <w:sz w:val="28"/>
          <w:szCs w:val="28"/>
        </w:rPr>
        <w:t xml:space="preserve"> </w:t>
      </w:r>
      <w:r w:rsidRPr="00A30473">
        <w:rPr>
          <w:spacing w:val="-1"/>
          <w:sz w:val="28"/>
          <w:szCs w:val="28"/>
        </w:rPr>
        <w:t>компетенций</w:t>
      </w:r>
      <w:r w:rsidRPr="00A30473">
        <w:rPr>
          <w:spacing w:val="-16"/>
          <w:sz w:val="28"/>
          <w:szCs w:val="28"/>
        </w:rPr>
        <w:t xml:space="preserve"> </w:t>
      </w:r>
      <w:r w:rsidRPr="00A30473">
        <w:rPr>
          <w:spacing w:val="-1"/>
          <w:sz w:val="28"/>
          <w:szCs w:val="28"/>
        </w:rPr>
        <w:t>(включая</w:t>
      </w:r>
      <w:r w:rsidRPr="00A30473">
        <w:rPr>
          <w:spacing w:val="-11"/>
          <w:sz w:val="28"/>
          <w:szCs w:val="28"/>
        </w:rPr>
        <w:t xml:space="preserve"> </w:t>
      </w:r>
      <w:r w:rsidRPr="00A30473">
        <w:rPr>
          <w:spacing w:val="-1"/>
          <w:sz w:val="28"/>
          <w:szCs w:val="28"/>
        </w:rPr>
        <w:t>ценностно</w:t>
      </w:r>
      <w:r w:rsidRPr="00A30473">
        <w:rPr>
          <w:spacing w:val="-8"/>
          <w:sz w:val="28"/>
          <w:szCs w:val="28"/>
        </w:rPr>
        <w:t xml:space="preserve"> </w:t>
      </w:r>
      <w:r w:rsidRPr="00A30473">
        <w:rPr>
          <w:sz w:val="28"/>
          <w:szCs w:val="28"/>
        </w:rPr>
        <w:t>-</w:t>
      </w:r>
    </w:p>
    <w:p w:rsidR="00871097" w:rsidRPr="00A30473" w:rsidRDefault="00871097" w:rsidP="00871097">
      <w:pPr>
        <w:pStyle w:val="a9"/>
        <w:spacing w:line="242" w:lineRule="auto"/>
        <w:ind w:left="119" w:right="117"/>
        <w:jc w:val="both"/>
        <w:rPr>
          <w:sz w:val="28"/>
          <w:szCs w:val="28"/>
        </w:rPr>
      </w:pPr>
      <w:r w:rsidRPr="00A30473">
        <w:rPr>
          <w:sz w:val="28"/>
          <w:szCs w:val="28"/>
        </w:rPr>
        <w:t>смысловые</w:t>
      </w:r>
      <w:r w:rsidRPr="00A30473">
        <w:rPr>
          <w:spacing w:val="11"/>
          <w:sz w:val="28"/>
          <w:szCs w:val="28"/>
        </w:rPr>
        <w:t xml:space="preserve"> </w:t>
      </w:r>
      <w:r w:rsidRPr="00A30473">
        <w:rPr>
          <w:spacing w:val="-1"/>
          <w:sz w:val="28"/>
          <w:szCs w:val="28"/>
        </w:rPr>
        <w:t>установки</w:t>
      </w:r>
      <w:r w:rsidRPr="00A30473">
        <w:rPr>
          <w:spacing w:val="13"/>
          <w:sz w:val="28"/>
          <w:szCs w:val="28"/>
        </w:rPr>
        <w:t xml:space="preserve"> </w:t>
      </w:r>
      <w:r w:rsidRPr="00A30473">
        <w:rPr>
          <w:sz w:val="28"/>
          <w:szCs w:val="28"/>
        </w:rPr>
        <w:t>и</w:t>
      </w:r>
      <w:r w:rsidRPr="00A30473">
        <w:rPr>
          <w:spacing w:val="18"/>
          <w:sz w:val="28"/>
          <w:szCs w:val="28"/>
        </w:rPr>
        <w:t xml:space="preserve"> </w:t>
      </w:r>
      <w:r w:rsidRPr="00A30473">
        <w:rPr>
          <w:spacing w:val="-1"/>
          <w:sz w:val="28"/>
          <w:szCs w:val="28"/>
        </w:rPr>
        <w:t>моральные</w:t>
      </w:r>
      <w:r w:rsidRPr="00A30473">
        <w:rPr>
          <w:spacing w:val="11"/>
          <w:sz w:val="28"/>
          <w:szCs w:val="28"/>
        </w:rPr>
        <w:t xml:space="preserve"> </w:t>
      </w:r>
      <w:r w:rsidRPr="00A30473">
        <w:rPr>
          <w:spacing w:val="-1"/>
          <w:sz w:val="28"/>
          <w:szCs w:val="28"/>
        </w:rPr>
        <w:t>нормы,</w:t>
      </w:r>
      <w:r w:rsidRPr="00A30473">
        <w:rPr>
          <w:spacing w:val="14"/>
          <w:sz w:val="28"/>
          <w:szCs w:val="28"/>
        </w:rPr>
        <w:t xml:space="preserve"> </w:t>
      </w:r>
      <w:r w:rsidRPr="00A30473">
        <w:rPr>
          <w:sz w:val="28"/>
          <w:szCs w:val="28"/>
        </w:rPr>
        <w:t>опыт</w:t>
      </w:r>
      <w:r w:rsidRPr="00A30473">
        <w:rPr>
          <w:spacing w:val="14"/>
          <w:sz w:val="28"/>
          <w:szCs w:val="28"/>
        </w:rPr>
        <w:t xml:space="preserve"> </w:t>
      </w:r>
      <w:r w:rsidRPr="00A30473">
        <w:rPr>
          <w:spacing w:val="-1"/>
          <w:sz w:val="28"/>
          <w:szCs w:val="28"/>
        </w:rPr>
        <w:t>социальных</w:t>
      </w:r>
      <w:r w:rsidRPr="00A30473">
        <w:rPr>
          <w:spacing w:val="12"/>
          <w:sz w:val="28"/>
          <w:szCs w:val="28"/>
        </w:rPr>
        <w:t xml:space="preserve"> </w:t>
      </w:r>
      <w:r w:rsidRPr="00A30473">
        <w:rPr>
          <w:sz w:val="28"/>
          <w:szCs w:val="28"/>
        </w:rPr>
        <w:t>и</w:t>
      </w:r>
      <w:r w:rsidRPr="00A30473">
        <w:rPr>
          <w:spacing w:val="18"/>
          <w:sz w:val="28"/>
          <w:szCs w:val="28"/>
        </w:rPr>
        <w:t xml:space="preserve"> </w:t>
      </w:r>
      <w:r w:rsidRPr="00A30473">
        <w:rPr>
          <w:spacing w:val="-1"/>
          <w:sz w:val="28"/>
          <w:szCs w:val="28"/>
        </w:rPr>
        <w:t>межличностных</w:t>
      </w:r>
      <w:r w:rsidRPr="00A30473">
        <w:rPr>
          <w:spacing w:val="78"/>
          <w:w w:val="99"/>
          <w:sz w:val="28"/>
          <w:szCs w:val="28"/>
        </w:rPr>
        <w:t xml:space="preserve"> </w:t>
      </w:r>
      <w:r w:rsidRPr="00A30473">
        <w:rPr>
          <w:spacing w:val="-1"/>
          <w:sz w:val="28"/>
          <w:szCs w:val="28"/>
        </w:rPr>
        <w:t>отношений,</w:t>
      </w:r>
      <w:r w:rsidRPr="00A30473">
        <w:rPr>
          <w:spacing w:val="-29"/>
          <w:sz w:val="28"/>
          <w:szCs w:val="28"/>
        </w:rPr>
        <w:t xml:space="preserve"> </w:t>
      </w:r>
      <w:r w:rsidRPr="00A30473">
        <w:rPr>
          <w:spacing w:val="-1"/>
          <w:sz w:val="28"/>
          <w:szCs w:val="28"/>
        </w:rPr>
        <w:t>правосознание);</w:t>
      </w:r>
    </w:p>
    <w:p w:rsidR="00871097" w:rsidRPr="00A30473" w:rsidRDefault="00871097" w:rsidP="00871097">
      <w:pPr>
        <w:pStyle w:val="a9"/>
        <w:numPr>
          <w:ilvl w:val="0"/>
          <w:numId w:val="123"/>
        </w:numPr>
        <w:tabs>
          <w:tab w:val="left" w:pos="422"/>
        </w:tabs>
        <w:suppressAutoHyphens w:val="0"/>
        <w:spacing w:after="0"/>
        <w:ind w:right="117" w:firstLine="0"/>
        <w:jc w:val="both"/>
        <w:rPr>
          <w:sz w:val="28"/>
          <w:szCs w:val="28"/>
        </w:rPr>
      </w:pPr>
      <w:r w:rsidRPr="00A30473">
        <w:rPr>
          <w:sz w:val="28"/>
          <w:szCs w:val="28"/>
        </w:rPr>
        <w:t>сформированность</w:t>
      </w:r>
      <w:r w:rsidRPr="00A30473">
        <w:rPr>
          <w:spacing w:val="32"/>
          <w:sz w:val="28"/>
          <w:szCs w:val="28"/>
        </w:rPr>
        <w:t xml:space="preserve"> </w:t>
      </w:r>
      <w:r w:rsidRPr="00A30473">
        <w:rPr>
          <w:spacing w:val="-2"/>
          <w:sz w:val="28"/>
          <w:szCs w:val="28"/>
        </w:rPr>
        <w:t>учебно</w:t>
      </w:r>
      <w:r w:rsidRPr="00A30473">
        <w:rPr>
          <w:spacing w:val="46"/>
          <w:sz w:val="28"/>
          <w:szCs w:val="28"/>
        </w:rPr>
        <w:t xml:space="preserve"> </w:t>
      </w:r>
      <w:r w:rsidRPr="00A30473">
        <w:rPr>
          <w:sz w:val="28"/>
          <w:szCs w:val="28"/>
        </w:rPr>
        <w:t>–</w:t>
      </w:r>
      <w:r w:rsidRPr="00A30473">
        <w:rPr>
          <w:spacing w:val="44"/>
          <w:sz w:val="28"/>
          <w:szCs w:val="28"/>
        </w:rPr>
        <w:t xml:space="preserve"> </w:t>
      </w:r>
      <w:r w:rsidRPr="00A30473">
        <w:rPr>
          <w:sz w:val="28"/>
          <w:szCs w:val="28"/>
        </w:rPr>
        <w:t>познавательной</w:t>
      </w:r>
      <w:r w:rsidRPr="00A30473">
        <w:rPr>
          <w:spacing w:val="27"/>
          <w:sz w:val="28"/>
          <w:szCs w:val="28"/>
        </w:rPr>
        <w:t xml:space="preserve"> </w:t>
      </w:r>
      <w:r w:rsidRPr="00A30473">
        <w:rPr>
          <w:spacing w:val="-1"/>
          <w:sz w:val="28"/>
          <w:szCs w:val="28"/>
        </w:rPr>
        <w:t>мотивации</w:t>
      </w:r>
      <w:r w:rsidRPr="00A30473">
        <w:rPr>
          <w:spacing w:val="45"/>
          <w:sz w:val="28"/>
          <w:szCs w:val="28"/>
        </w:rPr>
        <w:t xml:space="preserve"> </w:t>
      </w:r>
      <w:r w:rsidRPr="00A30473">
        <w:rPr>
          <w:spacing w:val="-1"/>
          <w:sz w:val="28"/>
          <w:szCs w:val="28"/>
        </w:rPr>
        <w:t>как</w:t>
      </w:r>
      <w:r w:rsidRPr="00A30473">
        <w:rPr>
          <w:spacing w:val="42"/>
          <w:sz w:val="28"/>
          <w:szCs w:val="28"/>
        </w:rPr>
        <w:t xml:space="preserve"> </w:t>
      </w:r>
      <w:r w:rsidRPr="00A30473">
        <w:rPr>
          <w:sz w:val="28"/>
          <w:szCs w:val="28"/>
        </w:rPr>
        <w:t>основы</w:t>
      </w:r>
      <w:r w:rsidRPr="00A30473">
        <w:rPr>
          <w:spacing w:val="42"/>
          <w:sz w:val="28"/>
          <w:szCs w:val="28"/>
        </w:rPr>
        <w:t xml:space="preserve"> </w:t>
      </w:r>
      <w:r w:rsidRPr="00A30473">
        <w:rPr>
          <w:spacing w:val="-1"/>
          <w:sz w:val="28"/>
          <w:szCs w:val="28"/>
        </w:rPr>
        <w:t>готовности</w:t>
      </w:r>
      <w:r w:rsidRPr="00A30473">
        <w:rPr>
          <w:spacing w:val="44"/>
          <w:sz w:val="28"/>
          <w:szCs w:val="28"/>
        </w:rPr>
        <w:t xml:space="preserve"> </w:t>
      </w:r>
      <w:r w:rsidRPr="00A30473">
        <w:rPr>
          <w:sz w:val="28"/>
          <w:szCs w:val="28"/>
        </w:rPr>
        <w:t>и</w:t>
      </w:r>
      <w:r w:rsidRPr="00A30473">
        <w:rPr>
          <w:spacing w:val="38"/>
          <w:w w:val="99"/>
          <w:sz w:val="28"/>
          <w:szCs w:val="28"/>
        </w:rPr>
        <w:t xml:space="preserve"> </w:t>
      </w:r>
      <w:r w:rsidRPr="00A30473">
        <w:rPr>
          <w:spacing w:val="-1"/>
          <w:sz w:val="28"/>
          <w:szCs w:val="28"/>
        </w:rPr>
        <w:t>способности</w:t>
      </w:r>
      <w:r w:rsidRPr="00A30473">
        <w:rPr>
          <w:spacing w:val="46"/>
          <w:sz w:val="28"/>
          <w:szCs w:val="28"/>
        </w:rPr>
        <w:t xml:space="preserve"> </w:t>
      </w:r>
      <w:r w:rsidRPr="00A30473">
        <w:rPr>
          <w:spacing w:val="-1"/>
          <w:sz w:val="28"/>
          <w:szCs w:val="28"/>
        </w:rPr>
        <w:t>обучающегося</w:t>
      </w:r>
      <w:r w:rsidRPr="00A30473">
        <w:rPr>
          <w:spacing w:val="17"/>
          <w:sz w:val="28"/>
          <w:szCs w:val="28"/>
        </w:rPr>
        <w:t xml:space="preserve"> </w:t>
      </w:r>
      <w:r w:rsidRPr="00A30473">
        <w:rPr>
          <w:sz w:val="28"/>
          <w:szCs w:val="28"/>
        </w:rPr>
        <w:t>к</w:t>
      </w:r>
      <w:r w:rsidRPr="00A30473">
        <w:rPr>
          <w:spacing w:val="19"/>
          <w:sz w:val="28"/>
          <w:szCs w:val="28"/>
        </w:rPr>
        <w:t xml:space="preserve"> </w:t>
      </w:r>
      <w:r w:rsidRPr="00A30473">
        <w:rPr>
          <w:sz w:val="28"/>
          <w:szCs w:val="28"/>
        </w:rPr>
        <w:t>переходу</w:t>
      </w:r>
      <w:r w:rsidRPr="00A30473">
        <w:rPr>
          <w:spacing w:val="16"/>
          <w:sz w:val="28"/>
          <w:szCs w:val="28"/>
        </w:rPr>
        <w:t xml:space="preserve"> </w:t>
      </w:r>
      <w:r w:rsidRPr="00A30473">
        <w:rPr>
          <w:sz w:val="28"/>
          <w:szCs w:val="28"/>
        </w:rPr>
        <w:t>к</w:t>
      </w:r>
      <w:r w:rsidRPr="00A30473">
        <w:rPr>
          <w:spacing w:val="25"/>
          <w:sz w:val="28"/>
          <w:szCs w:val="28"/>
        </w:rPr>
        <w:t xml:space="preserve"> </w:t>
      </w:r>
      <w:r w:rsidRPr="00A30473">
        <w:rPr>
          <w:spacing w:val="-1"/>
          <w:sz w:val="28"/>
          <w:szCs w:val="28"/>
        </w:rPr>
        <w:t>самообразованию,</w:t>
      </w:r>
      <w:r w:rsidRPr="00A30473">
        <w:rPr>
          <w:spacing w:val="27"/>
          <w:sz w:val="28"/>
          <w:szCs w:val="28"/>
        </w:rPr>
        <w:t xml:space="preserve"> </w:t>
      </w:r>
      <w:r w:rsidRPr="00A30473">
        <w:rPr>
          <w:sz w:val="28"/>
          <w:szCs w:val="28"/>
        </w:rPr>
        <w:t>в</w:t>
      </w:r>
      <w:r w:rsidRPr="00A30473">
        <w:rPr>
          <w:spacing w:val="22"/>
          <w:sz w:val="28"/>
          <w:szCs w:val="28"/>
        </w:rPr>
        <w:t xml:space="preserve"> </w:t>
      </w:r>
      <w:r w:rsidRPr="00A30473">
        <w:rPr>
          <w:sz w:val="28"/>
          <w:szCs w:val="28"/>
        </w:rPr>
        <w:t>том</w:t>
      </w:r>
      <w:r w:rsidRPr="00A30473">
        <w:rPr>
          <w:spacing w:val="27"/>
          <w:sz w:val="28"/>
          <w:szCs w:val="28"/>
        </w:rPr>
        <w:t xml:space="preserve"> </w:t>
      </w:r>
      <w:r w:rsidRPr="00A30473">
        <w:rPr>
          <w:spacing w:val="-1"/>
          <w:sz w:val="28"/>
          <w:szCs w:val="28"/>
        </w:rPr>
        <w:t>числе</w:t>
      </w:r>
      <w:r w:rsidRPr="00A30473">
        <w:rPr>
          <w:spacing w:val="19"/>
          <w:sz w:val="28"/>
          <w:szCs w:val="28"/>
        </w:rPr>
        <w:t xml:space="preserve"> </w:t>
      </w:r>
      <w:r w:rsidRPr="00A30473">
        <w:rPr>
          <w:spacing w:val="-1"/>
          <w:sz w:val="28"/>
          <w:szCs w:val="28"/>
        </w:rPr>
        <w:t>готовности</w:t>
      </w:r>
      <w:r w:rsidRPr="00A30473">
        <w:rPr>
          <w:spacing w:val="27"/>
          <w:sz w:val="28"/>
          <w:szCs w:val="28"/>
        </w:rPr>
        <w:t xml:space="preserve"> </w:t>
      </w:r>
      <w:r w:rsidRPr="00A30473">
        <w:rPr>
          <w:sz w:val="28"/>
          <w:szCs w:val="28"/>
        </w:rPr>
        <w:t>к</w:t>
      </w:r>
      <w:r w:rsidRPr="00A30473">
        <w:rPr>
          <w:spacing w:val="92"/>
          <w:w w:val="99"/>
          <w:sz w:val="28"/>
          <w:szCs w:val="28"/>
        </w:rPr>
        <w:t xml:space="preserve"> </w:t>
      </w:r>
      <w:r w:rsidRPr="00A30473">
        <w:rPr>
          <w:sz w:val="28"/>
          <w:szCs w:val="28"/>
        </w:rPr>
        <w:t>выбору</w:t>
      </w:r>
      <w:r w:rsidRPr="00A30473">
        <w:rPr>
          <w:spacing w:val="-22"/>
          <w:sz w:val="28"/>
          <w:szCs w:val="28"/>
        </w:rPr>
        <w:t xml:space="preserve"> </w:t>
      </w:r>
      <w:r w:rsidRPr="00A30473">
        <w:rPr>
          <w:sz w:val="28"/>
          <w:szCs w:val="28"/>
        </w:rPr>
        <w:t>направления</w:t>
      </w:r>
      <w:r w:rsidRPr="00A30473">
        <w:rPr>
          <w:spacing w:val="-20"/>
          <w:sz w:val="28"/>
          <w:szCs w:val="28"/>
        </w:rPr>
        <w:t xml:space="preserve"> </w:t>
      </w:r>
      <w:r w:rsidRPr="00A30473">
        <w:rPr>
          <w:spacing w:val="-1"/>
          <w:sz w:val="28"/>
          <w:szCs w:val="28"/>
        </w:rPr>
        <w:t>профильного</w:t>
      </w:r>
      <w:r w:rsidRPr="00A30473">
        <w:rPr>
          <w:spacing w:val="-19"/>
          <w:sz w:val="28"/>
          <w:szCs w:val="28"/>
        </w:rPr>
        <w:t xml:space="preserve"> </w:t>
      </w:r>
      <w:r w:rsidRPr="00A30473">
        <w:rPr>
          <w:spacing w:val="-1"/>
          <w:sz w:val="28"/>
          <w:szCs w:val="28"/>
        </w:rPr>
        <w:t>образования.</w:t>
      </w:r>
    </w:p>
    <w:p w:rsidR="00871097" w:rsidRPr="00A30473" w:rsidRDefault="00871097" w:rsidP="00871097">
      <w:pPr>
        <w:pStyle w:val="a9"/>
        <w:numPr>
          <w:ilvl w:val="0"/>
          <w:numId w:val="122"/>
        </w:numPr>
        <w:tabs>
          <w:tab w:val="left" w:pos="470"/>
        </w:tabs>
        <w:suppressAutoHyphens w:val="0"/>
        <w:spacing w:before="2" w:after="0"/>
        <w:ind w:right="121" w:firstLine="58"/>
        <w:jc w:val="both"/>
        <w:rPr>
          <w:sz w:val="28"/>
          <w:szCs w:val="28"/>
        </w:rPr>
      </w:pPr>
      <w:r w:rsidRPr="00A30473">
        <w:rPr>
          <w:b/>
          <w:spacing w:val="-1"/>
          <w:sz w:val="28"/>
          <w:szCs w:val="28"/>
        </w:rPr>
        <w:t>метапредметные</w:t>
      </w:r>
      <w:r w:rsidRPr="00A30473">
        <w:rPr>
          <w:b/>
          <w:spacing w:val="18"/>
          <w:sz w:val="28"/>
          <w:szCs w:val="28"/>
        </w:rPr>
        <w:t xml:space="preserve"> </w:t>
      </w:r>
      <w:r w:rsidRPr="00A30473">
        <w:rPr>
          <w:b/>
          <w:spacing w:val="-1"/>
          <w:sz w:val="28"/>
          <w:szCs w:val="28"/>
        </w:rPr>
        <w:t>результаты:</w:t>
      </w:r>
      <w:r w:rsidRPr="00A30473">
        <w:rPr>
          <w:b/>
          <w:spacing w:val="14"/>
          <w:sz w:val="28"/>
          <w:szCs w:val="28"/>
        </w:rPr>
        <w:t xml:space="preserve"> </w:t>
      </w:r>
      <w:r w:rsidRPr="00A30473">
        <w:rPr>
          <w:sz w:val="28"/>
          <w:szCs w:val="28"/>
        </w:rPr>
        <w:t>освоенные</w:t>
      </w:r>
      <w:r w:rsidRPr="00A30473">
        <w:rPr>
          <w:spacing w:val="14"/>
          <w:sz w:val="28"/>
          <w:szCs w:val="28"/>
        </w:rPr>
        <w:t xml:space="preserve"> </w:t>
      </w:r>
      <w:r w:rsidRPr="00A30473">
        <w:rPr>
          <w:sz w:val="28"/>
          <w:szCs w:val="28"/>
        </w:rPr>
        <w:t>обучающимися</w:t>
      </w:r>
      <w:r w:rsidRPr="00A30473">
        <w:rPr>
          <w:spacing w:val="15"/>
          <w:sz w:val="28"/>
          <w:szCs w:val="28"/>
        </w:rPr>
        <w:t xml:space="preserve"> </w:t>
      </w:r>
      <w:r w:rsidRPr="00A30473">
        <w:rPr>
          <w:sz w:val="28"/>
          <w:szCs w:val="28"/>
        </w:rPr>
        <w:t>межпредметные</w:t>
      </w:r>
      <w:r w:rsidRPr="00A30473">
        <w:rPr>
          <w:spacing w:val="14"/>
          <w:sz w:val="28"/>
          <w:szCs w:val="28"/>
        </w:rPr>
        <w:t xml:space="preserve"> </w:t>
      </w:r>
      <w:r w:rsidRPr="00A30473">
        <w:rPr>
          <w:sz w:val="28"/>
          <w:szCs w:val="28"/>
        </w:rPr>
        <w:t>понятия</w:t>
      </w:r>
      <w:r w:rsidRPr="00A30473">
        <w:rPr>
          <w:spacing w:val="15"/>
          <w:sz w:val="28"/>
          <w:szCs w:val="28"/>
        </w:rPr>
        <w:t xml:space="preserve"> </w:t>
      </w:r>
      <w:r w:rsidRPr="00A30473">
        <w:rPr>
          <w:sz w:val="28"/>
          <w:szCs w:val="28"/>
        </w:rPr>
        <w:t>и</w:t>
      </w:r>
      <w:r w:rsidRPr="00A30473">
        <w:rPr>
          <w:spacing w:val="56"/>
          <w:w w:val="99"/>
          <w:sz w:val="28"/>
          <w:szCs w:val="28"/>
        </w:rPr>
        <w:t xml:space="preserve"> </w:t>
      </w:r>
      <w:r w:rsidRPr="00A30473">
        <w:rPr>
          <w:spacing w:val="-1"/>
          <w:sz w:val="28"/>
          <w:szCs w:val="28"/>
        </w:rPr>
        <w:t>универсальные</w:t>
      </w:r>
      <w:r w:rsidRPr="00A30473">
        <w:rPr>
          <w:spacing w:val="41"/>
          <w:sz w:val="28"/>
          <w:szCs w:val="28"/>
        </w:rPr>
        <w:t xml:space="preserve"> </w:t>
      </w:r>
      <w:r w:rsidRPr="00A30473">
        <w:rPr>
          <w:spacing w:val="-1"/>
          <w:sz w:val="28"/>
          <w:szCs w:val="28"/>
        </w:rPr>
        <w:t>учебные</w:t>
      </w:r>
      <w:r w:rsidRPr="00A30473">
        <w:rPr>
          <w:spacing w:val="38"/>
          <w:sz w:val="28"/>
          <w:szCs w:val="28"/>
        </w:rPr>
        <w:t xml:space="preserve"> </w:t>
      </w:r>
      <w:r w:rsidRPr="00A30473">
        <w:rPr>
          <w:spacing w:val="-1"/>
          <w:sz w:val="28"/>
          <w:szCs w:val="28"/>
        </w:rPr>
        <w:t>действия</w:t>
      </w:r>
      <w:r w:rsidRPr="00A30473">
        <w:rPr>
          <w:spacing w:val="38"/>
          <w:sz w:val="28"/>
          <w:szCs w:val="28"/>
        </w:rPr>
        <w:t xml:space="preserve"> </w:t>
      </w:r>
      <w:r w:rsidRPr="00A30473">
        <w:rPr>
          <w:sz w:val="28"/>
          <w:szCs w:val="28"/>
        </w:rPr>
        <w:t>(познавательные,</w:t>
      </w:r>
      <w:r w:rsidRPr="00A30473">
        <w:rPr>
          <w:spacing w:val="40"/>
          <w:sz w:val="28"/>
          <w:szCs w:val="28"/>
        </w:rPr>
        <w:t xml:space="preserve"> </w:t>
      </w:r>
      <w:r w:rsidRPr="00A30473">
        <w:rPr>
          <w:spacing w:val="-1"/>
          <w:sz w:val="28"/>
          <w:szCs w:val="28"/>
        </w:rPr>
        <w:t>регулятивные</w:t>
      </w:r>
      <w:r w:rsidRPr="00A30473">
        <w:rPr>
          <w:spacing w:val="38"/>
          <w:sz w:val="28"/>
          <w:szCs w:val="28"/>
        </w:rPr>
        <w:t xml:space="preserve"> </w:t>
      </w:r>
      <w:r w:rsidRPr="00A30473">
        <w:rPr>
          <w:sz w:val="28"/>
          <w:szCs w:val="28"/>
        </w:rPr>
        <w:t>и</w:t>
      </w:r>
      <w:r w:rsidRPr="00A30473">
        <w:rPr>
          <w:spacing w:val="39"/>
          <w:sz w:val="28"/>
          <w:szCs w:val="28"/>
        </w:rPr>
        <w:t xml:space="preserve"> </w:t>
      </w:r>
      <w:r w:rsidRPr="00A30473">
        <w:rPr>
          <w:spacing w:val="-1"/>
          <w:sz w:val="28"/>
          <w:szCs w:val="28"/>
        </w:rPr>
        <w:t>коммуникативные),</w:t>
      </w:r>
      <w:r w:rsidRPr="00A30473">
        <w:rPr>
          <w:spacing w:val="68"/>
          <w:w w:val="99"/>
          <w:sz w:val="28"/>
          <w:szCs w:val="28"/>
        </w:rPr>
        <w:t xml:space="preserve"> </w:t>
      </w:r>
      <w:r w:rsidRPr="00A30473">
        <w:rPr>
          <w:spacing w:val="-1"/>
          <w:sz w:val="28"/>
          <w:szCs w:val="28"/>
        </w:rPr>
        <w:t>способность</w:t>
      </w:r>
      <w:r w:rsidRPr="00A30473">
        <w:rPr>
          <w:spacing w:val="-16"/>
          <w:sz w:val="28"/>
          <w:szCs w:val="28"/>
        </w:rPr>
        <w:t xml:space="preserve"> </w:t>
      </w:r>
      <w:r w:rsidRPr="00A30473">
        <w:rPr>
          <w:sz w:val="28"/>
          <w:szCs w:val="28"/>
        </w:rPr>
        <w:t>их</w:t>
      </w:r>
      <w:r w:rsidRPr="00A30473">
        <w:rPr>
          <w:spacing w:val="-16"/>
          <w:sz w:val="28"/>
          <w:szCs w:val="28"/>
        </w:rPr>
        <w:t xml:space="preserve"> </w:t>
      </w:r>
      <w:r w:rsidRPr="00A30473">
        <w:rPr>
          <w:sz w:val="28"/>
          <w:szCs w:val="28"/>
        </w:rPr>
        <w:t>применять;</w:t>
      </w:r>
    </w:p>
    <w:p w:rsidR="00871097" w:rsidRPr="00A30473" w:rsidRDefault="00871097" w:rsidP="00871097">
      <w:pPr>
        <w:pStyle w:val="a9"/>
        <w:numPr>
          <w:ilvl w:val="0"/>
          <w:numId w:val="122"/>
        </w:numPr>
        <w:tabs>
          <w:tab w:val="left" w:pos="528"/>
        </w:tabs>
        <w:suppressAutoHyphens w:val="0"/>
        <w:spacing w:after="0"/>
        <w:ind w:left="181" w:right="117" w:firstLine="0"/>
        <w:jc w:val="both"/>
        <w:rPr>
          <w:sz w:val="28"/>
          <w:szCs w:val="28"/>
        </w:rPr>
      </w:pPr>
      <w:r w:rsidRPr="00A30473">
        <w:rPr>
          <w:b/>
          <w:spacing w:val="-1"/>
          <w:sz w:val="28"/>
          <w:szCs w:val="28"/>
        </w:rPr>
        <w:t>предметные</w:t>
      </w:r>
      <w:r w:rsidRPr="00A30473">
        <w:rPr>
          <w:b/>
          <w:spacing w:val="14"/>
          <w:sz w:val="28"/>
          <w:szCs w:val="28"/>
        </w:rPr>
        <w:t xml:space="preserve"> </w:t>
      </w:r>
      <w:r w:rsidRPr="00A30473">
        <w:rPr>
          <w:b/>
          <w:spacing w:val="-1"/>
          <w:sz w:val="28"/>
          <w:szCs w:val="28"/>
        </w:rPr>
        <w:t>результаты:</w:t>
      </w:r>
      <w:r w:rsidRPr="00A30473">
        <w:rPr>
          <w:b/>
          <w:spacing w:val="30"/>
          <w:sz w:val="28"/>
          <w:szCs w:val="28"/>
        </w:rPr>
        <w:t xml:space="preserve"> </w:t>
      </w:r>
      <w:r w:rsidRPr="00A30473">
        <w:rPr>
          <w:sz w:val="28"/>
          <w:szCs w:val="28"/>
        </w:rPr>
        <w:t>освоенные</w:t>
      </w:r>
      <w:r w:rsidRPr="00A30473">
        <w:rPr>
          <w:spacing w:val="14"/>
          <w:sz w:val="28"/>
          <w:szCs w:val="28"/>
        </w:rPr>
        <w:t xml:space="preserve"> </w:t>
      </w:r>
      <w:r w:rsidRPr="00A30473">
        <w:rPr>
          <w:spacing w:val="-1"/>
          <w:sz w:val="28"/>
          <w:szCs w:val="28"/>
        </w:rPr>
        <w:t>обучающимися</w:t>
      </w:r>
      <w:r w:rsidRPr="00A30473">
        <w:rPr>
          <w:spacing w:val="14"/>
          <w:sz w:val="28"/>
          <w:szCs w:val="28"/>
        </w:rPr>
        <w:t xml:space="preserve"> </w:t>
      </w:r>
      <w:r w:rsidRPr="00A30473">
        <w:rPr>
          <w:sz w:val="28"/>
          <w:szCs w:val="28"/>
        </w:rPr>
        <w:t>в</w:t>
      </w:r>
      <w:r w:rsidRPr="00A30473">
        <w:rPr>
          <w:spacing w:val="17"/>
          <w:sz w:val="28"/>
          <w:szCs w:val="28"/>
        </w:rPr>
        <w:t xml:space="preserve"> </w:t>
      </w:r>
      <w:r w:rsidRPr="00A30473">
        <w:rPr>
          <w:spacing w:val="-1"/>
          <w:sz w:val="28"/>
          <w:szCs w:val="28"/>
        </w:rPr>
        <w:t>ходе</w:t>
      </w:r>
      <w:r w:rsidRPr="00A30473">
        <w:rPr>
          <w:spacing w:val="14"/>
          <w:sz w:val="28"/>
          <w:szCs w:val="28"/>
        </w:rPr>
        <w:t xml:space="preserve"> </w:t>
      </w:r>
      <w:r w:rsidRPr="00A30473">
        <w:rPr>
          <w:sz w:val="28"/>
          <w:szCs w:val="28"/>
        </w:rPr>
        <w:t>изучения</w:t>
      </w:r>
      <w:r w:rsidRPr="00A30473">
        <w:rPr>
          <w:spacing w:val="19"/>
          <w:sz w:val="28"/>
          <w:szCs w:val="28"/>
        </w:rPr>
        <w:t xml:space="preserve"> </w:t>
      </w:r>
      <w:r w:rsidRPr="00A30473">
        <w:rPr>
          <w:spacing w:val="-1"/>
          <w:sz w:val="28"/>
          <w:szCs w:val="28"/>
        </w:rPr>
        <w:t>учебного</w:t>
      </w:r>
      <w:r w:rsidRPr="00A30473">
        <w:rPr>
          <w:spacing w:val="74"/>
          <w:w w:val="99"/>
          <w:sz w:val="28"/>
          <w:szCs w:val="28"/>
        </w:rPr>
        <w:t xml:space="preserve"> </w:t>
      </w:r>
      <w:r w:rsidRPr="00A30473">
        <w:rPr>
          <w:spacing w:val="-1"/>
          <w:sz w:val="28"/>
          <w:szCs w:val="28"/>
        </w:rPr>
        <w:t>предмета</w:t>
      </w:r>
      <w:r w:rsidRPr="00A30473">
        <w:rPr>
          <w:spacing w:val="8"/>
          <w:sz w:val="28"/>
          <w:szCs w:val="28"/>
        </w:rPr>
        <w:t xml:space="preserve"> </w:t>
      </w:r>
      <w:r w:rsidRPr="00A30473">
        <w:rPr>
          <w:spacing w:val="-2"/>
          <w:sz w:val="28"/>
          <w:szCs w:val="28"/>
        </w:rPr>
        <w:t>умения,</w:t>
      </w:r>
      <w:r w:rsidRPr="00A30473">
        <w:rPr>
          <w:spacing w:val="12"/>
          <w:sz w:val="28"/>
          <w:szCs w:val="28"/>
        </w:rPr>
        <w:t xml:space="preserve"> </w:t>
      </w:r>
      <w:r w:rsidRPr="00A30473">
        <w:rPr>
          <w:spacing w:val="-1"/>
          <w:sz w:val="28"/>
          <w:szCs w:val="28"/>
        </w:rPr>
        <w:t>специфические</w:t>
      </w:r>
      <w:r w:rsidRPr="00A30473">
        <w:rPr>
          <w:spacing w:val="4"/>
          <w:sz w:val="28"/>
          <w:szCs w:val="28"/>
        </w:rPr>
        <w:t xml:space="preserve"> </w:t>
      </w:r>
      <w:r w:rsidRPr="00A30473">
        <w:rPr>
          <w:spacing w:val="-1"/>
          <w:sz w:val="28"/>
          <w:szCs w:val="28"/>
        </w:rPr>
        <w:t>для</w:t>
      </w:r>
      <w:r w:rsidRPr="00A30473">
        <w:rPr>
          <w:spacing w:val="8"/>
          <w:sz w:val="28"/>
          <w:szCs w:val="28"/>
        </w:rPr>
        <w:t xml:space="preserve"> </w:t>
      </w:r>
      <w:r w:rsidRPr="00A30473">
        <w:rPr>
          <w:sz w:val="28"/>
          <w:szCs w:val="28"/>
        </w:rPr>
        <w:t>данной</w:t>
      </w:r>
      <w:r w:rsidRPr="00A30473">
        <w:rPr>
          <w:spacing w:val="2"/>
          <w:sz w:val="28"/>
          <w:szCs w:val="28"/>
        </w:rPr>
        <w:t xml:space="preserve"> </w:t>
      </w:r>
      <w:r w:rsidRPr="00A30473">
        <w:rPr>
          <w:sz w:val="28"/>
          <w:szCs w:val="28"/>
        </w:rPr>
        <w:t>предметной</w:t>
      </w:r>
      <w:r w:rsidRPr="00A30473">
        <w:rPr>
          <w:spacing w:val="1"/>
          <w:sz w:val="28"/>
          <w:szCs w:val="28"/>
        </w:rPr>
        <w:t xml:space="preserve"> </w:t>
      </w:r>
      <w:r w:rsidRPr="00A30473">
        <w:rPr>
          <w:sz w:val="28"/>
          <w:szCs w:val="28"/>
        </w:rPr>
        <w:t>области</w:t>
      </w:r>
      <w:r w:rsidRPr="00A30473">
        <w:rPr>
          <w:spacing w:val="6"/>
          <w:sz w:val="28"/>
          <w:szCs w:val="28"/>
        </w:rPr>
        <w:t xml:space="preserve"> </w:t>
      </w:r>
      <w:r w:rsidRPr="00A30473">
        <w:rPr>
          <w:spacing w:val="-1"/>
          <w:sz w:val="28"/>
          <w:szCs w:val="28"/>
        </w:rPr>
        <w:t>виды</w:t>
      </w:r>
      <w:r w:rsidRPr="00A30473">
        <w:rPr>
          <w:spacing w:val="6"/>
          <w:sz w:val="28"/>
          <w:szCs w:val="28"/>
        </w:rPr>
        <w:t xml:space="preserve"> </w:t>
      </w:r>
      <w:r w:rsidRPr="00A30473">
        <w:rPr>
          <w:spacing w:val="-1"/>
          <w:sz w:val="28"/>
          <w:szCs w:val="28"/>
        </w:rPr>
        <w:t>деятельности</w:t>
      </w:r>
      <w:r w:rsidRPr="00A30473">
        <w:rPr>
          <w:spacing w:val="5"/>
          <w:sz w:val="28"/>
          <w:szCs w:val="28"/>
        </w:rPr>
        <w:t xml:space="preserve"> </w:t>
      </w:r>
      <w:r w:rsidRPr="00A30473">
        <w:rPr>
          <w:spacing w:val="-2"/>
          <w:sz w:val="28"/>
          <w:szCs w:val="28"/>
        </w:rPr>
        <w:t>по</w:t>
      </w:r>
      <w:r w:rsidRPr="00A30473">
        <w:rPr>
          <w:spacing w:val="73"/>
          <w:w w:val="99"/>
          <w:sz w:val="28"/>
          <w:szCs w:val="28"/>
        </w:rPr>
        <w:t xml:space="preserve"> </w:t>
      </w:r>
      <w:r w:rsidRPr="00A30473">
        <w:rPr>
          <w:spacing w:val="-1"/>
          <w:sz w:val="28"/>
          <w:szCs w:val="28"/>
        </w:rPr>
        <w:t>получению</w:t>
      </w:r>
      <w:r w:rsidRPr="00A30473">
        <w:rPr>
          <w:spacing w:val="24"/>
          <w:sz w:val="28"/>
          <w:szCs w:val="28"/>
        </w:rPr>
        <w:t xml:space="preserve"> </w:t>
      </w:r>
      <w:r w:rsidRPr="00A30473">
        <w:rPr>
          <w:sz w:val="28"/>
          <w:szCs w:val="28"/>
        </w:rPr>
        <w:t>нового</w:t>
      </w:r>
      <w:r w:rsidRPr="00A30473">
        <w:rPr>
          <w:spacing w:val="25"/>
          <w:sz w:val="28"/>
          <w:szCs w:val="28"/>
        </w:rPr>
        <w:t xml:space="preserve"> </w:t>
      </w:r>
      <w:r w:rsidRPr="00A30473">
        <w:rPr>
          <w:spacing w:val="-1"/>
          <w:sz w:val="28"/>
          <w:szCs w:val="28"/>
        </w:rPr>
        <w:t>знания,</w:t>
      </w:r>
      <w:r w:rsidRPr="00A30473">
        <w:rPr>
          <w:spacing w:val="27"/>
          <w:sz w:val="28"/>
          <w:szCs w:val="28"/>
        </w:rPr>
        <w:t xml:space="preserve"> </w:t>
      </w:r>
      <w:r w:rsidRPr="00A30473">
        <w:rPr>
          <w:spacing w:val="-2"/>
          <w:sz w:val="28"/>
          <w:szCs w:val="28"/>
        </w:rPr>
        <w:t>его</w:t>
      </w:r>
      <w:r w:rsidRPr="00A30473">
        <w:rPr>
          <w:spacing w:val="30"/>
          <w:sz w:val="28"/>
          <w:szCs w:val="28"/>
        </w:rPr>
        <w:t xml:space="preserve"> </w:t>
      </w:r>
      <w:r w:rsidRPr="00A30473">
        <w:rPr>
          <w:spacing w:val="-1"/>
          <w:sz w:val="28"/>
          <w:szCs w:val="28"/>
        </w:rPr>
        <w:t>преобразованию</w:t>
      </w:r>
      <w:r w:rsidRPr="00A30473">
        <w:rPr>
          <w:spacing w:val="24"/>
          <w:sz w:val="28"/>
          <w:szCs w:val="28"/>
        </w:rPr>
        <w:t xml:space="preserve"> </w:t>
      </w:r>
      <w:r w:rsidRPr="00A30473">
        <w:rPr>
          <w:sz w:val="28"/>
          <w:szCs w:val="28"/>
        </w:rPr>
        <w:t>и</w:t>
      </w:r>
      <w:r w:rsidRPr="00A30473">
        <w:rPr>
          <w:spacing w:val="26"/>
          <w:sz w:val="28"/>
          <w:szCs w:val="28"/>
        </w:rPr>
        <w:t xml:space="preserve"> </w:t>
      </w:r>
      <w:r w:rsidRPr="00A30473">
        <w:rPr>
          <w:spacing w:val="-1"/>
          <w:sz w:val="28"/>
          <w:szCs w:val="28"/>
        </w:rPr>
        <w:t>применению</w:t>
      </w:r>
      <w:r w:rsidRPr="00A30473">
        <w:rPr>
          <w:spacing w:val="20"/>
          <w:sz w:val="28"/>
          <w:szCs w:val="28"/>
        </w:rPr>
        <w:t xml:space="preserve"> </w:t>
      </w:r>
      <w:r w:rsidRPr="00A30473">
        <w:rPr>
          <w:sz w:val="28"/>
          <w:szCs w:val="28"/>
        </w:rPr>
        <w:t>в</w:t>
      </w:r>
      <w:r w:rsidRPr="00A30473">
        <w:rPr>
          <w:spacing w:val="27"/>
          <w:sz w:val="28"/>
          <w:szCs w:val="28"/>
        </w:rPr>
        <w:t xml:space="preserve"> </w:t>
      </w:r>
      <w:r w:rsidRPr="00A30473">
        <w:rPr>
          <w:spacing w:val="-2"/>
          <w:sz w:val="28"/>
          <w:szCs w:val="28"/>
        </w:rPr>
        <w:t>учебных,</w:t>
      </w:r>
      <w:r w:rsidRPr="00A30473">
        <w:rPr>
          <w:spacing w:val="32"/>
          <w:sz w:val="28"/>
          <w:szCs w:val="28"/>
        </w:rPr>
        <w:t xml:space="preserve"> </w:t>
      </w:r>
      <w:r w:rsidRPr="00A30473">
        <w:rPr>
          <w:spacing w:val="-1"/>
          <w:sz w:val="28"/>
          <w:szCs w:val="28"/>
        </w:rPr>
        <w:t>учебно-</w:t>
      </w:r>
      <w:r w:rsidRPr="00A30473">
        <w:rPr>
          <w:spacing w:val="80"/>
          <w:w w:val="99"/>
          <w:sz w:val="28"/>
          <w:szCs w:val="28"/>
        </w:rPr>
        <w:t xml:space="preserve"> </w:t>
      </w:r>
      <w:r w:rsidRPr="00A30473">
        <w:rPr>
          <w:spacing w:val="-1"/>
          <w:sz w:val="28"/>
          <w:szCs w:val="28"/>
        </w:rPr>
        <w:t>проектных</w:t>
      </w:r>
      <w:r w:rsidRPr="00A30473">
        <w:rPr>
          <w:spacing w:val="-18"/>
          <w:sz w:val="28"/>
          <w:szCs w:val="28"/>
        </w:rPr>
        <w:t xml:space="preserve"> </w:t>
      </w:r>
      <w:r w:rsidRPr="00A30473">
        <w:rPr>
          <w:sz w:val="28"/>
          <w:szCs w:val="28"/>
        </w:rPr>
        <w:t>и</w:t>
      </w:r>
      <w:r w:rsidRPr="00A30473">
        <w:rPr>
          <w:spacing w:val="-14"/>
          <w:sz w:val="28"/>
          <w:szCs w:val="28"/>
        </w:rPr>
        <w:t xml:space="preserve"> </w:t>
      </w:r>
      <w:r w:rsidRPr="00A30473">
        <w:rPr>
          <w:spacing w:val="-1"/>
          <w:sz w:val="28"/>
          <w:szCs w:val="28"/>
        </w:rPr>
        <w:t>социально-проектных</w:t>
      </w:r>
      <w:r w:rsidRPr="00A30473">
        <w:rPr>
          <w:spacing w:val="-17"/>
          <w:sz w:val="28"/>
          <w:szCs w:val="28"/>
        </w:rPr>
        <w:t xml:space="preserve"> </w:t>
      </w:r>
      <w:r w:rsidRPr="00A30473">
        <w:rPr>
          <w:spacing w:val="-2"/>
          <w:sz w:val="28"/>
          <w:szCs w:val="28"/>
        </w:rPr>
        <w:t>ситуациях.</w:t>
      </w:r>
    </w:p>
    <w:p w:rsidR="00871097" w:rsidRPr="00A30473" w:rsidRDefault="00871097" w:rsidP="00871097">
      <w:pPr>
        <w:pStyle w:val="a9"/>
        <w:ind w:left="181" w:right="117" w:firstLine="643"/>
        <w:jc w:val="both"/>
        <w:rPr>
          <w:sz w:val="28"/>
          <w:szCs w:val="28"/>
        </w:rPr>
      </w:pPr>
      <w:r w:rsidRPr="00A30473">
        <w:rPr>
          <w:spacing w:val="-1"/>
          <w:sz w:val="28"/>
          <w:szCs w:val="28"/>
        </w:rPr>
        <w:lastRenderedPageBreak/>
        <w:t>Все</w:t>
      </w:r>
      <w:r w:rsidRPr="00A30473">
        <w:rPr>
          <w:spacing w:val="18"/>
          <w:sz w:val="28"/>
          <w:szCs w:val="28"/>
        </w:rPr>
        <w:t xml:space="preserve"> </w:t>
      </w:r>
      <w:r w:rsidRPr="00A30473">
        <w:rPr>
          <w:sz w:val="28"/>
          <w:szCs w:val="28"/>
        </w:rPr>
        <w:t>виды</w:t>
      </w:r>
      <w:r w:rsidRPr="00A30473">
        <w:rPr>
          <w:spacing w:val="21"/>
          <w:sz w:val="28"/>
          <w:szCs w:val="28"/>
        </w:rPr>
        <w:t xml:space="preserve"> </w:t>
      </w:r>
      <w:r w:rsidRPr="00A30473">
        <w:rPr>
          <w:sz w:val="28"/>
          <w:szCs w:val="28"/>
        </w:rPr>
        <w:t>результатов</w:t>
      </w:r>
      <w:r w:rsidRPr="00A30473">
        <w:rPr>
          <w:spacing w:val="17"/>
          <w:sz w:val="28"/>
          <w:szCs w:val="28"/>
        </w:rPr>
        <w:t xml:space="preserve"> </w:t>
      </w:r>
      <w:r w:rsidRPr="00A30473">
        <w:rPr>
          <w:sz w:val="28"/>
          <w:szCs w:val="28"/>
        </w:rPr>
        <w:t>образования</w:t>
      </w:r>
      <w:r w:rsidRPr="00A30473">
        <w:rPr>
          <w:spacing w:val="19"/>
          <w:sz w:val="28"/>
          <w:szCs w:val="28"/>
        </w:rPr>
        <w:t xml:space="preserve"> </w:t>
      </w:r>
      <w:r w:rsidRPr="00A30473">
        <w:rPr>
          <w:spacing w:val="-3"/>
          <w:sz w:val="28"/>
          <w:szCs w:val="28"/>
        </w:rPr>
        <w:t>могут</w:t>
      </w:r>
      <w:r w:rsidRPr="00A30473">
        <w:rPr>
          <w:spacing w:val="24"/>
          <w:sz w:val="28"/>
          <w:szCs w:val="28"/>
        </w:rPr>
        <w:t xml:space="preserve"> </w:t>
      </w:r>
      <w:r w:rsidRPr="00A30473">
        <w:rPr>
          <w:sz w:val="28"/>
          <w:szCs w:val="28"/>
        </w:rPr>
        <w:t>рассматриваться</w:t>
      </w:r>
      <w:r w:rsidRPr="00A30473">
        <w:rPr>
          <w:spacing w:val="19"/>
          <w:sz w:val="28"/>
          <w:szCs w:val="28"/>
        </w:rPr>
        <w:t xml:space="preserve"> </w:t>
      </w:r>
      <w:r w:rsidRPr="00A30473">
        <w:rPr>
          <w:sz w:val="28"/>
          <w:szCs w:val="28"/>
        </w:rPr>
        <w:t>в</w:t>
      </w:r>
      <w:r w:rsidRPr="00A30473">
        <w:rPr>
          <w:spacing w:val="22"/>
          <w:sz w:val="28"/>
          <w:szCs w:val="28"/>
        </w:rPr>
        <w:t xml:space="preserve"> </w:t>
      </w:r>
      <w:r w:rsidRPr="00A30473">
        <w:rPr>
          <w:spacing w:val="-1"/>
          <w:sz w:val="28"/>
          <w:szCs w:val="28"/>
        </w:rPr>
        <w:t>едином</w:t>
      </w:r>
      <w:r w:rsidRPr="00A30473">
        <w:rPr>
          <w:spacing w:val="21"/>
          <w:sz w:val="28"/>
          <w:szCs w:val="28"/>
        </w:rPr>
        <w:t xml:space="preserve"> </w:t>
      </w:r>
      <w:r w:rsidRPr="00A30473">
        <w:rPr>
          <w:spacing w:val="-1"/>
          <w:sz w:val="28"/>
          <w:szCs w:val="28"/>
        </w:rPr>
        <w:t>целом</w:t>
      </w:r>
      <w:r w:rsidRPr="00A30473">
        <w:rPr>
          <w:spacing w:val="21"/>
          <w:sz w:val="28"/>
          <w:szCs w:val="28"/>
        </w:rPr>
        <w:t xml:space="preserve"> </w:t>
      </w:r>
      <w:r w:rsidRPr="00A30473">
        <w:rPr>
          <w:sz w:val="28"/>
          <w:szCs w:val="28"/>
        </w:rPr>
        <w:t>в</w:t>
      </w:r>
      <w:r w:rsidRPr="00A30473">
        <w:rPr>
          <w:spacing w:val="21"/>
          <w:sz w:val="28"/>
          <w:szCs w:val="28"/>
        </w:rPr>
        <w:t xml:space="preserve"> </w:t>
      </w:r>
      <w:r w:rsidRPr="00A30473">
        <w:rPr>
          <w:spacing w:val="-1"/>
          <w:sz w:val="28"/>
          <w:szCs w:val="28"/>
        </w:rPr>
        <w:t>ходе</w:t>
      </w:r>
      <w:r w:rsidRPr="00A30473">
        <w:rPr>
          <w:spacing w:val="42"/>
          <w:w w:val="99"/>
          <w:sz w:val="28"/>
          <w:szCs w:val="28"/>
        </w:rPr>
        <w:t xml:space="preserve"> </w:t>
      </w:r>
      <w:r w:rsidRPr="00A30473">
        <w:rPr>
          <w:sz w:val="28"/>
          <w:szCs w:val="28"/>
        </w:rPr>
        <w:t>освоения</w:t>
      </w:r>
      <w:r w:rsidRPr="00A30473">
        <w:rPr>
          <w:spacing w:val="18"/>
          <w:sz w:val="28"/>
          <w:szCs w:val="28"/>
        </w:rPr>
        <w:t xml:space="preserve"> </w:t>
      </w:r>
      <w:r w:rsidRPr="00A30473">
        <w:rPr>
          <w:spacing w:val="-1"/>
          <w:sz w:val="28"/>
          <w:szCs w:val="28"/>
        </w:rPr>
        <w:t>обучающимися</w:t>
      </w:r>
      <w:r w:rsidRPr="00A30473">
        <w:rPr>
          <w:spacing w:val="19"/>
          <w:sz w:val="28"/>
          <w:szCs w:val="28"/>
        </w:rPr>
        <w:t xml:space="preserve"> </w:t>
      </w:r>
      <w:r w:rsidRPr="00A30473">
        <w:rPr>
          <w:sz w:val="28"/>
          <w:szCs w:val="28"/>
        </w:rPr>
        <w:t>разных</w:t>
      </w:r>
      <w:r w:rsidRPr="00A30473">
        <w:rPr>
          <w:spacing w:val="15"/>
          <w:sz w:val="28"/>
          <w:szCs w:val="28"/>
        </w:rPr>
        <w:t xml:space="preserve"> </w:t>
      </w:r>
      <w:r w:rsidRPr="00A30473">
        <w:rPr>
          <w:sz w:val="28"/>
          <w:szCs w:val="28"/>
        </w:rPr>
        <w:t>видов</w:t>
      </w:r>
      <w:r w:rsidRPr="00A30473">
        <w:rPr>
          <w:spacing w:val="20"/>
          <w:sz w:val="28"/>
          <w:szCs w:val="28"/>
        </w:rPr>
        <w:t xml:space="preserve"> </w:t>
      </w:r>
      <w:r w:rsidRPr="00A30473">
        <w:rPr>
          <w:spacing w:val="-1"/>
          <w:sz w:val="28"/>
          <w:szCs w:val="28"/>
        </w:rPr>
        <w:t>деятельности</w:t>
      </w:r>
      <w:r w:rsidRPr="00A30473">
        <w:rPr>
          <w:spacing w:val="20"/>
          <w:sz w:val="28"/>
          <w:szCs w:val="28"/>
        </w:rPr>
        <w:t xml:space="preserve"> </w:t>
      </w:r>
      <w:r w:rsidRPr="00A30473">
        <w:rPr>
          <w:spacing w:val="-1"/>
          <w:sz w:val="28"/>
          <w:szCs w:val="28"/>
        </w:rPr>
        <w:t>(учебной</w:t>
      </w:r>
      <w:r w:rsidRPr="00A30473">
        <w:rPr>
          <w:spacing w:val="20"/>
          <w:sz w:val="28"/>
          <w:szCs w:val="28"/>
        </w:rPr>
        <w:t xml:space="preserve"> </w:t>
      </w:r>
      <w:r w:rsidRPr="00A30473">
        <w:rPr>
          <w:sz w:val="28"/>
          <w:szCs w:val="28"/>
        </w:rPr>
        <w:t>и</w:t>
      </w:r>
      <w:r w:rsidRPr="00A30473">
        <w:rPr>
          <w:spacing w:val="20"/>
          <w:sz w:val="28"/>
          <w:szCs w:val="28"/>
        </w:rPr>
        <w:t xml:space="preserve"> </w:t>
      </w:r>
      <w:r w:rsidRPr="00A30473">
        <w:rPr>
          <w:spacing w:val="-1"/>
          <w:sz w:val="28"/>
          <w:szCs w:val="28"/>
        </w:rPr>
        <w:t>внеучебной),</w:t>
      </w:r>
      <w:r w:rsidRPr="00A30473">
        <w:rPr>
          <w:spacing w:val="20"/>
          <w:sz w:val="28"/>
          <w:szCs w:val="28"/>
        </w:rPr>
        <w:t xml:space="preserve"> </w:t>
      </w:r>
      <w:r w:rsidRPr="00A30473">
        <w:rPr>
          <w:sz w:val="28"/>
          <w:szCs w:val="28"/>
        </w:rPr>
        <w:t>а</w:t>
      </w:r>
      <w:r w:rsidRPr="00A30473">
        <w:rPr>
          <w:spacing w:val="18"/>
          <w:sz w:val="28"/>
          <w:szCs w:val="28"/>
        </w:rPr>
        <w:t xml:space="preserve"> </w:t>
      </w:r>
      <w:r w:rsidRPr="00A30473">
        <w:rPr>
          <w:spacing w:val="-1"/>
          <w:sz w:val="28"/>
          <w:szCs w:val="28"/>
        </w:rPr>
        <w:t>также</w:t>
      </w:r>
      <w:r w:rsidRPr="00A30473">
        <w:rPr>
          <w:spacing w:val="18"/>
          <w:sz w:val="28"/>
          <w:szCs w:val="28"/>
        </w:rPr>
        <w:t xml:space="preserve"> </w:t>
      </w:r>
      <w:r w:rsidRPr="00A30473">
        <w:rPr>
          <w:sz w:val="28"/>
          <w:szCs w:val="28"/>
        </w:rPr>
        <w:t>в</w:t>
      </w:r>
      <w:r w:rsidRPr="00A30473">
        <w:rPr>
          <w:spacing w:val="86"/>
          <w:w w:val="99"/>
          <w:sz w:val="28"/>
          <w:szCs w:val="28"/>
        </w:rPr>
        <w:t xml:space="preserve"> </w:t>
      </w:r>
      <w:r w:rsidRPr="00A30473">
        <w:rPr>
          <w:sz w:val="28"/>
          <w:szCs w:val="28"/>
        </w:rPr>
        <w:t>разных</w:t>
      </w:r>
      <w:r w:rsidRPr="00A30473">
        <w:rPr>
          <w:spacing w:val="-13"/>
          <w:sz w:val="28"/>
          <w:szCs w:val="28"/>
        </w:rPr>
        <w:t xml:space="preserve"> </w:t>
      </w:r>
      <w:r w:rsidRPr="00A30473">
        <w:rPr>
          <w:sz w:val="28"/>
          <w:szCs w:val="28"/>
        </w:rPr>
        <w:t>формах</w:t>
      </w:r>
      <w:r w:rsidRPr="00A30473">
        <w:rPr>
          <w:spacing w:val="-13"/>
          <w:sz w:val="28"/>
          <w:szCs w:val="28"/>
        </w:rPr>
        <w:t xml:space="preserve"> </w:t>
      </w:r>
      <w:r w:rsidRPr="00A30473">
        <w:rPr>
          <w:spacing w:val="-1"/>
          <w:sz w:val="28"/>
          <w:szCs w:val="28"/>
        </w:rPr>
        <w:t>(урочных</w:t>
      </w:r>
      <w:r w:rsidRPr="00A30473">
        <w:rPr>
          <w:spacing w:val="-13"/>
          <w:sz w:val="28"/>
          <w:szCs w:val="28"/>
        </w:rPr>
        <w:t xml:space="preserve"> </w:t>
      </w:r>
      <w:r w:rsidRPr="00A30473">
        <w:rPr>
          <w:sz w:val="28"/>
          <w:szCs w:val="28"/>
        </w:rPr>
        <w:t>и</w:t>
      </w:r>
      <w:r w:rsidRPr="00A30473">
        <w:rPr>
          <w:spacing w:val="-7"/>
          <w:sz w:val="28"/>
          <w:szCs w:val="28"/>
        </w:rPr>
        <w:t xml:space="preserve"> </w:t>
      </w:r>
      <w:r w:rsidRPr="00A30473">
        <w:rPr>
          <w:spacing w:val="-1"/>
          <w:sz w:val="28"/>
          <w:szCs w:val="28"/>
        </w:rPr>
        <w:t>внеурочных).</w:t>
      </w:r>
    </w:p>
    <w:p w:rsidR="00871097" w:rsidRPr="00A30473" w:rsidRDefault="00871097" w:rsidP="00871097">
      <w:pPr>
        <w:pStyle w:val="a9"/>
        <w:spacing w:before="2"/>
        <w:ind w:left="119" w:right="117" w:firstLine="705"/>
        <w:jc w:val="both"/>
        <w:rPr>
          <w:sz w:val="28"/>
          <w:szCs w:val="28"/>
        </w:rPr>
      </w:pPr>
      <w:r w:rsidRPr="00A30473">
        <w:rPr>
          <w:spacing w:val="-1"/>
          <w:sz w:val="28"/>
          <w:szCs w:val="28"/>
        </w:rPr>
        <w:t>Планируемые</w:t>
      </w:r>
      <w:r w:rsidRPr="00A30473">
        <w:rPr>
          <w:spacing w:val="4"/>
          <w:sz w:val="28"/>
          <w:szCs w:val="28"/>
        </w:rPr>
        <w:t xml:space="preserve"> </w:t>
      </w:r>
      <w:r w:rsidRPr="00A30473">
        <w:rPr>
          <w:spacing w:val="-1"/>
          <w:sz w:val="28"/>
          <w:szCs w:val="28"/>
        </w:rPr>
        <w:t>результаты</w:t>
      </w:r>
      <w:r w:rsidRPr="00A30473">
        <w:rPr>
          <w:spacing w:val="7"/>
          <w:sz w:val="28"/>
          <w:szCs w:val="28"/>
        </w:rPr>
        <w:t xml:space="preserve"> </w:t>
      </w:r>
      <w:r w:rsidRPr="00A30473">
        <w:rPr>
          <w:spacing w:val="-1"/>
          <w:sz w:val="28"/>
          <w:szCs w:val="28"/>
        </w:rPr>
        <w:t>для</w:t>
      </w:r>
      <w:r w:rsidRPr="00A30473">
        <w:rPr>
          <w:spacing w:val="6"/>
          <w:sz w:val="28"/>
          <w:szCs w:val="28"/>
        </w:rPr>
        <w:t xml:space="preserve"> </w:t>
      </w:r>
      <w:r w:rsidRPr="00A30473">
        <w:rPr>
          <w:spacing w:val="-1"/>
          <w:sz w:val="28"/>
          <w:szCs w:val="28"/>
        </w:rPr>
        <w:t>5-6</w:t>
      </w:r>
      <w:r w:rsidRPr="00A30473">
        <w:rPr>
          <w:spacing w:val="6"/>
          <w:sz w:val="28"/>
          <w:szCs w:val="28"/>
        </w:rPr>
        <w:t xml:space="preserve"> </w:t>
      </w:r>
      <w:r w:rsidRPr="00A30473">
        <w:rPr>
          <w:spacing w:val="-1"/>
          <w:sz w:val="28"/>
          <w:szCs w:val="28"/>
        </w:rPr>
        <w:t>классов</w:t>
      </w:r>
      <w:r w:rsidRPr="00A30473">
        <w:rPr>
          <w:spacing w:val="9"/>
          <w:sz w:val="28"/>
          <w:szCs w:val="28"/>
        </w:rPr>
        <w:t xml:space="preserve"> </w:t>
      </w:r>
      <w:r w:rsidRPr="00A30473">
        <w:rPr>
          <w:sz w:val="28"/>
          <w:szCs w:val="28"/>
        </w:rPr>
        <w:t>и</w:t>
      </w:r>
      <w:r w:rsidRPr="00A30473">
        <w:rPr>
          <w:spacing w:val="2"/>
          <w:sz w:val="28"/>
          <w:szCs w:val="28"/>
        </w:rPr>
        <w:t xml:space="preserve"> </w:t>
      </w:r>
      <w:r w:rsidRPr="00A30473">
        <w:rPr>
          <w:spacing w:val="-2"/>
          <w:sz w:val="28"/>
          <w:szCs w:val="28"/>
        </w:rPr>
        <w:t>7-9</w:t>
      </w:r>
      <w:r w:rsidRPr="00A30473">
        <w:rPr>
          <w:spacing w:val="6"/>
          <w:sz w:val="28"/>
          <w:szCs w:val="28"/>
        </w:rPr>
        <w:t xml:space="preserve"> </w:t>
      </w:r>
      <w:r w:rsidRPr="00A30473">
        <w:rPr>
          <w:spacing w:val="-1"/>
          <w:sz w:val="28"/>
          <w:szCs w:val="28"/>
        </w:rPr>
        <w:t>классов</w:t>
      </w:r>
      <w:r w:rsidRPr="00A30473">
        <w:rPr>
          <w:spacing w:val="3"/>
          <w:sz w:val="28"/>
          <w:szCs w:val="28"/>
        </w:rPr>
        <w:t xml:space="preserve"> </w:t>
      </w:r>
      <w:r w:rsidRPr="00A30473">
        <w:rPr>
          <w:spacing w:val="-1"/>
          <w:sz w:val="28"/>
          <w:szCs w:val="28"/>
        </w:rPr>
        <w:t>имеют</w:t>
      </w:r>
      <w:r w:rsidRPr="00A30473">
        <w:rPr>
          <w:spacing w:val="6"/>
          <w:sz w:val="28"/>
          <w:szCs w:val="28"/>
        </w:rPr>
        <w:t xml:space="preserve"> </w:t>
      </w:r>
      <w:r w:rsidRPr="00A30473">
        <w:rPr>
          <w:spacing w:val="-1"/>
          <w:sz w:val="28"/>
          <w:szCs w:val="28"/>
        </w:rPr>
        <w:t>различия,</w:t>
      </w:r>
      <w:r w:rsidRPr="00A30473">
        <w:rPr>
          <w:spacing w:val="3"/>
          <w:sz w:val="28"/>
          <w:szCs w:val="28"/>
        </w:rPr>
        <w:t xml:space="preserve"> </w:t>
      </w:r>
      <w:r w:rsidRPr="00A30473">
        <w:rPr>
          <w:sz w:val="28"/>
          <w:szCs w:val="28"/>
        </w:rPr>
        <w:t>основное</w:t>
      </w:r>
      <w:r w:rsidRPr="00A30473">
        <w:rPr>
          <w:spacing w:val="67"/>
          <w:w w:val="99"/>
          <w:sz w:val="28"/>
          <w:szCs w:val="28"/>
        </w:rPr>
        <w:t xml:space="preserve"> </w:t>
      </w:r>
      <w:r w:rsidRPr="00A30473">
        <w:rPr>
          <w:sz w:val="28"/>
          <w:szCs w:val="28"/>
        </w:rPr>
        <w:t>из</w:t>
      </w:r>
      <w:r w:rsidRPr="00A30473">
        <w:rPr>
          <w:spacing w:val="3"/>
          <w:sz w:val="28"/>
          <w:szCs w:val="28"/>
        </w:rPr>
        <w:t xml:space="preserve"> </w:t>
      </w:r>
      <w:r w:rsidRPr="00A30473">
        <w:rPr>
          <w:spacing w:val="-1"/>
          <w:sz w:val="28"/>
          <w:szCs w:val="28"/>
        </w:rPr>
        <w:t>которых</w:t>
      </w:r>
      <w:r w:rsidRPr="00A30473">
        <w:rPr>
          <w:spacing w:val="3"/>
          <w:sz w:val="28"/>
          <w:szCs w:val="28"/>
        </w:rPr>
        <w:t xml:space="preserve"> </w:t>
      </w:r>
      <w:r w:rsidRPr="00A30473">
        <w:rPr>
          <w:sz w:val="28"/>
          <w:szCs w:val="28"/>
        </w:rPr>
        <w:t>-</w:t>
      </w:r>
      <w:r w:rsidRPr="00A30473">
        <w:rPr>
          <w:spacing w:val="5"/>
          <w:sz w:val="28"/>
          <w:szCs w:val="28"/>
        </w:rPr>
        <w:t xml:space="preserve"> </w:t>
      </w:r>
      <w:r w:rsidRPr="00A30473">
        <w:rPr>
          <w:spacing w:val="-1"/>
          <w:sz w:val="28"/>
          <w:szCs w:val="28"/>
        </w:rPr>
        <w:t>активное</w:t>
      </w:r>
      <w:r w:rsidRPr="00A30473">
        <w:rPr>
          <w:spacing w:val="2"/>
          <w:sz w:val="28"/>
          <w:szCs w:val="28"/>
        </w:rPr>
        <w:t xml:space="preserve"> </w:t>
      </w:r>
      <w:r w:rsidRPr="00A30473">
        <w:rPr>
          <w:spacing w:val="-1"/>
          <w:sz w:val="28"/>
          <w:szCs w:val="28"/>
        </w:rPr>
        <w:t>участие</w:t>
      </w:r>
      <w:r w:rsidRPr="00A30473">
        <w:rPr>
          <w:spacing w:val="6"/>
          <w:sz w:val="28"/>
          <w:szCs w:val="28"/>
        </w:rPr>
        <w:t xml:space="preserve"> </w:t>
      </w:r>
      <w:r w:rsidRPr="00A30473">
        <w:rPr>
          <w:spacing w:val="-1"/>
          <w:sz w:val="28"/>
          <w:szCs w:val="28"/>
        </w:rPr>
        <w:t>взрослого</w:t>
      </w:r>
      <w:r w:rsidRPr="00A30473">
        <w:rPr>
          <w:spacing w:val="7"/>
          <w:sz w:val="28"/>
          <w:szCs w:val="28"/>
        </w:rPr>
        <w:t xml:space="preserve"> </w:t>
      </w:r>
      <w:r w:rsidRPr="00A30473">
        <w:rPr>
          <w:sz w:val="28"/>
          <w:szCs w:val="28"/>
        </w:rPr>
        <w:t>координатора</w:t>
      </w:r>
      <w:r w:rsidRPr="00A30473">
        <w:rPr>
          <w:spacing w:val="58"/>
          <w:sz w:val="28"/>
          <w:szCs w:val="28"/>
        </w:rPr>
        <w:t xml:space="preserve"> </w:t>
      </w:r>
      <w:r w:rsidRPr="00A30473">
        <w:rPr>
          <w:sz w:val="28"/>
          <w:szCs w:val="28"/>
        </w:rPr>
        <w:t xml:space="preserve">в </w:t>
      </w:r>
      <w:r w:rsidRPr="00A30473">
        <w:rPr>
          <w:spacing w:val="5"/>
          <w:sz w:val="28"/>
          <w:szCs w:val="28"/>
        </w:rPr>
        <w:t xml:space="preserve"> </w:t>
      </w:r>
      <w:r w:rsidRPr="00A30473">
        <w:rPr>
          <w:spacing w:val="-1"/>
          <w:sz w:val="28"/>
          <w:szCs w:val="28"/>
        </w:rPr>
        <w:t>младшем</w:t>
      </w:r>
      <w:r w:rsidRPr="00A30473">
        <w:rPr>
          <w:sz w:val="28"/>
          <w:szCs w:val="28"/>
        </w:rPr>
        <w:t xml:space="preserve">  </w:t>
      </w:r>
      <w:r w:rsidRPr="00A30473">
        <w:rPr>
          <w:spacing w:val="-1"/>
          <w:sz w:val="28"/>
          <w:szCs w:val="28"/>
        </w:rPr>
        <w:t>подростковом</w:t>
      </w:r>
      <w:r w:rsidRPr="00A30473">
        <w:rPr>
          <w:spacing w:val="63"/>
          <w:w w:val="99"/>
          <w:sz w:val="28"/>
          <w:szCs w:val="28"/>
        </w:rPr>
        <w:t xml:space="preserve"> </w:t>
      </w:r>
      <w:r w:rsidRPr="00A30473">
        <w:rPr>
          <w:sz w:val="28"/>
          <w:szCs w:val="28"/>
        </w:rPr>
        <w:t>возрасте</w:t>
      </w:r>
      <w:r w:rsidRPr="00A30473">
        <w:rPr>
          <w:spacing w:val="58"/>
          <w:sz w:val="28"/>
          <w:szCs w:val="28"/>
        </w:rPr>
        <w:t xml:space="preserve"> </w:t>
      </w:r>
      <w:r w:rsidRPr="00A30473">
        <w:rPr>
          <w:sz w:val="28"/>
          <w:szCs w:val="28"/>
        </w:rPr>
        <w:t>(5-</w:t>
      </w:r>
      <w:r w:rsidRPr="00A30473">
        <w:rPr>
          <w:spacing w:val="60"/>
          <w:sz w:val="28"/>
          <w:szCs w:val="28"/>
        </w:rPr>
        <w:t xml:space="preserve"> </w:t>
      </w:r>
      <w:r w:rsidRPr="00A30473">
        <w:rPr>
          <w:sz w:val="28"/>
          <w:szCs w:val="28"/>
        </w:rPr>
        <w:t>6</w:t>
      </w:r>
      <w:r w:rsidRPr="00A30473">
        <w:rPr>
          <w:spacing w:val="58"/>
          <w:sz w:val="28"/>
          <w:szCs w:val="28"/>
        </w:rPr>
        <w:t xml:space="preserve"> </w:t>
      </w:r>
      <w:r w:rsidRPr="00A30473">
        <w:rPr>
          <w:spacing w:val="-1"/>
          <w:sz w:val="28"/>
          <w:szCs w:val="28"/>
        </w:rPr>
        <w:t>классы)</w:t>
      </w:r>
      <w:r w:rsidRPr="00A30473">
        <w:rPr>
          <w:spacing w:val="59"/>
          <w:sz w:val="28"/>
          <w:szCs w:val="28"/>
        </w:rPr>
        <w:t xml:space="preserve"> </w:t>
      </w:r>
      <w:r w:rsidRPr="00A30473">
        <w:rPr>
          <w:sz w:val="28"/>
          <w:szCs w:val="28"/>
        </w:rPr>
        <w:t>и</w:t>
      </w:r>
      <w:r w:rsidRPr="00A30473">
        <w:rPr>
          <w:spacing w:val="59"/>
          <w:sz w:val="28"/>
          <w:szCs w:val="28"/>
        </w:rPr>
        <w:t xml:space="preserve"> </w:t>
      </w:r>
      <w:r w:rsidRPr="00A30473">
        <w:rPr>
          <w:sz w:val="28"/>
          <w:szCs w:val="28"/>
        </w:rPr>
        <w:t>требование</w:t>
      </w:r>
      <w:r w:rsidRPr="00A30473">
        <w:rPr>
          <w:spacing w:val="58"/>
          <w:sz w:val="28"/>
          <w:szCs w:val="28"/>
        </w:rPr>
        <w:t xml:space="preserve"> </w:t>
      </w:r>
      <w:r w:rsidRPr="00A30473">
        <w:rPr>
          <w:spacing w:val="-1"/>
          <w:sz w:val="28"/>
          <w:szCs w:val="28"/>
        </w:rPr>
        <w:t>большей</w:t>
      </w:r>
      <w:r w:rsidRPr="00A30473">
        <w:rPr>
          <w:spacing w:val="59"/>
          <w:sz w:val="28"/>
          <w:szCs w:val="28"/>
        </w:rPr>
        <w:t xml:space="preserve"> </w:t>
      </w:r>
      <w:r w:rsidRPr="00A30473">
        <w:rPr>
          <w:sz w:val="28"/>
          <w:szCs w:val="28"/>
        </w:rPr>
        <w:t>самостоятельности</w:t>
      </w:r>
      <w:r w:rsidRPr="00A30473">
        <w:rPr>
          <w:spacing w:val="59"/>
          <w:sz w:val="28"/>
          <w:szCs w:val="28"/>
        </w:rPr>
        <w:t xml:space="preserve"> </w:t>
      </w:r>
      <w:r w:rsidRPr="00A30473">
        <w:rPr>
          <w:sz w:val="28"/>
          <w:szCs w:val="28"/>
        </w:rPr>
        <w:t>и</w:t>
      </w:r>
      <w:r w:rsidRPr="00A30473">
        <w:rPr>
          <w:spacing w:val="55"/>
          <w:sz w:val="28"/>
          <w:szCs w:val="28"/>
        </w:rPr>
        <w:t xml:space="preserve"> </w:t>
      </w:r>
      <w:r w:rsidRPr="00A30473">
        <w:rPr>
          <w:spacing w:val="-1"/>
          <w:sz w:val="28"/>
          <w:szCs w:val="28"/>
        </w:rPr>
        <w:t>осознанности</w:t>
      </w:r>
      <w:r w:rsidRPr="00A30473">
        <w:rPr>
          <w:spacing w:val="58"/>
          <w:sz w:val="28"/>
          <w:szCs w:val="28"/>
        </w:rPr>
        <w:t xml:space="preserve"> </w:t>
      </w:r>
      <w:r w:rsidRPr="00A30473">
        <w:rPr>
          <w:sz w:val="28"/>
          <w:szCs w:val="28"/>
        </w:rPr>
        <w:t>в</w:t>
      </w:r>
      <w:r w:rsidRPr="00A30473">
        <w:rPr>
          <w:spacing w:val="44"/>
          <w:w w:val="99"/>
          <w:sz w:val="28"/>
          <w:szCs w:val="28"/>
        </w:rPr>
        <w:t xml:space="preserve"> </w:t>
      </w:r>
      <w:r w:rsidRPr="00A30473">
        <w:rPr>
          <w:spacing w:val="-1"/>
          <w:sz w:val="28"/>
          <w:szCs w:val="28"/>
        </w:rPr>
        <w:t>старшем</w:t>
      </w:r>
      <w:r w:rsidRPr="00A30473">
        <w:rPr>
          <w:spacing w:val="50"/>
          <w:sz w:val="28"/>
          <w:szCs w:val="28"/>
        </w:rPr>
        <w:t xml:space="preserve"> </w:t>
      </w:r>
      <w:r w:rsidRPr="00A30473">
        <w:rPr>
          <w:spacing w:val="-1"/>
          <w:sz w:val="28"/>
          <w:szCs w:val="28"/>
        </w:rPr>
        <w:t>подростковом</w:t>
      </w:r>
      <w:r w:rsidRPr="00A30473">
        <w:rPr>
          <w:spacing w:val="22"/>
          <w:sz w:val="28"/>
          <w:szCs w:val="28"/>
        </w:rPr>
        <w:t xml:space="preserve"> </w:t>
      </w:r>
      <w:r w:rsidRPr="00A30473">
        <w:rPr>
          <w:sz w:val="28"/>
          <w:szCs w:val="28"/>
        </w:rPr>
        <w:t>возрасте</w:t>
      </w:r>
      <w:r w:rsidRPr="00A30473">
        <w:rPr>
          <w:spacing w:val="18"/>
          <w:sz w:val="28"/>
          <w:szCs w:val="28"/>
        </w:rPr>
        <w:t xml:space="preserve"> </w:t>
      </w:r>
      <w:r w:rsidRPr="00A30473">
        <w:rPr>
          <w:sz w:val="28"/>
          <w:szCs w:val="28"/>
        </w:rPr>
        <w:t>(7</w:t>
      </w:r>
      <w:r w:rsidRPr="00A30473">
        <w:rPr>
          <w:spacing w:val="22"/>
          <w:sz w:val="28"/>
          <w:szCs w:val="28"/>
        </w:rPr>
        <w:t xml:space="preserve"> </w:t>
      </w:r>
      <w:r w:rsidRPr="00A30473">
        <w:rPr>
          <w:sz w:val="28"/>
          <w:szCs w:val="28"/>
        </w:rPr>
        <w:t>-</w:t>
      </w:r>
      <w:r w:rsidRPr="00A30473">
        <w:rPr>
          <w:spacing w:val="21"/>
          <w:sz w:val="28"/>
          <w:szCs w:val="28"/>
        </w:rPr>
        <w:t xml:space="preserve"> </w:t>
      </w:r>
      <w:r w:rsidRPr="00A30473">
        <w:rPr>
          <w:sz w:val="28"/>
          <w:szCs w:val="28"/>
        </w:rPr>
        <w:t>9</w:t>
      </w:r>
      <w:r w:rsidRPr="00A30473">
        <w:rPr>
          <w:spacing w:val="25"/>
          <w:sz w:val="28"/>
          <w:szCs w:val="28"/>
        </w:rPr>
        <w:t xml:space="preserve"> </w:t>
      </w:r>
      <w:r w:rsidRPr="00A30473">
        <w:rPr>
          <w:spacing w:val="-1"/>
          <w:sz w:val="28"/>
          <w:szCs w:val="28"/>
        </w:rPr>
        <w:t>классы).</w:t>
      </w:r>
      <w:r w:rsidRPr="00A30473">
        <w:rPr>
          <w:spacing w:val="22"/>
          <w:sz w:val="28"/>
          <w:szCs w:val="28"/>
        </w:rPr>
        <w:t xml:space="preserve"> </w:t>
      </w:r>
      <w:r w:rsidRPr="00A30473">
        <w:rPr>
          <w:spacing w:val="-1"/>
          <w:sz w:val="28"/>
          <w:szCs w:val="28"/>
        </w:rPr>
        <w:t>Условием</w:t>
      </w:r>
      <w:r w:rsidRPr="00A30473">
        <w:rPr>
          <w:spacing w:val="25"/>
          <w:sz w:val="28"/>
          <w:szCs w:val="28"/>
        </w:rPr>
        <w:t xml:space="preserve"> </w:t>
      </w:r>
      <w:r w:rsidRPr="00A30473">
        <w:rPr>
          <w:spacing w:val="-1"/>
          <w:sz w:val="28"/>
          <w:szCs w:val="28"/>
        </w:rPr>
        <w:t>достижения</w:t>
      </w:r>
      <w:r w:rsidRPr="00A30473">
        <w:rPr>
          <w:spacing w:val="25"/>
          <w:sz w:val="28"/>
          <w:szCs w:val="28"/>
        </w:rPr>
        <w:t xml:space="preserve"> </w:t>
      </w:r>
      <w:r w:rsidRPr="00A30473">
        <w:rPr>
          <w:spacing w:val="-1"/>
          <w:sz w:val="28"/>
          <w:szCs w:val="28"/>
        </w:rPr>
        <w:t>этих</w:t>
      </w:r>
      <w:r w:rsidRPr="00A30473">
        <w:rPr>
          <w:spacing w:val="19"/>
          <w:sz w:val="28"/>
          <w:szCs w:val="28"/>
        </w:rPr>
        <w:t xml:space="preserve"> </w:t>
      </w:r>
      <w:r w:rsidRPr="00A30473">
        <w:rPr>
          <w:spacing w:val="-1"/>
          <w:sz w:val="28"/>
          <w:szCs w:val="28"/>
        </w:rPr>
        <w:t>результатов</w:t>
      </w:r>
      <w:r w:rsidRPr="00A30473">
        <w:rPr>
          <w:spacing w:val="78"/>
          <w:w w:val="99"/>
          <w:sz w:val="28"/>
          <w:szCs w:val="28"/>
        </w:rPr>
        <w:t xml:space="preserve"> </w:t>
      </w:r>
      <w:r w:rsidRPr="00A30473">
        <w:rPr>
          <w:sz w:val="28"/>
          <w:szCs w:val="28"/>
        </w:rPr>
        <w:t>образования</w:t>
      </w:r>
      <w:r w:rsidRPr="00A30473">
        <w:rPr>
          <w:spacing w:val="37"/>
          <w:sz w:val="28"/>
          <w:szCs w:val="28"/>
        </w:rPr>
        <w:t xml:space="preserve"> </w:t>
      </w:r>
      <w:r w:rsidRPr="00A30473">
        <w:rPr>
          <w:spacing w:val="-1"/>
          <w:sz w:val="28"/>
          <w:szCs w:val="28"/>
        </w:rPr>
        <w:t>является</w:t>
      </w:r>
      <w:r w:rsidRPr="00A30473">
        <w:rPr>
          <w:spacing w:val="38"/>
          <w:sz w:val="28"/>
          <w:szCs w:val="28"/>
        </w:rPr>
        <w:t xml:space="preserve"> </w:t>
      </w:r>
      <w:r w:rsidRPr="00A30473">
        <w:rPr>
          <w:spacing w:val="-1"/>
          <w:sz w:val="28"/>
          <w:szCs w:val="28"/>
        </w:rPr>
        <w:t>построение</w:t>
      </w:r>
      <w:r w:rsidRPr="00A30473">
        <w:rPr>
          <w:spacing w:val="34"/>
          <w:sz w:val="28"/>
          <w:szCs w:val="28"/>
        </w:rPr>
        <w:t xml:space="preserve"> </w:t>
      </w:r>
      <w:r w:rsidRPr="00A30473">
        <w:rPr>
          <w:sz w:val="28"/>
          <w:szCs w:val="28"/>
        </w:rPr>
        <w:t>основной</w:t>
      </w:r>
      <w:r w:rsidRPr="00A30473">
        <w:rPr>
          <w:spacing w:val="35"/>
          <w:sz w:val="28"/>
          <w:szCs w:val="28"/>
        </w:rPr>
        <w:t xml:space="preserve"> </w:t>
      </w:r>
      <w:r w:rsidRPr="00A30473">
        <w:rPr>
          <w:sz w:val="28"/>
          <w:szCs w:val="28"/>
        </w:rPr>
        <w:t>образовательной</w:t>
      </w:r>
      <w:r w:rsidRPr="00A30473">
        <w:rPr>
          <w:spacing w:val="40"/>
          <w:sz w:val="28"/>
          <w:szCs w:val="28"/>
        </w:rPr>
        <w:t xml:space="preserve"> </w:t>
      </w:r>
      <w:r w:rsidRPr="00A30473">
        <w:rPr>
          <w:spacing w:val="-1"/>
          <w:sz w:val="28"/>
          <w:szCs w:val="28"/>
        </w:rPr>
        <w:t>программы</w:t>
      </w:r>
      <w:r w:rsidRPr="00A30473">
        <w:rPr>
          <w:spacing w:val="18"/>
          <w:sz w:val="28"/>
          <w:szCs w:val="28"/>
        </w:rPr>
        <w:t xml:space="preserve"> </w:t>
      </w:r>
      <w:r w:rsidRPr="00A30473">
        <w:rPr>
          <w:sz w:val="28"/>
          <w:szCs w:val="28"/>
        </w:rPr>
        <w:t>с</w:t>
      </w:r>
      <w:r w:rsidRPr="00A30473">
        <w:rPr>
          <w:spacing w:val="43"/>
          <w:sz w:val="28"/>
          <w:szCs w:val="28"/>
        </w:rPr>
        <w:t xml:space="preserve"> </w:t>
      </w:r>
      <w:r w:rsidRPr="00A30473">
        <w:rPr>
          <w:spacing w:val="-1"/>
          <w:sz w:val="28"/>
          <w:szCs w:val="28"/>
        </w:rPr>
        <w:t>учетом</w:t>
      </w:r>
      <w:r w:rsidRPr="00A30473">
        <w:rPr>
          <w:spacing w:val="54"/>
          <w:w w:val="99"/>
          <w:sz w:val="28"/>
          <w:szCs w:val="28"/>
        </w:rPr>
        <w:t xml:space="preserve"> </w:t>
      </w:r>
      <w:r w:rsidRPr="00A30473">
        <w:rPr>
          <w:sz w:val="28"/>
          <w:szCs w:val="28"/>
        </w:rPr>
        <w:t>возрастных</w:t>
      </w:r>
      <w:r w:rsidRPr="00A30473">
        <w:rPr>
          <w:spacing w:val="47"/>
          <w:sz w:val="28"/>
          <w:szCs w:val="28"/>
        </w:rPr>
        <w:t xml:space="preserve"> </w:t>
      </w:r>
      <w:r w:rsidRPr="00A30473">
        <w:rPr>
          <w:sz w:val="28"/>
          <w:szCs w:val="28"/>
        </w:rPr>
        <w:t>особенностей</w:t>
      </w:r>
      <w:r w:rsidRPr="00A30473">
        <w:rPr>
          <w:spacing w:val="48"/>
          <w:sz w:val="28"/>
          <w:szCs w:val="28"/>
        </w:rPr>
        <w:t xml:space="preserve"> </w:t>
      </w:r>
      <w:r w:rsidRPr="00A30473">
        <w:rPr>
          <w:spacing w:val="-1"/>
          <w:sz w:val="28"/>
          <w:szCs w:val="28"/>
        </w:rPr>
        <w:t>обучающихся</w:t>
      </w:r>
      <w:r w:rsidRPr="00A30473">
        <w:rPr>
          <w:spacing w:val="55"/>
          <w:sz w:val="28"/>
          <w:szCs w:val="28"/>
        </w:rPr>
        <w:t xml:space="preserve"> </w:t>
      </w:r>
      <w:r w:rsidRPr="00A30473">
        <w:rPr>
          <w:sz w:val="28"/>
          <w:szCs w:val="28"/>
        </w:rPr>
        <w:t>на</w:t>
      </w:r>
      <w:r w:rsidRPr="00A30473">
        <w:rPr>
          <w:spacing w:val="51"/>
          <w:sz w:val="28"/>
          <w:szCs w:val="28"/>
        </w:rPr>
        <w:t xml:space="preserve"> </w:t>
      </w:r>
      <w:r w:rsidRPr="00A30473">
        <w:rPr>
          <w:spacing w:val="1"/>
          <w:sz w:val="28"/>
          <w:szCs w:val="28"/>
        </w:rPr>
        <w:t>основе</w:t>
      </w:r>
      <w:r w:rsidRPr="00A30473">
        <w:rPr>
          <w:spacing w:val="51"/>
          <w:sz w:val="28"/>
          <w:szCs w:val="28"/>
        </w:rPr>
        <w:t xml:space="preserve"> </w:t>
      </w:r>
      <w:r w:rsidRPr="00A30473">
        <w:rPr>
          <w:spacing w:val="-1"/>
          <w:sz w:val="28"/>
          <w:szCs w:val="28"/>
        </w:rPr>
        <w:t>разнообразия</w:t>
      </w:r>
      <w:r w:rsidRPr="00A30473">
        <w:rPr>
          <w:spacing w:val="43"/>
          <w:sz w:val="28"/>
          <w:szCs w:val="28"/>
        </w:rPr>
        <w:t xml:space="preserve"> </w:t>
      </w:r>
      <w:r w:rsidRPr="00A30473">
        <w:rPr>
          <w:spacing w:val="-1"/>
          <w:sz w:val="28"/>
          <w:szCs w:val="28"/>
        </w:rPr>
        <w:t>видов</w:t>
      </w:r>
      <w:r w:rsidRPr="00A30473">
        <w:rPr>
          <w:spacing w:val="44"/>
          <w:sz w:val="28"/>
          <w:szCs w:val="28"/>
        </w:rPr>
        <w:t xml:space="preserve"> </w:t>
      </w:r>
      <w:r w:rsidRPr="00A30473">
        <w:rPr>
          <w:sz w:val="28"/>
          <w:szCs w:val="28"/>
        </w:rPr>
        <w:t>деятельности</w:t>
      </w:r>
      <w:r w:rsidRPr="00A30473">
        <w:rPr>
          <w:spacing w:val="50"/>
          <w:w w:val="99"/>
          <w:sz w:val="28"/>
          <w:szCs w:val="28"/>
        </w:rPr>
        <w:t xml:space="preserve"> </w:t>
      </w:r>
      <w:r w:rsidRPr="00A30473">
        <w:rPr>
          <w:spacing w:val="-1"/>
          <w:sz w:val="28"/>
          <w:szCs w:val="28"/>
        </w:rPr>
        <w:t>ребенка.</w:t>
      </w:r>
    </w:p>
    <w:p w:rsidR="00871097" w:rsidRPr="00A30473" w:rsidRDefault="00871097" w:rsidP="00871097">
      <w:pPr>
        <w:spacing w:line="242" w:lineRule="auto"/>
        <w:ind w:left="119" w:right="130"/>
        <w:jc w:val="both"/>
        <w:rPr>
          <w:rFonts w:eastAsia="Times New Roman"/>
          <w:sz w:val="28"/>
          <w:szCs w:val="28"/>
        </w:rPr>
      </w:pPr>
      <w:r w:rsidRPr="00A30473">
        <w:rPr>
          <w:sz w:val="28"/>
          <w:szCs w:val="28"/>
        </w:rPr>
        <w:t>В</w:t>
      </w:r>
      <w:r w:rsidRPr="00A30473">
        <w:rPr>
          <w:spacing w:val="9"/>
          <w:sz w:val="28"/>
          <w:szCs w:val="28"/>
        </w:rPr>
        <w:t xml:space="preserve"> </w:t>
      </w:r>
      <w:r w:rsidRPr="00A30473">
        <w:rPr>
          <w:spacing w:val="-1"/>
          <w:sz w:val="28"/>
          <w:szCs w:val="28"/>
        </w:rPr>
        <w:t>результате</w:t>
      </w:r>
      <w:r w:rsidRPr="00A30473">
        <w:rPr>
          <w:spacing w:val="10"/>
          <w:sz w:val="28"/>
          <w:szCs w:val="28"/>
        </w:rPr>
        <w:t xml:space="preserve"> </w:t>
      </w:r>
      <w:r w:rsidRPr="00A30473">
        <w:rPr>
          <w:sz w:val="28"/>
          <w:szCs w:val="28"/>
        </w:rPr>
        <w:t>освоения</w:t>
      </w:r>
      <w:r w:rsidRPr="00A30473">
        <w:rPr>
          <w:spacing w:val="10"/>
          <w:sz w:val="28"/>
          <w:szCs w:val="28"/>
        </w:rPr>
        <w:t xml:space="preserve"> </w:t>
      </w:r>
      <w:r w:rsidRPr="00A30473">
        <w:rPr>
          <w:spacing w:val="-1"/>
          <w:sz w:val="28"/>
          <w:szCs w:val="28"/>
        </w:rPr>
        <w:t>ООП</w:t>
      </w:r>
      <w:r w:rsidRPr="00A30473">
        <w:rPr>
          <w:spacing w:val="22"/>
          <w:sz w:val="28"/>
          <w:szCs w:val="28"/>
        </w:rPr>
        <w:t xml:space="preserve"> </w:t>
      </w:r>
      <w:r w:rsidRPr="00A30473">
        <w:rPr>
          <w:spacing w:val="-1"/>
          <w:sz w:val="28"/>
          <w:szCs w:val="28"/>
        </w:rPr>
        <w:t>ООО</w:t>
      </w:r>
      <w:r w:rsidRPr="00A30473">
        <w:rPr>
          <w:spacing w:val="18"/>
          <w:sz w:val="28"/>
          <w:szCs w:val="28"/>
        </w:rPr>
        <w:t xml:space="preserve"> </w:t>
      </w:r>
      <w:r w:rsidRPr="00A30473">
        <w:rPr>
          <w:b/>
          <w:sz w:val="28"/>
          <w:szCs w:val="28"/>
        </w:rPr>
        <w:t>на</w:t>
      </w:r>
      <w:r w:rsidRPr="00A30473">
        <w:rPr>
          <w:b/>
          <w:spacing w:val="7"/>
          <w:sz w:val="28"/>
          <w:szCs w:val="28"/>
        </w:rPr>
        <w:t xml:space="preserve"> </w:t>
      </w:r>
      <w:r w:rsidRPr="00A30473">
        <w:rPr>
          <w:b/>
          <w:spacing w:val="-1"/>
          <w:sz w:val="28"/>
          <w:szCs w:val="28"/>
        </w:rPr>
        <w:t>первом</w:t>
      </w:r>
      <w:r w:rsidRPr="00A30473">
        <w:rPr>
          <w:b/>
          <w:spacing w:val="7"/>
          <w:sz w:val="28"/>
          <w:szCs w:val="28"/>
        </w:rPr>
        <w:t xml:space="preserve"> </w:t>
      </w:r>
      <w:r w:rsidRPr="00A30473">
        <w:rPr>
          <w:b/>
          <w:sz w:val="28"/>
          <w:szCs w:val="28"/>
        </w:rPr>
        <w:t>этапе</w:t>
      </w:r>
      <w:r w:rsidRPr="00A30473">
        <w:rPr>
          <w:b/>
          <w:spacing w:val="5"/>
          <w:sz w:val="28"/>
          <w:szCs w:val="28"/>
        </w:rPr>
        <w:t xml:space="preserve"> </w:t>
      </w:r>
      <w:r w:rsidRPr="00A30473">
        <w:rPr>
          <w:b/>
          <w:sz w:val="28"/>
          <w:szCs w:val="28"/>
        </w:rPr>
        <w:t>(5-6</w:t>
      </w:r>
      <w:r w:rsidRPr="00A30473">
        <w:rPr>
          <w:b/>
          <w:spacing w:val="10"/>
          <w:sz w:val="28"/>
          <w:szCs w:val="28"/>
        </w:rPr>
        <w:t xml:space="preserve"> </w:t>
      </w:r>
      <w:r w:rsidRPr="00A30473">
        <w:rPr>
          <w:b/>
          <w:spacing w:val="-1"/>
          <w:sz w:val="28"/>
          <w:szCs w:val="28"/>
        </w:rPr>
        <w:t>классы)</w:t>
      </w:r>
      <w:r w:rsidRPr="00A30473">
        <w:rPr>
          <w:b/>
          <w:spacing w:val="7"/>
          <w:sz w:val="28"/>
          <w:szCs w:val="28"/>
        </w:rPr>
        <w:t xml:space="preserve"> </w:t>
      </w:r>
      <w:r w:rsidRPr="00A30473">
        <w:rPr>
          <w:spacing w:val="-1"/>
          <w:sz w:val="28"/>
          <w:szCs w:val="28"/>
        </w:rPr>
        <w:t>планируется</w:t>
      </w:r>
      <w:r w:rsidRPr="00A30473">
        <w:rPr>
          <w:spacing w:val="10"/>
          <w:sz w:val="28"/>
          <w:szCs w:val="28"/>
        </w:rPr>
        <w:t xml:space="preserve"> </w:t>
      </w:r>
      <w:r w:rsidRPr="00A30473">
        <w:rPr>
          <w:sz w:val="28"/>
          <w:szCs w:val="28"/>
        </w:rPr>
        <w:t>получить</w:t>
      </w:r>
      <w:r w:rsidRPr="00A30473">
        <w:rPr>
          <w:spacing w:val="50"/>
          <w:w w:val="99"/>
          <w:sz w:val="28"/>
          <w:szCs w:val="28"/>
        </w:rPr>
        <w:t xml:space="preserve"> </w:t>
      </w:r>
      <w:r w:rsidRPr="00A30473">
        <w:rPr>
          <w:spacing w:val="-1"/>
          <w:sz w:val="28"/>
          <w:szCs w:val="28"/>
        </w:rPr>
        <w:t>следующий</w:t>
      </w:r>
      <w:r w:rsidRPr="00A30473">
        <w:rPr>
          <w:spacing w:val="-10"/>
          <w:sz w:val="28"/>
          <w:szCs w:val="28"/>
        </w:rPr>
        <w:t xml:space="preserve"> </w:t>
      </w:r>
      <w:r w:rsidRPr="00A30473">
        <w:rPr>
          <w:spacing w:val="-1"/>
          <w:sz w:val="28"/>
          <w:szCs w:val="28"/>
        </w:rPr>
        <w:t>образовательный</w:t>
      </w:r>
      <w:r w:rsidRPr="00A30473">
        <w:rPr>
          <w:spacing w:val="36"/>
          <w:sz w:val="28"/>
          <w:szCs w:val="28"/>
        </w:rPr>
        <w:t xml:space="preserve"> </w:t>
      </w:r>
      <w:r w:rsidRPr="00A30473">
        <w:rPr>
          <w:spacing w:val="-2"/>
          <w:sz w:val="28"/>
          <w:szCs w:val="28"/>
        </w:rPr>
        <w:t>эффект:</w:t>
      </w:r>
    </w:p>
    <w:p w:rsidR="00871097" w:rsidRPr="00A30473" w:rsidRDefault="00871097" w:rsidP="00871097">
      <w:pPr>
        <w:spacing w:line="242" w:lineRule="auto"/>
        <w:ind w:left="119" w:right="127" w:firstLine="705"/>
        <w:jc w:val="both"/>
        <w:rPr>
          <w:rFonts w:eastAsia="Times New Roman"/>
          <w:sz w:val="28"/>
          <w:szCs w:val="28"/>
        </w:rPr>
      </w:pPr>
      <w:r w:rsidRPr="00A30473">
        <w:rPr>
          <w:b/>
          <w:sz w:val="28"/>
          <w:szCs w:val="28"/>
        </w:rPr>
        <w:t>в</w:t>
      </w:r>
      <w:r w:rsidRPr="00A30473">
        <w:rPr>
          <w:b/>
          <w:spacing w:val="52"/>
          <w:sz w:val="28"/>
          <w:szCs w:val="28"/>
        </w:rPr>
        <w:t xml:space="preserve"> </w:t>
      </w:r>
      <w:r w:rsidRPr="00A30473">
        <w:rPr>
          <w:b/>
          <w:spacing w:val="-1"/>
          <w:sz w:val="28"/>
          <w:szCs w:val="28"/>
        </w:rPr>
        <w:t>предметных</w:t>
      </w:r>
      <w:r w:rsidRPr="00A30473">
        <w:rPr>
          <w:b/>
          <w:spacing w:val="41"/>
          <w:sz w:val="28"/>
          <w:szCs w:val="28"/>
        </w:rPr>
        <w:t xml:space="preserve"> </w:t>
      </w:r>
      <w:r w:rsidRPr="00A30473">
        <w:rPr>
          <w:b/>
          <w:sz w:val="28"/>
          <w:szCs w:val="28"/>
        </w:rPr>
        <w:t>результатах</w:t>
      </w:r>
      <w:r w:rsidRPr="00A30473">
        <w:rPr>
          <w:b/>
          <w:spacing w:val="46"/>
          <w:sz w:val="28"/>
          <w:szCs w:val="28"/>
        </w:rPr>
        <w:t xml:space="preserve"> </w:t>
      </w:r>
      <w:r w:rsidRPr="00A30473">
        <w:rPr>
          <w:sz w:val="28"/>
          <w:szCs w:val="28"/>
        </w:rPr>
        <w:t>-</w:t>
      </w:r>
      <w:r w:rsidRPr="00A30473">
        <w:rPr>
          <w:spacing w:val="47"/>
          <w:sz w:val="28"/>
          <w:szCs w:val="28"/>
        </w:rPr>
        <w:t xml:space="preserve"> </w:t>
      </w:r>
      <w:r w:rsidRPr="00A30473">
        <w:rPr>
          <w:spacing w:val="-1"/>
          <w:sz w:val="28"/>
          <w:szCs w:val="28"/>
        </w:rPr>
        <w:t>наличие</w:t>
      </w:r>
      <w:r w:rsidRPr="00A30473">
        <w:rPr>
          <w:spacing w:val="57"/>
          <w:sz w:val="28"/>
          <w:szCs w:val="28"/>
        </w:rPr>
        <w:t xml:space="preserve"> </w:t>
      </w:r>
      <w:r w:rsidRPr="00A30473">
        <w:rPr>
          <w:sz w:val="28"/>
          <w:szCs w:val="28"/>
        </w:rPr>
        <w:t>у</w:t>
      </w:r>
      <w:r w:rsidRPr="00A30473">
        <w:rPr>
          <w:spacing w:val="44"/>
          <w:sz w:val="28"/>
          <w:szCs w:val="28"/>
        </w:rPr>
        <w:t xml:space="preserve"> </w:t>
      </w:r>
      <w:r w:rsidRPr="00A30473">
        <w:rPr>
          <w:sz w:val="28"/>
          <w:szCs w:val="28"/>
        </w:rPr>
        <w:t xml:space="preserve">обучающихся </w:t>
      </w:r>
      <w:r w:rsidRPr="00A30473">
        <w:rPr>
          <w:spacing w:val="50"/>
          <w:sz w:val="28"/>
          <w:szCs w:val="28"/>
        </w:rPr>
        <w:t xml:space="preserve"> </w:t>
      </w:r>
      <w:r w:rsidRPr="00A30473">
        <w:rPr>
          <w:spacing w:val="-1"/>
          <w:sz w:val="28"/>
          <w:szCs w:val="28"/>
        </w:rPr>
        <w:t>инициативного,</w:t>
      </w:r>
      <w:r w:rsidRPr="00A30473">
        <w:rPr>
          <w:spacing w:val="54"/>
          <w:w w:val="99"/>
          <w:sz w:val="28"/>
          <w:szCs w:val="28"/>
        </w:rPr>
        <w:t xml:space="preserve"> </w:t>
      </w:r>
      <w:r w:rsidRPr="00A30473">
        <w:rPr>
          <w:spacing w:val="-1"/>
          <w:sz w:val="28"/>
          <w:szCs w:val="28"/>
        </w:rPr>
        <w:t>самостоятельного</w:t>
      </w:r>
      <w:r w:rsidRPr="00A30473">
        <w:rPr>
          <w:spacing w:val="-8"/>
          <w:sz w:val="28"/>
          <w:szCs w:val="28"/>
        </w:rPr>
        <w:t xml:space="preserve"> </w:t>
      </w:r>
      <w:r w:rsidRPr="00A30473">
        <w:rPr>
          <w:spacing w:val="-1"/>
          <w:sz w:val="28"/>
          <w:szCs w:val="28"/>
        </w:rPr>
        <w:t>действия</w:t>
      </w:r>
      <w:r w:rsidRPr="00A30473">
        <w:rPr>
          <w:spacing w:val="-11"/>
          <w:sz w:val="28"/>
          <w:szCs w:val="28"/>
        </w:rPr>
        <w:t xml:space="preserve"> </w:t>
      </w:r>
      <w:r w:rsidRPr="00A30473">
        <w:rPr>
          <w:sz w:val="28"/>
          <w:szCs w:val="28"/>
        </w:rPr>
        <w:t>с</w:t>
      </w:r>
      <w:r w:rsidRPr="00A30473">
        <w:rPr>
          <w:spacing w:val="-12"/>
          <w:sz w:val="28"/>
          <w:szCs w:val="28"/>
        </w:rPr>
        <w:t xml:space="preserve"> </w:t>
      </w:r>
      <w:r w:rsidRPr="00A30473">
        <w:rPr>
          <w:spacing w:val="-2"/>
          <w:sz w:val="28"/>
          <w:szCs w:val="28"/>
        </w:rPr>
        <w:t>учебным</w:t>
      </w:r>
      <w:r w:rsidRPr="00A30473">
        <w:rPr>
          <w:spacing w:val="-10"/>
          <w:sz w:val="28"/>
          <w:szCs w:val="28"/>
        </w:rPr>
        <w:t xml:space="preserve"> </w:t>
      </w:r>
      <w:r w:rsidRPr="00A30473">
        <w:rPr>
          <w:sz w:val="28"/>
          <w:szCs w:val="28"/>
        </w:rPr>
        <w:t>материалом,</w:t>
      </w:r>
      <w:r w:rsidRPr="00A30473">
        <w:rPr>
          <w:spacing w:val="-12"/>
          <w:sz w:val="28"/>
          <w:szCs w:val="28"/>
        </w:rPr>
        <w:t xml:space="preserve"> </w:t>
      </w:r>
      <w:r w:rsidRPr="00A30473">
        <w:rPr>
          <w:spacing w:val="-1"/>
          <w:sz w:val="28"/>
          <w:szCs w:val="28"/>
        </w:rPr>
        <w:t>выражающееся:</w:t>
      </w:r>
    </w:p>
    <w:p w:rsidR="00871097" w:rsidRPr="00A30473" w:rsidRDefault="00871097" w:rsidP="00871097">
      <w:pPr>
        <w:pStyle w:val="a9"/>
        <w:numPr>
          <w:ilvl w:val="0"/>
          <w:numId w:val="121"/>
        </w:numPr>
        <w:tabs>
          <w:tab w:val="left" w:pos="1396"/>
        </w:tabs>
        <w:suppressAutoHyphens w:val="0"/>
        <w:spacing w:after="0"/>
        <w:ind w:right="122" w:firstLine="705"/>
        <w:jc w:val="both"/>
        <w:rPr>
          <w:sz w:val="28"/>
          <w:szCs w:val="28"/>
        </w:rPr>
      </w:pPr>
      <w:r w:rsidRPr="00A30473">
        <w:rPr>
          <w:sz w:val="28"/>
          <w:szCs w:val="28"/>
        </w:rPr>
        <w:t>в</w:t>
      </w:r>
      <w:r w:rsidRPr="00A30473">
        <w:rPr>
          <w:spacing w:val="41"/>
          <w:sz w:val="28"/>
          <w:szCs w:val="28"/>
        </w:rPr>
        <w:t xml:space="preserve"> </w:t>
      </w:r>
      <w:r w:rsidRPr="00A30473">
        <w:rPr>
          <w:spacing w:val="-1"/>
          <w:sz w:val="28"/>
          <w:szCs w:val="28"/>
        </w:rPr>
        <w:t>умении</w:t>
      </w:r>
      <w:r w:rsidRPr="00A30473">
        <w:rPr>
          <w:spacing w:val="14"/>
          <w:sz w:val="28"/>
          <w:szCs w:val="28"/>
        </w:rPr>
        <w:t xml:space="preserve"> </w:t>
      </w:r>
      <w:r w:rsidRPr="00A30473">
        <w:rPr>
          <w:sz w:val="28"/>
          <w:szCs w:val="28"/>
        </w:rPr>
        <w:t>действовать</w:t>
      </w:r>
      <w:r w:rsidRPr="00A30473">
        <w:rPr>
          <w:spacing w:val="32"/>
          <w:sz w:val="28"/>
          <w:szCs w:val="28"/>
        </w:rPr>
        <w:t xml:space="preserve"> </w:t>
      </w:r>
      <w:r w:rsidRPr="00A30473">
        <w:rPr>
          <w:sz w:val="28"/>
          <w:szCs w:val="28"/>
        </w:rPr>
        <w:t>освоенными</w:t>
      </w:r>
      <w:r w:rsidRPr="00A30473">
        <w:rPr>
          <w:spacing w:val="9"/>
          <w:sz w:val="28"/>
          <w:szCs w:val="28"/>
        </w:rPr>
        <w:t xml:space="preserve"> </w:t>
      </w:r>
      <w:r w:rsidRPr="00A30473">
        <w:rPr>
          <w:sz w:val="28"/>
          <w:szCs w:val="28"/>
        </w:rPr>
        <w:t>в</w:t>
      </w:r>
      <w:r w:rsidRPr="00A30473">
        <w:rPr>
          <w:spacing w:val="38"/>
          <w:sz w:val="28"/>
          <w:szCs w:val="28"/>
        </w:rPr>
        <w:t xml:space="preserve"> </w:t>
      </w:r>
      <w:r w:rsidRPr="00A30473">
        <w:rPr>
          <w:sz w:val="28"/>
          <w:szCs w:val="28"/>
        </w:rPr>
        <w:t>начальной</w:t>
      </w:r>
      <w:r w:rsidRPr="00A30473">
        <w:rPr>
          <w:spacing w:val="37"/>
          <w:sz w:val="28"/>
          <w:szCs w:val="28"/>
        </w:rPr>
        <w:t xml:space="preserve"> </w:t>
      </w:r>
      <w:r w:rsidRPr="00A30473">
        <w:rPr>
          <w:sz w:val="28"/>
          <w:szCs w:val="28"/>
        </w:rPr>
        <w:t>школе</w:t>
      </w:r>
      <w:r w:rsidRPr="00A30473">
        <w:rPr>
          <w:spacing w:val="35"/>
          <w:sz w:val="28"/>
          <w:szCs w:val="28"/>
        </w:rPr>
        <w:t xml:space="preserve"> </w:t>
      </w:r>
      <w:r w:rsidRPr="00A30473">
        <w:rPr>
          <w:spacing w:val="-1"/>
          <w:sz w:val="28"/>
          <w:szCs w:val="28"/>
        </w:rPr>
        <w:t>культурными</w:t>
      </w:r>
      <w:r w:rsidRPr="00A30473">
        <w:rPr>
          <w:spacing w:val="24"/>
          <w:w w:val="99"/>
          <w:sz w:val="28"/>
          <w:szCs w:val="28"/>
        </w:rPr>
        <w:t xml:space="preserve"> </w:t>
      </w:r>
      <w:r w:rsidRPr="00A30473">
        <w:rPr>
          <w:sz w:val="28"/>
          <w:szCs w:val="28"/>
        </w:rPr>
        <w:t>предметными</w:t>
      </w:r>
      <w:r w:rsidRPr="00A30473">
        <w:rPr>
          <w:spacing w:val="33"/>
          <w:sz w:val="28"/>
          <w:szCs w:val="28"/>
        </w:rPr>
        <w:t xml:space="preserve"> </w:t>
      </w:r>
      <w:r w:rsidRPr="00A30473">
        <w:rPr>
          <w:spacing w:val="-1"/>
          <w:sz w:val="28"/>
          <w:szCs w:val="28"/>
        </w:rPr>
        <w:t>способами</w:t>
      </w:r>
      <w:r w:rsidRPr="00A30473">
        <w:rPr>
          <w:spacing w:val="34"/>
          <w:sz w:val="28"/>
          <w:szCs w:val="28"/>
        </w:rPr>
        <w:t xml:space="preserve"> </w:t>
      </w:r>
      <w:r w:rsidRPr="00A30473">
        <w:rPr>
          <w:sz w:val="28"/>
          <w:szCs w:val="28"/>
        </w:rPr>
        <w:t>и</w:t>
      </w:r>
      <w:r w:rsidRPr="00A30473">
        <w:rPr>
          <w:spacing w:val="33"/>
          <w:sz w:val="28"/>
          <w:szCs w:val="28"/>
        </w:rPr>
        <w:t xml:space="preserve"> </w:t>
      </w:r>
      <w:r w:rsidRPr="00A30473">
        <w:rPr>
          <w:spacing w:val="-1"/>
          <w:sz w:val="28"/>
          <w:szCs w:val="28"/>
        </w:rPr>
        <w:t>средствами</w:t>
      </w:r>
      <w:r w:rsidRPr="00A30473">
        <w:rPr>
          <w:spacing w:val="34"/>
          <w:sz w:val="28"/>
          <w:szCs w:val="28"/>
        </w:rPr>
        <w:t xml:space="preserve"> </w:t>
      </w:r>
      <w:r w:rsidRPr="00A30473">
        <w:rPr>
          <w:spacing w:val="-1"/>
          <w:sz w:val="28"/>
          <w:szCs w:val="28"/>
        </w:rPr>
        <w:t>действия</w:t>
      </w:r>
      <w:r w:rsidRPr="00A30473">
        <w:rPr>
          <w:spacing w:val="6"/>
          <w:sz w:val="28"/>
          <w:szCs w:val="28"/>
        </w:rPr>
        <w:t xml:space="preserve"> </w:t>
      </w:r>
      <w:r w:rsidRPr="00A30473">
        <w:rPr>
          <w:sz w:val="28"/>
          <w:szCs w:val="28"/>
        </w:rPr>
        <w:t>в</w:t>
      </w:r>
      <w:r w:rsidRPr="00A30473">
        <w:rPr>
          <w:spacing w:val="35"/>
          <w:sz w:val="28"/>
          <w:szCs w:val="28"/>
        </w:rPr>
        <w:t xml:space="preserve"> </w:t>
      </w:r>
      <w:r w:rsidRPr="00A30473">
        <w:rPr>
          <w:sz w:val="28"/>
          <w:szCs w:val="28"/>
        </w:rPr>
        <w:t>различных</w:t>
      </w:r>
      <w:r w:rsidRPr="00A30473">
        <w:rPr>
          <w:spacing w:val="34"/>
          <w:sz w:val="28"/>
          <w:szCs w:val="28"/>
        </w:rPr>
        <w:t xml:space="preserve"> </w:t>
      </w:r>
      <w:r w:rsidRPr="00A30473">
        <w:rPr>
          <w:spacing w:val="-2"/>
          <w:sz w:val="28"/>
          <w:szCs w:val="28"/>
        </w:rPr>
        <w:t>учебных</w:t>
      </w:r>
      <w:r w:rsidRPr="00A30473">
        <w:rPr>
          <w:spacing w:val="28"/>
          <w:sz w:val="28"/>
          <w:szCs w:val="28"/>
        </w:rPr>
        <w:t xml:space="preserve"> </w:t>
      </w:r>
      <w:r w:rsidRPr="00A30473">
        <w:rPr>
          <w:sz w:val="28"/>
          <w:szCs w:val="28"/>
        </w:rPr>
        <w:t>и</w:t>
      </w:r>
      <w:r w:rsidRPr="00A30473">
        <w:rPr>
          <w:spacing w:val="34"/>
          <w:sz w:val="28"/>
          <w:szCs w:val="28"/>
        </w:rPr>
        <w:t xml:space="preserve"> </w:t>
      </w:r>
      <w:r w:rsidRPr="00A30473">
        <w:rPr>
          <w:sz w:val="28"/>
          <w:szCs w:val="28"/>
        </w:rPr>
        <w:t>практических</w:t>
      </w:r>
      <w:r w:rsidRPr="00A30473">
        <w:rPr>
          <w:spacing w:val="49"/>
          <w:w w:val="99"/>
          <w:sz w:val="28"/>
          <w:szCs w:val="28"/>
        </w:rPr>
        <w:t xml:space="preserve"> </w:t>
      </w:r>
      <w:r w:rsidRPr="00A30473">
        <w:rPr>
          <w:spacing w:val="-1"/>
          <w:sz w:val="28"/>
          <w:szCs w:val="28"/>
        </w:rPr>
        <w:t>ситуациях;</w:t>
      </w:r>
    </w:p>
    <w:p w:rsidR="00871097" w:rsidRPr="00A30473" w:rsidRDefault="00871097" w:rsidP="00871097">
      <w:pPr>
        <w:pStyle w:val="a9"/>
        <w:numPr>
          <w:ilvl w:val="0"/>
          <w:numId w:val="121"/>
        </w:numPr>
        <w:tabs>
          <w:tab w:val="left" w:pos="1118"/>
          <w:tab w:val="left" w:pos="2716"/>
          <w:tab w:val="left" w:pos="5400"/>
        </w:tabs>
        <w:suppressAutoHyphens w:val="0"/>
        <w:spacing w:before="2" w:after="0" w:line="275" w:lineRule="exact"/>
        <w:ind w:left="1117" w:hanging="293"/>
        <w:jc w:val="both"/>
        <w:rPr>
          <w:sz w:val="28"/>
          <w:szCs w:val="28"/>
        </w:rPr>
      </w:pPr>
      <w:r w:rsidRPr="00A30473">
        <w:rPr>
          <w:sz w:val="28"/>
          <w:szCs w:val="28"/>
        </w:rPr>
        <w:t>в</w:t>
      </w:r>
      <w:r w:rsidRPr="00A30473">
        <w:rPr>
          <w:spacing w:val="42"/>
          <w:sz w:val="28"/>
          <w:szCs w:val="28"/>
        </w:rPr>
        <w:t xml:space="preserve"> </w:t>
      </w:r>
      <w:r w:rsidRPr="00A30473">
        <w:rPr>
          <w:sz w:val="28"/>
          <w:szCs w:val="28"/>
        </w:rPr>
        <w:t>обобщении</w:t>
      </w:r>
      <w:r w:rsidRPr="00A30473">
        <w:rPr>
          <w:sz w:val="28"/>
          <w:szCs w:val="28"/>
        </w:rPr>
        <w:tab/>
      </w:r>
      <w:r w:rsidRPr="00A30473">
        <w:rPr>
          <w:spacing w:val="-1"/>
          <w:sz w:val="28"/>
          <w:szCs w:val="28"/>
        </w:rPr>
        <w:t>знаний,</w:t>
      </w:r>
      <w:r w:rsidRPr="00A30473">
        <w:rPr>
          <w:spacing w:val="42"/>
          <w:sz w:val="28"/>
          <w:szCs w:val="28"/>
        </w:rPr>
        <w:t xml:space="preserve"> </w:t>
      </w:r>
      <w:r w:rsidRPr="00A30473">
        <w:rPr>
          <w:spacing w:val="-1"/>
          <w:sz w:val="28"/>
          <w:szCs w:val="28"/>
        </w:rPr>
        <w:t>полученных</w:t>
      </w:r>
      <w:r w:rsidRPr="00A30473">
        <w:rPr>
          <w:spacing w:val="36"/>
          <w:sz w:val="28"/>
          <w:szCs w:val="28"/>
        </w:rPr>
        <w:t xml:space="preserve"> </w:t>
      </w:r>
      <w:r w:rsidRPr="00A30473">
        <w:rPr>
          <w:sz w:val="28"/>
          <w:szCs w:val="28"/>
        </w:rPr>
        <w:t>на</w:t>
      </w:r>
      <w:r w:rsidRPr="00A30473">
        <w:rPr>
          <w:sz w:val="28"/>
          <w:szCs w:val="28"/>
        </w:rPr>
        <w:tab/>
        <w:t>первой</w:t>
      </w:r>
      <w:r w:rsidRPr="00A30473">
        <w:rPr>
          <w:spacing w:val="37"/>
          <w:sz w:val="28"/>
          <w:szCs w:val="28"/>
        </w:rPr>
        <w:t xml:space="preserve"> </w:t>
      </w:r>
      <w:r w:rsidRPr="00A30473">
        <w:rPr>
          <w:spacing w:val="-1"/>
          <w:sz w:val="28"/>
          <w:szCs w:val="28"/>
        </w:rPr>
        <w:t>ступени</w:t>
      </w:r>
      <w:r w:rsidRPr="00A30473">
        <w:rPr>
          <w:spacing w:val="37"/>
          <w:sz w:val="28"/>
          <w:szCs w:val="28"/>
        </w:rPr>
        <w:t xml:space="preserve"> </w:t>
      </w:r>
      <w:r w:rsidRPr="00A30473">
        <w:rPr>
          <w:spacing w:val="-1"/>
          <w:sz w:val="28"/>
          <w:szCs w:val="28"/>
        </w:rPr>
        <w:t>обучения,</w:t>
      </w:r>
      <w:r w:rsidRPr="00A30473">
        <w:rPr>
          <w:spacing w:val="38"/>
          <w:sz w:val="28"/>
          <w:szCs w:val="28"/>
        </w:rPr>
        <w:t xml:space="preserve"> </w:t>
      </w:r>
      <w:r w:rsidRPr="00A30473">
        <w:rPr>
          <w:sz w:val="28"/>
          <w:szCs w:val="28"/>
        </w:rPr>
        <w:t>из</w:t>
      </w:r>
      <w:r w:rsidRPr="00A30473">
        <w:rPr>
          <w:spacing w:val="37"/>
          <w:sz w:val="28"/>
          <w:szCs w:val="28"/>
        </w:rPr>
        <w:t xml:space="preserve"> </w:t>
      </w:r>
      <w:r w:rsidRPr="00A30473">
        <w:rPr>
          <w:sz w:val="28"/>
          <w:szCs w:val="28"/>
        </w:rPr>
        <w:t xml:space="preserve">позиции </w:t>
      </w:r>
      <w:r w:rsidRPr="00A30473">
        <w:rPr>
          <w:spacing w:val="-1"/>
          <w:sz w:val="28"/>
          <w:szCs w:val="28"/>
        </w:rPr>
        <w:t>«учителя»</w:t>
      </w:r>
      <w:r w:rsidRPr="00A30473">
        <w:rPr>
          <w:spacing w:val="-16"/>
          <w:sz w:val="28"/>
          <w:szCs w:val="28"/>
        </w:rPr>
        <w:t xml:space="preserve"> </w:t>
      </w:r>
      <w:r w:rsidRPr="00A30473">
        <w:rPr>
          <w:spacing w:val="-1"/>
          <w:sz w:val="28"/>
          <w:szCs w:val="28"/>
        </w:rPr>
        <w:t>через</w:t>
      </w:r>
      <w:r w:rsidRPr="00A30473">
        <w:rPr>
          <w:spacing w:val="-10"/>
          <w:sz w:val="28"/>
          <w:szCs w:val="28"/>
        </w:rPr>
        <w:t xml:space="preserve"> </w:t>
      </w:r>
      <w:r w:rsidRPr="00A30473">
        <w:rPr>
          <w:sz w:val="28"/>
          <w:szCs w:val="28"/>
        </w:rPr>
        <w:t>разновозрастное</w:t>
      </w:r>
      <w:r w:rsidRPr="00A30473">
        <w:rPr>
          <w:spacing w:val="-12"/>
          <w:sz w:val="28"/>
          <w:szCs w:val="28"/>
        </w:rPr>
        <w:t xml:space="preserve"> </w:t>
      </w:r>
      <w:r w:rsidRPr="00A30473">
        <w:rPr>
          <w:spacing w:val="-1"/>
          <w:sz w:val="28"/>
          <w:szCs w:val="28"/>
        </w:rPr>
        <w:t>сотрудничество</w:t>
      </w:r>
      <w:r w:rsidRPr="00A30473">
        <w:rPr>
          <w:spacing w:val="-11"/>
          <w:sz w:val="28"/>
          <w:szCs w:val="28"/>
        </w:rPr>
        <w:t xml:space="preserve"> </w:t>
      </w:r>
      <w:r w:rsidRPr="00A30473">
        <w:rPr>
          <w:sz w:val="28"/>
          <w:szCs w:val="28"/>
        </w:rPr>
        <w:t>с</w:t>
      </w:r>
      <w:r w:rsidRPr="00A30473">
        <w:rPr>
          <w:spacing w:val="-15"/>
          <w:sz w:val="28"/>
          <w:szCs w:val="28"/>
        </w:rPr>
        <w:t xml:space="preserve"> </w:t>
      </w:r>
      <w:r w:rsidRPr="00A30473">
        <w:rPr>
          <w:sz w:val="28"/>
          <w:szCs w:val="28"/>
        </w:rPr>
        <w:t>младшими</w:t>
      </w:r>
      <w:r w:rsidRPr="00A30473">
        <w:rPr>
          <w:spacing w:val="-13"/>
          <w:sz w:val="28"/>
          <w:szCs w:val="28"/>
        </w:rPr>
        <w:t xml:space="preserve"> </w:t>
      </w:r>
      <w:r w:rsidRPr="00A30473">
        <w:rPr>
          <w:spacing w:val="-1"/>
          <w:sz w:val="28"/>
          <w:szCs w:val="28"/>
        </w:rPr>
        <w:t>школьниками.</w:t>
      </w:r>
    </w:p>
    <w:p w:rsidR="00871097" w:rsidRPr="00A30473" w:rsidRDefault="00871097" w:rsidP="00871097">
      <w:pPr>
        <w:pStyle w:val="a9"/>
        <w:spacing w:before="2"/>
        <w:ind w:left="119" w:right="114" w:firstLine="720"/>
        <w:jc w:val="both"/>
        <w:rPr>
          <w:sz w:val="28"/>
          <w:szCs w:val="28"/>
        </w:rPr>
      </w:pPr>
      <w:r w:rsidRPr="00A30473">
        <w:rPr>
          <w:sz w:val="28"/>
          <w:szCs w:val="28"/>
        </w:rPr>
        <w:t>Данные</w:t>
      </w:r>
      <w:r w:rsidRPr="00A30473">
        <w:rPr>
          <w:spacing w:val="48"/>
          <w:sz w:val="28"/>
          <w:szCs w:val="28"/>
        </w:rPr>
        <w:t xml:space="preserve"> </w:t>
      </w:r>
      <w:r w:rsidRPr="00A30473">
        <w:rPr>
          <w:spacing w:val="-1"/>
          <w:sz w:val="28"/>
          <w:szCs w:val="28"/>
        </w:rPr>
        <w:t>образовательные</w:t>
      </w:r>
      <w:r w:rsidRPr="00A30473">
        <w:rPr>
          <w:spacing w:val="49"/>
          <w:sz w:val="28"/>
          <w:szCs w:val="28"/>
        </w:rPr>
        <w:t xml:space="preserve"> </w:t>
      </w:r>
      <w:r w:rsidRPr="00A30473">
        <w:rPr>
          <w:spacing w:val="-1"/>
          <w:sz w:val="28"/>
          <w:szCs w:val="28"/>
        </w:rPr>
        <w:t>результаты</w:t>
      </w:r>
      <w:r w:rsidRPr="00A30473">
        <w:rPr>
          <w:spacing w:val="41"/>
          <w:sz w:val="28"/>
          <w:szCs w:val="28"/>
        </w:rPr>
        <w:t xml:space="preserve"> </w:t>
      </w:r>
      <w:r w:rsidRPr="00A30473">
        <w:rPr>
          <w:sz w:val="28"/>
          <w:szCs w:val="28"/>
        </w:rPr>
        <w:t>проверяются</w:t>
      </w:r>
      <w:r w:rsidRPr="00A30473">
        <w:rPr>
          <w:spacing w:val="49"/>
          <w:sz w:val="28"/>
          <w:szCs w:val="28"/>
        </w:rPr>
        <w:t xml:space="preserve"> </w:t>
      </w:r>
      <w:r w:rsidRPr="00A30473">
        <w:rPr>
          <w:sz w:val="28"/>
          <w:szCs w:val="28"/>
        </w:rPr>
        <w:t>и</w:t>
      </w:r>
      <w:r w:rsidRPr="00A30473">
        <w:rPr>
          <w:spacing w:val="50"/>
          <w:sz w:val="28"/>
          <w:szCs w:val="28"/>
        </w:rPr>
        <w:t xml:space="preserve"> </w:t>
      </w:r>
      <w:r w:rsidRPr="00A30473">
        <w:rPr>
          <w:spacing w:val="-1"/>
          <w:sz w:val="28"/>
          <w:szCs w:val="28"/>
        </w:rPr>
        <w:t>оцениваются</w:t>
      </w:r>
      <w:r w:rsidRPr="00A30473">
        <w:rPr>
          <w:spacing w:val="52"/>
          <w:w w:val="99"/>
          <w:sz w:val="28"/>
          <w:szCs w:val="28"/>
        </w:rPr>
        <w:t xml:space="preserve"> </w:t>
      </w:r>
      <w:r w:rsidRPr="00A30473">
        <w:rPr>
          <w:spacing w:val="-1"/>
          <w:sz w:val="28"/>
          <w:szCs w:val="28"/>
        </w:rPr>
        <w:t>образовательным</w:t>
      </w:r>
      <w:r w:rsidRPr="00A30473">
        <w:rPr>
          <w:spacing w:val="36"/>
          <w:sz w:val="28"/>
          <w:szCs w:val="28"/>
        </w:rPr>
        <w:t xml:space="preserve"> </w:t>
      </w:r>
      <w:r w:rsidRPr="00A30473">
        <w:rPr>
          <w:spacing w:val="-1"/>
          <w:sz w:val="28"/>
          <w:szCs w:val="28"/>
        </w:rPr>
        <w:t>учреждением</w:t>
      </w:r>
      <w:r w:rsidRPr="00A30473">
        <w:rPr>
          <w:spacing w:val="37"/>
          <w:sz w:val="28"/>
          <w:szCs w:val="28"/>
        </w:rPr>
        <w:t xml:space="preserve"> </w:t>
      </w:r>
      <w:r w:rsidRPr="00A30473">
        <w:rPr>
          <w:spacing w:val="-1"/>
          <w:sz w:val="28"/>
          <w:szCs w:val="28"/>
        </w:rPr>
        <w:t>самостоятельно</w:t>
      </w:r>
      <w:r w:rsidRPr="00A30473">
        <w:rPr>
          <w:spacing w:val="40"/>
          <w:sz w:val="28"/>
          <w:szCs w:val="28"/>
        </w:rPr>
        <w:t xml:space="preserve"> </w:t>
      </w:r>
      <w:r w:rsidRPr="00A30473">
        <w:rPr>
          <w:spacing w:val="-2"/>
          <w:sz w:val="28"/>
          <w:szCs w:val="28"/>
        </w:rPr>
        <w:t>двумя</w:t>
      </w:r>
      <w:r w:rsidRPr="00A30473">
        <w:rPr>
          <w:spacing w:val="35"/>
          <w:sz w:val="28"/>
          <w:szCs w:val="28"/>
        </w:rPr>
        <w:t xml:space="preserve"> </w:t>
      </w:r>
      <w:r w:rsidRPr="00A30473">
        <w:rPr>
          <w:sz w:val="28"/>
          <w:szCs w:val="28"/>
        </w:rPr>
        <w:t>способами:</w:t>
      </w:r>
      <w:r w:rsidRPr="00A30473">
        <w:rPr>
          <w:spacing w:val="36"/>
          <w:sz w:val="28"/>
          <w:szCs w:val="28"/>
        </w:rPr>
        <w:t xml:space="preserve"> </w:t>
      </w:r>
      <w:r w:rsidRPr="00A30473">
        <w:rPr>
          <w:spacing w:val="-1"/>
          <w:sz w:val="28"/>
          <w:szCs w:val="28"/>
        </w:rPr>
        <w:t>через</w:t>
      </w:r>
      <w:r w:rsidRPr="00A30473">
        <w:rPr>
          <w:spacing w:val="12"/>
          <w:sz w:val="28"/>
          <w:szCs w:val="28"/>
        </w:rPr>
        <w:t xml:space="preserve"> </w:t>
      </w:r>
      <w:r w:rsidRPr="00A30473">
        <w:rPr>
          <w:spacing w:val="-1"/>
          <w:sz w:val="28"/>
          <w:szCs w:val="28"/>
        </w:rPr>
        <w:t>использование</w:t>
      </w:r>
      <w:r w:rsidRPr="00A30473">
        <w:rPr>
          <w:spacing w:val="91"/>
          <w:w w:val="99"/>
          <w:sz w:val="28"/>
          <w:szCs w:val="28"/>
        </w:rPr>
        <w:t xml:space="preserve"> </w:t>
      </w:r>
      <w:r w:rsidRPr="00A30473">
        <w:rPr>
          <w:sz w:val="28"/>
          <w:szCs w:val="28"/>
        </w:rPr>
        <w:t>разработанных</w:t>
      </w:r>
      <w:r w:rsidRPr="00A30473">
        <w:rPr>
          <w:spacing w:val="34"/>
          <w:sz w:val="28"/>
          <w:szCs w:val="28"/>
        </w:rPr>
        <w:t xml:space="preserve"> </w:t>
      </w:r>
      <w:r w:rsidRPr="00A30473">
        <w:rPr>
          <w:spacing w:val="-1"/>
          <w:sz w:val="28"/>
          <w:szCs w:val="28"/>
        </w:rPr>
        <w:t>контрольно-измерительных</w:t>
      </w:r>
      <w:r w:rsidRPr="00A30473">
        <w:rPr>
          <w:spacing w:val="15"/>
          <w:sz w:val="28"/>
          <w:szCs w:val="28"/>
        </w:rPr>
        <w:t xml:space="preserve"> </w:t>
      </w:r>
      <w:r w:rsidRPr="00A30473">
        <w:rPr>
          <w:spacing w:val="-1"/>
          <w:sz w:val="28"/>
          <w:szCs w:val="28"/>
        </w:rPr>
        <w:t>материалов</w:t>
      </w:r>
      <w:r w:rsidRPr="00A30473">
        <w:rPr>
          <w:spacing w:val="41"/>
          <w:sz w:val="28"/>
          <w:szCs w:val="28"/>
        </w:rPr>
        <w:t xml:space="preserve"> </w:t>
      </w:r>
      <w:r w:rsidRPr="00A30473">
        <w:rPr>
          <w:sz w:val="28"/>
          <w:szCs w:val="28"/>
        </w:rPr>
        <w:t>и</w:t>
      </w:r>
      <w:r w:rsidRPr="00A30473">
        <w:rPr>
          <w:spacing w:val="16"/>
          <w:sz w:val="28"/>
          <w:szCs w:val="28"/>
        </w:rPr>
        <w:t xml:space="preserve"> </w:t>
      </w:r>
      <w:r w:rsidRPr="00A30473">
        <w:rPr>
          <w:spacing w:val="-1"/>
          <w:sz w:val="28"/>
          <w:szCs w:val="28"/>
        </w:rPr>
        <w:t>через</w:t>
      </w:r>
      <w:r w:rsidRPr="00A30473">
        <w:rPr>
          <w:spacing w:val="20"/>
          <w:sz w:val="28"/>
          <w:szCs w:val="28"/>
        </w:rPr>
        <w:t xml:space="preserve"> </w:t>
      </w:r>
      <w:r w:rsidRPr="00A30473">
        <w:rPr>
          <w:spacing w:val="-1"/>
          <w:sz w:val="28"/>
          <w:szCs w:val="28"/>
        </w:rPr>
        <w:t>экспертную</w:t>
      </w:r>
      <w:r w:rsidRPr="00A30473">
        <w:rPr>
          <w:spacing w:val="17"/>
          <w:sz w:val="28"/>
          <w:szCs w:val="28"/>
        </w:rPr>
        <w:t xml:space="preserve"> </w:t>
      </w:r>
      <w:r w:rsidRPr="00A30473">
        <w:rPr>
          <w:spacing w:val="1"/>
          <w:sz w:val="28"/>
          <w:szCs w:val="28"/>
        </w:rPr>
        <w:t>оценку</w:t>
      </w:r>
      <w:r w:rsidRPr="00A30473">
        <w:rPr>
          <w:spacing w:val="58"/>
          <w:w w:val="99"/>
          <w:sz w:val="28"/>
          <w:szCs w:val="28"/>
        </w:rPr>
        <w:t xml:space="preserve"> </w:t>
      </w:r>
      <w:r w:rsidRPr="00A30473">
        <w:rPr>
          <w:spacing w:val="-1"/>
          <w:sz w:val="28"/>
          <w:szCs w:val="28"/>
        </w:rPr>
        <w:t>взрослого</w:t>
      </w:r>
      <w:r w:rsidRPr="00A30473">
        <w:rPr>
          <w:spacing w:val="39"/>
          <w:sz w:val="28"/>
          <w:szCs w:val="28"/>
        </w:rPr>
        <w:t xml:space="preserve"> </w:t>
      </w:r>
      <w:r w:rsidRPr="00A30473">
        <w:rPr>
          <w:sz w:val="28"/>
          <w:szCs w:val="28"/>
        </w:rPr>
        <w:t>в</w:t>
      </w:r>
      <w:r w:rsidRPr="00A30473">
        <w:rPr>
          <w:spacing w:val="41"/>
          <w:sz w:val="28"/>
          <w:szCs w:val="28"/>
        </w:rPr>
        <w:t xml:space="preserve"> </w:t>
      </w:r>
      <w:r w:rsidRPr="00A30473">
        <w:rPr>
          <w:spacing w:val="-1"/>
          <w:sz w:val="28"/>
          <w:szCs w:val="28"/>
        </w:rPr>
        <w:t>ходе</w:t>
      </w:r>
      <w:r w:rsidRPr="00A30473">
        <w:rPr>
          <w:spacing w:val="39"/>
          <w:sz w:val="28"/>
          <w:szCs w:val="28"/>
        </w:rPr>
        <w:t xml:space="preserve"> </w:t>
      </w:r>
      <w:r w:rsidRPr="00A30473">
        <w:rPr>
          <w:spacing w:val="-1"/>
          <w:sz w:val="28"/>
          <w:szCs w:val="28"/>
        </w:rPr>
        <w:t>встроенного</w:t>
      </w:r>
      <w:r w:rsidRPr="00A30473">
        <w:rPr>
          <w:spacing w:val="19"/>
          <w:sz w:val="28"/>
          <w:szCs w:val="28"/>
        </w:rPr>
        <w:t xml:space="preserve"> </w:t>
      </w:r>
      <w:r w:rsidRPr="00A30473">
        <w:rPr>
          <w:spacing w:val="-1"/>
          <w:sz w:val="28"/>
          <w:szCs w:val="28"/>
        </w:rPr>
        <w:t>наблюдения</w:t>
      </w:r>
      <w:r w:rsidRPr="00A30473">
        <w:rPr>
          <w:spacing w:val="20"/>
          <w:sz w:val="28"/>
          <w:szCs w:val="28"/>
        </w:rPr>
        <w:t xml:space="preserve"> </w:t>
      </w:r>
      <w:r w:rsidRPr="00A30473">
        <w:rPr>
          <w:sz w:val="28"/>
          <w:szCs w:val="28"/>
        </w:rPr>
        <w:t>в</w:t>
      </w:r>
      <w:r w:rsidRPr="00A30473">
        <w:rPr>
          <w:spacing w:val="41"/>
          <w:sz w:val="28"/>
          <w:szCs w:val="28"/>
        </w:rPr>
        <w:t xml:space="preserve"> </w:t>
      </w:r>
      <w:r w:rsidRPr="00A30473">
        <w:rPr>
          <w:spacing w:val="-1"/>
          <w:sz w:val="28"/>
          <w:szCs w:val="28"/>
        </w:rPr>
        <w:t>урочных</w:t>
      </w:r>
      <w:r w:rsidRPr="00A30473">
        <w:rPr>
          <w:spacing w:val="36"/>
          <w:sz w:val="28"/>
          <w:szCs w:val="28"/>
        </w:rPr>
        <w:t xml:space="preserve"> </w:t>
      </w:r>
      <w:r w:rsidRPr="00A30473">
        <w:rPr>
          <w:sz w:val="28"/>
          <w:szCs w:val="28"/>
        </w:rPr>
        <w:t>и</w:t>
      </w:r>
      <w:r w:rsidRPr="00A30473">
        <w:rPr>
          <w:spacing w:val="40"/>
          <w:sz w:val="28"/>
          <w:szCs w:val="28"/>
        </w:rPr>
        <w:t xml:space="preserve"> </w:t>
      </w:r>
      <w:r w:rsidRPr="00A30473">
        <w:rPr>
          <w:sz w:val="28"/>
          <w:szCs w:val="28"/>
        </w:rPr>
        <w:t>внеурочных</w:t>
      </w:r>
      <w:r w:rsidRPr="00A30473">
        <w:rPr>
          <w:spacing w:val="36"/>
          <w:sz w:val="28"/>
          <w:szCs w:val="28"/>
        </w:rPr>
        <w:t xml:space="preserve"> </w:t>
      </w:r>
      <w:r w:rsidRPr="00A30473">
        <w:rPr>
          <w:sz w:val="28"/>
          <w:szCs w:val="28"/>
        </w:rPr>
        <w:t>формах</w:t>
      </w:r>
      <w:r w:rsidRPr="00A30473">
        <w:rPr>
          <w:spacing w:val="15"/>
          <w:sz w:val="28"/>
          <w:szCs w:val="28"/>
        </w:rPr>
        <w:t xml:space="preserve"> </w:t>
      </w:r>
      <w:r w:rsidRPr="00A30473">
        <w:rPr>
          <w:sz w:val="28"/>
          <w:szCs w:val="28"/>
        </w:rPr>
        <w:t>разных</w:t>
      </w:r>
      <w:r w:rsidRPr="00A30473">
        <w:rPr>
          <w:spacing w:val="48"/>
          <w:w w:val="99"/>
          <w:sz w:val="28"/>
          <w:szCs w:val="28"/>
        </w:rPr>
        <w:t xml:space="preserve"> </w:t>
      </w:r>
      <w:r w:rsidRPr="00A30473">
        <w:rPr>
          <w:sz w:val="28"/>
          <w:szCs w:val="28"/>
        </w:rPr>
        <w:t>видов</w:t>
      </w:r>
      <w:r w:rsidRPr="00A30473">
        <w:rPr>
          <w:spacing w:val="-15"/>
          <w:sz w:val="28"/>
          <w:szCs w:val="28"/>
        </w:rPr>
        <w:t xml:space="preserve"> </w:t>
      </w:r>
      <w:r w:rsidRPr="00A30473">
        <w:rPr>
          <w:spacing w:val="-1"/>
          <w:sz w:val="28"/>
          <w:szCs w:val="28"/>
        </w:rPr>
        <w:t>деятельности</w:t>
      </w:r>
      <w:r w:rsidRPr="00A30473">
        <w:rPr>
          <w:spacing w:val="-22"/>
          <w:sz w:val="28"/>
          <w:szCs w:val="28"/>
        </w:rPr>
        <w:t xml:space="preserve"> </w:t>
      </w:r>
      <w:r w:rsidRPr="00A30473">
        <w:rPr>
          <w:spacing w:val="-1"/>
          <w:sz w:val="28"/>
          <w:szCs w:val="28"/>
        </w:rPr>
        <w:t>обучающихся.</w:t>
      </w:r>
    </w:p>
    <w:p w:rsidR="00871097" w:rsidRPr="00A30473" w:rsidRDefault="00871097" w:rsidP="00871097">
      <w:pPr>
        <w:tabs>
          <w:tab w:val="left" w:pos="1155"/>
          <w:tab w:val="left" w:pos="3398"/>
          <w:tab w:val="left" w:pos="5231"/>
          <w:tab w:val="left" w:pos="7574"/>
          <w:tab w:val="left" w:pos="9126"/>
        </w:tabs>
        <w:spacing w:line="274" w:lineRule="exact"/>
        <w:ind w:left="824"/>
        <w:jc w:val="both"/>
        <w:rPr>
          <w:rFonts w:eastAsia="Times New Roman"/>
          <w:sz w:val="28"/>
          <w:szCs w:val="28"/>
        </w:rPr>
      </w:pPr>
      <w:r w:rsidRPr="00A30473">
        <w:rPr>
          <w:rFonts w:eastAsia="Times New Roman"/>
          <w:b/>
          <w:bCs/>
          <w:sz w:val="28"/>
          <w:szCs w:val="28"/>
        </w:rPr>
        <w:t>в</w:t>
      </w:r>
      <w:r w:rsidRPr="00A30473">
        <w:rPr>
          <w:rFonts w:eastAsia="Times New Roman"/>
          <w:b/>
          <w:bCs/>
          <w:sz w:val="28"/>
          <w:szCs w:val="28"/>
        </w:rPr>
        <w:tab/>
      </w:r>
      <w:r w:rsidRPr="00A30473">
        <w:rPr>
          <w:rFonts w:eastAsia="Times New Roman"/>
          <w:b/>
          <w:bCs/>
          <w:spacing w:val="-1"/>
          <w:sz w:val="28"/>
          <w:szCs w:val="28"/>
        </w:rPr>
        <w:t>метапредметных</w:t>
      </w:r>
      <w:r w:rsidRPr="00A30473">
        <w:rPr>
          <w:rFonts w:eastAsia="Times New Roman"/>
          <w:b/>
          <w:bCs/>
          <w:spacing w:val="-1"/>
          <w:sz w:val="28"/>
          <w:szCs w:val="28"/>
        </w:rPr>
        <w:tab/>
        <w:t>результатах</w:t>
      </w:r>
      <w:r w:rsidRPr="00A30473">
        <w:rPr>
          <w:rFonts w:eastAsia="Times New Roman"/>
          <w:b/>
          <w:bCs/>
          <w:sz w:val="28"/>
          <w:szCs w:val="28"/>
        </w:rPr>
        <w:t xml:space="preserve">  </w:t>
      </w:r>
      <w:r w:rsidRPr="00A30473">
        <w:rPr>
          <w:rFonts w:eastAsia="Times New Roman"/>
          <w:b/>
          <w:bCs/>
          <w:spacing w:val="7"/>
          <w:sz w:val="28"/>
          <w:szCs w:val="28"/>
        </w:rPr>
        <w:t xml:space="preserve"> </w:t>
      </w:r>
      <w:r w:rsidRPr="00A30473">
        <w:rPr>
          <w:rFonts w:eastAsia="Times New Roman"/>
          <w:sz w:val="28"/>
          <w:szCs w:val="28"/>
        </w:rPr>
        <w:t>–</w:t>
      </w:r>
      <w:r w:rsidRPr="00A30473">
        <w:rPr>
          <w:rFonts w:eastAsia="Times New Roman"/>
          <w:sz w:val="28"/>
          <w:szCs w:val="28"/>
        </w:rPr>
        <w:tab/>
      </w:r>
      <w:r w:rsidRPr="00A30473">
        <w:rPr>
          <w:rFonts w:eastAsia="Times New Roman"/>
          <w:spacing w:val="-1"/>
          <w:sz w:val="28"/>
          <w:szCs w:val="28"/>
        </w:rPr>
        <w:t>сформированность</w:t>
      </w:r>
      <w:r w:rsidRPr="00A30473">
        <w:rPr>
          <w:rFonts w:eastAsia="Times New Roman"/>
          <w:spacing w:val="-1"/>
          <w:sz w:val="28"/>
          <w:szCs w:val="28"/>
        </w:rPr>
        <w:tab/>
        <w:t>предпосылок</w:t>
      </w:r>
      <w:r w:rsidRPr="00A30473">
        <w:rPr>
          <w:rFonts w:eastAsia="Times New Roman"/>
          <w:spacing w:val="-1"/>
          <w:sz w:val="28"/>
          <w:szCs w:val="28"/>
        </w:rPr>
        <w:tab/>
      </w:r>
    </w:p>
    <w:p w:rsidR="00871097" w:rsidRPr="00A30473" w:rsidRDefault="00871097" w:rsidP="00871097">
      <w:pPr>
        <w:pStyle w:val="a9"/>
        <w:tabs>
          <w:tab w:val="left" w:pos="2255"/>
          <w:tab w:val="left" w:pos="3303"/>
          <w:tab w:val="left" w:pos="4871"/>
          <w:tab w:val="left" w:pos="5889"/>
          <w:tab w:val="left" w:pos="6989"/>
          <w:tab w:val="left" w:pos="7296"/>
          <w:tab w:val="left" w:pos="8372"/>
        </w:tabs>
        <w:spacing w:line="242" w:lineRule="auto"/>
        <w:ind w:right="122"/>
        <w:jc w:val="both"/>
        <w:rPr>
          <w:sz w:val="28"/>
          <w:szCs w:val="28"/>
        </w:rPr>
      </w:pPr>
      <w:r w:rsidRPr="00A30473">
        <w:rPr>
          <w:spacing w:val="-1"/>
          <w:sz w:val="28"/>
          <w:szCs w:val="28"/>
        </w:rPr>
        <w:t>для  индивидуализации</w:t>
      </w:r>
      <w:r w:rsidRPr="00A30473">
        <w:rPr>
          <w:spacing w:val="-1"/>
          <w:sz w:val="28"/>
          <w:szCs w:val="28"/>
        </w:rPr>
        <w:tab/>
        <w:t>учебной</w:t>
      </w:r>
      <w:r w:rsidRPr="00A30473">
        <w:rPr>
          <w:spacing w:val="-1"/>
          <w:sz w:val="28"/>
          <w:szCs w:val="28"/>
        </w:rPr>
        <w:tab/>
        <w:t>деятельности</w:t>
      </w:r>
      <w:r w:rsidRPr="00A30473">
        <w:rPr>
          <w:spacing w:val="-1"/>
          <w:sz w:val="28"/>
          <w:szCs w:val="28"/>
        </w:rPr>
        <w:tab/>
        <w:t>(умение</w:t>
      </w:r>
      <w:r w:rsidRPr="00A30473">
        <w:rPr>
          <w:spacing w:val="-1"/>
          <w:sz w:val="28"/>
          <w:szCs w:val="28"/>
        </w:rPr>
        <w:tab/>
      </w:r>
      <w:r w:rsidRPr="00A30473">
        <w:rPr>
          <w:sz w:val="28"/>
          <w:szCs w:val="28"/>
        </w:rPr>
        <w:t>работать</w:t>
      </w:r>
      <w:r w:rsidRPr="00A30473">
        <w:rPr>
          <w:sz w:val="28"/>
          <w:szCs w:val="28"/>
        </w:rPr>
        <w:tab/>
        <w:t>с</w:t>
      </w:r>
      <w:r w:rsidRPr="00A30473">
        <w:rPr>
          <w:sz w:val="28"/>
          <w:szCs w:val="28"/>
        </w:rPr>
        <w:tab/>
      </w:r>
      <w:r w:rsidRPr="00A30473">
        <w:rPr>
          <w:spacing w:val="-1"/>
          <w:sz w:val="28"/>
          <w:szCs w:val="28"/>
        </w:rPr>
        <w:t>текстом,</w:t>
      </w:r>
      <w:r w:rsidRPr="00A30473">
        <w:rPr>
          <w:spacing w:val="-1"/>
          <w:sz w:val="28"/>
          <w:szCs w:val="28"/>
        </w:rPr>
        <w:tab/>
        <w:t>письменно</w:t>
      </w:r>
      <w:r w:rsidRPr="00A30473">
        <w:rPr>
          <w:spacing w:val="67"/>
          <w:w w:val="99"/>
          <w:sz w:val="28"/>
          <w:szCs w:val="28"/>
        </w:rPr>
        <w:t xml:space="preserve"> </w:t>
      </w:r>
      <w:r w:rsidRPr="00A30473">
        <w:rPr>
          <w:sz w:val="28"/>
          <w:szCs w:val="28"/>
        </w:rPr>
        <w:t>выражать</w:t>
      </w:r>
      <w:r w:rsidRPr="00A30473">
        <w:rPr>
          <w:spacing w:val="-12"/>
          <w:sz w:val="28"/>
          <w:szCs w:val="28"/>
        </w:rPr>
        <w:t xml:space="preserve"> </w:t>
      </w:r>
      <w:r w:rsidRPr="00A30473">
        <w:rPr>
          <w:sz w:val="28"/>
          <w:szCs w:val="28"/>
        </w:rPr>
        <w:t>свое</w:t>
      </w:r>
      <w:r w:rsidRPr="00A30473">
        <w:rPr>
          <w:spacing w:val="-12"/>
          <w:sz w:val="28"/>
          <w:szCs w:val="28"/>
        </w:rPr>
        <w:t xml:space="preserve"> </w:t>
      </w:r>
      <w:r w:rsidRPr="00A30473">
        <w:rPr>
          <w:sz w:val="28"/>
          <w:szCs w:val="28"/>
        </w:rPr>
        <w:t>мнение,</w:t>
      </w:r>
      <w:r w:rsidRPr="00A30473">
        <w:rPr>
          <w:spacing w:val="-10"/>
          <w:sz w:val="28"/>
          <w:szCs w:val="28"/>
        </w:rPr>
        <w:t xml:space="preserve"> </w:t>
      </w:r>
      <w:r w:rsidRPr="00A30473">
        <w:rPr>
          <w:spacing w:val="-2"/>
          <w:sz w:val="28"/>
          <w:szCs w:val="28"/>
        </w:rPr>
        <w:t>умение</w:t>
      </w:r>
      <w:r w:rsidRPr="00A30473">
        <w:rPr>
          <w:spacing w:val="-9"/>
          <w:sz w:val="28"/>
          <w:szCs w:val="28"/>
        </w:rPr>
        <w:t xml:space="preserve"> </w:t>
      </w:r>
      <w:r w:rsidRPr="00A30473">
        <w:rPr>
          <w:sz w:val="28"/>
          <w:szCs w:val="28"/>
        </w:rPr>
        <w:t>работать</w:t>
      </w:r>
      <w:r w:rsidRPr="00A30473">
        <w:rPr>
          <w:spacing w:val="-11"/>
          <w:sz w:val="28"/>
          <w:szCs w:val="28"/>
        </w:rPr>
        <w:t xml:space="preserve"> </w:t>
      </w:r>
      <w:r w:rsidRPr="00A30473">
        <w:rPr>
          <w:sz w:val="28"/>
          <w:szCs w:val="28"/>
        </w:rPr>
        <w:t>в</w:t>
      </w:r>
      <w:r w:rsidRPr="00A30473">
        <w:rPr>
          <w:spacing w:val="-6"/>
          <w:sz w:val="28"/>
          <w:szCs w:val="28"/>
        </w:rPr>
        <w:t xml:space="preserve"> </w:t>
      </w:r>
      <w:r w:rsidRPr="00A30473">
        <w:rPr>
          <w:spacing w:val="-1"/>
          <w:sz w:val="28"/>
          <w:szCs w:val="28"/>
        </w:rPr>
        <w:t>позиции</w:t>
      </w:r>
      <w:r w:rsidRPr="00A30473">
        <w:rPr>
          <w:spacing w:val="-8"/>
          <w:sz w:val="28"/>
          <w:szCs w:val="28"/>
        </w:rPr>
        <w:t xml:space="preserve"> </w:t>
      </w:r>
      <w:r w:rsidRPr="00A30473">
        <w:rPr>
          <w:spacing w:val="-1"/>
          <w:sz w:val="28"/>
          <w:szCs w:val="28"/>
        </w:rPr>
        <w:t>«взрослого»),</w:t>
      </w:r>
      <w:r w:rsidRPr="00A30473">
        <w:rPr>
          <w:spacing w:val="-13"/>
          <w:sz w:val="28"/>
          <w:szCs w:val="28"/>
        </w:rPr>
        <w:t xml:space="preserve"> </w:t>
      </w:r>
      <w:r w:rsidRPr="00A30473">
        <w:rPr>
          <w:spacing w:val="-1"/>
          <w:sz w:val="28"/>
          <w:szCs w:val="28"/>
        </w:rPr>
        <w:t>обеспеченная:</w:t>
      </w:r>
    </w:p>
    <w:p w:rsidR="00871097" w:rsidRPr="00A30473" w:rsidRDefault="00871097" w:rsidP="00871097">
      <w:pPr>
        <w:pStyle w:val="a9"/>
        <w:numPr>
          <w:ilvl w:val="0"/>
          <w:numId w:val="120"/>
        </w:numPr>
        <w:tabs>
          <w:tab w:val="left" w:pos="1233"/>
        </w:tabs>
        <w:suppressAutoHyphens w:val="0"/>
        <w:spacing w:after="0" w:line="242" w:lineRule="auto"/>
        <w:ind w:right="123" w:firstLine="705"/>
        <w:jc w:val="both"/>
        <w:rPr>
          <w:sz w:val="28"/>
          <w:szCs w:val="28"/>
        </w:rPr>
      </w:pPr>
      <w:r w:rsidRPr="00A30473">
        <w:rPr>
          <w:sz w:val="28"/>
          <w:szCs w:val="28"/>
        </w:rPr>
        <w:t>наличием</w:t>
      </w:r>
      <w:r w:rsidRPr="00A30473">
        <w:rPr>
          <w:spacing w:val="6"/>
          <w:sz w:val="28"/>
          <w:szCs w:val="28"/>
        </w:rPr>
        <w:t xml:space="preserve"> </w:t>
      </w:r>
      <w:r w:rsidRPr="00A30473">
        <w:rPr>
          <w:spacing w:val="-1"/>
          <w:sz w:val="28"/>
          <w:szCs w:val="28"/>
        </w:rPr>
        <w:t>контрольно-оценочной</w:t>
      </w:r>
      <w:r w:rsidRPr="00A30473">
        <w:rPr>
          <w:spacing w:val="34"/>
          <w:sz w:val="28"/>
          <w:szCs w:val="28"/>
        </w:rPr>
        <w:t xml:space="preserve"> </w:t>
      </w:r>
      <w:r w:rsidRPr="00A30473">
        <w:rPr>
          <w:spacing w:val="-1"/>
          <w:sz w:val="28"/>
          <w:szCs w:val="28"/>
        </w:rPr>
        <w:t>самостоятельности</w:t>
      </w:r>
      <w:r w:rsidRPr="00A30473">
        <w:rPr>
          <w:spacing w:val="33"/>
          <w:sz w:val="28"/>
          <w:szCs w:val="28"/>
        </w:rPr>
        <w:t xml:space="preserve"> </w:t>
      </w:r>
      <w:r w:rsidRPr="00A30473">
        <w:rPr>
          <w:spacing w:val="-1"/>
          <w:sz w:val="28"/>
          <w:szCs w:val="28"/>
        </w:rPr>
        <w:t>как</w:t>
      </w:r>
      <w:r w:rsidRPr="00A30473">
        <w:rPr>
          <w:spacing w:val="30"/>
          <w:sz w:val="28"/>
          <w:szCs w:val="28"/>
        </w:rPr>
        <w:t xml:space="preserve"> </w:t>
      </w:r>
      <w:r w:rsidRPr="00A30473">
        <w:rPr>
          <w:sz w:val="28"/>
          <w:szCs w:val="28"/>
        </w:rPr>
        <w:t>основы</w:t>
      </w:r>
      <w:r w:rsidRPr="00A30473">
        <w:rPr>
          <w:spacing w:val="35"/>
          <w:sz w:val="28"/>
          <w:szCs w:val="28"/>
        </w:rPr>
        <w:t xml:space="preserve"> </w:t>
      </w:r>
      <w:r w:rsidRPr="00A30473">
        <w:rPr>
          <w:spacing w:val="-1"/>
          <w:sz w:val="28"/>
          <w:szCs w:val="28"/>
        </w:rPr>
        <w:t>учебной</w:t>
      </w:r>
      <w:r w:rsidRPr="00A30473">
        <w:rPr>
          <w:spacing w:val="60"/>
          <w:w w:val="99"/>
          <w:sz w:val="28"/>
          <w:szCs w:val="28"/>
        </w:rPr>
        <w:t xml:space="preserve"> </w:t>
      </w:r>
      <w:r w:rsidRPr="00A30473">
        <w:rPr>
          <w:spacing w:val="-1"/>
          <w:sz w:val="28"/>
          <w:szCs w:val="28"/>
        </w:rPr>
        <w:t>компетентности</w:t>
      </w:r>
      <w:r w:rsidRPr="00A30473">
        <w:rPr>
          <w:spacing w:val="-25"/>
          <w:sz w:val="28"/>
          <w:szCs w:val="28"/>
        </w:rPr>
        <w:t xml:space="preserve"> </w:t>
      </w:r>
      <w:r w:rsidRPr="00A30473">
        <w:rPr>
          <w:spacing w:val="-1"/>
          <w:sz w:val="28"/>
          <w:szCs w:val="28"/>
        </w:rPr>
        <w:t>(индивидуализация</w:t>
      </w:r>
      <w:r w:rsidRPr="00A30473">
        <w:rPr>
          <w:spacing w:val="-23"/>
          <w:sz w:val="28"/>
          <w:szCs w:val="28"/>
        </w:rPr>
        <w:t xml:space="preserve"> </w:t>
      </w:r>
      <w:r w:rsidRPr="00A30473">
        <w:rPr>
          <w:spacing w:val="-1"/>
          <w:sz w:val="28"/>
          <w:szCs w:val="28"/>
        </w:rPr>
        <w:t>контрольно-оценочных</w:t>
      </w:r>
      <w:r w:rsidRPr="00A30473">
        <w:rPr>
          <w:spacing w:val="-26"/>
          <w:sz w:val="28"/>
          <w:szCs w:val="28"/>
        </w:rPr>
        <w:t xml:space="preserve"> </w:t>
      </w:r>
      <w:r w:rsidRPr="00A30473">
        <w:rPr>
          <w:spacing w:val="-1"/>
          <w:sz w:val="28"/>
          <w:szCs w:val="28"/>
        </w:rPr>
        <w:t>действий);</w:t>
      </w:r>
    </w:p>
    <w:p w:rsidR="00871097" w:rsidRPr="00A30473" w:rsidRDefault="00871097" w:rsidP="00871097">
      <w:pPr>
        <w:pStyle w:val="a9"/>
        <w:numPr>
          <w:ilvl w:val="0"/>
          <w:numId w:val="120"/>
        </w:numPr>
        <w:tabs>
          <w:tab w:val="left" w:pos="998"/>
        </w:tabs>
        <w:suppressAutoHyphens w:val="0"/>
        <w:spacing w:after="0" w:line="242" w:lineRule="auto"/>
        <w:ind w:right="127" w:firstLine="705"/>
        <w:jc w:val="both"/>
        <w:rPr>
          <w:sz w:val="28"/>
          <w:szCs w:val="28"/>
        </w:rPr>
      </w:pPr>
      <w:r w:rsidRPr="00A30473">
        <w:rPr>
          <w:spacing w:val="-1"/>
          <w:sz w:val="28"/>
          <w:szCs w:val="28"/>
        </w:rPr>
        <w:t>действованием</w:t>
      </w:r>
      <w:r w:rsidRPr="00A30473">
        <w:rPr>
          <w:spacing w:val="47"/>
          <w:sz w:val="28"/>
          <w:szCs w:val="28"/>
        </w:rPr>
        <w:t xml:space="preserve"> </w:t>
      </w:r>
      <w:r w:rsidRPr="00A30473">
        <w:rPr>
          <w:sz w:val="28"/>
          <w:szCs w:val="28"/>
        </w:rPr>
        <w:t>в</w:t>
      </w:r>
      <w:r w:rsidRPr="00A30473">
        <w:rPr>
          <w:spacing w:val="26"/>
          <w:sz w:val="28"/>
          <w:szCs w:val="28"/>
        </w:rPr>
        <w:t xml:space="preserve"> </w:t>
      </w:r>
      <w:r w:rsidRPr="00A30473">
        <w:rPr>
          <w:spacing w:val="-1"/>
          <w:sz w:val="28"/>
          <w:szCs w:val="28"/>
        </w:rPr>
        <w:t>«позиции</w:t>
      </w:r>
      <w:r w:rsidRPr="00A30473">
        <w:rPr>
          <w:spacing w:val="26"/>
          <w:sz w:val="28"/>
          <w:szCs w:val="28"/>
        </w:rPr>
        <w:t xml:space="preserve"> </w:t>
      </w:r>
      <w:r w:rsidRPr="00A30473">
        <w:rPr>
          <w:spacing w:val="-1"/>
          <w:sz w:val="28"/>
          <w:szCs w:val="28"/>
        </w:rPr>
        <w:t>взрослого»</w:t>
      </w:r>
      <w:r w:rsidRPr="00A30473">
        <w:rPr>
          <w:spacing w:val="20"/>
          <w:sz w:val="28"/>
          <w:szCs w:val="28"/>
        </w:rPr>
        <w:t xml:space="preserve"> </w:t>
      </w:r>
      <w:r w:rsidRPr="00A30473">
        <w:rPr>
          <w:spacing w:val="-1"/>
          <w:sz w:val="28"/>
          <w:szCs w:val="28"/>
        </w:rPr>
        <w:t>через</w:t>
      </w:r>
      <w:r w:rsidRPr="00A30473">
        <w:rPr>
          <w:spacing w:val="51"/>
          <w:sz w:val="28"/>
          <w:szCs w:val="28"/>
        </w:rPr>
        <w:t xml:space="preserve"> </w:t>
      </w:r>
      <w:r w:rsidRPr="00A30473">
        <w:rPr>
          <w:spacing w:val="-2"/>
          <w:sz w:val="28"/>
          <w:szCs w:val="28"/>
        </w:rPr>
        <w:t>умение</w:t>
      </w:r>
      <w:r w:rsidRPr="00A30473">
        <w:rPr>
          <w:spacing w:val="24"/>
          <w:sz w:val="28"/>
          <w:szCs w:val="28"/>
        </w:rPr>
        <w:t xml:space="preserve"> </w:t>
      </w:r>
      <w:r w:rsidRPr="00A30473">
        <w:rPr>
          <w:sz w:val="28"/>
          <w:szCs w:val="28"/>
        </w:rPr>
        <w:t>организовывать</w:t>
      </w:r>
      <w:r w:rsidRPr="00A30473">
        <w:rPr>
          <w:spacing w:val="26"/>
          <w:sz w:val="28"/>
          <w:szCs w:val="28"/>
        </w:rPr>
        <w:t xml:space="preserve"> </w:t>
      </w:r>
      <w:r w:rsidRPr="00A30473">
        <w:rPr>
          <w:sz w:val="28"/>
          <w:szCs w:val="28"/>
        </w:rPr>
        <w:t>работу</w:t>
      </w:r>
      <w:r w:rsidRPr="00A30473">
        <w:rPr>
          <w:spacing w:val="41"/>
          <w:sz w:val="28"/>
          <w:szCs w:val="28"/>
        </w:rPr>
        <w:t xml:space="preserve"> </w:t>
      </w:r>
      <w:r w:rsidRPr="00A30473">
        <w:rPr>
          <w:sz w:val="28"/>
          <w:szCs w:val="28"/>
        </w:rPr>
        <w:t>в</w:t>
      </w:r>
      <w:r w:rsidRPr="00A30473">
        <w:rPr>
          <w:spacing w:val="58"/>
          <w:w w:val="99"/>
          <w:sz w:val="28"/>
          <w:szCs w:val="28"/>
        </w:rPr>
        <w:t xml:space="preserve"> </w:t>
      </w:r>
      <w:r w:rsidRPr="00A30473">
        <w:rPr>
          <w:sz w:val="28"/>
          <w:szCs w:val="28"/>
        </w:rPr>
        <w:t>разновозрастной</w:t>
      </w:r>
      <w:r w:rsidRPr="00A30473">
        <w:rPr>
          <w:spacing w:val="-11"/>
          <w:sz w:val="28"/>
          <w:szCs w:val="28"/>
        </w:rPr>
        <w:t xml:space="preserve"> </w:t>
      </w:r>
      <w:r w:rsidRPr="00A30473">
        <w:rPr>
          <w:spacing w:val="-1"/>
          <w:sz w:val="28"/>
          <w:szCs w:val="28"/>
        </w:rPr>
        <w:t>группе</w:t>
      </w:r>
      <w:r w:rsidRPr="00A30473">
        <w:rPr>
          <w:spacing w:val="43"/>
          <w:sz w:val="28"/>
          <w:szCs w:val="28"/>
        </w:rPr>
        <w:t xml:space="preserve"> </w:t>
      </w:r>
      <w:r w:rsidRPr="00A30473">
        <w:rPr>
          <w:sz w:val="28"/>
          <w:szCs w:val="28"/>
        </w:rPr>
        <w:t>с</w:t>
      </w:r>
      <w:r w:rsidRPr="00A30473">
        <w:rPr>
          <w:spacing w:val="-9"/>
          <w:sz w:val="28"/>
          <w:szCs w:val="28"/>
        </w:rPr>
        <w:t xml:space="preserve"> </w:t>
      </w:r>
      <w:r w:rsidRPr="00A30473">
        <w:rPr>
          <w:spacing w:val="-1"/>
          <w:sz w:val="28"/>
          <w:szCs w:val="28"/>
        </w:rPr>
        <w:t>младшими</w:t>
      </w:r>
      <w:r w:rsidRPr="00A30473">
        <w:rPr>
          <w:spacing w:val="-11"/>
          <w:sz w:val="28"/>
          <w:szCs w:val="28"/>
        </w:rPr>
        <w:t xml:space="preserve"> </w:t>
      </w:r>
      <w:r w:rsidRPr="00A30473">
        <w:rPr>
          <w:spacing w:val="-1"/>
          <w:sz w:val="28"/>
          <w:szCs w:val="28"/>
        </w:rPr>
        <w:t>школьниками;</w:t>
      </w:r>
    </w:p>
    <w:p w:rsidR="00871097" w:rsidRPr="00A30473" w:rsidRDefault="00871097" w:rsidP="00871097">
      <w:pPr>
        <w:pStyle w:val="a9"/>
        <w:numPr>
          <w:ilvl w:val="0"/>
          <w:numId w:val="120"/>
        </w:numPr>
        <w:tabs>
          <w:tab w:val="left" w:pos="1123"/>
        </w:tabs>
        <w:suppressAutoHyphens w:val="0"/>
        <w:spacing w:after="0" w:line="242" w:lineRule="auto"/>
        <w:ind w:right="122" w:firstLine="705"/>
        <w:jc w:val="both"/>
        <w:rPr>
          <w:sz w:val="28"/>
          <w:szCs w:val="28"/>
        </w:rPr>
      </w:pPr>
      <w:r w:rsidRPr="00A30473">
        <w:rPr>
          <w:spacing w:val="-1"/>
          <w:sz w:val="28"/>
          <w:szCs w:val="28"/>
        </w:rPr>
        <w:t>использованием</w:t>
      </w:r>
      <w:r w:rsidRPr="00A30473">
        <w:rPr>
          <w:spacing w:val="51"/>
          <w:sz w:val="28"/>
          <w:szCs w:val="28"/>
        </w:rPr>
        <w:t xml:space="preserve"> </w:t>
      </w:r>
      <w:r w:rsidRPr="00A30473">
        <w:rPr>
          <w:spacing w:val="-1"/>
          <w:sz w:val="28"/>
          <w:szCs w:val="28"/>
        </w:rPr>
        <w:t>действия</w:t>
      </w:r>
      <w:r w:rsidRPr="00A30473">
        <w:rPr>
          <w:spacing w:val="24"/>
          <w:sz w:val="28"/>
          <w:szCs w:val="28"/>
        </w:rPr>
        <w:t xml:space="preserve"> </w:t>
      </w:r>
      <w:r w:rsidRPr="00A30473">
        <w:rPr>
          <w:spacing w:val="-1"/>
          <w:sz w:val="28"/>
          <w:szCs w:val="28"/>
        </w:rPr>
        <w:t>моделирования</w:t>
      </w:r>
      <w:r w:rsidRPr="00A30473">
        <w:rPr>
          <w:spacing w:val="25"/>
          <w:sz w:val="28"/>
          <w:szCs w:val="28"/>
        </w:rPr>
        <w:t xml:space="preserve"> </w:t>
      </w:r>
      <w:r w:rsidRPr="00A30473">
        <w:rPr>
          <w:spacing w:val="-1"/>
          <w:sz w:val="28"/>
          <w:szCs w:val="28"/>
        </w:rPr>
        <w:t>для</w:t>
      </w:r>
      <w:r w:rsidRPr="00A30473">
        <w:rPr>
          <w:spacing w:val="24"/>
          <w:sz w:val="28"/>
          <w:szCs w:val="28"/>
        </w:rPr>
        <w:t xml:space="preserve"> </w:t>
      </w:r>
      <w:r w:rsidRPr="00A30473">
        <w:rPr>
          <w:sz w:val="28"/>
          <w:szCs w:val="28"/>
        </w:rPr>
        <w:t>опробования</w:t>
      </w:r>
      <w:r w:rsidRPr="00A30473">
        <w:rPr>
          <w:spacing w:val="25"/>
          <w:sz w:val="28"/>
          <w:szCs w:val="28"/>
        </w:rPr>
        <w:t xml:space="preserve"> </w:t>
      </w:r>
      <w:r w:rsidRPr="00A30473">
        <w:rPr>
          <w:spacing w:val="-1"/>
          <w:sz w:val="28"/>
          <w:szCs w:val="28"/>
        </w:rPr>
        <w:t>культурных</w:t>
      </w:r>
      <w:r w:rsidRPr="00A30473">
        <w:rPr>
          <w:spacing w:val="72"/>
          <w:w w:val="99"/>
          <w:sz w:val="28"/>
          <w:szCs w:val="28"/>
        </w:rPr>
        <w:t xml:space="preserve"> </w:t>
      </w:r>
      <w:r w:rsidRPr="00A30473">
        <w:rPr>
          <w:sz w:val="28"/>
          <w:szCs w:val="28"/>
        </w:rPr>
        <w:t>предметных</w:t>
      </w:r>
      <w:r w:rsidRPr="00A30473">
        <w:rPr>
          <w:spacing w:val="-12"/>
          <w:sz w:val="28"/>
          <w:szCs w:val="28"/>
        </w:rPr>
        <w:t xml:space="preserve"> </w:t>
      </w:r>
      <w:r w:rsidRPr="00A30473">
        <w:rPr>
          <w:spacing w:val="-1"/>
          <w:sz w:val="28"/>
          <w:szCs w:val="28"/>
        </w:rPr>
        <w:t>средств</w:t>
      </w:r>
      <w:r w:rsidRPr="00A30473">
        <w:rPr>
          <w:spacing w:val="-6"/>
          <w:sz w:val="28"/>
          <w:szCs w:val="28"/>
        </w:rPr>
        <w:t xml:space="preserve"> </w:t>
      </w:r>
      <w:r w:rsidRPr="00A30473">
        <w:rPr>
          <w:sz w:val="28"/>
          <w:szCs w:val="28"/>
        </w:rPr>
        <w:t>и</w:t>
      </w:r>
      <w:r w:rsidRPr="00A30473">
        <w:rPr>
          <w:spacing w:val="-7"/>
          <w:sz w:val="28"/>
          <w:szCs w:val="28"/>
        </w:rPr>
        <w:t xml:space="preserve"> </w:t>
      </w:r>
      <w:r w:rsidRPr="00A30473">
        <w:rPr>
          <w:spacing w:val="-1"/>
          <w:sz w:val="28"/>
          <w:szCs w:val="28"/>
        </w:rPr>
        <w:t>способов</w:t>
      </w:r>
      <w:r w:rsidRPr="00A30473">
        <w:rPr>
          <w:spacing w:val="-5"/>
          <w:sz w:val="28"/>
          <w:szCs w:val="28"/>
        </w:rPr>
        <w:t xml:space="preserve"> </w:t>
      </w:r>
      <w:r w:rsidRPr="00A30473">
        <w:rPr>
          <w:spacing w:val="-1"/>
          <w:sz w:val="28"/>
          <w:szCs w:val="28"/>
        </w:rPr>
        <w:t>действий</w:t>
      </w:r>
      <w:r w:rsidRPr="00A30473">
        <w:rPr>
          <w:spacing w:val="-10"/>
          <w:sz w:val="28"/>
          <w:szCs w:val="28"/>
        </w:rPr>
        <w:t xml:space="preserve"> </w:t>
      </w:r>
      <w:r w:rsidRPr="00A30473">
        <w:rPr>
          <w:sz w:val="28"/>
          <w:szCs w:val="28"/>
        </w:rPr>
        <w:t>в</w:t>
      </w:r>
      <w:r w:rsidRPr="00A30473">
        <w:rPr>
          <w:spacing w:val="-6"/>
          <w:sz w:val="28"/>
          <w:szCs w:val="28"/>
        </w:rPr>
        <w:t xml:space="preserve"> </w:t>
      </w:r>
      <w:r w:rsidRPr="00A30473">
        <w:rPr>
          <w:spacing w:val="-2"/>
          <w:sz w:val="28"/>
          <w:szCs w:val="28"/>
        </w:rPr>
        <w:t>новых,</w:t>
      </w:r>
      <w:r w:rsidRPr="00A30473">
        <w:rPr>
          <w:spacing w:val="-6"/>
          <w:sz w:val="28"/>
          <w:szCs w:val="28"/>
        </w:rPr>
        <w:t xml:space="preserve"> </w:t>
      </w:r>
      <w:r w:rsidRPr="00A30473">
        <w:rPr>
          <w:spacing w:val="-1"/>
          <w:sz w:val="28"/>
          <w:szCs w:val="28"/>
        </w:rPr>
        <w:t>нестандартных</w:t>
      </w:r>
      <w:r w:rsidRPr="00A30473">
        <w:rPr>
          <w:spacing w:val="-12"/>
          <w:sz w:val="28"/>
          <w:szCs w:val="28"/>
        </w:rPr>
        <w:t xml:space="preserve"> </w:t>
      </w:r>
      <w:r w:rsidRPr="00A30473">
        <w:rPr>
          <w:spacing w:val="-1"/>
          <w:sz w:val="28"/>
          <w:szCs w:val="28"/>
        </w:rPr>
        <w:t>ситуациях;</w:t>
      </w:r>
    </w:p>
    <w:p w:rsidR="00871097" w:rsidRPr="00A30473" w:rsidRDefault="00871097" w:rsidP="00871097">
      <w:pPr>
        <w:pStyle w:val="a9"/>
        <w:numPr>
          <w:ilvl w:val="0"/>
          <w:numId w:val="120"/>
        </w:numPr>
        <w:tabs>
          <w:tab w:val="left" w:pos="1051"/>
        </w:tabs>
        <w:suppressAutoHyphens w:val="0"/>
        <w:spacing w:after="0" w:line="242" w:lineRule="auto"/>
        <w:ind w:right="124" w:firstLine="705"/>
        <w:jc w:val="both"/>
        <w:rPr>
          <w:sz w:val="28"/>
          <w:szCs w:val="28"/>
        </w:rPr>
      </w:pPr>
      <w:r w:rsidRPr="00A30473">
        <w:rPr>
          <w:spacing w:val="-1"/>
          <w:sz w:val="28"/>
          <w:szCs w:val="28"/>
        </w:rPr>
        <w:t>освоением</w:t>
      </w:r>
      <w:r w:rsidRPr="00A30473">
        <w:rPr>
          <w:spacing w:val="12"/>
          <w:sz w:val="28"/>
          <w:szCs w:val="28"/>
        </w:rPr>
        <w:t xml:space="preserve"> </w:t>
      </w:r>
      <w:r w:rsidRPr="00A30473">
        <w:rPr>
          <w:spacing w:val="-1"/>
          <w:sz w:val="28"/>
          <w:szCs w:val="28"/>
        </w:rPr>
        <w:t>способов</w:t>
      </w:r>
      <w:r w:rsidRPr="00A30473">
        <w:rPr>
          <w:spacing w:val="12"/>
          <w:sz w:val="28"/>
          <w:szCs w:val="28"/>
        </w:rPr>
        <w:t xml:space="preserve"> </w:t>
      </w:r>
      <w:r w:rsidRPr="00A30473">
        <w:rPr>
          <w:spacing w:val="-1"/>
          <w:sz w:val="28"/>
          <w:szCs w:val="28"/>
        </w:rPr>
        <w:t>учебного</w:t>
      </w:r>
      <w:r w:rsidRPr="00A30473">
        <w:rPr>
          <w:spacing w:val="9"/>
          <w:sz w:val="28"/>
          <w:szCs w:val="28"/>
        </w:rPr>
        <w:t xml:space="preserve"> </w:t>
      </w:r>
      <w:r w:rsidRPr="00A30473">
        <w:rPr>
          <w:spacing w:val="-1"/>
          <w:sz w:val="28"/>
          <w:szCs w:val="28"/>
        </w:rPr>
        <w:t>проектирования</w:t>
      </w:r>
      <w:r w:rsidRPr="00A30473">
        <w:rPr>
          <w:spacing w:val="5"/>
          <w:sz w:val="28"/>
          <w:szCs w:val="28"/>
        </w:rPr>
        <w:t xml:space="preserve"> </w:t>
      </w:r>
      <w:r w:rsidRPr="00A30473">
        <w:rPr>
          <w:spacing w:val="-1"/>
          <w:sz w:val="28"/>
          <w:szCs w:val="28"/>
        </w:rPr>
        <w:t>через</w:t>
      </w:r>
      <w:r w:rsidRPr="00A30473">
        <w:rPr>
          <w:spacing w:val="12"/>
          <w:sz w:val="28"/>
          <w:szCs w:val="28"/>
        </w:rPr>
        <w:t xml:space="preserve"> </w:t>
      </w:r>
      <w:r w:rsidRPr="00A30473">
        <w:rPr>
          <w:sz w:val="28"/>
          <w:szCs w:val="28"/>
        </w:rPr>
        <w:t>решения</w:t>
      </w:r>
      <w:r w:rsidRPr="00A30473">
        <w:rPr>
          <w:spacing w:val="6"/>
          <w:sz w:val="28"/>
          <w:szCs w:val="28"/>
        </w:rPr>
        <w:t xml:space="preserve"> </w:t>
      </w:r>
      <w:r w:rsidRPr="00A30473">
        <w:rPr>
          <w:spacing w:val="-1"/>
          <w:sz w:val="28"/>
          <w:szCs w:val="28"/>
        </w:rPr>
        <w:lastRenderedPageBreak/>
        <w:t>проектных</w:t>
      </w:r>
      <w:r w:rsidRPr="00A30473">
        <w:rPr>
          <w:spacing w:val="1"/>
          <w:sz w:val="28"/>
          <w:szCs w:val="28"/>
        </w:rPr>
        <w:t xml:space="preserve"> </w:t>
      </w:r>
      <w:r w:rsidRPr="00A30473">
        <w:rPr>
          <w:sz w:val="28"/>
          <w:szCs w:val="28"/>
        </w:rPr>
        <w:t>задач</w:t>
      </w:r>
      <w:r w:rsidRPr="00A30473">
        <w:rPr>
          <w:spacing w:val="66"/>
          <w:w w:val="99"/>
          <w:sz w:val="28"/>
          <w:szCs w:val="28"/>
        </w:rPr>
        <w:t xml:space="preserve"> </w:t>
      </w:r>
      <w:r w:rsidRPr="00A30473">
        <w:rPr>
          <w:spacing w:val="-1"/>
          <w:sz w:val="28"/>
          <w:szCs w:val="28"/>
        </w:rPr>
        <w:t>как</w:t>
      </w:r>
      <w:r w:rsidRPr="00A30473">
        <w:rPr>
          <w:spacing w:val="-7"/>
          <w:sz w:val="28"/>
          <w:szCs w:val="28"/>
        </w:rPr>
        <w:t xml:space="preserve"> </w:t>
      </w:r>
      <w:r w:rsidRPr="00A30473">
        <w:rPr>
          <w:sz w:val="28"/>
          <w:szCs w:val="28"/>
        </w:rPr>
        <w:t>прообразов</w:t>
      </w:r>
      <w:r w:rsidRPr="00A30473">
        <w:rPr>
          <w:spacing w:val="46"/>
          <w:sz w:val="28"/>
          <w:szCs w:val="28"/>
        </w:rPr>
        <w:t xml:space="preserve"> </w:t>
      </w:r>
      <w:r w:rsidRPr="00A30473">
        <w:rPr>
          <w:spacing w:val="-2"/>
          <w:sz w:val="28"/>
          <w:szCs w:val="28"/>
        </w:rPr>
        <w:t>будущей</w:t>
      </w:r>
      <w:r w:rsidRPr="00A30473">
        <w:rPr>
          <w:spacing w:val="49"/>
          <w:sz w:val="28"/>
          <w:szCs w:val="28"/>
        </w:rPr>
        <w:t xml:space="preserve"> </w:t>
      </w:r>
      <w:r w:rsidRPr="00A30473">
        <w:rPr>
          <w:spacing w:val="-1"/>
          <w:sz w:val="28"/>
          <w:szCs w:val="28"/>
        </w:rPr>
        <w:t>проектной</w:t>
      </w:r>
      <w:r w:rsidRPr="00A30473">
        <w:rPr>
          <w:spacing w:val="-8"/>
          <w:sz w:val="28"/>
          <w:szCs w:val="28"/>
        </w:rPr>
        <w:t xml:space="preserve"> </w:t>
      </w:r>
      <w:r w:rsidRPr="00A30473">
        <w:rPr>
          <w:spacing w:val="-1"/>
          <w:sz w:val="28"/>
          <w:szCs w:val="28"/>
        </w:rPr>
        <w:t>деятельности</w:t>
      </w:r>
      <w:r w:rsidRPr="00A30473">
        <w:rPr>
          <w:spacing w:val="49"/>
          <w:sz w:val="28"/>
          <w:szCs w:val="28"/>
        </w:rPr>
        <w:t xml:space="preserve"> </w:t>
      </w:r>
      <w:r w:rsidRPr="00A30473">
        <w:rPr>
          <w:spacing w:val="-1"/>
          <w:sz w:val="28"/>
          <w:szCs w:val="28"/>
        </w:rPr>
        <w:t>старших</w:t>
      </w:r>
      <w:r w:rsidRPr="00A30473">
        <w:rPr>
          <w:spacing w:val="-10"/>
          <w:sz w:val="28"/>
          <w:szCs w:val="28"/>
        </w:rPr>
        <w:t xml:space="preserve"> </w:t>
      </w:r>
      <w:r w:rsidRPr="00A30473">
        <w:rPr>
          <w:sz w:val="28"/>
          <w:szCs w:val="28"/>
        </w:rPr>
        <w:t>подростков;</w:t>
      </w:r>
    </w:p>
    <w:p w:rsidR="00871097" w:rsidRPr="00A30473" w:rsidRDefault="00871097" w:rsidP="00871097">
      <w:pPr>
        <w:pStyle w:val="a9"/>
        <w:numPr>
          <w:ilvl w:val="0"/>
          <w:numId w:val="120"/>
        </w:numPr>
        <w:tabs>
          <w:tab w:val="left" w:pos="1396"/>
        </w:tabs>
        <w:suppressAutoHyphens w:val="0"/>
        <w:spacing w:after="0"/>
        <w:ind w:right="116" w:firstLine="705"/>
        <w:jc w:val="both"/>
        <w:rPr>
          <w:sz w:val="28"/>
          <w:szCs w:val="28"/>
        </w:rPr>
      </w:pPr>
      <w:r w:rsidRPr="00A30473">
        <w:rPr>
          <w:sz w:val="28"/>
          <w:szCs w:val="28"/>
        </w:rPr>
        <w:t>освоением</w:t>
      </w:r>
      <w:r w:rsidRPr="00A30473">
        <w:rPr>
          <w:spacing w:val="54"/>
          <w:sz w:val="28"/>
          <w:szCs w:val="28"/>
        </w:rPr>
        <w:t xml:space="preserve"> </w:t>
      </w:r>
      <w:r w:rsidRPr="00A30473">
        <w:rPr>
          <w:spacing w:val="-1"/>
          <w:sz w:val="28"/>
          <w:szCs w:val="28"/>
        </w:rPr>
        <w:t>письменной</w:t>
      </w:r>
      <w:r w:rsidRPr="00A30473">
        <w:rPr>
          <w:spacing w:val="56"/>
          <w:sz w:val="28"/>
          <w:szCs w:val="28"/>
        </w:rPr>
        <w:t xml:space="preserve"> </w:t>
      </w:r>
      <w:r w:rsidRPr="00A30473">
        <w:rPr>
          <w:spacing w:val="-1"/>
          <w:sz w:val="28"/>
          <w:szCs w:val="28"/>
        </w:rPr>
        <w:t>дискуссии</w:t>
      </w:r>
      <w:r w:rsidRPr="00A30473">
        <w:rPr>
          <w:spacing w:val="57"/>
          <w:sz w:val="28"/>
          <w:szCs w:val="28"/>
        </w:rPr>
        <w:t xml:space="preserve"> </w:t>
      </w:r>
      <w:r w:rsidRPr="00A30473">
        <w:rPr>
          <w:sz w:val="28"/>
          <w:szCs w:val="28"/>
        </w:rPr>
        <w:t>с</w:t>
      </w:r>
      <w:r w:rsidRPr="00A30473">
        <w:rPr>
          <w:spacing w:val="55"/>
          <w:sz w:val="28"/>
          <w:szCs w:val="28"/>
        </w:rPr>
        <w:t xml:space="preserve"> </w:t>
      </w:r>
      <w:r w:rsidRPr="00A30473">
        <w:rPr>
          <w:sz w:val="28"/>
          <w:szCs w:val="28"/>
        </w:rPr>
        <w:t>одноклассниками</w:t>
      </w:r>
      <w:r w:rsidRPr="00A30473">
        <w:rPr>
          <w:spacing w:val="57"/>
          <w:sz w:val="28"/>
          <w:szCs w:val="28"/>
        </w:rPr>
        <w:t xml:space="preserve"> </w:t>
      </w:r>
      <w:r w:rsidRPr="00A30473">
        <w:rPr>
          <w:spacing w:val="-1"/>
          <w:sz w:val="28"/>
          <w:szCs w:val="28"/>
        </w:rPr>
        <w:t>как</w:t>
      </w:r>
      <w:r w:rsidRPr="00A30473">
        <w:rPr>
          <w:spacing w:val="59"/>
          <w:sz w:val="28"/>
          <w:szCs w:val="28"/>
        </w:rPr>
        <w:t xml:space="preserve"> </w:t>
      </w:r>
      <w:r w:rsidRPr="00A30473">
        <w:rPr>
          <w:sz w:val="28"/>
          <w:szCs w:val="28"/>
        </w:rPr>
        <w:t>формы</w:t>
      </w:r>
      <w:r w:rsidRPr="00A30473">
        <w:rPr>
          <w:spacing w:val="42"/>
          <w:w w:val="99"/>
          <w:sz w:val="28"/>
          <w:szCs w:val="28"/>
        </w:rPr>
        <w:t xml:space="preserve"> </w:t>
      </w:r>
      <w:r w:rsidRPr="00A30473">
        <w:rPr>
          <w:spacing w:val="-1"/>
          <w:sz w:val="28"/>
          <w:szCs w:val="28"/>
        </w:rPr>
        <w:t>индивидуального</w:t>
      </w:r>
      <w:r w:rsidRPr="00A30473">
        <w:rPr>
          <w:spacing w:val="7"/>
          <w:sz w:val="28"/>
          <w:szCs w:val="28"/>
        </w:rPr>
        <w:t xml:space="preserve"> </w:t>
      </w:r>
      <w:r w:rsidRPr="00A30473">
        <w:rPr>
          <w:spacing w:val="-1"/>
          <w:sz w:val="28"/>
          <w:szCs w:val="28"/>
        </w:rPr>
        <w:t>участия</w:t>
      </w:r>
      <w:r w:rsidRPr="00A30473">
        <w:rPr>
          <w:spacing w:val="34"/>
          <w:sz w:val="28"/>
          <w:szCs w:val="28"/>
        </w:rPr>
        <w:t xml:space="preserve"> </w:t>
      </w:r>
      <w:r w:rsidRPr="00A30473">
        <w:rPr>
          <w:sz w:val="28"/>
          <w:szCs w:val="28"/>
        </w:rPr>
        <w:t>младшего</w:t>
      </w:r>
      <w:r w:rsidRPr="00A30473">
        <w:rPr>
          <w:spacing w:val="7"/>
          <w:sz w:val="28"/>
          <w:szCs w:val="28"/>
        </w:rPr>
        <w:t xml:space="preserve"> </w:t>
      </w:r>
      <w:r w:rsidRPr="00A30473">
        <w:rPr>
          <w:spacing w:val="-1"/>
          <w:sz w:val="28"/>
          <w:szCs w:val="28"/>
        </w:rPr>
        <w:t>подростка</w:t>
      </w:r>
      <w:r w:rsidRPr="00A30473">
        <w:rPr>
          <w:spacing w:val="34"/>
          <w:sz w:val="28"/>
          <w:szCs w:val="28"/>
        </w:rPr>
        <w:t xml:space="preserve"> </w:t>
      </w:r>
      <w:r w:rsidRPr="00A30473">
        <w:rPr>
          <w:sz w:val="28"/>
          <w:szCs w:val="28"/>
        </w:rPr>
        <w:t>в</w:t>
      </w:r>
      <w:r w:rsidRPr="00A30473">
        <w:rPr>
          <w:spacing w:val="35"/>
          <w:sz w:val="28"/>
          <w:szCs w:val="28"/>
        </w:rPr>
        <w:t xml:space="preserve"> </w:t>
      </w:r>
      <w:r w:rsidRPr="00A30473">
        <w:rPr>
          <w:spacing w:val="-1"/>
          <w:sz w:val="28"/>
          <w:szCs w:val="28"/>
        </w:rPr>
        <w:t>совместном</w:t>
      </w:r>
      <w:r w:rsidRPr="00A30473">
        <w:rPr>
          <w:spacing w:val="5"/>
          <w:sz w:val="28"/>
          <w:szCs w:val="28"/>
        </w:rPr>
        <w:t xml:space="preserve"> </w:t>
      </w:r>
      <w:r w:rsidRPr="00A30473">
        <w:rPr>
          <w:spacing w:val="-1"/>
          <w:sz w:val="28"/>
          <w:szCs w:val="28"/>
        </w:rPr>
        <w:t>поиске</w:t>
      </w:r>
      <w:r w:rsidRPr="00A30473">
        <w:rPr>
          <w:spacing w:val="33"/>
          <w:sz w:val="28"/>
          <w:szCs w:val="28"/>
        </w:rPr>
        <w:t xml:space="preserve"> </w:t>
      </w:r>
      <w:r w:rsidRPr="00A30473">
        <w:rPr>
          <w:spacing w:val="-1"/>
          <w:sz w:val="28"/>
          <w:szCs w:val="28"/>
        </w:rPr>
        <w:t>новых</w:t>
      </w:r>
      <w:r w:rsidRPr="00A30473">
        <w:rPr>
          <w:spacing w:val="30"/>
          <w:sz w:val="28"/>
          <w:szCs w:val="28"/>
        </w:rPr>
        <w:t xml:space="preserve"> </w:t>
      </w:r>
      <w:r w:rsidRPr="00A30473">
        <w:rPr>
          <w:spacing w:val="-1"/>
          <w:sz w:val="28"/>
          <w:szCs w:val="28"/>
        </w:rPr>
        <w:t>способов</w:t>
      </w:r>
      <w:r w:rsidRPr="00A30473">
        <w:rPr>
          <w:spacing w:val="78"/>
          <w:w w:val="99"/>
          <w:sz w:val="28"/>
          <w:szCs w:val="28"/>
        </w:rPr>
        <w:t xml:space="preserve"> </w:t>
      </w:r>
      <w:r w:rsidRPr="00A30473">
        <w:rPr>
          <w:sz w:val="28"/>
          <w:szCs w:val="28"/>
        </w:rPr>
        <w:t>решения</w:t>
      </w:r>
      <w:r w:rsidRPr="00A30473">
        <w:rPr>
          <w:spacing w:val="-5"/>
          <w:sz w:val="28"/>
          <w:szCs w:val="28"/>
        </w:rPr>
        <w:t xml:space="preserve"> </w:t>
      </w:r>
      <w:r w:rsidRPr="00A30473">
        <w:rPr>
          <w:spacing w:val="-2"/>
          <w:sz w:val="28"/>
          <w:szCs w:val="28"/>
        </w:rPr>
        <w:t>учебных</w:t>
      </w:r>
      <w:r w:rsidRPr="00A30473">
        <w:rPr>
          <w:spacing w:val="-8"/>
          <w:sz w:val="28"/>
          <w:szCs w:val="28"/>
        </w:rPr>
        <w:t xml:space="preserve"> </w:t>
      </w:r>
      <w:r w:rsidRPr="00A30473">
        <w:rPr>
          <w:spacing w:val="-1"/>
          <w:sz w:val="28"/>
          <w:szCs w:val="28"/>
        </w:rPr>
        <w:t>задач</w:t>
      </w:r>
      <w:r w:rsidRPr="00A30473">
        <w:rPr>
          <w:spacing w:val="-5"/>
          <w:sz w:val="28"/>
          <w:szCs w:val="28"/>
        </w:rPr>
        <w:t xml:space="preserve"> </w:t>
      </w:r>
      <w:r w:rsidRPr="00A30473">
        <w:rPr>
          <w:sz w:val="28"/>
          <w:szCs w:val="28"/>
        </w:rPr>
        <w:t>и</w:t>
      </w:r>
      <w:r w:rsidRPr="00A30473">
        <w:rPr>
          <w:spacing w:val="-4"/>
          <w:sz w:val="28"/>
          <w:szCs w:val="28"/>
        </w:rPr>
        <w:t xml:space="preserve"> </w:t>
      </w:r>
      <w:r w:rsidRPr="00A30473">
        <w:rPr>
          <w:spacing w:val="-1"/>
          <w:sz w:val="28"/>
          <w:szCs w:val="28"/>
        </w:rPr>
        <w:t>как</w:t>
      </w:r>
      <w:r w:rsidRPr="00A30473">
        <w:rPr>
          <w:spacing w:val="-5"/>
          <w:sz w:val="28"/>
          <w:szCs w:val="28"/>
        </w:rPr>
        <w:t xml:space="preserve"> </w:t>
      </w:r>
      <w:r w:rsidRPr="00A30473">
        <w:rPr>
          <w:spacing w:val="-1"/>
          <w:sz w:val="28"/>
          <w:szCs w:val="28"/>
        </w:rPr>
        <w:t>средство</w:t>
      </w:r>
      <w:r w:rsidRPr="00A30473">
        <w:rPr>
          <w:spacing w:val="57"/>
          <w:sz w:val="28"/>
          <w:szCs w:val="28"/>
        </w:rPr>
        <w:t xml:space="preserve"> </w:t>
      </w:r>
      <w:r w:rsidRPr="00A30473">
        <w:rPr>
          <w:spacing w:val="-1"/>
          <w:sz w:val="28"/>
          <w:szCs w:val="28"/>
        </w:rPr>
        <w:t>работы</w:t>
      </w:r>
      <w:r w:rsidRPr="00A30473">
        <w:rPr>
          <w:spacing w:val="-11"/>
          <w:sz w:val="28"/>
          <w:szCs w:val="28"/>
        </w:rPr>
        <w:t xml:space="preserve"> </w:t>
      </w:r>
      <w:r w:rsidRPr="00A30473">
        <w:rPr>
          <w:sz w:val="28"/>
          <w:szCs w:val="28"/>
        </w:rPr>
        <w:t>с</w:t>
      </w:r>
      <w:r w:rsidRPr="00A30473">
        <w:rPr>
          <w:spacing w:val="-5"/>
          <w:sz w:val="28"/>
          <w:szCs w:val="28"/>
        </w:rPr>
        <w:t xml:space="preserve"> </w:t>
      </w:r>
      <w:r w:rsidRPr="00A30473">
        <w:rPr>
          <w:spacing w:val="-1"/>
          <w:sz w:val="28"/>
          <w:szCs w:val="28"/>
        </w:rPr>
        <w:t>собственной</w:t>
      </w:r>
      <w:r w:rsidRPr="00A30473">
        <w:rPr>
          <w:spacing w:val="49"/>
          <w:sz w:val="28"/>
          <w:szCs w:val="28"/>
        </w:rPr>
        <w:t xml:space="preserve"> </w:t>
      </w:r>
      <w:r w:rsidRPr="00A30473">
        <w:rPr>
          <w:spacing w:val="-1"/>
          <w:sz w:val="28"/>
          <w:szCs w:val="28"/>
        </w:rPr>
        <w:t>точкой</w:t>
      </w:r>
      <w:r w:rsidRPr="00A30473">
        <w:rPr>
          <w:spacing w:val="-3"/>
          <w:sz w:val="28"/>
          <w:szCs w:val="28"/>
        </w:rPr>
        <w:t xml:space="preserve"> </w:t>
      </w:r>
      <w:r w:rsidRPr="00A30473">
        <w:rPr>
          <w:spacing w:val="-1"/>
          <w:sz w:val="28"/>
          <w:szCs w:val="28"/>
        </w:rPr>
        <w:t>зрения;</w:t>
      </w:r>
    </w:p>
    <w:p w:rsidR="00871097" w:rsidRPr="00A30473" w:rsidRDefault="00871097" w:rsidP="00871097">
      <w:pPr>
        <w:pStyle w:val="a9"/>
        <w:numPr>
          <w:ilvl w:val="0"/>
          <w:numId w:val="120"/>
        </w:numPr>
        <w:tabs>
          <w:tab w:val="left" w:pos="1036"/>
        </w:tabs>
        <w:suppressAutoHyphens w:val="0"/>
        <w:spacing w:before="7" w:after="0" w:line="274" w:lineRule="exact"/>
        <w:ind w:right="120" w:firstLine="705"/>
        <w:jc w:val="both"/>
        <w:rPr>
          <w:sz w:val="28"/>
          <w:szCs w:val="28"/>
        </w:rPr>
      </w:pPr>
      <w:r w:rsidRPr="00A30473">
        <w:rPr>
          <w:sz w:val="28"/>
          <w:szCs w:val="28"/>
        </w:rPr>
        <w:t>освоением</w:t>
      </w:r>
      <w:r w:rsidRPr="00A30473">
        <w:rPr>
          <w:spacing w:val="8"/>
          <w:sz w:val="28"/>
          <w:szCs w:val="28"/>
        </w:rPr>
        <w:t xml:space="preserve"> </w:t>
      </w:r>
      <w:r w:rsidRPr="00A30473">
        <w:rPr>
          <w:spacing w:val="-1"/>
          <w:sz w:val="28"/>
          <w:szCs w:val="28"/>
        </w:rPr>
        <w:t>способов</w:t>
      </w:r>
      <w:r w:rsidRPr="00A30473">
        <w:rPr>
          <w:spacing w:val="8"/>
          <w:sz w:val="28"/>
          <w:szCs w:val="28"/>
        </w:rPr>
        <w:t xml:space="preserve"> </w:t>
      </w:r>
      <w:r w:rsidRPr="00A30473">
        <w:rPr>
          <w:spacing w:val="-1"/>
          <w:sz w:val="28"/>
          <w:szCs w:val="28"/>
        </w:rPr>
        <w:t>работы</w:t>
      </w:r>
      <w:r w:rsidRPr="00A30473">
        <w:rPr>
          <w:spacing w:val="7"/>
          <w:sz w:val="28"/>
          <w:szCs w:val="28"/>
        </w:rPr>
        <w:t xml:space="preserve"> </w:t>
      </w:r>
      <w:r w:rsidRPr="00A30473">
        <w:rPr>
          <w:sz w:val="28"/>
          <w:szCs w:val="28"/>
        </w:rPr>
        <w:t>с</w:t>
      </w:r>
      <w:r w:rsidRPr="00A30473">
        <w:rPr>
          <w:spacing w:val="1"/>
          <w:sz w:val="28"/>
          <w:szCs w:val="28"/>
        </w:rPr>
        <w:t xml:space="preserve"> </w:t>
      </w:r>
      <w:r w:rsidRPr="00A30473">
        <w:rPr>
          <w:spacing w:val="-1"/>
          <w:sz w:val="28"/>
          <w:szCs w:val="28"/>
        </w:rPr>
        <w:t>культурными</w:t>
      </w:r>
      <w:r w:rsidRPr="00A30473">
        <w:rPr>
          <w:spacing w:val="6"/>
          <w:sz w:val="28"/>
          <w:szCs w:val="28"/>
        </w:rPr>
        <w:t xml:space="preserve"> </w:t>
      </w:r>
      <w:r w:rsidRPr="00A30473">
        <w:rPr>
          <w:spacing w:val="-1"/>
          <w:sz w:val="28"/>
          <w:szCs w:val="28"/>
        </w:rPr>
        <w:t>текстами,</w:t>
      </w:r>
      <w:r w:rsidRPr="00A30473">
        <w:rPr>
          <w:spacing w:val="8"/>
          <w:sz w:val="28"/>
          <w:szCs w:val="28"/>
        </w:rPr>
        <w:t xml:space="preserve"> </w:t>
      </w:r>
      <w:r w:rsidRPr="00A30473">
        <w:rPr>
          <w:spacing w:val="-1"/>
          <w:sz w:val="28"/>
          <w:szCs w:val="28"/>
        </w:rPr>
        <w:t>излагающими</w:t>
      </w:r>
      <w:r w:rsidRPr="00A30473">
        <w:rPr>
          <w:spacing w:val="7"/>
          <w:sz w:val="28"/>
          <w:szCs w:val="28"/>
        </w:rPr>
        <w:t xml:space="preserve"> </w:t>
      </w:r>
      <w:r w:rsidRPr="00A30473">
        <w:rPr>
          <w:spacing w:val="-1"/>
          <w:sz w:val="28"/>
          <w:szCs w:val="28"/>
        </w:rPr>
        <w:t>разные</w:t>
      </w:r>
      <w:r w:rsidRPr="00A30473">
        <w:rPr>
          <w:spacing w:val="52"/>
          <w:w w:val="99"/>
          <w:sz w:val="28"/>
          <w:szCs w:val="28"/>
        </w:rPr>
        <w:t xml:space="preserve"> </w:t>
      </w:r>
      <w:r w:rsidRPr="00A30473">
        <w:rPr>
          <w:sz w:val="28"/>
          <w:szCs w:val="28"/>
        </w:rPr>
        <w:t>позиции</w:t>
      </w:r>
      <w:r w:rsidRPr="00A30473">
        <w:rPr>
          <w:spacing w:val="-8"/>
          <w:sz w:val="28"/>
          <w:szCs w:val="28"/>
        </w:rPr>
        <w:t xml:space="preserve"> </w:t>
      </w:r>
      <w:r w:rsidRPr="00A30473">
        <w:rPr>
          <w:spacing w:val="-2"/>
          <w:sz w:val="28"/>
          <w:szCs w:val="28"/>
        </w:rPr>
        <w:t>по</w:t>
      </w:r>
      <w:r w:rsidRPr="00A30473">
        <w:rPr>
          <w:spacing w:val="-4"/>
          <w:sz w:val="28"/>
          <w:szCs w:val="28"/>
        </w:rPr>
        <w:t xml:space="preserve"> </w:t>
      </w:r>
      <w:r w:rsidRPr="00A30473">
        <w:rPr>
          <w:spacing w:val="-1"/>
          <w:sz w:val="28"/>
          <w:szCs w:val="28"/>
        </w:rPr>
        <w:t>вопросам</w:t>
      </w:r>
      <w:r w:rsidRPr="00A30473">
        <w:rPr>
          <w:spacing w:val="-7"/>
          <w:sz w:val="28"/>
          <w:szCs w:val="28"/>
        </w:rPr>
        <w:t xml:space="preserve"> </w:t>
      </w:r>
      <w:r w:rsidRPr="00A30473">
        <w:rPr>
          <w:sz w:val="28"/>
          <w:szCs w:val="28"/>
        </w:rPr>
        <w:t>в</w:t>
      </w:r>
      <w:r w:rsidRPr="00A30473">
        <w:rPr>
          <w:spacing w:val="-8"/>
          <w:sz w:val="28"/>
          <w:szCs w:val="28"/>
        </w:rPr>
        <w:t xml:space="preserve"> </w:t>
      </w:r>
      <w:r w:rsidRPr="00A30473">
        <w:rPr>
          <w:sz w:val="28"/>
          <w:szCs w:val="28"/>
        </w:rPr>
        <w:t>той</w:t>
      </w:r>
      <w:r w:rsidRPr="00A30473">
        <w:rPr>
          <w:spacing w:val="-7"/>
          <w:sz w:val="28"/>
          <w:szCs w:val="28"/>
        </w:rPr>
        <w:t xml:space="preserve"> </w:t>
      </w:r>
      <w:r w:rsidRPr="00A30473">
        <w:rPr>
          <w:sz w:val="28"/>
          <w:szCs w:val="28"/>
        </w:rPr>
        <w:t>или</w:t>
      </w:r>
      <w:r w:rsidRPr="00A30473">
        <w:rPr>
          <w:spacing w:val="-7"/>
          <w:sz w:val="28"/>
          <w:szCs w:val="28"/>
        </w:rPr>
        <w:t xml:space="preserve"> </w:t>
      </w:r>
      <w:r w:rsidRPr="00A30473">
        <w:rPr>
          <w:sz w:val="28"/>
          <w:szCs w:val="28"/>
        </w:rPr>
        <w:t>иной</w:t>
      </w:r>
      <w:r w:rsidRPr="00A30473">
        <w:rPr>
          <w:spacing w:val="-12"/>
          <w:sz w:val="28"/>
          <w:szCs w:val="28"/>
        </w:rPr>
        <w:t xml:space="preserve"> </w:t>
      </w:r>
      <w:r w:rsidRPr="00A30473">
        <w:rPr>
          <w:sz w:val="28"/>
          <w:szCs w:val="28"/>
        </w:rPr>
        <w:t>области</w:t>
      </w:r>
      <w:r w:rsidRPr="00A30473">
        <w:rPr>
          <w:spacing w:val="-3"/>
          <w:sz w:val="28"/>
          <w:szCs w:val="28"/>
        </w:rPr>
        <w:t xml:space="preserve"> </w:t>
      </w:r>
      <w:r w:rsidRPr="00A30473">
        <w:rPr>
          <w:spacing w:val="-1"/>
          <w:sz w:val="28"/>
          <w:szCs w:val="28"/>
        </w:rPr>
        <w:t>знания.</w:t>
      </w:r>
    </w:p>
    <w:p w:rsidR="00871097" w:rsidRPr="00A30473" w:rsidRDefault="00871097" w:rsidP="00871097">
      <w:pPr>
        <w:pStyle w:val="a9"/>
        <w:spacing w:before="4" w:line="274" w:lineRule="exact"/>
        <w:ind w:left="119" w:right="123" w:firstLine="705"/>
        <w:jc w:val="both"/>
        <w:rPr>
          <w:sz w:val="28"/>
          <w:szCs w:val="28"/>
        </w:rPr>
      </w:pPr>
      <w:r w:rsidRPr="00A30473">
        <w:rPr>
          <w:sz w:val="28"/>
          <w:szCs w:val="28"/>
        </w:rPr>
        <w:t>Данные образовательные</w:t>
      </w:r>
      <w:r w:rsidRPr="00A30473">
        <w:rPr>
          <w:spacing w:val="2"/>
          <w:sz w:val="28"/>
          <w:szCs w:val="28"/>
        </w:rPr>
        <w:t xml:space="preserve"> </w:t>
      </w:r>
      <w:r w:rsidRPr="00A30473">
        <w:rPr>
          <w:spacing w:val="-2"/>
          <w:sz w:val="28"/>
          <w:szCs w:val="28"/>
        </w:rPr>
        <w:t>результаты</w:t>
      </w:r>
      <w:r w:rsidRPr="00A30473">
        <w:rPr>
          <w:spacing w:val="8"/>
          <w:sz w:val="28"/>
          <w:szCs w:val="28"/>
        </w:rPr>
        <w:t xml:space="preserve"> </w:t>
      </w:r>
      <w:r w:rsidRPr="00A30473">
        <w:rPr>
          <w:spacing w:val="-1"/>
          <w:sz w:val="28"/>
          <w:szCs w:val="28"/>
        </w:rPr>
        <w:t>проверяются</w:t>
      </w:r>
      <w:r w:rsidRPr="00A30473">
        <w:rPr>
          <w:sz w:val="28"/>
          <w:szCs w:val="28"/>
        </w:rPr>
        <w:t xml:space="preserve"> </w:t>
      </w:r>
      <w:r w:rsidRPr="00A30473">
        <w:rPr>
          <w:spacing w:val="2"/>
          <w:sz w:val="28"/>
          <w:szCs w:val="28"/>
        </w:rPr>
        <w:t xml:space="preserve"> </w:t>
      </w:r>
      <w:r w:rsidRPr="00A30473">
        <w:rPr>
          <w:sz w:val="28"/>
          <w:szCs w:val="28"/>
        </w:rPr>
        <w:t xml:space="preserve">и </w:t>
      </w:r>
      <w:r w:rsidRPr="00A30473">
        <w:rPr>
          <w:spacing w:val="59"/>
          <w:sz w:val="28"/>
          <w:szCs w:val="28"/>
        </w:rPr>
        <w:t xml:space="preserve"> </w:t>
      </w:r>
      <w:r w:rsidRPr="00A30473">
        <w:rPr>
          <w:sz w:val="28"/>
          <w:szCs w:val="28"/>
        </w:rPr>
        <w:t>оцениваются</w:t>
      </w:r>
      <w:r w:rsidRPr="00A30473">
        <w:rPr>
          <w:spacing w:val="50"/>
          <w:w w:val="99"/>
          <w:sz w:val="28"/>
          <w:szCs w:val="28"/>
        </w:rPr>
        <w:t xml:space="preserve"> </w:t>
      </w:r>
      <w:r w:rsidRPr="00A30473">
        <w:rPr>
          <w:spacing w:val="-1"/>
          <w:sz w:val="28"/>
          <w:szCs w:val="28"/>
        </w:rPr>
        <w:t>образовательным</w:t>
      </w:r>
      <w:r w:rsidRPr="00A30473">
        <w:rPr>
          <w:spacing w:val="35"/>
          <w:sz w:val="28"/>
          <w:szCs w:val="28"/>
        </w:rPr>
        <w:t xml:space="preserve"> </w:t>
      </w:r>
      <w:r w:rsidRPr="00A30473">
        <w:rPr>
          <w:spacing w:val="-2"/>
          <w:sz w:val="28"/>
          <w:szCs w:val="28"/>
        </w:rPr>
        <w:t>учреждением</w:t>
      </w:r>
      <w:r w:rsidRPr="00A30473">
        <w:rPr>
          <w:spacing w:val="-10"/>
          <w:sz w:val="28"/>
          <w:szCs w:val="28"/>
        </w:rPr>
        <w:t xml:space="preserve"> </w:t>
      </w:r>
      <w:r w:rsidRPr="00A30473">
        <w:rPr>
          <w:spacing w:val="-1"/>
          <w:sz w:val="28"/>
          <w:szCs w:val="28"/>
        </w:rPr>
        <w:t>самостоятельно</w:t>
      </w:r>
      <w:r w:rsidRPr="00A30473">
        <w:rPr>
          <w:spacing w:val="-11"/>
          <w:sz w:val="28"/>
          <w:szCs w:val="28"/>
        </w:rPr>
        <w:t xml:space="preserve"> </w:t>
      </w:r>
      <w:r w:rsidRPr="00A30473">
        <w:rPr>
          <w:spacing w:val="-1"/>
          <w:sz w:val="28"/>
          <w:szCs w:val="28"/>
        </w:rPr>
        <w:t>двумя</w:t>
      </w:r>
      <w:r w:rsidRPr="00A30473">
        <w:rPr>
          <w:spacing w:val="-11"/>
          <w:sz w:val="28"/>
          <w:szCs w:val="28"/>
        </w:rPr>
        <w:t xml:space="preserve"> </w:t>
      </w:r>
      <w:r w:rsidRPr="00A30473">
        <w:rPr>
          <w:sz w:val="28"/>
          <w:szCs w:val="28"/>
        </w:rPr>
        <w:t>способами:</w:t>
      </w:r>
    </w:p>
    <w:p w:rsidR="00871097" w:rsidRPr="00A30473" w:rsidRDefault="00871097" w:rsidP="00871097">
      <w:pPr>
        <w:pStyle w:val="a9"/>
        <w:numPr>
          <w:ilvl w:val="0"/>
          <w:numId w:val="120"/>
        </w:numPr>
        <w:tabs>
          <w:tab w:val="left" w:pos="1147"/>
        </w:tabs>
        <w:suppressAutoHyphens w:val="0"/>
        <w:spacing w:after="0" w:line="239" w:lineRule="auto"/>
        <w:ind w:right="116" w:firstLine="705"/>
        <w:jc w:val="both"/>
        <w:rPr>
          <w:sz w:val="28"/>
          <w:szCs w:val="28"/>
        </w:rPr>
      </w:pPr>
      <w:r w:rsidRPr="00A30473">
        <w:rPr>
          <w:spacing w:val="-1"/>
          <w:sz w:val="28"/>
          <w:szCs w:val="28"/>
        </w:rPr>
        <w:t>контрольно-оценочная</w:t>
      </w:r>
      <w:r w:rsidRPr="00A30473">
        <w:rPr>
          <w:spacing w:val="46"/>
          <w:sz w:val="28"/>
          <w:szCs w:val="28"/>
        </w:rPr>
        <w:t xml:space="preserve"> </w:t>
      </w:r>
      <w:r w:rsidRPr="00A30473">
        <w:rPr>
          <w:spacing w:val="-1"/>
          <w:sz w:val="28"/>
          <w:szCs w:val="28"/>
        </w:rPr>
        <w:t>самостоятельность,</w:t>
      </w:r>
      <w:r w:rsidRPr="00A30473">
        <w:rPr>
          <w:spacing w:val="44"/>
          <w:sz w:val="28"/>
          <w:szCs w:val="28"/>
        </w:rPr>
        <w:t xml:space="preserve"> </w:t>
      </w:r>
      <w:r w:rsidRPr="00A30473">
        <w:rPr>
          <w:sz w:val="28"/>
          <w:szCs w:val="28"/>
        </w:rPr>
        <w:t>работа</w:t>
      </w:r>
      <w:r w:rsidRPr="00A30473">
        <w:rPr>
          <w:spacing w:val="46"/>
          <w:sz w:val="28"/>
          <w:szCs w:val="28"/>
        </w:rPr>
        <w:t xml:space="preserve"> </w:t>
      </w:r>
      <w:r w:rsidRPr="00A30473">
        <w:rPr>
          <w:sz w:val="28"/>
          <w:szCs w:val="28"/>
        </w:rPr>
        <w:t>с</w:t>
      </w:r>
      <w:r w:rsidRPr="00A30473">
        <w:rPr>
          <w:spacing w:val="41"/>
          <w:sz w:val="28"/>
          <w:szCs w:val="28"/>
        </w:rPr>
        <w:t xml:space="preserve"> </w:t>
      </w:r>
      <w:r w:rsidRPr="00A30473">
        <w:rPr>
          <w:spacing w:val="-1"/>
          <w:sz w:val="28"/>
          <w:szCs w:val="28"/>
        </w:rPr>
        <w:t>моделями</w:t>
      </w:r>
      <w:r w:rsidRPr="00A30473">
        <w:rPr>
          <w:spacing w:val="49"/>
          <w:sz w:val="28"/>
          <w:szCs w:val="28"/>
        </w:rPr>
        <w:t xml:space="preserve"> </w:t>
      </w:r>
      <w:r w:rsidRPr="00A30473">
        <w:rPr>
          <w:spacing w:val="-1"/>
          <w:sz w:val="28"/>
          <w:szCs w:val="28"/>
        </w:rPr>
        <w:t>(графико-</w:t>
      </w:r>
      <w:r w:rsidRPr="00A30473">
        <w:rPr>
          <w:spacing w:val="69"/>
          <w:w w:val="99"/>
          <w:sz w:val="28"/>
          <w:szCs w:val="28"/>
        </w:rPr>
        <w:t xml:space="preserve"> </w:t>
      </w:r>
      <w:r w:rsidRPr="00A30473">
        <w:rPr>
          <w:sz w:val="28"/>
          <w:szCs w:val="28"/>
        </w:rPr>
        <w:t>знаковыми</w:t>
      </w:r>
      <w:r w:rsidRPr="00A30473">
        <w:rPr>
          <w:spacing w:val="32"/>
          <w:sz w:val="28"/>
          <w:szCs w:val="28"/>
        </w:rPr>
        <w:t xml:space="preserve"> </w:t>
      </w:r>
      <w:r w:rsidRPr="00A30473">
        <w:rPr>
          <w:spacing w:val="-1"/>
          <w:sz w:val="28"/>
          <w:szCs w:val="28"/>
        </w:rPr>
        <w:t>формами),</w:t>
      </w:r>
      <w:r w:rsidRPr="00A30473">
        <w:rPr>
          <w:spacing w:val="34"/>
          <w:sz w:val="28"/>
          <w:szCs w:val="28"/>
        </w:rPr>
        <w:t xml:space="preserve"> </w:t>
      </w:r>
      <w:r w:rsidRPr="00A30473">
        <w:rPr>
          <w:sz w:val="28"/>
          <w:szCs w:val="28"/>
        </w:rPr>
        <w:t>работа</w:t>
      </w:r>
      <w:r w:rsidRPr="00A30473">
        <w:rPr>
          <w:spacing w:val="3"/>
          <w:sz w:val="28"/>
          <w:szCs w:val="28"/>
        </w:rPr>
        <w:t xml:space="preserve"> </w:t>
      </w:r>
      <w:r w:rsidRPr="00A30473">
        <w:rPr>
          <w:sz w:val="28"/>
          <w:szCs w:val="28"/>
        </w:rPr>
        <w:t>с</w:t>
      </w:r>
      <w:r w:rsidRPr="00A30473">
        <w:rPr>
          <w:spacing w:val="30"/>
          <w:sz w:val="28"/>
          <w:szCs w:val="28"/>
        </w:rPr>
        <w:t xml:space="preserve"> </w:t>
      </w:r>
      <w:r w:rsidRPr="00A30473">
        <w:rPr>
          <w:spacing w:val="-2"/>
          <w:sz w:val="28"/>
          <w:szCs w:val="28"/>
        </w:rPr>
        <w:t>чужими</w:t>
      </w:r>
      <w:r w:rsidRPr="00A30473">
        <w:rPr>
          <w:spacing w:val="5"/>
          <w:sz w:val="28"/>
          <w:szCs w:val="28"/>
        </w:rPr>
        <w:t xml:space="preserve"> </w:t>
      </w:r>
      <w:r w:rsidRPr="00A30473">
        <w:rPr>
          <w:sz w:val="28"/>
          <w:szCs w:val="28"/>
        </w:rPr>
        <w:t>и</w:t>
      </w:r>
      <w:r w:rsidRPr="00A30473">
        <w:rPr>
          <w:spacing w:val="32"/>
          <w:sz w:val="28"/>
          <w:szCs w:val="28"/>
        </w:rPr>
        <w:t xml:space="preserve"> </w:t>
      </w:r>
      <w:r w:rsidRPr="00A30473">
        <w:rPr>
          <w:spacing w:val="-1"/>
          <w:sz w:val="28"/>
          <w:szCs w:val="28"/>
        </w:rPr>
        <w:t>собственными</w:t>
      </w:r>
      <w:r w:rsidRPr="00A30473">
        <w:rPr>
          <w:sz w:val="28"/>
          <w:szCs w:val="28"/>
        </w:rPr>
        <w:t xml:space="preserve"> </w:t>
      </w:r>
      <w:r w:rsidRPr="00A30473">
        <w:rPr>
          <w:spacing w:val="-1"/>
          <w:sz w:val="28"/>
          <w:szCs w:val="28"/>
        </w:rPr>
        <w:t>текстами</w:t>
      </w:r>
      <w:r w:rsidRPr="00A30473">
        <w:rPr>
          <w:sz w:val="28"/>
          <w:szCs w:val="28"/>
        </w:rPr>
        <w:t xml:space="preserve"> </w:t>
      </w:r>
      <w:r w:rsidRPr="00A30473">
        <w:rPr>
          <w:spacing w:val="33"/>
          <w:sz w:val="28"/>
          <w:szCs w:val="28"/>
        </w:rPr>
        <w:t xml:space="preserve"> </w:t>
      </w:r>
      <w:r w:rsidRPr="00A30473">
        <w:rPr>
          <w:spacing w:val="-1"/>
          <w:sz w:val="28"/>
          <w:szCs w:val="28"/>
        </w:rPr>
        <w:t>(письменная</w:t>
      </w:r>
      <w:r w:rsidRPr="00A30473">
        <w:rPr>
          <w:spacing w:val="66"/>
          <w:w w:val="99"/>
          <w:sz w:val="28"/>
          <w:szCs w:val="28"/>
        </w:rPr>
        <w:t xml:space="preserve"> </w:t>
      </w:r>
      <w:r w:rsidRPr="00A30473">
        <w:rPr>
          <w:spacing w:val="-1"/>
          <w:sz w:val="28"/>
          <w:szCs w:val="28"/>
        </w:rPr>
        <w:t>дискуссия)</w:t>
      </w:r>
      <w:r w:rsidRPr="00A30473">
        <w:rPr>
          <w:spacing w:val="41"/>
          <w:sz w:val="28"/>
          <w:szCs w:val="28"/>
        </w:rPr>
        <w:t xml:space="preserve"> </w:t>
      </w:r>
      <w:r w:rsidRPr="00A30473">
        <w:rPr>
          <w:spacing w:val="-1"/>
          <w:sz w:val="28"/>
          <w:szCs w:val="28"/>
        </w:rPr>
        <w:t>через</w:t>
      </w:r>
      <w:r w:rsidRPr="00A30473">
        <w:rPr>
          <w:spacing w:val="40"/>
          <w:sz w:val="28"/>
          <w:szCs w:val="28"/>
        </w:rPr>
        <w:t xml:space="preserve"> </w:t>
      </w:r>
      <w:r w:rsidRPr="00A30473">
        <w:rPr>
          <w:sz w:val="28"/>
          <w:szCs w:val="28"/>
        </w:rPr>
        <w:t>использование</w:t>
      </w:r>
      <w:r w:rsidRPr="00A30473">
        <w:rPr>
          <w:spacing w:val="39"/>
          <w:sz w:val="28"/>
          <w:szCs w:val="28"/>
        </w:rPr>
        <w:t xml:space="preserve"> </w:t>
      </w:r>
      <w:r w:rsidRPr="00A30473">
        <w:rPr>
          <w:spacing w:val="-1"/>
          <w:sz w:val="28"/>
          <w:szCs w:val="28"/>
        </w:rPr>
        <w:t>разработанных</w:t>
      </w:r>
      <w:r w:rsidRPr="00A30473">
        <w:rPr>
          <w:spacing w:val="15"/>
          <w:sz w:val="28"/>
          <w:szCs w:val="28"/>
        </w:rPr>
        <w:t xml:space="preserve"> </w:t>
      </w:r>
      <w:r w:rsidRPr="00A30473">
        <w:rPr>
          <w:sz w:val="28"/>
          <w:szCs w:val="28"/>
        </w:rPr>
        <w:t>специальных</w:t>
      </w:r>
      <w:r w:rsidRPr="00A30473">
        <w:rPr>
          <w:spacing w:val="36"/>
          <w:sz w:val="28"/>
          <w:szCs w:val="28"/>
        </w:rPr>
        <w:t xml:space="preserve"> </w:t>
      </w:r>
      <w:r w:rsidRPr="00A30473">
        <w:rPr>
          <w:sz w:val="28"/>
          <w:szCs w:val="28"/>
        </w:rPr>
        <w:t>предметных</w:t>
      </w:r>
      <w:r w:rsidRPr="00A30473">
        <w:rPr>
          <w:spacing w:val="35"/>
          <w:sz w:val="28"/>
          <w:szCs w:val="28"/>
        </w:rPr>
        <w:t xml:space="preserve"> </w:t>
      </w:r>
      <w:r w:rsidRPr="00A30473">
        <w:rPr>
          <w:spacing w:val="-1"/>
          <w:sz w:val="28"/>
          <w:szCs w:val="28"/>
        </w:rPr>
        <w:t>контрольно-</w:t>
      </w:r>
      <w:r w:rsidRPr="00A30473">
        <w:rPr>
          <w:spacing w:val="44"/>
          <w:w w:val="99"/>
          <w:sz w:val="28"/>
          <w:szCs w:val="28"/>
        </w:rPr>
        <w:t xml:space="preserve"> </w:t>
      </w:r>
      <w:r w:rsidRPr="00A30473">
        <w:rPr>
          <w:spacing w:val="-1"/>
          <w:sz w:val="28"/>
          <w:szCs w:val="28"/>
        </w:rPr>
        <w:t>измерительных</w:t>
      </w:r>
      <w:r w:rsidRPr="00A30473">
        <w:rPr>
          <w:spacing w:val="-32"/>
          <w:sz w:val="28"/>
          <w:szCs w:val="28"/>
        </w:rPr>
        <w:t xml:space="preserve"> </w:t>
      </w:r>
      <w:r w:rsidRPr="00A30473">
        <w:rPr>
          <w:spacing w:val="-1"/>
          <w:sz w:val="28"/>
          <w:szCs w:val="28"/>
        </w:rPr>
        <w:t>материалов;</w:t>
      </w:r>
    </w:p>
    <w:p w:rsidR="00871097" w:rsidRPr="00A30473" w:rsidRDefault="00871097" w:rsidP="00871097">
      <w:pPr>
        <w:pStyle w:val="a9"/>
        <w:numPr>
          <w:ilvl w:val="0"/>
          <w:numId w:val="120"/>
        </w:numPr>
        <w:tabs>
          <w:tab w:val="left" w:pos="1108"/>
        </w:tabs>
        <w:suppressAutoHyphens w:val="0"/>
        <w:spacing w:before="2" w:after="0"/>
        <w:ind w:right="120" w:firstLine="705"/>
        <w:jc w:val="both"/>
        <w:rPr>
          <w:sz w:val="28"/>
          <w:szCs w:val="28"/>
        </w:rPr>
      </w:pPr>
      <w:r w:rsidRPr="00A30473">
        <w:rPr>
          <w:spacing w:val="-2"/>
          <w:sz w:val="28"/>
          <w:szCs w:val="28"/>
        </w:rPr>
        <w:t>умение</w:t>
      </w:r>
      <w:r w:rsidRPr="00A30473">
        <w:rPr>
          <w:spacing w:val="18"/>
          <w:sz w:val="28"/>
          <w:szCs w:val="28"/>
        </w:rPr>
        <w:t xml:space="preserve"> </w:t>
      </w:r>
      <w:r w:rsidRPr="00A30473">
        <w:rPr>
          <w:spacing w:val="-1"/>
          <w:sz w:val="28"/>
          <w:szCs w:val="28"/>
        </w:rPr>
        <w:t>работать</w:t>
      </w:r>
      <w:r w:rsidRPr="00A30473">
        <w:rPr>
          <w:spacing w:val="10"/>
          <w:sz w:val="28"/>
          <w:szCs w:val="28"/>
        </w:rPr>
        <w:t xml:space="preserve"> </w:t>
      </w:r>
      <w:r w:rsidRPr="00A30473">
        <w:rPr>
          <w:sz w:val="28"/>
          <w:szCs w:val="28"/>
        </w:rPr>
        <w:t>в</w:t>
      </w:r>
      <w:r w:rsidRPr="00A30473">
        <w:rPr>
          <w:spacing w:val="11"/>
          <w:sz w:val="28"/>
          <w:szCs w:val="28"/>
        </w:rPr>
        <w:t xml:space="preserve"> </w:t>
      </w:r>
      <w:r w:rsidRPr="00A30473">
        <w:rPr>
          <w:spacing w:val="-1"/>
          <w:sz w:val="28"/>
          <w:szCs w:val="28"/>
        </w:rPr>
        <w:t>группе,</w:t>
      </w:r>
      <w:r w:rsidRPr="00A30473">
        <w:rPr>
          <w:spacing w:val="12"/>
          <w:sz w:val="28"/>
          <w:szCs w:val="28"/>
        </w:rPr>
        <w:t xml:space="preserve"> </w:t>
      </w:r>
      <w:r w:rsidRPr="00A30473">
        <w:rPr>
          <w:sz w:val="28"/>
          <w:szCs w:val="28"/>
        </w:rPr>
        <w:t>в</w:t>
      </w:r>
      <w:r w:rsidRPr="00A30473">
        <w:rPr>
          <w:spacing w:val="11"/>
          <w:sz w:val="28"/>
          <w:szCs w:val="28"/>
        </w:rPr>
        <w:t xml:space="preserve"> </w:t>
      </w:r>
      <w:r w:rsidRPr="00A30473">
        <w:rPr>
          <w:sz w:val="28"/>
          <w:szCs w:val="28"/>
        </w:rPr>
        <w:t>позиции</w:t>
      </w:r>
      <w:r w:rsidRPr="00A30473">
        <w:rPr>
          <w:spacing w:val="11"/>
          <w:sz w:val="28"/>
          <w:szCs w:val="28"/>
        </w:rPr>
        <w:t xml:space="preserve"> </w:t>
      </w:r>
      <w:r w:rsidRPr="00A30473">
        <w:rPr>
          <w:spacing w:val="-1"/>
          <w:sz w:val="28"/>
          <w:szCs w:val="28"/>
        </w:rPr>
        <w:t>«взрослого»,</w:t>
      </w:r>
      <w:r w:rsidRPr="00A30473">
        <w:rPr>
          <w:spacing w:val="12"/>
          <w:sz w:val="28"/>
          <w:szCs w:val="28"/>
        </w:rPr>
        <w:t xml:space="preserve"> </w:t>
      </w:r>
      <w:r w:rsidRPr="00A30473">
        <w:rPr>
          <w:spacing w:val="-1"/>
          <w:sz w:val="28"/>
          <w:szCs w:val="28"/>
        </w:rPr>
        <w:t>способы</w:t>
      </w:r>
      <w:r w:rsidRPr="00A30473">
        <w:rPr>
          <w:spacing w:val="16"/>
          <w:sz w:val="28"/>
          <w:szCs w:val="28"/>
        </w:rPr>
        <w:t xml:space="preserve"> </w:t>
      </w:r>
      <w:r w:rsidRPr="00A30473">
        <w:rPr>
          <w:spacing w:val="-1"/>
          <w:sz w:val="28"/>
          <w:szCs w:val="28"/>
        </w:rPr>
        <w:t>учебного</w:t>
      </w:r>
      <w:r w:rsidRPr="00A30473">
        <w:rPr>
          <w:spacing w:val="42"/>
          <w:w w:val="99"/>
          <w:sz w:val="28"/>
          <w:szCs w:val="28"/>
        </w:rPr>
        <w:t xml:space="preserve"> </w:t>
      </w:r>
      <w:r w:rsidRPr="00A30473">
        <w:rPr>
          <w:sz w:val="28"/>
          <w:szCs w:val="28"/>
        </w:rPr>
        <w:t>проектирования</w:t>
      </w:r>
      <w:r w:rsidRPr="00A30473">
        <w:rPr>
          <w:spacing w:val="2"/>
          <w:sz w:val="28"/>
          <w:szCs w:val="28"/>
        </w:rPr>
        <w:t xml:space="preserve"> </w:t>
      </w:r>
      <w:r w:rsidRPr="00A30473">
        <w:rPr>
          <w:spacing w:val="-2"/>
          <w:sz w:val="28"/>
          <w:szCs w:val="28"/>
        </w:rPr>
        <w:t>могут</w:t>
      </w:r>
      <w:r w:rsidRPr="00A30473">
        <w:rPr>
          <w:spacing w:val="6"/>
          <w:sz w:val="28"/>
          <w:szCs w:val="28"/>
        </w:rPr>
        <w:t xml:space="preserve"> </w:t>
      </w:r>
      <w:r w:rsidRPr="00A30473">
        <w:rPr>
          <w:spacing w:val="-1"/>
          <w:sz w:val="28"/>
          <w:szCs w:val="28"/>
        </w:rPr>
        <w:t>быть</w:t>
      </w:r>
      <w:r w:rsidRPr="00A30473">
        <w:rPr>
          <w:spacing w:val="3"/>
          <w:sz w:val="28"/>
          <w:szCs w:val="28"/>
        </w:rPr>
        <w:t xml:space="preserve"> </w:t>
      </w:r>
      <w:r w:rsidRPr="00A30473">
        <w:rPr>
          <w:sz w:val="28"/>
          <w:szCs w:val="28"/>
        </w:rPr>
        <w:t>проверены</w:t>
      </w:r>
      <w:r w:rsidRPr="00A30473">
        <w:rPr>
          <w:spacing w:val="4"/>
          <w:sz w:val="28"/>
          <w:szCs w:val="28"/>
        </w:rPr>
        <w:t xml:space="preserve"> </w:t>
      </w:r>
      <w:r w:rsidRPr="00A30473">
        <w:rPr>
          <w:sz w:val="28"/>
          <w:szCs w:val="28"/>
        </w:rPr>
        <w:t>с</w:t>
      </w:r>
      <w:r w:rsidRPr="00A30473">
        <w:rPr>
          <w:spacing w:val="1"/>
          <w:sz w:val="28"/>
          <w:szCs w:val="28"/>
        </w:rPr>
        <w:t xml:space="preserve"> </w:t>
      </w:r>
      <w:r w:rsidRPr="00A30473">
        <w:rPr>
          <w:sz w:val="28"/>
          <w:szCs w:val="28"/>
        </w:rPr>
        <w:t>помощью</w:t>
      </w:r>
      <w:r w:rsidRPr="00A30473">
        <w:rPr>
          <w:spacing w:val="-1"/>
          <w:sz w:val="28"/>
          <w:szCs w:val="28"/>
        </w:rPr>
        <w:t xml:space="preserve"> экспертных</w:t>
      </w:r>
      <w:r w:rsidRPr="00A30473">
        <w:rPr>
          <w:spacing w:val="-3"/>
          <w:sz w:val="28"/>
          <w:szCs w:val="28"/>
        </w:rPr>
        <w:t xml:space="preserve"> </w:t>
      </w:r>
      <w:r w:rsidRPr="00A30473">
        <w:rPr>
          <w:spacing w:val="1"/>
          <w:sz w:val="28"/>
          <w:szCs w:val="28"/>
        </w:rPr>
        <w:t xml:space="preserve">оценок </w:t>
      </w:r>
      <w:r w:rsidRPr="00A30473">
        <w:rPr>
          <w:spacing w:val="-1"/>
          <w:sz w:val="28"/>
          <w:szCs w:val="28"/>
        </w:rPr>
        <w:t>взрослого</w:t>
      </w:r>
      <w:r w:rsidRPr="00A30473">
        <w:rPr>
          <w:spacing w:val="7"/>
          <w:sz w:val="28"/>
          <w:szCs w:val="28"/>
        </w:rPr>
        <w:t xml:space="preserve"> </w:t>
      </w:r>
      <w:r w:rsidRPr="00A30473">
        <w:rPr>
          <w:sz w:val="28"/>
          <w:szCs w:val="28"/>
        </w:rPr>
        <w:t>в</w:t>
      </w:r>
      <w:r w:rsidRPr="00A30473">
        <w:rPr>
          <w:spacing w:val="4"/>
          <w:sz w:val="28"/>
          <w:szCs w:val="28"/>
        </w:rPr>
        <w:t xml:space="preserve"> </w:t>
      </w:r>
      <w:r w:rsidRPr="00A30473">
        <w:rPr>
          <w:spacing w:val="-1"/>
          <w:sz w:val="28"/>
          <w:szCs w:val="28"/>
        </w:rPr>
        <w:t>ходе</w:t>
      </w:r>
      <w:r w:rsidRPr="00A30473">
        <w:rPr>
          <w:spacing w:val="54"/>
          <w:w w:val="99"/>
          <w:sz w:val="28"/>
          <w:szCs w:val="28"/>
        </w:rPr>
        <w:t xml:space="preserve"> </w:t>
      </w:r>
      <w:r w:rsidRPr="00A30473">
        <w:rPr>
          <w:spacing w:val="-1"/>
          <w:sz w:val="28"/>
          <w:szCs w:val="28"/>
        </w:rPr>
        <w:t>встроенного</w:t>
      </w:r>
      <w:r w:rsidRPr="00A30473">
        <w:rPr>
          <w:spacing w:val="49"/>
          <w:sz w:val="28"/>
          <w:szCs w:val="28"/>
        </w:rPr>
        <w:t xml:space="preserve"> </w:t>
      </w:r>
      <w:r w:rsidRPr="00A30473">
        <w:rPr>
          <w:spacing w:val="-1"/>
          <w:sz w:val="28"/>
          <w:szCs w:val="28"/>
        </w:rPr>
        <w:t>наблюдения</w:t>
      </w:r>
      <w:r w:rsidRPr="00A30473">
        <w:rPr>
          <w:spacing w:val="-5"/>
          <w:sz w:val="28"/>
          <w:szCs w:val="28"/>
        </w:rPr>
        <w:t xml:space="preserve"> </w:t>
      </w:r>
      <w:r w:rsidRPr="00A30473">
        <w:rPr>
          <w:sz w:val="28"/>
          <w:szCs w:val="28"/>
        </w:rPr>
        <w:t>в</w:t>
      </w:r>
      <w:r w:rsidRPr="00A30473">
        <w:rPr>
          <w:spacing w:val="-7"/>
          <w:sz w:val="28"/>
          <w:szCs w:val="28"/>
        </w:rPr>
        <w:t xml:space="preserve"> </w:t>
      </w:r>
      <w:r w:rsidRPr="00A30473">
        <w:rPr>
          <w:spacing w:val="-1"/>
          <w:sz w:val="28"/>
          <w:szCs w:val="28"/>
        </w:rPr>
        <w:t>разные</w:t>
      </w:r>
      <w:r w:rsidRPr="00A30473">
        <w:rPr>
          <w:spacing w:val="-6"/>
          <w:sz w:val="28"/>
          <w:szCs w:val="28"/>
        </w:rPr>
        <w:t xml:space="preserve"> </w:t>
      </w:r>
      <w:r w:rsidRPr="00A30473">
        <w:rPr>
          <w:sz w:val="28"/>
          <w:szCs w:val="28"/>
        </w:rPr>
        <w:t>виды</w:t>
      </w:r>
      <w:r w:rsidRPr="00A30473">
        <w:rPr>
          <w:spacing w:val="-8"/>
          <w:sz w:val="28"/>
          <w:szCs w:val="28"/>
        </w:rPr>
        <w:t xml:space="preserve"> </w:t>
      </w:r>
      <w:r w:rsidRPr="00A30473">
        <w:rPr>
          <w:sz w:val="28"/>
          <w:szCs w:val="28"/>
        </w:rPr>
        <w:t>и</w:t>
      </w:r>
      <w:r w:rsidRPr="00A30473">
        <w:rPr>
          <w:spacing w:val="-8"/>
          <w:sz w:val="28"/>
          <w:szCs w:val="28"/>
        </w:rPr>
        <w:t xml:space="preserve"> </w:t>
      </w:r>
      <w:r w:rsidRPr="00A30473">
        <w:rPr>
          <w:spacing w:val="-1"/>
          <w:sz w:val="28"/>
          <w:szCs w:val="28"/>
        </w:rPr>
        <w:t>формы</w:t>
      </w:r>
      <w:r w:rsidRPr="00A30473">
        <w:rPr>
          <w:spacing w:val="48"/>
          <w:sz w:val="28"/>
          <w:szCs w:val="28"/>
        </w:rPr>
        <w:t xml:space="preserve"> </w:t>
      </w:r>
      <w:r w:rsidRPr="00A30473">
        <w:rPr>
          <w:spacing w:val="-1"/>
          <w:sz w:val="28"/>
          <w:szCs w:val="28"/>
        </w:rPr>
        <w:t>деятельности</w:t>
      </w:r>
      <w:r w:rsidRPr="00A30473">
        <w:rPr>
          <w:spacing w:val="43"/>
          <w:sz w:val="28"/>
          <w:szCs w:val="28"/>
        </w:rPr>
        <w:t xml:space="preserve"> </w:t>
      </w:r>
      <w:r w:rsidRPr="00A30473">
        <w:rPr>
          <w:spacing w:val="-1"/>
          <w:sz w:val="28"/>
          <w:szCs w:val="28"/>
        </w:rPr>
        <w:t>обучающихся.</w:t>
      </w:r>
    </w:p>
    <w:p w:rsidR="00871097" w:rsidRPr="00A30473" w:rsidRDefault="00871097" w:rsidP="00871097">
      <w:pPr>
        <w:pStyle w:val="3"/>
        <w:spacing w:line="274" w:lineRule="exact"/>
        <w:ind w:left="839"/>
        <w:rPr>
          <w:b/>
          <w:bCs/>
        </w:rPr>
      </w:pPr>
      <w:r w:rsidRPr="00A30473">
        <w:t>в</w:t>
      </w:r>
      <w:r w:rsidRPr="00A30473">
        <w:rPr>
          <w:spacing w:val="-8"/>
        </w:rPr>
        <w:t xml:space="preserve"> </w:t>
      </w:r>
      <w:r w:rsidRPr="00A30473">
        <w:t>личностных</w:t>
      </w:r>
      <w:r w:rsidRPr="00A30473">
        <w:rPr>
          <w:spacing w:val="41"/>
        </w:rPr>
        <w:t xml:space="preserve"> </w:t>
      </w:r>
      <w:r w:rsidRPr="00A30473">
        <w:rPr>
          <w:spacing w:val="-1"/>
        </w:rPr>
        <w:t>результатах:</w:t>
      </w:r>
    </w:p>
    <w:p w:rsidR="00871097" w:rsidRPr="00A30473" w:rsidRDefault="00871097" w:rsidP="00871097">
      <w:pPr>
        <w:pStyle w:val="a9"/>
        <w:numPr>
          <w:ilvl w:val="0"/>
          <w:numId w:val="120"/>
        </w:numPr>
        <w:tabs>
          <w:tab w:val="left" w:pos="1166"/>
        </w:tabs>
        <w:suppressAutoHyphens w:val="0"/>
        <w:spacing w:before="7" w:after="0" w:line="274" w:lineRule="exact"/>
        <w:ind w:right="122" w:firstLine="720"/>
        <w:jc w:val="both"/>
        <w:rPr>
          <w:sz w:val="28"/>
          <w:szCs w:val="28"/>
        </w:rPr>
      </w:pPr>
      <w:r w:rsidRPr="00A30473">
        <w:rPr>
          <w:spacing w:val="-2"/>
          <w:sz w:val="28"/>
          <w:szCs w:val="28"/>
        </w:rPr>
        <w:t>удержание</w:t>
      </w:r>
      <w:r w:rsidRPr="00A30473">
        <w:rPr>
          <w:spacing w:val="52"/>
          <w:sz w:val="28"/>
          <w:szCs w:val="28"/>
        </w:rPr>
        <w:t xml:space="preserve"> </w:t>
      </w:r>
      <w:r w:rsidRPr="00A30473">
        <w:rPr>
          <w:sz w:val="28"/>
          <w:szCs w:val="28"/>
        </w:rPr>
        <w:t>и</w:t>
      </w:r>
      <w:r w:rsidRPr="00A30473">
        <w:rPr>
          <w:spacing w:val="54"/>
          <w:sz w:val="28"/>
          <w:szCs w:val="28"/>
        </w:rPr>
        <w:t xml:space="preserve"> </w:t>
      </w:r>
      <w:r w:rsidRPr="00A30473">
        <w:rPr>
          <w:sz w:val="28"/>
          <w:szCs w:val="28"/>
        </w:rPr>
        <w:t>повышение</w:t>
      </w:r>
      <w:r w:rsidRPr="00A30473">
        <w:rPr>
          <w:spacing w:val="46"/>
          <w:sz w:val="28"/>
          <w:szCs w:val="28"/>
        </w:rPr>
        <w:t xml:space="preserve"> </w:t>
      </w:r>
      <w:r w:rsidRPr="00A30473">
        <w:rPr>
          <w:spacing w:val="-1"/>
          <w:sz w:val="28"/>
          <w:szCs w:val="28"/>
        </w:rPr>
        <w:t>учебной</w:t>
      </w:r>
      <w:r w:rsidRPr="00A30473">
        <w:rPr>
          <w:spacing w:val="48"/>
          <w:sz w:val="28"/>
          <w:szCs w:val="28"/>
        </w:rPr>
        <w:t xml:space="preserve"> </w:t>
      </w:r>
      <w:r w:rsidRPr="00A30473">
        <w:rPr>
          <w:spacing w:val="-1"/>
          <w:sz w:val="28"/>
          <w:szCs w:val="28"/>
        </w:rPr>
        <w:t>мотивации</w:t>
      </w:r>
      <w:r w:rsidRPr="00A30473">
        <w:rPr>
          <w:spacing w:val="54"/>
          <w:sz w:val="28"/>
          <w:szCs w:val="28"/>
        </w:rPr>
        <w:t xml:space="preserve"> </w:t>
      </w:r>
      <w:r w:rsidRPr="00A30473">
        <w:rPr>
          <w:sz w:val="28"/>
          <w:szCs w:val="28"/>
        </w:rPr>
        <w:t>младших</w:t>
      </w:r>
      <w:r w:rsidRPr="00A30473">
        <w:rPr>
          <w:spacing w:val="49"/>
          <w:sz w:val="28"/>
          <w:szCs w:val="28"/>
        </w:rPr>
        <w:t xml:space="preserve"> </w:t>
      </w:r>
      <w:r w:rsidRPr="00A30473">
        <w:rPr>
          <w:spacing w:val="-1"/>
          <w:sz w:val="28"/>
          <w:szCs w:val="28"/>
        </w:rPr>
        <w:t>подростков</w:t>
      </w:r>
      <w:r w:rsidRPr="00A30473">
        <w:rPr>
          <w:spacing w:val="51"/>
          <w:sz w:val="28"/>
          <w:szCs w:val="28"/>
        </w:rPr>
        <w:t xml:space="preserve"> </w:t>
      </w:r>
      <w:r w:rsidRPr="00A30473">
        <w:rPr>
          <w:sz w:val="28"/>
          <w:szCs w:val="28"/>
        </w:rPr>
        <w:t>за</w:t>
      </w:r>
      <w:r w:rsidRPr="00A30473">
        <w:rPr>
          <w:spacing w:val="52"/>
          <w:sz w:val="28"/>
          <w:szCs w:val="28"/>
        </w:rPr>
        <w:t xml:space="preserve"> </w:t>
      </w:r>
      <w:r w:rsidRPr="00A30473">
        <w:rPr>
          <w:spacing w:val="-1"/>
          <w:sz w:val="28"/>
          <w:szCs w:val="28"/>
        </w:rPr>
        <w:t>счет</w:t>
      </w:r>
      <w:r w:rsidRPr="00A30473">
        <w:rPr>
          <w:spacing w:val="72"/>
          <w:w w:val="99"/>
          <w:sz w:val="28"/>
          <w:szCs w:val="28"/>
        </w:rPr>
        <w:t xml:space="preserve"> </w:t>
      </w:r>
      <w:r w:rsidRPr="00A30473">
        <w:rPr>
          <w:spacing w:val="-1"/>
          <w:sz w:val="28"/>
          <w:szCs w:val="28"/>
        </w:rPr>
        <w:t>организации</w:t>
      </w:r>
      <w:r w:rsidRPr="00A30473">
        <w:rPr>
          <w:spacing w:val="-11"/>
          <w:sz w:val="28"/>
          <w:szCs w:val="28"/>
        </w:rPr>
        <w:t xml:space="preserve"> </w:t>
      </w:r>
      <w:r w:rsidRPr="00A30473">
        <w:rPr>
          <w:spacing w:val="-1"/>
          <w:sz w:val="28"/>
          <w:szCs w:val="28"/>
        </w:rPr>
        <w:t>учебного</w:t>
      </w:r>
      <w:r w:rsidRPr="00A30473">
        <w:rPr>
          <w:spacing w:val="-11"/>
          <w:sz w:val="28"/>
          <w:szCs w:val="28"/>
        </w:rPr>
        <w:t xml:space="preserve"> </w:t>
      </w:r>
      <w:r w:rsidRPr="00A30473">
        <w:rPr>
          <w:spacing w:val="-1"/>
          <w:sz w:val="28"/>
          <w:szCs w:val="28"/>
        </w:rPr>
        <w:t>сотрудничества</w:t>
      </w:r>
      <w:r w:rsidRPr="00A30473">
        <w:rPr>
          <w:spacing w:val="-12"/>
          <w:sz w:val="28"/>
          <w:szCs w:val="28"/>
        </w:rPr>
        <w:t xml:space="preserve"> </w:t>
      </w:r>
      <w:r w:rsidRPr="00A30473">
        <w:rPr>
          <w:sz w:val="28"/>
          <w:szCs w:val="28"/>
        </w:rPr>
        <w:t>с</w:t>
      </w:r>
      <w:r w:rsidRPr="00A30473">
        <w:rPr>
          <w:spacing w:val="-12"/>
          <w:sz w:val="28"/>
          <w:szCs w:val="28"/>
        </w:rPr>
        <w:t xml:space="preserve"> </w:t>
      </w:r>
      <w:r w:rsidRPr="00A30473">
        <w:rPr>
          <w:spacing w:val="-1"/>
          <w:sz w:val="28"/>
          <w:szCs w:val="28"/>
        </w:rPr>
        <w:t>младшими</w:t>
      </w:r>
      <w:r w:rsidRPr="00A30473">
        <w:rPr>
          <w:spacing w:val="-14"/>
          <w:sz w:val="28"/>
          <w:szCs w:val="28"/>
        </w:rPr>
        <w:t xml:space="preserve"> </w:t>
      </w:r>
      <w:r w:rsidRPr="00A30473">
        <w:rPr>
          <w:sz w:val="28"/>
          <w:szCs w:val="28"/>
        </w:rPr>
        <w:t>школьниками;</w:t>
      </w:r>
    </w:p>
    <w:p w:rsidR="00871097" w:rsidRPr="00A30473" w:rsidRDefault="00871097" w:rsidP="00871097">
      <w:pPr>
        <w:pStyle w:val="a9"/>
        <w:numPr>
          <w:ilvl w:val="0"/>
          <w:numId w:val="120"/>
        </w:numPr>
        <w:tabs>
          <w:tab w:val="left" w:pos="1132"/>
        </w:tabs>
        <w:suppressAutoHyphens w:val="0"/>
        <w:spacing w:before="4" w:after="0" w:line="274" w:lineRule="exact"/>
        <w:ind w:right="123" w:firstLine="720"/>
        <w:jc w:val="both"/>
        <w:rPr>
          <w:sz w:val="28"/>
          <w:szCs w:val="28"/>
        </w:rPr>
      </w:pPr>
      <w:r w:rsidRPr="00A30473">
        <w:rPr>
          <w:sz w:val="28"/>
          <w:szCs w:val="28"/>
        </w:rPr>
        <w:t>стремление</w:t>
      </w:r>
      <w:r w:rsidRPr="00A30473">
        <w:rPr>
          <w:spacing w:val="19"/>
          <w:sz w:val="28"/>
          <w:szCs w:val="28"/>
        </w:rPr>
        <w:t xml:space="preserve"> </w:t>
      </w:r>
      <w:r w:rsidRPr="00A30473">
        <w:rPr>
          <w:sz w:val="28"/>
          <w:szCs w:val="28"/>
        </w:rPr>
        <w:t>и,</w:t>
      </w:r>
      <w:r w:rsidRPr="00A30473">
        <w:rPr>
          <w:spacing w:val="17"/>
          <w:sz w:val="28"/>
          <w:szCs w:val="28"/>
        </w:rPr>
        <w:t xml:space="preserve"> </w:t>
      </w:r>
      <w:r w:rsidRPr="00A30473">
        <w:rPr>
          <w:sz w:val="28"/>
          <w:szCs w:val="28"/>
        </w:rPr>
        <w:t>отчасти,</w:t>
      </w:r>
      <w:r w:rsidRPr="00A30473">
        <w:rPr>
          <w:spacing w:val="22"/>
          <w:sz w:val="28"/>
          <w:szCs w:val="28"/>
        </w:rPr>
        <w:t xml:space="preserve"> </w:t>
      </w:r>
      <w:r w:rsidRPr="00A30473">
        <w:rPr>
          <w:spacing w:val="-1"/>
          <w:sz w:val="28"/>
          <w:szCs w:val="28"/>
        </w:rPr>
        <w:t>способность</w:t>
      </w:r>
      <w:r w:rsidRPr="00A30473">
        <w:rPr>
          <w:spacing w:val="21"/>
          <w:sz w:val="28"/>
          <w:szCs w:val="28"/>
        </w:rPr>
        <w:t xml:space="preserve"> </w:t>
      </w:r>
      <w:r w:rsidRPr="00A30473">
        <w:rPr>
          <w:spacing w:val="-1"/>
          <w:sz w:val="28"/>
          <w:szCs w:val="28"/>
        </w:rPr>
        <w:t>самостоятельно</w:t>
      </w:r>
      <w:r w:rsidRPr="00A30473">
        <w:rPr>
          <w:spacing w:val="24"/>
          <w:sz w:val="28"/>
          <w:szCs w:val="28"/>
        </w:rPr>
        <w:t xml:space="preserve"> </w:t>
      </w:r>
      <w:r w:rsidRPr="00A30473">
        <w:rPr>
          <w:sz w:val="28"/>
          <w:szCs w:val="28"/>
        </w:rPr>
        <w:t>расширять</w:t>
      </w:r>
      <w:r w:rsidRPr="00A30473">
        <w:rPr>
          <w:spacing w:val="17"/>
          <w:sz w:val="28"/>
          <w:szCs w:val="28"/>
        </w:rPr>
        <w:t xml:space="preserve"> </w:t>
      </w:r>
      <w:r w:rsidRPr="00A30473">
        <w:rPr>
          <w:spacing w:val="-1"/>
          <w:sz w:val="28"/>
          <w:szCs w:val="28"/>
        </w:rPr>
        <w:t>границы</w:t>
      </w:r>
      <w:r w:rsidRPr="00A30473">
        <w:rPr>
          <w:spacing w:val="32"/>
          <w:w w:val="99"/>
          <w:sz w:val="28"/>
          <w:szCs w:val="28"/>
        </w:rPr>
        <w:t xml:space="preserve"> </w:t>
      </w:r>
      <w:r w:rsidRPr="00A30473">
        <w:rPr>
          <w:sz w:val="28"/>
          <w:szCs w:val="28"/>
        </w:rPr>
        <w:t>собственных</w:t>
      </w:r>
      <w:r w:rsidRPr="00A30473">
        <w:rPr>
          <w:spacing w:val="-13"/>
          <w:sz w:val="28"/>
          <w:szCs w:val="28"/>
        </w:rPr>
        <w:t xml:space="preserve"> </w:t>
      </w:r>
      <w:r w:rsidRPr="00A30473">
        <w:rPr>
          <w:spacing w:val="-1"/>
          <w:sz w:val="28"/>
          <w:szCs w:val="28"/>
        </w:rPr>
        <w:t>знаний</w:t>
      </w:r>
      <w:r w:rsidRPr="00A30473">
        <w:rPr>
          <w:spacing w:val="-11"/>
          <w:sz w:val="28"/>
          <w:szCs w:val="28"/>
        </w:rPr>
        <w:t xml:space="preserve"> </w:t>
      </w:r>
      <w:r w:rsidRPr="00A30473">
        <w:rPr>
          <w:sz w:val="28"/>
          <w:szCs w:val="28"/>
        </w:rPr>
        <w:t>и</w:t>
      </w:r>
      <w:r w:rsidRPr="00A30473">
        <w:rPr>
          <w:spacing w:val="-7"/>
          <w:sz w:val="28"/>
          <w:szCs w:val="28"/>
        </w:rPr>
        <w:t xml:space="preserve"> </w:t>
      </w:r>
      <w:r w:rsidRPr="00A30473">
        <w:rPr>
          <w:spacing w:val="-1"/>
          <w:sz w:val="28"/>
          <w:szCs w:val="28"/>
        </w:rPr>
        <w:t>умений;</w:t>
      </w:r>
    </w:p>
    <w:p w:rsidR="00871097" w:rsidRPr="00A30473" w:rsidRDefault="00871097" w:rsidP="00871097">
      <w:pPr>
        <w:pStyle w:val="a9"/>
        <w:numPr>
          <w:ilvl w:val="0"/>
          <w:numId w:val="120"/>
        </w:numPr>
        <w:tabs>
          <w:tab w:val="left" w:pos="1132"/>
        </w:tabs>
        <w:suppressAutoHyphens w:val="0"/>
        <w:spacing w:after="0"/>
        <w:ind w:right="116" w:firstLine="720"/>
        <w:jc w:val="both"/>
        <w:rPr>
          <w:sz w:val="28"/>
          <w:szCs w:val="28"/>
        </w:rPr>
      </w:pPr>
      <w:r w:rsidRPr="00A30473">
        <w:rPr>
          <w:spacing w:val="-2"/>
          <w:sz w:val="28"/>
          <w:szCs w:val="28"/>
        </w:rPr>
        <w:t>умение</w:t>
      </w:r>
      <w:r w:rsidRPr="00A30473">
        <w:rPr>
          <w:spacing w:val="22"/>
          <w:sz w:val="28"/>
          <w:szCs w:val="28"/>
        </w:rPr>
        <w:t xml:space="preserve"> </w:t>
      </w:r>
      <w:r w:rsidRPr="00A30473">
        <w:rPr>
          <w:spacing w:val="-1"/>
          <w:sz w:val="28"/>
          <w:szCs w:val="28"/>
        </w:rPr>
        <w:t>вступать</w:t>
      </w:r>
      <w:r w:rsidRPr="00A30473">
        <w:rPr>
          <w:spacing w:val="24"/>
          <w:sz w:val="28"/>
          <w:szCs w:val="28"/>
        </w:rPr>
        <w:t xml:space="preserve"> </w:t>
      </w:r>
      <w:r w:rsidRPr="00A30473">
        <w:rPr>
          <w:sz w:val="28"/>
          <w:szCs w:val="28"/>
        </w:rPr>
        <w:t>в</w:t>
      </w:r>
      <w:r w:rsidRPr="00A30473">
        <w:rPr>
          <w:spacing w:val="25"/>
          <w:sz w:val="28"/>
          <w:szCs w:val="28"/>
        </w:rPr>
        <w:t xml:space="preserve"> </w:t>
      </w:r>
      <w:r w:rsidRPr="00A30473">
        <w:rPr>
          <w:sz w:val="28"/>
          <w:szCs w:val="28"/>
        </w:rPr>
        <w:t>разновозрастное</w:t>
      </w:r>
      <w:r w:rsidRPr="00A30473">
        <w:rPr>
          <w:spacing w:val="45"/>
          <w:sz w:val="28"/>
          <w:szCs w:val="28"/>
        </w:rPr>
        <w:t xml:space="preserve"> </w:t>
      </w:r>
      <w:r w:rsidRPr="00A30473">
        <w:rPr>
          <w:spacing w:val="-1"/>
          <w:sz w:val="28"/>
          <w:szCs w:val="28"/>
        </w:rPr>
        <w:t>сотрудничество,</w:t>
      </w:r>
      <w:r w:rsidRPr="00A30473">
        <w:rPr>
          <w:spacing w:val="26"/>
          <w:sz w:val="28"/>
          <w:szCs w:val="28"/>
        </w:rPr>
        <w:t xml:space="preserve"> </w:t>
      </w:r>
      <w:r w:rsidRPr="00A30473">
        <w:rPr>
          <w:spacing w:val="-1"/>
          <w:sz w:val="28"/>
          <w:szCs w:val="28"/>
        </w:rPr>
        <w:t>как</w:t>
      </w:r>
      <w:r w:rsidRPr="00A30473">
        <w:rPr>
          <w:spacing w:val="21"/>
          <w:sz w:val="28"/>
          <w:szCs w:val="28"/>
        </w:rPr>
        <w:t xml:space="preserve"> </w:t>
      </w:r>
      <w:r w:rsidRPr="00A30473">
        <w:rPr>
          <w:sz w:val="28"/>
          <w:szCs w:val="28"/>
        </w:rPr>
        <w:t>с</w:t>
      </w:r>
      <w:r w:rsidRPr="00A30473">
        <w:rPr>
          <w:spacing w:val="22"/>
          <w:sz w:val="28"/>
          <w:szCs w:val="28"/>
        </w:rPr>
        <w:t xml:space="preserve"> </w:t>
      </w:r>
      <w:r w:rsidRPr="00A30473">
        <w:rPr>
          <w:spacing w:val="-1"/>
          <w:sz w:val="28"/>
          <w:szCs w:val="28"/>
        </w:rPr>
        <w:t>младшими</w:t>
      </w:r>
      <w:r w:rsidRPr="00A30473">
        <w:rPr>
          <w:spacing w:val="34"/>
          <w:w w:val="99"/>
          <w:sz w:val="28"/>
          <w:szCs w:val="28"/>
        </w:rPr>
        <w:t xml:space="preserve"> </w:t>
      </w:r>
      <w:r w:rsidRPr="00A30473">
        <w:rPr>
          <w:spacing w:val="-1"/>
          <w:sz w:val="28"/>
          <w:szCs w:val="28"/>
        </w:rPr>
        <w:t>школьниками,</w:t>
      </w:r>
      <w:r w:rsidRPr="00A30473">
        <w:rPr>
          <w:spacing w:val="35"/>
          <w:sz w:val="28"/>
          <w:szCs w:val="28"/>
        </w:rPr>
        <w:t xml:space="preserve"> </w:t>
      </w:r>
      <w:r w:rsidRPr="00A30473">
        <w:rPr>
          <w:spacing w:val="-1"/>
          <w:sz w:val="28"/>
          <w:szCs w:val="28"/>
        </w:rPr>
        <w:t>так</w:t>
      </w:r>
      <w:r w:rsidRPr="00A30473">
        <w:rPr>
          <w:spacing w:val="32"/>
          <w:sz w:val="28"/>
          <w:szCs w:val="28"/>
        </w:rPr>
        <w:t xml:space="preserve"> </w:t>
      </w:r>
      <w:r w:rsidRPr="00A30473">
        <w:rPr>
          <w:sz w:val="28"/>
          <w:szCs w:val="28"/>
        </w:rPr>
        <w:t>и</w:t>
      </w:r>
      <w:r w:rsidRPr="00A30473">
        <w:rPr>
          <w:spacing w:val="34"/>
          <w:sz w:val="28"/>
          <w:szCs w:val="28"/>
        </w:rPr>
        <w:t xml:space="preserve"> </w:t>
      </w:r>
      <w:r w:rsidRPr="00A30473">
        <w:rPr>
          <w:spacing w:val="-1"/>
          <w:sz w:val="28"/>
          <w:szCs w:val="28"/>
        </w:rPr>
        <w:t>со</w:t>
      </w:r>
      <w:r w:rsidRPr="00A30473">
        <w:rPr>
          <w:spacing w:val="37"/>
          <w:sz w:val="28"/>
          <w:szCs w:val="28"/>
        </w:rPr>
        <w:t xml:space="preserve"> </w:t>
      </w:r>
      <w:r w:rsidRPr="00A30473">
        <w:rPr>
          <w:spacing w:val="-1"/>
          <w:sz w:val="28"/>
          <w:szCs w:val="28"/>
        </w:rPr>
        <w:t>старшими</w:t>
      </w:r>
      <w:r w:rsidRPr="00A30473">
        <w:rPr>
          <w:spacing w:val="30"/>
          <w:sz w:val="28"/>
          <w:szCs w:val="28"/>
        </w:rPr>
        <w:t xml:space="preserve"> </w:t>
      </w:r>
      <w:r w:rsidRPr="00A30473">
        <w:rPr>
          <w:spacing w:val="-1"/>
          <w:sz w:val="28"/>
          <w:szCs w:val="28"/>
        </w:rPr>
        <w:t>подростками:</w:t>
      </w:r>
      <w:r w:rsidRPr="00A30473">
        <w:rPr>
          <w:spacing w:val="38"/>
          <w:sz w:val="28"/>
          <w:szCs w:val="28"/>
        </w:rPr>
        <w:t xml:space="preserve"> </w:t>
      </w:r>
      <w:r w:rsidRPr="00A30473">
        <w:rPr>
          <w:spacing w:val="-1"/>
          <w:sz w:val="28"/>
          <w:szCs w:val="28"/>
        </w:rPr>
        <w:t>уважительное</w:t>
      </w:r>
      <w:r w:rsidRPr="00A30473">
        <w:rPr>
          <w:spacing w:val="28"/>
          <w:sz w:val="28"/>
          <w:szCs w:val="28"/>
        </w:rPr>
        <w:t xml:space="preserve"> </w:t>
      </w:r>
      <w:r w:rsidRPr="00A30473">
        <w:rPr>
          <w:sz w:val="28"/>
          <w:szCs w:val="28"/>
        </w:rPr>
        <w:t>отношение</w:t>
      </w:r>
      <w:r w:rsidRPr="00A30473">
        <w:rPr>
          <w:spacing w:val="33"/>
          <w:sz w:val="28"/>
          <w:szCs w:val="28"/>
        </w:rPr>
        <w:t xml:space="preserve"> </w:t>
      </w:r>
      <w:r w:rsidRPr="00A30473">
        <w:rPr>
          <w:sz w:val="28"/>
          <w:szCs w:val="28"/>
        </w:rPr>
        <w:t>к</w:t>
      </w:r>
      <w:r w:rsidRPr="00A30473">
        <w:rPr>
          <w:spacing w:val="32"/>
          <w:sz w:val="28"/>
          <w:szCs w:val="28"/>
        </w:rPr>
        <w:t xml:space="preserve"> </w:t>
      </w:r>
      <w:r w:rsidRPr="00A30473">
        <w:rPr>
          <w:sz w:val="28"/>
          <w:szCs w:val="28"/>
        </w:rPr>
        <w:t>младшим</w:t>
      </w:r>
      <w:r w:rsidRPr="00A30473">
        <w:rPr>
          <w:spacing w:val="35"/>
          <w:sz w:val="28"/>
          <w:szCs w:val="28"/>
        </w:rPr>
        <w:t xml:space="preserve"> </w:t>
      </w:r>
      <w:r w:rsidRPr="00A30473">
        <w:rPr>
          <w:sz w:val="28"/>
          <w:szCs w:val="28"/>
        </w:rPr>
        <w:t>и</w:t>
      </w:r>
      <w:r w:rsidRPr="00A30473">
        <w:rPr>
          <w:spacing w:val="63"/>
          <w:w w:val="99"/>
          <w:sz w:val="28"/>
          <w:szCs w:val="28"/>
        </w:rPr>
        <w:t xml:space="preserve"> </w:t>
      </w:r>
      <w:r w:rsidRPr="00A30473">
        <w:rPr>
          <w:spacing w:val="-1"/>
          <w:sz w:val="28"/>
          <w:szCs w:val="28"/>
        </w:rPr>
        <w:t>умение</w:t>
      </w:r>
      <w:r w:rsidRPr="00A30473">
        <w:rPr>
          <w:spacing w:val="-8"/>
          <w:sz w:val="28"/>
          <w:szCs w:val="28"/>
        </w:rPr>
        <w:t xml:space="preserve"> </w:t>
      </w:r>
      <w:r w:rsidRPr="00A30473">
        <w:rPr>
          <w:spacing w:val="-1"/>
          <w:sz w:val="28"/>
          <w:szCs w:val="28"/>
        </w:rPr>
        <w:t>слушать</w:t>
      </w:r>
      <w:r w:rsidRPr="00A30473">
        <w:rPr>
          <w:spacing w:val="-6"/>
          <w:sz w:val="28"/>
          <w:szCs w:val="28"/>
        </w:rPr>
        <w:t xml:space="preserve"> </w:t>
      </w:r>
      <w:r w:rsidRPr="00A30473">
        <w:rPr>
          <w:sz w:val="28"/>
          <w:szCs w:val="28"/>
        </w:rPr>
        <w:t>и</w:t>
      </w:r>
      <w:r w:rsidRPr="00A30473">
        <w:rPr>
          <w:spacing w:val="-6"/>
          <w:sz w:val="28"/>
          <w:szCs w:val="28"/>
        </w:rPr>
        <w:t xml:space="preserve"> </w:t>
      </w:r>
      <w:r w:rsidRPr="00A30473">
        <w:rPr>
          <w:spacing w:val="-1"/>
          <w:sz w:val="28"/>
          <w:szCs w:val="28"/>
        </w:rPr>
        <w:t>слышать,</w:t>
      </w:r>
      <w:r w:rsidRPr="00A30473">
        <w:rPr>
          <w:spacing w:val="-9"/>
          <w:sz w:val="28"/>
          <w:szCs w:val="28"/>
        </w:rPr>
        <w:t xml:space="preserve"> </w:t>
      </w:r>
      <w:r w:rsidRPr="00A30473">
        <w:rPr>
          <w:spacing w:val="-2"/>
          <w:sz w:val="28"/>
          <w:szCs w:val="28"/>
        </w:rPr>
        <w:t>вступать</w:t>
      </w:r>
      <w:r w:rsidRPr="00A30473">
        <w:rPr>
          <w:spacing w:val="-6"/>
          <w:sz w:val="28"/>
          <w:szCs w:val="28"/>
        </w:rPr>
        <w:t xml:space="preserve"> </w:t>
      </w:r>
      <w:r w:rsidRPr="00A30473">
        <w:rPr>
          <w:sz w:val="28"/>
          <w:szCs w:val="28"/>
        </w:rPr>
        <w:t>в</w:t>
      </w:r>
      <w:r w:rsidRPr="00A30473">
        <w:rPr>
          <w:spacing w:val="-5"/>
          <w:sz w:val="28"/>
          <w:szCs w:val="28"/>
        </w:rPr>
        <w:t xml:space="preserve"> </w:t>
      </w:r>
      <w:r w:rsidRPr="00A30473">
        <w:rPr>
          <w:spacing w:val="-1"/>
          <w:sz w:val="28"/>
          <w:szCs w:val="28"/>
        </w:rPr>
        <w:t>коммуникацию</w:t>
      </w:r>
      <w:r w:rsidRPr="00A30473">
        <w:rPr>
          <w:spacing w:val="-8"/>
          <w:sz w:val="28"/>
          <w:szCs w:val="28"/>
        </w:rPr>
        <w:t xml:space="preserve"> </w:t>
      </w:r>
      <w:r w:rsidRPr="00A30473">
        <w:rPr>
          <w:spacing w:val="-1"/>
          <w:sz w:val="28"/>
          <w:szCs w:val="28"/>
        </w:rPr>
        <w:t>со</w:t>
      </w:r>
      <w:r w:rsidRPr="00A30473">
        <w:rPr>
          <w:spacing w:val="-7"/>
          <w:sz w:val="28"/>
          <w:szCs w:val="28"/>
        </w:rPr>
        <w:t xml:space="preserve"> </w:t>
      </w:r>
      <w:r w:rsidRPr="00A30473">
        <w:rPr>
          <w:spacing w:val="-1"/>
          <w:sz w:val="28"/>
          <w:szCs w:val="28"/>
        </w:rPr>
        <w:t>старшими</w:t>
      </w:r>
      <w:r w:rsidRPr="00A30473">
        <w:rPr>
          <w:spacing w:val="-10"/>
          <w:sz w:val="28"/>
          <w:szCs w:val="28"/>
        </w:rPr>
        <w:t xml:space="preserve"> </w:t>
      </w:r>
      <w:r w:rsidRPr="00A30473">
        <w:rPr>
          <w:sz w:val="28"/>
          <w:szCs w:val="28"/>
        </w:rPr>
        <w:t>подростками;</w:t>
      </w:r>
    </w:p>
    <w:p w:rsidR="00871097" w:rsidRPr="00A30473" w:rsidRDefault="00871097" w:rsidP="00871097">
      <w:pPr>
        <w:pStyle w:val="a9"/>
        <w:numPr>
          <w:ilvl w:val="0"/>
          <w:numId w:val="120"/>
        </w:numPr>
        <w:tabs>
          <w:tab w:val="left" w:pos="1104"/>
        </w:tabs>
        <w:suppressAutoHyphens w:val="0"/>
        <w:spacing w:after="0" w:line="274" w:lineRule="exact"/>
        <w:ind w:left="1103" w:hanging="264"/>
        <w:jc w:val="both"/>
        <w:rPr>
          <w:sz w:val="28"/>
          <w:szCs w:val="28"/>
        </w:rPr>
      </w:pPr>
      <w:r w:rsidRPr="00A30473">
        <w:rPr>
          <w:spacing w:val="-2"/>
          <w:sz w:val="28"/>
          <w:szCs w:val="28"/>
        </w:rPr>
        <w:t>умение</w:t>
      </w:r>
      <w:r w:rsidRPr="00A30473">
        <w:rPr>
          <w:spacing w:val="48"/>
          <w:sz w:val="28"/>
          <w:szCs w:val="28"/>
        </w:rPr>
        <w:t xml:space="preserve"> </w:t>
      </w:r>
      <w:r w:rsidRPr="00A30473">
        <w:rPr>
          <w:spacing w:val="-1"/>
          <w:sz w:val="28"/>
          <w:szCs w:val="28"/>
        </w:rPr>
        <w:t>осуществлять</w:t>
      </w:r>
      <w:r w:rsidRPr="00A30473">
        <w:rPr>
          <w:spacing w:val="45"/>
          <w:sz w:val="28"/>
          <w:szCs w:val="28"/>
        </w:rPr>
        <w:t xml:space="preserve"> </w:t>
      </w:r>
      <w:r w:rsidRPr="00A30473">
        <w:rPr>
          <w:sz w:val="28"/>
          <w:szCs w:val="28"/>
        </w:rPr>
        <w:t>замысел</w:t>
      </w:r>
      <w:r w:rsidRPr="00A30473">
        <w:rPr>
          <w:spacing w:val="-6"/>
          <w:sz w:val="28"/>
          <w:szCs w:val="28"/>
        </w:rPr>
        <w:t xml:space="preserve"> </w:t>
      </w:r>
      <w:r w:rsidRPr="00A30473">
        <w:rPr>
          <w:spacing w:val="-2"/>
          <w:sz w:val="28"/>
          <w:szCs w:val="28"/>
        </w:rPr>
        <w:t>будущей</w:t>
      </w:r>
      <w:r w:rsidRPr="00A30473">
        <w:rPr>
          <w:spacing w:val="49"/>
          <w:sz w:val="28"/>
          <w:szCs w:val="28"/>
        </w:rPr>
        <w:t xml:space="preserve"> </w:t>
      </w:r>
      <w:r w:rsidRPr="00A30473">
        <w:rPr>
          <w:sz w:val="28"/>
          <w:szCs w:val="28"/>
        </w:rPr>
        <w:t>деятельности</w:t>
      </w:r>
      <w:r w:rsidRPr="00A30473">
        <w:rPr>
          <w:spacing w:val="-8"/>
          <w:sz w:val="28"/>
          <w:szCs w:val="28"/>
        </w:rPr>
        <w:t xml:space="preserve"> </w:t>
      </w:r>
      <w:r w:rsidRPr="00A30473">
        <w:rPr>
          <w:spacing w:val="-1"/>
          <w:sz w:val="28"/>
          <w:szCs w:val="28"/>
        </w:rPr>
        <w:t>(проекта);</w:t>
      </w:r>
    </w:p>
    <w:p w:rsidR="00871097" w:rsidRPr="00A30473" w:rsidRDefault="00871097" w:rsidP="00871097">
      <w:pPr>
        <w:pStyle w:val="a9"/>
        <w:numPr>
          <w:ilvl w:val="0"/>
          <w:numId w:val="120"/>
        </w:numPr>
        <w:tabs>
          <w:tab w:val="left" w:pos="1334"/>
        </w:tabs>
        <w:suppressAutoHyphens w:val="0"/>
        <w:spacing w:before="7" w:after="0" w:line="274" w:lineRule="exact"/>
        <w:ind w:right="117" w:firstLine="720"/>
        <w:jc w:val="both"/>
        <w:rPr>
          <w:sz w:val="28"/>
          <w:szCs w:val="28"/>
        </w:rPr>
      </w:pPr>
      <w:r w:rsidRPr="00A30473">
        <w:rPr>
          <w:spacing w:val="-1"/>
          <w:sz w:val="28"/>
          <w:szCs w:val="28"/>
        </w:rPr>
        <w:t>отсутствие</w:t>
      </w:r>
      <w:r w:rsidRPr="00A30473">
        <w:rPr>
          <w:spacing w:val="16"/>
          <w:sz w:val="28"/>
          <w:szCs w:val="28"/>
        </w:rPr>
        <w:t xml:space="preserve"> </w:t>
      </w:r>
      <w:r w:rsidRPr="00A30473">
        <w:rPr>
          <w:spacing w:val="-1"/>
          <w:sz w:val="28"/>
          <w:szCs w:val="28"/>
        </w:rPr>
        <w:t>подросткового</w:t>
      </w:r>
      <w:r w:rsidRPr="00A30473">
        <w:rPr>
          <w:spacing w:val="17"/>
          <w:sz w:val="28"/>
          <w:szCs w:val="28"/>
        </w:rPr>
        <w:t xml:space="preserve"> </w:t>
      </w:r>
      <w:r w:rsidRPr="00A30473">
        <w:rPr>
          <w:sz w:val="28"/>
          <w:szCs w:val="28"/>
        </w:rPr>
        <w:t>негативизма</w:t>
      </w:r>
      <w:r w:rsidRPr="00A30473">
        <w:rPr>
          <w:spacing w:val="11"/>
          <w:sz w:val="28"/>
          <w:szCs w:val="28"/>
        </w:rPr>
        <w:t xml:space="preserve"> </w:t>
      </w:r>
      <w:r w:rsidRPr="00A30473">
        <w:rPr>
          <w:sz w:val="28"/>
          <w:szCs w:val="28"/>
        </w:rPr>
        <w:t>в</w:t>
      </w:r>
      <w:r w:rsidRPr="00A30473">
        <w:rPr>
          <w:spacing w:val="19"/>
          <w:sz w:val="28"/>
          <w:szCs w:val="28"/>
        </w:rPr>
        <w:t xml:space="preserve"> </w:t>
      </w:r>
      <w:r w:rsidRPr="00A30473">
        <w:rPr>
          <w:spacing w:val="-2"/>
          <w:sz w:val="28"/>
          <w:szCs w:val="28"/>
        </w:rPr>
        <w:t>его</w:t>
      </w:r>
      <w:r w:rsidRPr="00A30473">
        <w:rPr>
          <w:spacing w:val="22"/>
          <w:sz w:val="28"/>
          <w:szCs w:val="28"/>
        </w:rPr>
        <w:t xml:space="preserve"> </w:t>
      </w:r>
      <w:r w:rsidRPr="00A30473">
        <w:rPr>
          <w:spacing w:val="-1"/>
          <w:sz w:val="28"/>
          <w:szCs w:val="28"/>
        </w:rPr>
        <w:t>школьных</w:t>
      </w:r>
      <w:r w:rsidRPr="00A30473">
        <w:rPr>
          <w:spacing w:val="31"/>
          <w:sz w:val="28"/>
          <w:szCs w:val="28"/>
        </w:rPr>
        <w:t xml:space="preserve"> </w:t>
      </w:r>
      <w:r w:rsidRPr="00A30473">
        <w:rPr>
          <w:sz w:val="28"/>
          <w:szCs w:val="28"/>
        </w:rPr>
        <w:t>проявлениях</w:t>
      </w:r>
      <w:r w:rsidRPr="00A30473">
        <w:rPr>
          <w:spacing w:val="52"/>
          <w:w w:val="99"/>
          <w:sz w:val="28"/>
          <w:szCs w:val="28"/>
        </w:rPr>
        <w:t xml:space="preserve"> </w:t>
      </w:r>
      <w:r w:rsidRPr="00A30473">
        <w:rPr>
          <w:spacing w:val="-1"/>
          <w:sz w:val="28"/>
          <w:szCs w:val="28"/>
        </w:rPr>
        <w:t>(дисциплинарных,</w:t>
      </w:r>
      <w:r w:rsidRPr="00A30473">
        <w:rPr>
          <w:spacing w:val="-20"/>
          <w:sz w:val="28"/>
          <w:szCs w:val="28"/>
        </w:rPr>
        <w:t xml:space="preserve"> </w:t>
      </w:r>
      <w:r w:rsidRPr="00A30473">
        <w:rPr>
          <w:spacing w:val="-2"/>
          <w:sz w:val="28"/>
          <w:szCs w:val="28"/>
        </w:rPr>
        <w:t>учебных,</w:t>
      </w:r>
      <w:r w:rsidRPr="00A30473">
        <w:rPr>
          <w:spacing w:val="-19"/>
          <w:sz w:val="28"/>
          <w:szCs w:val="28"/>
        </w:rPr>
        <w:t xml:space="preserve"> </w:t>
      </w:r>
      <w:r w:rsidRPr="00A30473">
        <w:rPr>
          <w:spacing w:val="-1"/>
          <w:sz w:val="28"/>
          <w:szCs w:val="28"/>
        </w:rPr>
        <w:t>мотивационных);</w:t>
      </w:r>
    </w:p>
    <w:p w:rsidR="00871097" w:rsidRPr="00A30473" w:rsidRDefault="00871097" w:rsidP="00871097">
      <w:pPr>
        <w:pStyle w:val="a9"/>
        <w:numPr>
          <w:ilvl w:val="0"/>
          <w:numId w:val="120"/>
        </w:numPr>
        <w:tabs>
          <w:tab w:val="left" w:pos="1099"/>
        </w:tabs>
        <w:suppressAutoHyphens w:val="0"/>
        <w:spacing w:after="0"/>
        <w:ind w:right="116" w:firstLine="720"/>
        <w:jc w:val="both"/>
        <w:rPr>
          <w:sz w:val="28"/>
          <w:szCs w:val="28"/>
        </w:rPr>
      </w:pPr>
      <w:r w:rsidRPr="00A30473">
        <w:rPr>
          <w:spacing w:val="-2"/>
          <w:sz w:val="28"/>
          <w:szCs w:val="28"/>
        </w:rPr>
        <w:t>умение</w:t>
      </w:r>
      <w:r w:rsidRPr="00A30473">
        <w:rPr>
          <w:spacing w:val="38"/>
          <w:sz w:val="28"/>
          <w:szCs w:val="28"/>
        </w:rPr>
        <w:t xml:space="preserve"> </w:t>
      </w:r>
      <w:r w:rsidRPr="00A30473">
        <w:rPr>
          <w:sz w:val="28"/>
          <w:szCs w:val="28"/>
        </w:rPr>
        <w:t>работать</w:t>
      </w:r>
      <w:r w:rsidRPr="00A30473">
        <w:rPr>
          <w:spacing w:val="40"/>
          <w:sz w:val="28"/>
          <w:szCs w:val="28"/>
        </w:rPr>
        <w:t xml:space="preserve"> </w:t>
      </w:r>
      <w:r w:rsidRPr="00A30473">
        <w:rPr>
          <w:sz w:val="28"/>
          <w:szCs w:val="28"/>
        </w:rPr>
        <w:t>в</w:t>
      </w:r>
      <w:r w:rsidRPr="00A30473">
        <w:rPr>
          <w:spacing w:val="22"/>
          <w:sz w:val="28"/>
          <w:szCs w:val="28"/>
        </w:rPr>
        <w:t xml:space="preserve"> </w:t>
      </w:r>
      <w:r w:rsidRPr="00A30473">
        <w:rPr>
          <w:spacing w:val="-1"/>
          <w:sz w:val="28"/>
          <w:szCs w:val="28"/>
        </w:rPr>
        <w:t>позиции</w:t>
      </w:r>
      <w:r w:rsidRPr="00A30473">
        <w:rPr>
          <w:spacing w:val="20"/>
          <w:sz w:val="28"/>
          <w:szCs w:val="28"/>
        </w:rPr>
        <w:t xml:space="preserve"> </w:t>
      </w:r>
      <w:r w:rsidRPr="00A30473">
        <w:rPr>
          <w:spacing w:val="-1"/>
          <w:sz w:val="28"/>
          <w:szCs w:val="28"/>
        </w:rPr>
        <w:t>«взрослого»</w:t>
      </w:r>
      <w:r w:rsidRPr="00A30473">
        <w:rPr>
          <w:spacing w:val="15"/>
          <w:sz w:val="28"/>
          <w:szCs w:val="28"/>
        </w:rPr>
        <w:t xml:space="preserve"> </w:t>
      </w:r>
      <w:r w:rsidRPr="00A30473">
        <w:rPr>
          <w:spacing w:val="-1"/>
          <w:sz w:val="28"/>
          <w:szCs w:val="28"/>
        </w:rPr>
        <w:t>(«учителя»):</w:t>
      </w:r>
      <w:r w:rsidRPr="00A30473">
        <w:rPr>
          <w:spacing w:val="24"/>
          <w:sz w:val="28"/>
          <w:szCs w:val="28"/>
        </w:rPr>
        <w:t xml:space="preserve"> </w:t>
      </w:r>
      <w:r w:rsidRPr="00A30473">
        <w:rPr>
          <w:spacing w:val="-1"/>
          <w:sz w:val="28"/>
          <w:szCs w:val="28"/>
        </w:rPr>
        <w:t>удержание</w:t>
      </w:r>
      <w:r w:rsidRPr="00A30473">
        <w:rPr>
          <w:spacing w:val="19"/>
          <w:sz w:val="28"/>
          <w:szCs w:val="28"/>
        </w:rPr>
        <w:t xml:space="preserve"> </w:t>
      </w:r>
      <w:r w:rsidRPr="00A30473">
        <w:rPr>
          <w:sz w:val="28"/>
          <w:szCs w:val="28"/>
        </w:rPr>
        <w:t>точки</w:t>
      </w:r>
      <w:r w:rsidRPr="00A30473">
        <w:rPr>
          <w:spacing w:val="20"/>
          <w:sz w:val="28"/>
          <w:szCs w:val="28"/>
        </w:rPr>
        <w:t xml:space="preserve"> </w:t>
      </w:r>
      <w:r w:rsidRPr="00A30473">
        <w:rPr>
          <w:sz w:val="28"/>
          <w:szCs w:val="28"/>
        </w:rPr>
        <w:t>зрения</w:t>
      </w:r>
      <w:r w:rsidRPr="00A30473">
        <w:rPr>
          <w:spacing w:val="54"/>
          <w:w w:val="99"/>
          <w:sz w:val="28"/>
          <w:szCs w:val="28"/>
        </w:rPr>
        <w:t xml:space="preserve"> </w:t>
      </w:r>
      <w:r w:rsidRPr="00A30473">
        <w:rPr>
          <w:sz w:val="28"/>
          <w:szCs w:val="28"/>
        </w:rPr>
        <w:t>незнающего,</w:t>
      </w:r>
      <w:r w:rsidRPr="00A30473">
        <w:rPr>
          <w:spacing w:val="15"/>
          <w:sz w:val="28"/>
          <w:szCs w:val="28"/>
        </w:rPr>
        <w:t xml:space="preserve"> </w:t>
      </w:r>
      <w:r w:rsidRPr="00A30473">
        <w:rPr>
          <w:spacing w:val="-1"/>
          <w:sz w:val="28"/>
          <w:szCs w:val="28"/>
        </w:rPr>
        <w:t>помощь</w:t>
      </w:r>
      <w:r w:rsidRPr="00A30473">
        <w:rPr>
          <w:spacing w:val="9"/>
          <w:sz w:val="28"/>
          <w:szCs w:val="28"/>
        </w:rPr>
        <w:t xml:space="preserve"> </w:t>
      </w:r>
      <w:r w:rsidRPr="00A30473">
        <w:rPr>
          <w:sz w:val="28"/>
          <w:szCs w:val="28"/>
        </w:rPr>
        <w:t>младшему</w:t>
      </w:r>
      <w:r w:rsidRPr="00A30473">
        <w:rPr>
          <w:spacing w:val="5"/>
          <w:sz w:val="28"/>
          <w:szCs w:val="28"/>
        </w:rPr>
        <w:t xml:space="preserve"> </w:t>
      </w:r>
      <w:r w:rsidRPr="00A30473">
        <w:rPr>
          <w:spacing w:val="1"/>
          <w:sz w:val="28"/>
          <w:szCs w:val="28"/>
        </w:rPr>
        <w:t>школьнику</w:t>
      </w:r>
      <w:r w:rsidRPr="00A30473">
        <w:rPr>
          <w:spacing w:val="4"/>
          <w:sz w:val="28"/>
          <w:szCs w:val="28"/>
        </w:rPr>
        <w:t xml:space="preserve"> </w:t>
      </w:r>
      <w:r w:rsidRPr="00A30473">
        <w:rPr>
          <w:sz w:val="28"/>
          <w:szCs w:val="28"/>
        </w:rPr>
        <w:t>занять</w:t>
      </w:r>
      <w:r w:rsidRPr="00A30473">
        <w:rPr>
          <w:spacing w:val="14"/>
          <w:sz w:val="28"/>
          <w:szCs w:val="28"/>
        </w:rPr>
        <w:t xml:space="preserve"> </w:t>
      </w:r>
      <w:r w:rsidRPr="00A30473">
        <w:rPr>
          <w:spacing w:val="-2"/>
          <w:sz w:val="28"/>
          <w:szCs w:val="28"/>
        </w:rPr>
        <w:t>новую</w:t>
      </w:r>
      <w:r w:rsidRPr="00A30473">
        <w:rPr>
          <w:spacing w:val="15"/>
          <w:sz w:val="28"/>
          <w:szCs w:val="28"/>
        </w:rPr>
        <w:t xml:space="preserve"> </w:t>
      </w:r>
      <w:r w:rsidRPr="00A30473">
        <w:rPr>
          <w:spacing w:val="1"/>
          <w:sz w:val="28"/>
          <w:szCs w:val="28"/>
        </w:rPr>
        <w:t>точку</w:t>
      </w:r>
      <w:r w:rsidRPr="00A30473">
        <w:rPr>
          <w:spacing w:val="5"/>
          <w:sz w:val="28"/>
          <w:szCs w:val="28"/>
        </w:rPr>
        <w:t xml:space="preserve"> </w:t>
      </w:r>
      <w:r w:rsidRPr="00A30473">
        <w:rPr>
          <w:sz w:val="28"/>
          <w:szCs w:val="28"/>
        </w:rPr>
        <w:t>зрения;</w:t>
      </w:r>
      <w:r w:rsidRPr="00A30473">
        <w:rPr>
          <w:spacing w:val="14"/>
          <w:sz w:val="28"/>
          <w:szCs w:val="28"/>
        </w:rPr>
        <w:t xml:space="preserve"> </w:t>
      </w:r>
      <w:r w:rsidRPr="00A30473">
        <w:rPr>
          <w:sz w:val="28"/>
          <w:szCs w:val="28"/>
        </w:rPr>
        <w:t>организация</w:t>
      </w:r>
      <w:r w:rsidRPr="00A30473">
        <w:rPr>
          <w:spacing w:val="13"/>
          <w:sz w:val="28"/>
          <w:szCs w:val="28"/>
        </w:rPr>
        <w:t xml:space="preserve"> </w:t>
      </w:r>
      <w:r w:rsidRPr="00A30473">
        <w:rPr>
          <w:spacing w:val="-1"/>
          <w:sz w:val="28"/>
          <w:szCs w:val="28"/>
        </w:rPr>
        <w:t>для</w:t>
      </w:r>
      <w:r w:rsidRPr="00A30473">
        <w:rPr>
          <w:spacing w:val="32"/>
          <w:w w:val="99"/>
          <w:sz w:val="28"/>
          <w:szCs w:val="28"/>
        </w:rPr>
        <w:t xml:space="preserve"> </w:t>
      </w:r>
      <w:r w:rsidRPr="00A30473">
        <w:rPr>
          <w:sz w:val="28"/>
          <w:szCs w:val="28"/>
        </w:rPr>
        <w:t>содержательной</w:t>
      </w:r>
      <w:r w:rsidRPr="00A30473">
        <w:rPr>
          <w:spacing w:val="-10"/>
          <w:sz w:val="28"/>
          <w:szCs w:val="28"/>
        </w:rPr>
        <w:t xml:space="preserve"> </w:t>
      </w:r>
      <w:r w:rsidRPr="00A30473">
        <w:rPr>
          <w:spacing w:val="-1"/>
          <w:sz w:val="28"/>
          <w:szCs w:val="28"/>
        </w:rPr>
        <w:t>учебной</w:t>
      </w:r>
      <w:r w:rsidRPr="00A30473">
        <w:rPr>
          <w:spacing w:val="46"/>
          <w:sz w:val="28"/>
          <w:szCs w:val="28"/>
        </w:rPr>
        <w:t xml:space="preserve"> </w:t>
      </w:r>
      <w:r w:rsidRPr="00A30473">
        <w:rPr>
          <w:spacing w:val="-1"/>
          <w:sz w:val="28"/>
          <w:szCs w:val="28"/>
        </w:rPr>
        <w:t>работы</w:t>
      </w:r>
      <w:r w:rsidRPr="00A30473">
        <w:rPr>
          <w:spacing w:val="-10"/>
          <w:sz w:val="28"/>
          <w:szCs w:val="28"/>
        </w:rPr>
        <w:t xml:space="preserve"> </w:t>
      </w:r>
      <w:r w:rsidRPr="00A30473">
        <w:rPr>
          <w:spacing w:val="-1"/>
          <w:sz w:val="28"/>
          <w:szCs w:val="28"/>
        </w:rPr>
        <w:t>группы</w:t>
      </w:r>
      <w:r w:rsidRPr="00A30473">
        <w:rPr>
          <w:spacing w:val="44"/>
          <w:sz w:val="28"/>
          <w:szCs w:val="28"/>
        </w:rPr>
        <w:t xml:space="preserve"> </w:t>
      </w:r>
      <w:r w:rsidRPr="00A30473">
        <w:rPr>
          <w:sz w:val="28"/>
          <w:szCs w:val="28"/>
        </w:rPr>
        <w:t>младших</w:t>
      </w:r>
      <w:r w:rsidRPr="00A30473">
        <w:rPr>
          <w:spacing w:val="-11"/>
          <w:sz w:val="28"/>
          <w:szCs w:val="28"/>
        </w:rPr>
        <w:t xml:space="preserve"> </w:t>
      </w:r>
      <w:r w:rsidRPr="00A30473">
        <w:rPr>
          <w:sz w:val="28"/>
          <w:szCs w:val="28"/>
        </w:rPr>
        <w:t>школьников;</w:t>
      </w:r>
    </w:p>
    <w:p w:rsidR="00871097" w:rsidRPr="00A30473" w:rsidRDefault="00871097" w:rsidP="00871097">
      <w:pPr>
        <w:pStyle w:val="a9"/>
        <w:numPr>
          <w:ilvl w:val="0"/>
          <w:numId w:val="120"/>
        </w:numPr>
        <w:tabs>
          <w:tab w:val="left" w:pos="1041"/>
        </w:tabs>
        <w:suppressAutoHyphens w:val="0"/>
        <w:spacing w:after="0" w:line="242" w:lineRule="auto"/>
        <w:ind w:right="118" w:firstLine="720"/>
        <w:jc w:val="both"/>
        <w:rPr>
          <w:sz w:val="28"/>
          <w:szCs w:val="28"/>
        </w:rPr>
      </w:pPr>
      <w:r w:rsidRPr="00A30473">
        <w:rPr>
          <w:spacing w:val="-1"/>
          <w:sz w:val="28"/>
          <w:szCs w:val="28"/>
        </w:rPr>
        <w:t>понимание</w:t>
      </w:r>
      <w:r w:rsidRPr="00A30473">
        <w:rPr>
          <w:spacing w:val="51"/>
          <w:sz w:val="28"/>
          <w:szCs w:val="28"/>
        </w:rPr>
        <w:t xml:space="preserve"> </w:t>
      </w:r>
      <w:r w:rsidRPr="00A30473">
        <w:rPr>
          <w:sz w:val="28"/>
          <w:szCs w:val="28"/>
        </w:rPr>
        <w:t>и</w:t>
      </w:r>
      <w:r w:rsidRPr="00A30473">
        <w:rPr>
          <w:spacing w:val="54"/>
          <w:sz w:val="28"/>
          <w:szCs w:val="28"/>
        </w:rPr>
        <w:t xml:space="preserve"> </w:t>
      </w:r>
      <w:r w:rsidRPr="00A30473">
        <w:rPr>
          <w:spacing w:val="-2"/>
          <w:sz w:val="28"/>
          <w:szCs w:val="28"/>
        </w:rPr>
        <w:t>учет</w:t>
      </w:r>
      <w:r w:rsidRPr="00A30473">
        <w:rPr>
          <w:spacing w:val="53"/>
          <w:sz w:val="28"/>
          <w:szCs w:val="28"/>
        </w:rPr>
        <w:t xml:space="preserve"> </w:t>
      </w:r>
      <w:r w:rsidRPr="00A30473">
        <w:rPr>
          <w:sz w:val="28"/>
          <w:szCs w:val="28"/>
        </w:rPr>
        <w:t>в</w:t>
      </w:r>
      <w:r w:rsidRPr="00A30473">
        <w:rPr>
          <w:spacing w:val="54"/>
          <w:sz w:val="28"/>
          <w:szCs w:val="28"/>
        </w:rPr>
        <w:t xml:space="preserve"> </w:t>
      </w:r>
      <w:r w:rsidRPr="00A30473">
        <w:rPr>
          <w:sz w:val="28"/>
          <w:szCs w:val="28"/>
        </w:rPr>
        <w:t>своей</w:t>
      </w:r>
      <w:r w:rsidRPr="00A30473">
        <w:rPr>
          <w:spacing w:val="46"/>
          <w:sz w:val="28"/>
          <w:szCs w:val="28"/>
        </w:rPr>
        <w:t xml:space="preserve"> </w:t>
      </w:r>
      <w:r w:rsidRPr="00A30473">
        <w:rPr>
          <w:spacing w:val="-1"/>
          <w:sz w:val="28"/>
          <w:szCs w:val="28"/>
        </w:rPr>
        <w:t>деятельности</w:t>
      </w:r>
      <w:r w:rsidRPr="00A30473">
        <w:rPr>
          <w:spacing w:val="49"/>
          <w:sz w:val="28"/>
          <w:szCs w:val="28"/>
        </w:rPr>
        <w:t xml:space="preserve"> </w:t>
      </w:r>
      <w:r w:rsidRPr="00A30473">
        <w:rPr>
          <w:spacing w:val="-1"/>
          <w:sz w:val="28"/>
          <w:szCs w:val="28"/>
        </w:rPr>
        <w:t>интеллектуальной</w:t>
      </w:r>
      <w:r w:rsidRPr="00A30473">
        <w:rPr>
          <w:spacing w:val="54"/>
          <w:sz w:val="28"/>
          <w:szCs w:val="28"/>
        </w:rPr>
        <w:t xml:space="preserve"> </w:t>
      </w:r>
      <w:r w:rsidRPr="00A30473">
        <w:rPr>
          <w:sz w:val="28"/>
          <w:szCs w:val="28"/>
        </w:rPr>
        <w:t>и</w:t>
      </w:r>
      <w:r w:rsidRPr="00A30473">
        <w:rPr>
          <w:spacing w:val="53"/>
          <w:sz w:val="28"/>
          <w:szCs w:val="28"/>
        </w:rPr>
        <w:t xml:space="preserve"> </w:t>
      </w:r>
      <w:r w:rsidRPr="00A30473">
        <w:rPr>
          <w:spacing w:val="-1"/>
          <w:sz w:val="28"/>
          <w:szCs w:val="28"/>
        </w:rPr>
        <w:t>эмоциональной</w:t>
      </w:r>
      <w:r w:rsidRPr="00A30473">
        <w:rPr>
          <w:spacing w:val="82"/>
          <w:w w:val="99"/>
          <w:sz w:val="28"/>
          <w:szCs w:val="28"/>
        </w:rPr>
        <w:t xml:space="preserve"> </w:t>
      </w:r>
      <w:r w:rsidRPr="00A30473">
        <w:rPr>
          <w:sz w:val="28"/>
          <w:szCs w:val="28"/>
        </w:rPr>
        <w:t>позиции</w:t>
      </w:r>
      <w:r w:rsidRPr="00A30473">
        <w:rPr>
          <w:spacing w:val="-14"/>
          <w:sz w:val="28"/>
          <w:szCs w:val="28"/>
        </w:rPr>
        <w:t xml:space="preserve"> </w:t>
      </w:r>
      <w:r w:rsidRPr="00A30473">
        <w:rPr>
          <w:spacing w:val="-2"/>
          <w:sz w:val="28"/>
          <w:szCs w:val="28"/>
        </w:rPr>
        <w:t>другого</w:t>
      </w:r>
      <w:r w:rsidRPr="00A30473">
        <w:rPr>
          <w:spacing w:val="-7"/>
          <w:sz w:val="28"/>
          <w:szCs w:val="28"/>
        </w:rPr>
        <w:t xml:space="preserve"> </w:t>
      </w:r>
      <w:r w:rsidRPr="00A30473">
        <w:rPr>
          <w:spacing w:val="-1"/>
          <w:sz w:val="28"/>
          <w:szCs w:val="28"/>
        </w:rPr>
        <w:t>человека;</w:t>
      </w:r>
    </w:p>
    <w:p w:rsidR="00871097" w:rsidRPr="00A30473" w:rsidRDefault="00871097" w:rsidP="00871097">
      <w:pPr>
        <w:pStyle w:val="a9"/>
        <w:spacing w:line="242" w:lineRule="auto"/>
        <w:ind w:left="119" w:right="123" w:firstLine="720"/>
        <w:jc w:val="both"/>
        <w:rPr>
          <w:sz w:val="28"/>
          <w:szCs w:val="28"/>
        </w:rPr>
      </w:pPr>
      <w:r w:rsidRPr="00A30473">
        <w:rPr>
          <w:sz w:val="28"/>
          <w:szCs w:val="28"/>
        </w:rPr>
        <w:t>Общий</w:t>
      </w:r>
      <w:r w:rsidRPr="00A30473">
        <w:rPr>
          <w:spacing w:val="37"/>
          <w:sz w:val="28"/>
          <w:szCs w:val="28"/>
        </w:rPr>
        <w:t xml:space="preserve"> </w:t>
      </w:r>
      <w:r w:rsidRPr="00A30473">
        <w:rPr>
          <w:spacing w:val="-2"/>
          <w:sz w:val="28"/>
          <w:szCs w:val="28"/>
        </w:rPr>
        <w:t>результат:</w:t>
      </w:r>
      <w:r w:rsidRPr="00A30473">
        <w:rPr>
          <w:spacing w:val="36"/>
          <w:sz w:val="28"/>
          <w:szCs w:val="28"/>
        </w:rPr>
        <w:t xml:space="preserve"> </w:t>
      </w:r>
      <w:r w:rsidRPr="00A30473">
        <w:rPr>
          <w:sz w:val="28"/>
          <w:szCs w:val="28"/>
        </w:rPr>
        <w:t>плавный,</w:t>
      </w:r>
      <w:r w:rsidRPr="00A30473">
        <w:rPr>
          <w:spacing w:val="46"/>
          <w:sz w:val="28"/>
          <w:szCs w:val="28"/>
        </w:rPr>
        <w:t xml:space="preserve"> </w:t>
      </w:r>
      <w:r w:rsidRPr="00A30473">
        <w:rPr>
          <w:sz w:val="28"/>
          <w:szCs w:val="28"/>
        </w:rPr>
        <w:t>мягкий</w:t>
      </w:r>
      <w:r w:rsidRPr="00A30473">
        <w:rPr>
          <w:spacing w:val="44"/>
          <w:sz w:val="28"/>
          <w:szCs w:val="28"/>
        </w:rPr>
        <w:t xml:space="preserve"> </w:t>
      </w:r>
      <w:r w:rsidRPr="00A30473">
        <w:rPr>
          <w:sz w:val="28"/>
          <w:szCs w:val="28"/>
        </w:rPr>
        <w:t>и</w:t>
      </w:r>
      <w:r w:rsidRPr="00A30473">
        <w:rPr>
          <w:spacing w:val="44"/>
          <w:sz w:val="28"/>
          <w:szCs w:val="28"/>
        </w:rPr>
        <w:t xml:space="preserve"> </w:t>
      </w:r>
      <w:r w:rsidRPr="00A30473">
        <w:rPr>
          <w:spacing w:val="-1"/>
          <w:sz w:val="28"/>
          <w:szCs w:val="28"/>
        </w:rPr>
        <w:t>нетравматичный</w:t>
      </w:r>
      <w:r w:rsidRPr="00A30473">
        <w:rPr>
          <w:spacing w:val="48"/>
          <w:sz w:val="28"/>
          <w:szCs w:val="28"/>
        </w:rPr>
        <w:t xml:space="preserve"> </w:t>
      </w:r>
      <w:r w:rsidRPr="00A30473">
        <w:rPr>
          <w:spacing w:val="-1"/>
          <w:sz w:val="28"/>
          <w:szCs w:val="28"/>
        </w:rPr>
        <w:t>переход</w:t>
      </w:r>
      <w:r w:rsidRPr="00A30473">
        <w:rPr>
          <w:spacing w:val="46"/>
          <w:sz w:val="28"/>
          <w:szCs w:val="28"/>
        </w:rPr>
        <w:t xml:space="preserve"> </w:t>
      </w:r>
      <w:r w:rsidRPr="00A30473">
        <w:rPr>
          <w:spacing w:val="-1"/>
          <w:sz w:val="28"/>
          <w:szCs w:val="28"/>
        </w:rPr>
        <w:t>школьников</w:t>
      </w:r>
      <w:r w:rsidRPr="00A30473">
        <w:rPr>
          <w:spacing w:val="50"/>
          <w:sz w:val="28"/>
          <w:szCs w:val="28"/>
        </w:rPr>
        <w:t xml:space="preserve"> </w:t>
      </w:r>
      <w:r w:rsidRPr="00A30473">
        <w:rPr>
          <w:sz w:val="28"/>
          <w:szCs w:val="28"/>
        </w:rPr>
        <w:t>с</w:t>
      </w:r>
      <w:r w:rsidRPr="00A30473">
        <w:rPr>
          <w:spacing w:val="56"/>
          <w:w w:val="99"/>
          <w:sz w:val="28"/>
          <w:szCs w:val="28"/>
        </w:rPr>
        <w:t xml:space="preserve"> </w:t>
      </w:r>
      <w:r w:rsidRPr="00A30473">
        <w:rPr>
          <w:sz w:val="28"/>
          <w:szCs w:val="28"/>
        </w:rPr>
        <w:t>начальной</w:t>
      </w:r>
      <w:r w:rsidRPr="00A30473">
        <w:rPr>
          <w:spacing w:val="-13"/>
          <w:sz w:val="28"/>
          <w:szCs w:val="28"/>
        </w:rPr>
        <w:t xml:space="preserve"> </w:t>
      </w:r>
      <w:r w:rsidRPr="00A30473">
        <w:rPr>
          <w:sz w:val="28"/>
          <w:szCs w:val="28"/>
        </w:rPr>
        <w:t>на</w:t>
      </w:r>
      <w:r w:rsidRPr="00A30473">
        <w:rPr>
          <w:spacing w:val="-18"/>
          <w:sz w:val="28"/>
          <w:szCs w:val="28"/>
        </w:rPr>
        <w:t xml:space="preserve"> </w:t>
      </w:r>
      <w:r w:rsidRPr="00A30473">
        <w:rPr>
          <w:spacing w:val="-1"/>
          <w:sz w:val="28"/>
          <w:szCs w:val="28"/>
        </w:rPr>
        <w:t>основную</w:t>
      </w:r>
      <w:r w:rsidRPr="00A30473">
        <w:rPr>
          <w:spacing w:val="-11"/>
          <w:sz w:val="28"/>
          <w:szCs w:val="28"/>
        </w:rPr>
        <w:t xml:space="preserve"> </w:t>
      </w:r>
      <w:r w:rsidRPr="00A30473">
        <w:rPr>
          <w:sz w:val="28"/>
          <w:szCs w:val="28"/>
        </w:rPr>
        <w:t>ступень</w:t>
      </w:r>
      <w:r w:rsidRPr="00A30473">
        <w:rPr>
          <w:spacing w:val="-9"/>
          <w:sz w:val="28"/>
          <w:szCs w:val="28"/>
        </w:rPr>
        <w:t xml:space="preserve"> </w:t>
      </w:r>
      <w:r w:rsidRPr="00A30473">
        <w:rPr>
          <w:spacing w:val="-1"/>
          <w:sz w:val="28"/>
          <w:szCs w:val="28"/>
        </w:rPr>
        <w:t>образования.</w:t>
      </w:r>
    </w:p>
    <w:p w:rsidR="00871097" w:rsidRPr="00A30473" w:rsidRDefault="00871097" w:rsidP="00871097">
      <w:pPr>
        <w:pStyle w:val="a9"/>
        <w:ind w:left="181" w:right="115" w:firstLine="643"/>
        <w:jc w:val="both"/>
        <w:rPr>
          <w:sz w:val="28"/>
          <w:szCs w:val="28"/>
        </w:rPr>
      </w:pPr>
      <w:r w:rsidRPr="00A30473">
        <w:rPr>
          <w:sz w:val="28"/>
          <w:szCs w:val="28"/>
        </w:rPr>
        <w:t>Данные</w:t>
      </w:r>
      <w:r w:rsidRPr="00A30473">
        <w:rPr>
          <w:spacing w:val="42"/>
          <w:sz w:val="28"/>
          <w:szCs w:val="28"/>
        </w:rPr>
        <w:t xml:space="preserve"> </w:t>
      </w:r>
      <w:r w:rsidRPr="00A30473">
        <w:rPr>
          <w:spacing w:val="-1"/>
          <w:sz w:val="28"/>
          <w:szCs w:val="28"/>
        </w:rPr>
        <w:t>образовательные</w:t>
      </w:r>
      <w:r w:rsidRPr="00A30473">
        <w:rPr>
          <w:spacing w:val="54"/>
          <w:sz w:val="28"/>
          <w:szCs w:val="28"/>
        </w:rPr>
        <w:t xml:space="preserve"> </w:t>
      </w:r>
      <w:r w:rsidRPr="00A30473">
        <w:rPr>
          <w:spacing w:val="-2"/>
          <w:sz w:val="28"/>
          <w:szCs w:val="28"/>
        </w:rPr>
        <w:t>результаты</w:t>
      </w:r>
      <w:r w:rsidRPr="00A30473">
        <w:rPr>
          <w:spacing w:val="1"/>
          <w:sz w:val="28"/>
          <w:szCs w:val="28"/>
        </w:rPr>
        <w:t xml:space="preserve"> </w:t>
      </w:r>
      <w:r w:rsidRPr="00A30473">
        <w:rPr>
          <w:spacing w:val="-1"/>
          <w:sz w:val="28"/>
          <w:szCs w:val="28"/>
        </w:rPr>
        <w:t>проверяются</w:t>
      </w:r>
      <w:r w:rsidRPr="00A30473">
        <w:rPr>
          <w:spacing w:val="54"/>
          <w:sz w:val="28"/>
          <w:szCs w:val="28"/>
        </w:rPr>
        <w:t xml:space="preserve"> </w:t>
      </w:r>
      <w:r w:rsidRPr="00A30473">
        <w:rPr>
          <w:sz w:val="28"/>
          <w:szCs w:val="28"/>
        </w:rPr>
        <w:t>и</w:t>
      </w:r>
      <w:r w:rsidRPr="00A30473">
        <w:rPr>
          <w:spacing w:val="51"/>
          <w:sz w:val="28"/>
          <w:szCs w:val="28"/>
        </w:rPr>
        <w:t xml:space="preserve"> </w:t>
      </w:r>
      <w:r w:rsidRPr="00A30473">
        <w:rPr>
          <w:spacing w:val="-1"/>
          <w:sz w:val="28"/>
          <w:szCs w:val="28"/>
        </w:rPr>
        <w:t>оцениваются</w:t>
      </w:r>
      <w:r w:rsidRPr="00A30473">
        <w:rPr>
          <w:spacing w:val="83"/>
          <w:w w:val="99"/>
          <w:sz w:val="28"/>
          <w:szCs w:val="28"/>
        </w:rPr>
        <w:t xml:space="preserve"> </w:t>
      </w:r>
      <w:r w:rsidRPr="00A30473">
        <w:rPr>
          <w:spacing w:val="-1"/>
          <w:sz w:val="28"/>
          <w:szCs w:val="28"/>
        </w:rPr>
        <w:t>образовательным</w:t>
      </w:r>
      <w:r w:rsidRPr="00A30473">
        <w:rPr>
          <w:spacing w:val="11"/>
          <w:sz w:val="28"/>
          <w:szCs w:val="28"/>
        </w:rPr>
        <w:t xml:space="preserve"> </w:t>
      </w:r>
      <w:r w:rsidRPr="00A30473">
        <w:rPr>
          <w:spacing w:val="-1"/>
          <w:sz w:val="28"/>
          <w:szCs w:val="28"/>
        </w:rPr>
        <w:t>учреждением</w:t>
      </w:r>
      <w:r w:rsidRPr="00A30473">
        <w:rPr>
          <w:spacing w:val="39"/>
          <w:sz w:val="28"/>
          <w:szCs w:val="28"/>
        </w:rPr>
        <w:t xml:space="preserve"> </w:t>
      </w:r>
      <w:r w:rsidRPr="00A30473">
        <w:rPr>
          <w:spacing w:val="-1"/>
          <w:sz w:val="28"/>
          <w:szCs w:val="28"/>
        </w:rPr>
        <w:t>самостоятельно</w:t>
      </w:r>
      <w:r w:rsidRPr="00A30473">
        <w:rPr>
          <w:spacing w:val="41"/>
          <w:sz w:val="28"/>
          <w:szCs w:val="28"/>
        </w:rPr>
        <w:t xml:space="preserve"> </w:t>
      </w:r>
      <w:r w:rsidRPr="00A30473">
        <w:rPr>
          <w:sz w:val="28"/>
          <w:szCs w:val="28"/>
        </w:rPr>
        <w:t>с</w:t>
      </w:r>
      <w:r w:rsidRPr="00A30473">
        <w:rPr>
          <w:spacing w:val="37"/>
          <w:sz w:val="28"/>
          <w:szCs w:val="28"/>
        </w:rPr>
        <w:t xml:space="preserve"> </w:t>
      </w:r>
      <w:r w:rsidRPr="00A30473">
        <w:rPr>
          <w:spacing w:val="-1"/>
          <w:sz w:val="28"/>
          <w:szCs w:val="28"/>
        </w:rPr>
        <w:t>помощью</w:t>
      </w:r>
      <w:r w:rsidRPr="00A30473">
        <w:rPr>
          <w:spacing w:val="36"/>
          <w:sz w:val="28"/>
          <w:szCs w:val="28"/>
        </w:rPr>
        <w:t xml:space="preserve"> </w:t>
      </w:r>
      <w:r w:rsidRPr="00A30473">
        <w:rPr>
          <w:spacing w:val="-1"/>
          <w:sz w:val="28"/>
          <w:szCs w:val="28"/>
        </w:rPr>
        <w:t>анкетирования</w:t>
      </w:r>
      <w:r w:rsidRPr="00A30473">
        <w:rPr>
          <w:spacing w:val="36"/>
          <w:sz w:val="28"/>
          <w:szCs w:val="28"/>
        </w:rPr>
        <w:t xml:space="preserve"> </w:t>
      </w:r>
      <w:r w:rsidRPr="00A30473">
        <w:rPr>
          <w:spacing w:val="-1"/>
          <w:sz w:val="28"/>
          <w:szCs w:val="28"/>
        </w:rPr>
        <w:t>разных</w:t>
      </w:r>
      <w:r w:rsidRPr="00A30473">
        <w:rPr>
          <w:spacing w:val="79"/>
          <w:w w:val="99"/>
          <w:sz w:val="28"/>
          <w:szCs w:val="28"/>
        </w:rPr>
        <w:t xml:space="preserve"> </w:t>
      </w:r>
      <w:r w:rsidRPr="00A30473">
        <w:rPr>
          <w:spacing w:val="-1"/>
          <w:sz w:val="28"/>
          <w:szCs w:val="28"/>
        </w:rPr>
        <w:t>субъектов</w:t>
      </w:r>
      <w:r w:rsidRPr="00A30473">
        <w:rPr>
          <w:spacing w:val="27"/>
          <w:sz w:val="28"/>
          <w:szCs w:val="28"/>
        </w:rPr>
        <w:t xml:space="preserve"> </w:t>
      </w:r>
      <w:r w:rsidRPr="00A30473">
        <w:rPr>
          <w:spacing w:val="-1"/>
          <w:sz w:val="28"/>
          <w:szCs w:val="28"/>
        </w:rPr>
        <w:t>образовательного</w:t>
      </w:r>
      <w:r w:rsidRPr="00A30473">
        <w:rPr>
          <w:sz w:val="28"/>
          <w:szCs w:val="28"/>
        </w:rPr>
        <w:t xml:space="preserve"> </w:t>
      </w:r>
      <w:r w:rsidRPr="00A30473">
        <w:rPr>
          <w:spacing w:val="-1"/>
          <w:sz w:val="28"/>
          <w:szCs w:val="28"/>
        </w:rPr>
        <w:t>процесса,</w:t>
      </w:r>
      <w:r w:rsidRPr="00A30473">
        <w:rPr>
          <w:spacing w:val="28"/>
          <w:sz w:val="28"/>
          <w:szCs w:val="28"/>
        </w:rPr>
        <w:t xml:space="preserve"> </w:t>
      </w:r>
      <w:r w:rsidRPr="00A30473">
        <w:rPr>
          <w:spacing w:val="-1"/>
          <w:sz w:val="28"/>
          <w:szCs w:val="28"/>
        </w:rPr>
        <w:t>наблюдений,</w:t>
      </w:r>
      <w:r w:rsidRPr="00A30473">
        <w:rPr>
          <w:spacing w:val="33"/>
          <w:sz w:val="28"/>
          <w:szCs w:val="28"/>
        </w:rPr>
        <w:t xml:space="preserve"> </w:t>
      </w:r>
      <w:r w:rsidRPr="00A30473">
        <w:rPr>
          <w:spacing w:val="-1"/>
          <w:sz w:val="28"/>
          <w:szCs w:val="28"/>
        </w:rPr>
        <w:t>показателей</w:t>
      </w:r>
      <w:r w:rsidRPr="00A30473">
        <w:rPr>
          <w:spacing w:val="58"/>
          <w:sz w:val="28"/>
          <w:szCs w:val="28"/>
        </w:rPr>
        <w:t xml:space="preserve"> </w:t>
      </w:r>
      <w:r w:rsidRPr="00A30473">
        <w:rPr>
          <w:spacing w:val="-1"/>
          <w:sz w:val="28"/>
          <w:szCs w:val="28"/>
        </w:rPr>
        <w:t>деятельности</w:t>
      </w:r>
      <w:r w:rsidRPr="00A30473">
        <w:rPr>
          <w:spacing w:val="81"/>
          <w:w w:val="99"/>
          <w:sz w:val="28"/>
          <w:szCs w:val="28"/>
        </w:rPr>
        <w:t xml:space="preserve"> </w:t>
      </w:r>
      <w:r w:rsidRPr="00A30473">
        <w:rPr>
          <w:spacing w:val="-1"/>
          <w:sz w:val="28"/>
          <w:szCs w:val="28"/>
        </w:rPr>
        <w:t>образовательного</w:t>
      </w:r>
      <w:r w:rsidRPr="00A30473">
        <w:rPr>
          <w:spacing w:val="41"/>
          <w:sz w:val="28"/>
          <w:szCs w:val="28"/>
        </w:rPr>
        <w:t xml:space="preserve"> </w:t>
      </w:r>
      <w:r w:rsidRPr="00A30473">
        <w:rPr>
          <w:spacing w:val="-2"/>
          <w:sz w:val="28"/>
          <w:szCs w:val="28"/>
        </w:rPr>
        <w:t>учреждения</w:t>
      </w:r>
      <w:r w:rsidRPr="00A30473">
        <w:rPr>
          <w:spacing w:val="19"/>
          <w:sz w:val="28"/>
          <w:szCs w:val="28"/>
        </w:rPr>
        <w:t xml:space="preserve"> </w:t>
      </w:r>
      <w:r w:rsidRPr="00A30473">
        <w:rPr>
          <w:sz w:val="28"/>
          <w:szCs w:val="28"/>
        </w:rPr>
        <w:t>(в</w:t>
      </w:r>
      <w:r w:rsidRPr="00A30473">
        <w:rPr>
          <w:spacing w:val="21"/>
          <w:sz w:val="28"/>
          <w:szCs w:val="28"/>
        </w:rPr>
        <w:t xml:space="preserve"> </w:t>
      </w:r>
      <w:r w:rsidRPr="00A30473">
        <w:rPr>
          <w:spacing w:val="-1"/>
          <w:sz w:val="28"/>
          <w:szCs w:val="28"/>
        </w:rPr>
        <w:t>частности,</w:t>
      </w:r>
      <w:r w:rsidRPr="00A30473">
        <w:rPr>
          <w:spacing w:val="17"/>
          <w:sz w:val="28"/>
          <w:szCs w:val="28"/>
        </w:rPr>
        <w:t xml:space="preserve"> </w:t>
      </w:r>
      <w:r w:rsidRPr="00A30473">
        <w:rPr>
          <w:spacing w:val="-1"/>
          <w:sz w:val="28"/>
          <w:szCs w:val="28"/>
        </w:rPr>
        <w:t>правонарушений,</w:t>
      </w:r>
      <w:r w:rsidRPr="00A30473">
        <w:rPr>
          <w:spacing w:val="21"/>
          <w:sz w:val="28"/>
          <w:szCs w:val="28"/>
        </w:rPr>
        <w:t xml:space="preserve"> </w:t>
      </w:r>
      <w:r w:rsidRPr="00A30473">
        <w:rPr>
          <w:spacing w:val="-2"/>
          <w:sz w:val="28"/>
          <w:szCs w:val="28"/>
        </w:rPr>
        <w:t>участие</w:t>
      </w:r>
      <w:r w:rsidRPr="00A30473">
        <w:rPr>
          <w:spacing w:val="38"/>
          <w:sz w:val="28"/>
          <w:szCs w:val="28"/>
        </w:rPr>
        <w:t xml:space="preserve"> </w:t>
      </w:r>
      <w:r w:rsidRPr="00A30473">
        <w:rPr>
          <w:spacing w:val="-1"/>
          <w:sz w:val="28"/>
          <w:szCs w:val="28"/>
        </w:rPr>
        <w:t>обучающихся</w:t>
      </w:r>
      <w:r w:rsidRPr="00A30473">
        <w:rPr>
          <w:spacing w:val="37"/>
          <w:sz w:val="28"/>
          <w:szCs w:val="28"/>
        </w:rPr>
        <w:t xml:space="preserve"> </w:t>
      </w:r>
      <w:r w:rsidRPr="00A30473">
        <w:rPr>
          <w:sz w:val="28"/>
          <w:szCs w:val="28"/>
        </w:rPr>
        <w:t>в</w:t>
      </w:r>
      <w:r w:rsidRPr="00A30473">
        <w:rPr>
          <w:spacing w:val="82"/>
          <w:w w:val="99"/>
          <w:sz w:val="28"/>
          <w:szCs w:val="28"/>
        </w:rPr>
        <w:t xml:space="preserve"> </w:t>
      </w:r>
      <w:r w:rsidRPr="00A30473">
        <w:rPr>
          <w:sz w:val="28"/>
          <w:szCs w:val="28"/>
        </w:rPr>
        <w:t>различных</w:t>
      </w:r>
      <w:r w:rsidRPr="00A30473">
        <w:rPr>
          <w:spacing w:val="41"/>
          <w:sz w:val="28"/>
          <w:szCs w:val="28"/>
        </w:rPr>
        <w:t xml:space="preserve"> </w:t>
      </w:r>
      <w:r w:rsidRPr="00A30473">
        <w:rPr>
          <w:spacing w:val="-1"/>
          <w:sz w:val="28"/>
          <w:szCs w:val="28"/>
        </w:rPr>
        <w:t>внешкольных,</w:t>
      </w:r>
      <w:r w:rsidRPr="00A30473">
        <w:rPr>
          <w:spacing w:val="48"/>
          <w:sz w:val="28"/>
          <w:szCs w:val="28"/>
        </w:rPr>
        <w:t xml:space="preserve"> </w:t>
      </w:r>
      <w:r w:rsidRPr="00A30473">
        <w:rPr>
          <w:spacing w:val="-1"/>
          <w:sz w:val="28"/>
          <w:szCs w:val="28"/>
        </w:rPr>
        <w:t>внеурочных</w:t>
      </w:r>
      <w:r w:rsidRPr="00A30473">
        <w:rPr>
          <w:spacing w:val="41"/>
          <w:sz w:val="28"/>
          <w:szCs w:val="28"/>
        </w:rPr>
        <w:t xml:space="preserve"> </w:t>
      </w:r>
      <w:r w:rsidRPr="00A30473">
        <w:rPr>
          <w:sz w:val="28"/>
          <w:szCs w:val="28"/>
        </w:rPr>
        <w:t>формах</w:t>
      </w:r>
      <w:r w:rsidRPr="00A30473">
        <w:rPr>
          <w:spacing w:val="32"/>
          <w:sz w:val="28"/>
          <w:szCs w:val="28"/>
        </w:rPr>
        <w:t xml:space="preserve"> </w:t>
      </w:r>
      <w:r w:rsidRPr="00A30473">
        <w:rPr>
          <w:sz w:val="28"/>
          <w:szCs w:val="28"/>
        </w:rPr>
        <w:t>деятельности</w:t>
      </w:r>
      <w:r w:rsidRPr="00A30473">
        <w:rPr>
          <w:spacing w:val="47"/>
          <w:sz w:val="28"/>
          <w:szCs w:val="28"/>
        </w:rPr>
        <w:t xml:space="preserve"> </w:t>
      </w:r>
      <w:r w:rsidRPr="00A30473">
        <w:rPr>
          <w:sz w:val="28"/>
          <w:szCs w:val="28"/>
        </w:rPr>
        <w:t>и</w:t>
      </w:r>
      <w:r w:rsidRPr="00A30473">
        <w:rPr>
          <w:spacing w:val="47"/>
          <w:sz w:val="28"/>
          <w:szCs w:val="28"/>
        </w:rPr>
        <w:t xml:space="preserve"> </w:t>
      </w:r>
      <w:r w:rsidRPr="00A30473">
        <w:rPr>
          <w:spacing w:val="-1"/>
          <w:sz w:val="28"/>
          <w:szCs w:val="28"/>
        </w:rPr>
        <w:t>т.п.).</w:t>
      </w:r>
      <w:r w:rsidRPr="00A30473">
        <w:rPr>
          <w:spacing w:val="48"/>
          <w:sz w:val="28"/>
          <w:szCs w:val="28"/>
        </w:rPr>
        <w:t xml:space="preserve"> </w:t>
      </w:r>
      <w:r w:rsidRPr="00A30473">
        <w:rPr>
          <w:spacing w:val="-1"/>
          <w:sz w:val="28"/>
          <w:szCs w:val="28"/>
        </w:rPr>
        <w:t>Образовательные</w:t>
      </w:r>
      <w:r w:rsidRPr="00A30473">
        <w:rPr>
          <w:spacing w:val="70"/>
          <w:w w:val="99"/>
          <w:sz w:val="28"/>
          <w:szCs w:val="28"/>
        </w:rPr>
        <w:t xml:space="preserve"> </w:t>
      </w:r>
      <w:r w:rsidRPr="00A30473">
        <w:rPr>
          <w:spacing w:val="-1"/>
          <w:sz w:val="28"/>
          <w:szCs w:val="28"/>
        </w:rPr>
        <w:t>результаты</w:t>
      </w:r>
      <w:r w:rsidRPr="00A30473">
        <w:rPr>
          <w:spacing w:val="2"/>
          <w:sz w:val="28"/>
          <w:szCs w:val="28"/>
        </w:rPr>
        <w:t xml:space="preserve"> </w:t>
      </w:r>
      <w:r w:rsidRPr="00A30473">
        <w:rPr>
          <w:sz w:val="28"/>
          <w:szCs w:val="28"/>
        </w:rPr>
        <w:lastRenderedPageBreak/>
        <w:t>этой</w:t>
      </w:r>
      <w:r w:rsidRPr="00A30473">
        <w:rPr>
          <w:spacing w:val="1"/>
          <w:sz w:val="28"/>
          <w:szCs w:val="28"/>
        </w:rPr>
        <w:t xml:space="preserve"> </w:t>
      </w:r>
      <w:r w:rsidRPr="00A30473">
        <w:rPr>
          <w:spacing w:val="-1"/>
          <w:sz w:val="28"/>
          <w:szCs w:val="28"/>
        </w:rPr>
        <w:t>группы</w:t>
      </w:r>
      <w:r w:rsidRPr="00A30473">
        <w:rPr>
          <w:spacing w:val="59"/>
          <w:sz w:val="28"/>
          <w:szCs w:val="28"/>
        </w:rPr>
        <w:t xml:space="preserve"> </w:t>
      </w:r>
      <w:r w:rsidRPr="00A30473">
        <w:rPr>
          <w:spacing w:val="-1"/>
          <w:sz w:val="28"/>
          <w:szCs w:val="28"/>
        </w:rPr>
        <w:t>описываются</w:t>
      </w:r>
      <w:r w:rsidRPr="00A30473">
        <w:rPr>
          <w:spacing w:val="1"/>
          <w:sz w:val="28"/>
          <w:szCs w:val="28"/>
        </w:rPr>
        <w:t xml:space="preserve"> </w:t>
      </w:r>
      <w:r w:rsidRPr="00A30473">
        <w:rPr>
          <w:spacing w:val="-1"/>
          <w:sz w:val="28"/>
          <w:szCs w:val="28"/>
        </w:rPr>
        <w:t>либо</w:t>
      </w:r>
      <w:r w:rsidRPr="00A30473">
        <w:rPr>
          <w:spacing w:val="5"/>
          <w:sz w:val="28"/>
          <w:szCs w:val="28"/>
        </w:rPr>
        <w:t xml:space="preserve"> </w:t>
      </w:r>
      <w:r w:rsidRPr="00A30473">
        <w:rPr>
          <w:sz w:val="28"/>
          <w:szCs w:val="28"/>
        </w:rPr>
        <w:t>с</w:t>
      </w:r>
      <w:r w:rsidRPr="00A30473">
        <w:rPr>
          <w:spacing w:val="-5"/>
          <w:sz w:val="28"/>
          <w:szCs w:val="28"/>
        </w:rPr>
        <w:t xml:space="preserve"> </w:t>
      </w:r>
      <w:r w:rsidRPr="00A30473">
        <w:rPr>
          <w:sz w:val="28"/>
          <w:szCs w:val="28"/>
        </w:rPr>
        <w:t>помощью</w:t>
      </w:r>
      <w:r w:rsidRPr="00A30473">
        <w:rPr>
          <w:spacing w:val="59"/>
          <w:sz w:val="28"/>
          <w:szCs w:val="28"/>
        </w:rPr>
        <w:t xml:space="preserve"> </w:t>
      </w:r>
      <w:r w:rsidRPr="00A30473">
        <w:rPr>
          <w:spacing w:val="-1"/>
          <w:sz w:val="28"/>
          <w:szCs w:val="28"/>
        </w:rPr>
        <w:t>содержательных</w:t>
      </w:r>
      <w:r w:rsidRPr="00A30473">
        <w:rPr>
          <w:spacing w:val="-4"/>
          <w:sz w:val="28"/>
          <w:szCs w:val="28"/>
        </w:rPr>
        <w:t xml:space="preserve"> </w:t>
      </w:r>
      <w:r w:rsidRPr="00A30473">
        <w:rPr>
          <w:spacing w:val="-1"/>
          <w:sz w:val="28"/>
          <w:szCs w:val="28"/>
        </w:rPr>
        <w:t>характеристик,</w:t>
      </w:r>
      <w:r w:rsidRPr="00A30473">
        <w:rPr>
          <w:spacing w:val="74"/>
          <w:w w:val="99"/>
          <w:sz w:val="28"/>
          <w:szCs w:val="28"/>
        </w:rPr>
        <w:t xml:space="preserve"> </w:t>
      </w:r>
      <w:r w:rsidRPr="00A30473">
        <w:rPr>
          <w:spacing w:val="-1"/>
          <w:sz w:val="28"/>
          <w:szCs w:val="28"/>
        </w:rPr>
        <w:t>либо</w:t>
      </w:r>
      <w:r w:rsidRPr="00A30473">
        <w:rPr>
          <w:spacing w:val="31"/>
          <w:sz w:val="28"/>
          <w:szCs w:val="28"/>
        </w:rPr>
        <w:t xml:space="preserve"> </w:t>
      </w:r>
      <w:r w:rsidRPr="00A30473">
        <w:rPr>
          <w:sz w:val="28"/>
          <w:szCs w:val="28"/>
        </w:rPr>
        <w:t>с</w:t>
      </w:r>
      <w:r w:rsidRPr="00A30473">
        <w:rPr>
          <w:spacing w:val="26"/>
          <w:sz w:val="28"/>
          <w:szCs w:val="28"/>
        </w:rPr>
        <w:t xml:space="preserve"> </w:t>
      </w:r>
      <w:r w:rsidRPr="00A30473">
        <w:rPr>
          <w:spacing w:val="-1"/>
          <w:sz w:val="28"/>
          <w:szCs w:val="28"/>
        </w:rPr>
        <w:t>помощью</w:t>
      </w:r>
      <w:r w:rsidRPr="00A30473">
        <w:rPr>
          <w:spacing w:val="25"/>
          <w:sz w:val="28"/>
          <w:szCs w:val="28"/>
        </w:rPr>
        <w:t xml:space="preserve"> </w:t>
      </w:r>
      <w:r w:rsidRPr="00A30473">
        <w:rPr>
          <w:spacing w:val="-1"/>
          <w:sz w:val="28"/>
          <w:szCs w:val="28"/>
        </w:rPr>
        <w:t>статистических</w:t>
      </w:r>
      <w:r w:rsidRPr="00A30473">
        <w:rPr>
          <w:spacing w:val="28"/>
          <w:sz w:val="28"/>
          <w:szCs w:val="28"/>
        </w:rPr>
        <w:t xml:space="preserve"> </w:t>
      </w:r>
      <w:r w:rsidRPr="00A30473">
        <w:rPr>
          <w:sz w:val="28"/>
          <w:szCs w:val="28"/>
        </w:rPr>
        <w:t>данных</w:t>
      </w:r>
      <w:r w:rsidRPr="00A30473">
        <w:rPr>
          <w:spacing w:val="26"/>
          <w:sz w:val="28"/>
          <w:szCs w:val="28"/>
        </w:rPr>
        <w:t xml:space="preserve"> </w:t>
      </w:r>
      <w:r w:rsidRPr="00A30473">
        <w:rPr>
          <w:sz w:val="28"/>
          <w:szCs w:val="28"/>
        </w:rPr>
        <w:t>по</w:t>
      </w:r>
      <w:r w:rsidRPr="00A30473">
        <w:rPr>
          <w:spacing w:val="26"/>
          <w:sz w:val="28"/>
          <w:szCs w:val="28"/>
        </w:rPr>
        <w:t xml:space="preserve"> </w:t>
      </w:r>
      <w:r w:rsidRPr="00A30473">
        <w:rPr>
          <w:spacing w:val="-1"/>
          <w:sz w:val="28"/>
          <w:szCs w:val="28"/>
        </w:rPr>
        <w:t>образовательному</w:t>
      </w:r>
      <w:r w:rsidRPr="00A30473">
        <w:rPr>
          <w:spacing w:val="27"/>
          <w:sz w:val="28"/>
          <w:szCs w:val="28"/>
        </w:rPr>
        <w:t xml:space="preserve"> </w:t>
      </w:r>
      <w:r w:rsidRPr="00A30473">
        <w:rPr>
          <w:spacing w:val="-1"/>
          <w:sz w:val="28"/>
          <w:szCs w:val="28"/>
        </w:rPr>
        <w:t>учреждению</w:t>
      </w:r>
      <w:r w:rsidRPr="00A30473">
        <w:rPr>
          <w:spacing w:val="26"/>
          <w:sz w:val="28"/>
          <w:szCs w:val="28"/>
        </w:rPr>
        <w:t xml:space="preserve"> </w:t>
      </w:r>
      <w:r w:rsidRPr="00A30473">
        <w:rPr>
          <w:sz w:val="28"/>
          <w:szCs w:val="28"/>
        </w:rPr>
        <w:t>за</w:t>
      </w:r>
      <w:r w:rsidRPr="00A30473">
        <w:rPr>
          <w:spacing w:val="71"/>
          <w:w w:val="99"/>
          <w:sz w:val="28"/>
          <w:szCs w:val="28"/>
        </w:rPr>
        <w:t xml:space="preserve"> </w:t>
      </w:r>
      <w:r w:rsidRPr="00A30473">
        <w:rPr>
          <w:sz w:val="28"/>
          <w:szCs w:val="28"/>
        </w:rPr>
        <w:t>определенный</w:t>
      </w:r>
      <w:r w:rsidRPr="00A30473">
        <w:rPr>
          <w:spacing w:val="-19"/>
          <w:sz w:val="28"/>
          <w:szCs w:val="28"/>
        </w:rPr>
        <w:t xml:space="preserve"> </w:t>
      </w:r>
      <w:r w:rsidRPr="00A30473">
        <w:rPr>
          <w:spacing w:val="-1"/>
          <w:sz w:val="28"/>
          <w:szCs w:val="28"/>
        </w:rPr>
        <w:t>промежуток</w:t>
      </w:r>
      <w:r w:rsidRPr="00A30473">
        <w:rPr>
          <w:spacing w:val="-18"/>
          <w:sz w:val="28"/>
          <w:szCs w:val="28"/>
        </w:rPr>
        <w:t xml:space="preserve"> </w:t>
      </w:r>
      <w:r w:rsidRPr="00A30473">
        <w:rPr>
          <w:spacing w:val="-1"/>
          <w:sz w:val="28"/>
          <w:szCs w:val="28"/>
        </w:rPr>
        <w:t>времени.</w:t>
      </w:r>
    </w:p>
    <w:p w:rsidR="00871097" w:rsidRPr="00A30473" w:rsidRDefault="00871097" w:rsidP="00871097">
      <w:pPr>
        <w:pStyle w:val="a9"/>
        <w:spacing w:before="98"/>
        <w:ind w:left="119" w:firstLine="705"/>
        <w:jc w:val="both"/>
        <w:rPr>
          <w:sz w:val="28"/>
          <w:szCs w:val="28"/>
        </w:rPr>
      </w:pPr>
      <w:r w:rsidRPr="00A30473">
        <w:rPr>
          <w:sz w:val="28"/>
          <w:szCs w:val="28"/>
        </w:rPr>
        <w:t>В</w:t>
      </w:r>
      <w:r w:rsidRPr="00A30473">
        <w:rPr>
          <w:spacing w:val="-6"/>
          <w:sz w:val="28"/>
          <w:szCs w:val="28"/>
        </w:rPr>
        <w:t xml:space="preserve"> </w:t>
      </w:r>
      <w:r w:rsidRPr="00A30473">
        <w:rPr>
          <w:spacing w:val="-1"/>
          <w:sz w:val="28"/>
          <w:szCs w:val="28"/>
        </w:rPr>
        <w:t>результате</w:t>
      </w:r>
      <w:r w:rsidRPr="00A30473">
        <w:rPr>
          <w:spacing w:val="-4"/>
          <w:sz w:val="28"/>
          <w:szCs w:val="28"/>
        </w:rPr>
        <w:t xml:space="preserve"> </w:t>
      </w:r>
      <w:r w:rsidRPr="00A30473">
        <w:rPr>
          <w:sz w:val="28"/>
          <w:szCs w:val="28"/>
        </w:rPr>
        <w:t>освоения</w:t>
      </w:r>
      <w:r w:rsidRPr="00A30473">
        <w:rPr>
          <w:spacing w:val="-8"/>
          <w:sz w:val="28"/>
          <w:szCs w:val="28"/>
        </w:rPr>
        <w:t xml:space="preserve"> </w:t>
      </w:r>
      <w:r w:rsidRPr="00A30473">
        <w:rPr>
          <w:spacing w:val="-1"/>
          <w:sz w:val="28"/>
          <w:szCs w:val="28"/>
        </w:rPr>
        <w:t>ООП</w:t>
      </w:r>
      <w:r w:rsidRPr="00A30473">
        <w:rPr>
          <w:spacing w:val="48"/>
          <w:sz w:val="28"/>
          <w:szCs w:val="28"/>
        </w:rPr>
        <w:t xml:space="preserve"> </w:t>
      </w:r>
      <w:r w:rsidRPr="00A30473">
        <w:rPr>
          <w:spacing w:val="-1"/>
          <w:sz w:val="28"/>
          <w:szCs w:val="28"/>
        </w:rPr>
        <w:t>ООО</w:t>
      </w:r>
      <w:r w:rsidRPr="00A30473">
        <w:rPr>
          <w:spacing w:val="46"/>
          <w:sz w:val="28"/>
          <w:szCs w:val="28"/>
        </w:rPr>
        <w:t xml:space="preserve"> </w:t>
      </w:r>
      <w:r w:rsidRPr="00A30473">
        <w:rPr>
          <w:b/>
          <w:sz w:val="28"/>
          <w:szCs w:val="28"/>
        </w:rPr>
        <w:t>на</w:t>
      </w:r>
      <w:r w:rsidRPr="00A30473">
        <w:rPr>
          <w:b/>
          <w:spacing w:val="-4"/>
          <w:sz w:val="28"/>
          <w:szCs w:val="28"/>
        </w:rPr>
        <w:t xml:space="preserve"> </w:t>
      </w:r>
      <w:r w:rsidRPr="00A30473">
        <w:rPr>
          <w:b/>
          <w:spacing w:val="-1"/>
          <w:sz w:val="28"/>
          <w:szCs w:val="28"/>
        </w:rPr>
        <w:t>втором</w:t>
      </w:r>
      <w:r w:rsidRPr="00A30473">
        <w:rPr>
          <w:b/>
          <w:spacing w:val="-8"/>
          <w:sz w:val="28"/>
          <w:szCs w:val="28"/>
        </w:rPr>
        <w:t xml:space="preserve"> </w:t>
      </w:r>
      <w:r w:rsidRPr="00A30473">
        <w:rPr>
          <w:b/>
          <w:spacing w:val="-1"/>
          <w:sz w:val="28"/>
          <w:szCs w:val="28"/>
        </w:rPr>
        <w:t>этапе</w:t>
      </w:r>
      <w:r w:rsidRPr="00A30473">
        <w:rPr>
          <w:b/>
          <w:spacing w:val="-5"/>
          <w:sz w:val="28"/>
          <w:szCs w:val="28"/>
        </w:rPr>
        <w:t xml:space="preserve"> </w:t>
      </w:r>
      <w:r w:rsidRPr="00A30473">
        <w:rPr>
          <w:spacing w:val="-2"/>
          <w:sz w:val="28"/>
          <w:szCs w:val="28"/>
        </w:rPr>
        <w:t xml:space="preserve">(7- </w:t>
      </w:r>
      <w:r w:rsidRPr="00A30473">
        <w:rPr>
          <w:sz w:val="28"/>
          <w:szCs w:val="28"/>
        </w:rPr>
        <w:t>9</w:t>
      </w:r>
      <w:r w:rsidRPr="00A30473">
        <w:rPr>
          <w:spacing w:val="-8"/>
          <w:sz w:val="28"/>
          <w:szCs w:val="28"/>
        </w:rPr>
        <w:t xml:space="preserve"> </w:t>
      </w:r>
      <w:r w:rsidRPr="00A30473">
        <w:rPr>
          <w:spacing w:val="-1"/>
          <w:sz w:val="28"/>
          <w:szCs w:val="28"/>
        </w:rPr>
        <w:t>классы)</w:t>
      </w:r>
      <w:r w:rsidRPr="00A30473">
        <w:rPr>
          <w:spacing w:val="-2"/>
          <w:sz w:val="28"/>
          <w:szCs w:val="28"/>
        </w:rPr>
        <w:t xml:space="preserve"> по</w:t>
      </w:r>
      <w:r w:rsidRPr="00A30473">
        <w:rPr>
          <w:spacing w:val="-8"/>
          <w:sz w:val="28"/>
          <w:szCs w:val="28"/>
        </w:rPr>
        <w:t xml:space="preserve"> </w:t>
      </w:r>
      <w:r w:rsidRPr="00A30473">
        <w:rPr>
          <w:sz w:val="28"/>
          <w:szCs w:val="28"/>
        </w:rPr>
        <w:t>окончанию</w:t>
      </w:r>
      <w:r w:rsidRPr="00A30473">
        <w:rPr>
          <w:spacing w:val="52"/>
          <w:w w:val="99"/>
          <w:sz w:val="28"/>
          <w:szCs w:val="28"/>
        </w:rPr>
        <w:t xml:space="preserve"> </w:t>
      </w:r>
      <w:r w:rsidRPr="00A30473">
        <w:rPr>
          <w:sz w:val="28"/>
          <w:szCs w:val="28"/>
        </w:rPr>
        <w:t>данного</w:t>
      </w:r>
      <w:r w:rsidRPr="00A30473">
        <w:rPr>
          <w:spacing w:val="-8"/>
          <w:sz w:val="28"/>
          <w:szCs w:val="28"/>
        </w:rPr>
        <w:t xml:space="preserve"> </w:t>
      </w:r>
      <w:r w:rsidRPr="00A30473">
        <w:rPr>
          <w:spacing w:val="-1"/>
          <w:sz w:val="28"/>
          <w:szCs w:val="28"/>
        </w:rPr>
        <w:t>этапа</w:t>
      </w:r>
      <w:r w:rsidRPr="00A30473">
        <w:rPr>
          <w:spacing w:val="-9"/>
          <w:sz w:val="28"/>
          <w:szCs w:val="28"/>
        </w:rPr>
        <w:t xml:space="preserve"> </w:t>
      </w:r>
      <w:r w:rsidRPr="00A30473">
        <w:rPr>
          <w:spacing w:val="-2"/>
          <w:sz w:val="28"/>
          <w:szCs w:val="28"/>
        </w:rPr>
        <w:t>будут</w:t>
      </w:r>
      <w:r w:rsidRPr="00A30473">
        <w:rPr>
          <w:spacing w:val="-7"/>
          <w:sz w:val="28"/>
          <w:szCs w:val="28"/>
        </w:rPr>
        <w:t xml:space="preserve"> </w:t>
      </w:r>
      <w:r w:rsidRPr="00A30473">
        <w:rPr>
          <w:spacing w:val="-1"/>
          <w:sz w:val="28"/>
          <w:szCs w:val="28"/>
        </w:rPr>
        <w:t>достигнуты</w:t>
      </w:r>
      <w:r w:rsidRPr="00A30473">
        <w:rPr>
          <w:spacing w:val="-6"/>
          <w:sz w:val="28"/>
          <w:szCs w:val="28"/>
        </w:rPr>
        <w:t xml:space="preserve"> </w:t>
      </w:r>
      <w:r w:rsidRPr="00A30473">
        <w:rPr>
          <w:spacing w:val="-1"/>
          <w:sz w:val="28"/>
          <w:szCs w:val="28"/>
        </w:rPr>
        <w:t>следующие</w:t>
      </w:r>
      <w:r w:rsidRPr="00A30473">
        <w:rPr>
          <w:spacing w:val="-9"/>
          <w:sz w:val="28"/>
          <w:szCs w:val="28"/>
        </w:rPr>
        <w:t xml:space="preserve"> </w:t>
      </w:r>
      <w:r w:rsidRPr="00A30473">
        <w:rPr>
          <w:spacing w:val="-1"/>
          <w:sz w:val="28"/>
          <w:szCs w:val="28"/>
        </w:rPr>
        <w:t>личностные,</w:t>
      </w:r>
      <w:r w:rsidRPr="00A30473">
        <w:rPr>
          <w:spacing w:val="-9"/>
          <w:sz w:val="28"/>
          <w:szCs w:val="28"/>
        </w:rPr>
        <w:t xml:space="preserve"> </w:t>
      </w:r>
      <w:r w:rsidRPr="00A30473">
        <w:rPr>
          <w:spacing w:val="-1"/>
          <w:sz w:val="28"/>
          <w:szCs w:val="28"/>
        </w:rPr>
        <w:t>метапредметные</w:t>
      </w:r>
      <w:r w:rsidRPr="00A30473">
        <w:rPr>
          <w:spacing w:val="40"/>
          <w:sz w:val="28"/>
          <w:szCs w:val="28"/>
        </w:rPr>
        <w:t xml:space="preserve"> </w:t>
      </w:r>
      <w:r w:rsidRPr="00A30473">
        <w:rPr>
          <w:sz w:val="28"/>
          <w:szCs w:val="28"/>
        </w:rPr>
        <w:t>и</w:t>
      </w:r>
      <w:r w:rsidRPr="00A30473">
        <w:rPr>
          <w:spacing w:val="-10"/>
          <w:sz w:val="28"/>
          <w:szCs w:val="28"/>
        </w:rPr>
        <w:t xml:space="preserve"> </w:t>
      </w:r>
      <w:r w:rsidRPr="00A30473">
        <w:rPr>
          <w:sz w:val="28"/>
          <w:szCs w:val="28"/>
        </w:rPr>
        <w:t>предметные</w:t>
      </w:r>
      <w:r w:rsidRPr="00A30473">
        <w:rPr>
          <w:spacing w:val="54"/>
          <w:w w:val="99"/>
          <w:sz w:val="28"/>
          <w:szCs w:val="28"/>
        </w:rPr>
        <w:t xml:space="preserve"> </w:t>
      </w:r>
      <w:r w:rsidRPr="00A30473">
        <w:rPr>
          <w:spacing w:val="-1"/>
          <w:sz w:val="28"/>
          <w:szCs w:val="28"/>
        </w:rPr>
        <w:t>результаты:</w:t>
      </w:r>
    </w:p>
    <w:p w:rsidR="00871097" w:rsidRPr="00A30473" w:rsidRDefault="00871097" w:rsidP="00871097">
      <w:pPr>
        <w:pStyle w:val="a9"/>
        <w:ind w:left="119" w:right="119" w:firstLine="720"/>
        <w:jc w:val="both"/>
        <w:rPr>
          <w:sz w:val="28"/>
          <w:szCs w:val="28"/>
        </w:rPr>
      </w:pPr>
      <w:r w:rsidRPr="00A30473">
        <w:rPr>
          <w:b/>
          <w:spacing w:val="-1"/>
          <w:sz w:val="28"/>
          <w:szCs w:val="28"/>
        </w:rPr>
        <w:t>Личностные</w:t>
      </w:r>
      <w:r w:rsidRPr="00A30473">
        <w:rPr>
          <w:b/>
          <w:spacing w:val="50"/>
          <w:sz w:val="28"/>
          <w:szCs w:val="28"/>
        </w:rPr>
        <w:t xml:space="preserve"> </w:t>
      </w:r>
      <w:r w:rsidRPr="00A30473">
        <w:rPr>
          <w:b/>
          <w:sz w:val="28"/>
          <w:szCs w:val="28"/>
        </w:rPr>
        <w:t>результаты</w:t>
      </w:r>
      <w:r w:rsidRPr="00A30473">
        <w:rPr>
          <w:b/>
          <w:spacing w:val="45"/>
          <w:sz w:val="28"/>
          <w:szCs w:val="28"/>
        </w:rPr>
        <w:t xml:space="preserve"> </w:t>
      </w:r>
      <w:r w:rsidRPr="00A30473">
        <w:rPr>
          <w:sz w:val="28"/>
          <w:szCs w:val="28"/>
        </w:rPr>
        <w:t>освоения</w:t>
      </w:r>
      <w:r w:rsidRPr="00A30473">
        <w:rPr>
          <w:spacing w:val="50"/>
          <w:sz w:val="28"/>
          <w:szCs w:val="28"/>
        </w:rPr>
        <w:t xml:space="preserve"> </w:t>
      </w:r>
      <w:r w:rsidRPr="00A30473">
        <w:rPr>
          <w:sz w:val="28"/>
          <w:szCs w:val="28"/>
        </w:rPr>
        <w:t>основной</w:t>
      </w:r>
      <w:r w:rsidRPr="00A30473">
        <w:rPr>
          <w:spacing w:val="48"/>
          <w:sz w:val="28"/>
          <w:szCs w:val="28"/>
        </w:rPr>
        <w:t xml:space="preserve"> </w:t>
      </w:r>
      <w:r w:rsidRPr="00A30473">
        <w:rPr>
          <w:spacing w:val="-1"/>
          <w:sz w:val="28"/>
          <w:szCs w:val="28"/>
        </w:rPr>
        <w:t>образовательной</w:t>
      </w:r>
      <w:r w:rsidRPr="00A30473">
        <w:rPr>
          <w:spacing w:val="52"/>
          <w:sz w:val="28"/>
          <w:szCs w:val="28"/>
        </w:rPr>
        <w:t xml:space="preserve"> </w:t>
      </w:r>
      <w:r w:rsidRPr="00A30473">
        <w:rPr>
          <w:spacing w:val="-1"/>
          <w:sz w:val="28"/>
          <w:szCs w:val="28"/>
        </w:rPr>
        <w:t>программы</w:t>
      </w:r>
      <w:r w:rsidRPr="00A30473">
        <w:rPr>
          <w:spacing w:val="62"/>
          <w:w w:val="99"/>
          <w:sz w:val="28"/>
          <w:szCs w:val="28"/>
        </w:rPr>
        <w:t xml:space="preserve"> </w:t>
      </w:r>
      <w:r w:rsidRPr="00A30473">
        <w:rPr>
          <w:spacing w:val="-1"/>
          <w:sz w:val="28"/>
          <w:szCs w:val="28"/>
        </w:rPr>
        <w:t>основного</w:t>
      </w:r>
      <w:r w:rsidRPr="00A30473">
        <w:rPr>
          <w:spacing w:val="45"/>
          <w:sz w:val="28"/>
          <w:szCs w:val="28"/>
        </w:rPr>
        <w:t xml:space="preserve"> </w:t>
      </w:r>
      <w:r w:rsidRPr="00A30473">
        <w:rPr>
          <w:sz w:val="28"/>
          <w:szCs w:val="28"/>
        </w:rPr>
        <w:t>общего</w:t>
      </w:r>
      <w:r w:rsidRPr="00A30473">
        <w:rPr>
          <w:spacing w:val="46"/>
          <w:sz w:val="28"/>
          <w:szCs w:val="28"/>
        </w:rPr>
        <w:t xml:space="preserve"> </w:t>
      </w:r>
      <w:r w:rsidRPr="00A30473">
        <w:rPr>
          <w:sz w:val="28"/>
          <w:szCs w:val="28"/>
        </w:rPr>
        <w:t>образования</w:t>
      </w:r>
      <w:r w:rsidRPr="00A30473">
        <w:rPr>
          <w:spacing w:val="40"/>
          <w:sz w:val="28"/>
          <w:szCs w:val="28"/>
        </w:rPr>
        <w:t xml:space="preserve"> </w:t>
      </w:r>
      <w:r w:rsidRPr="00A30473">
        <w:rPr>
          <w:spacing w:val="-1"/>
          <w:sz w:val="28"/>
          <w:szCs w:val="28"/>
        </w:rPr>
        <w:t>обнаруживаются</w:t>
      </w:r>
      <w:r w:rsidRPr="00A30473">
        <w:rPr>
          <w:spacing w:val="46"/>
          <w:sz w:val="28"/>
          <w:szCs w:val="28"/>
        </w:rPr>
        <w:t xml:space="preserve"> </w:t>
      </w:r>
      <w:r w:rsidRPr="00A30473">
        <w:rPr>
          <w:spacing w:val="-1"/>
          <w:sz w:val="28"/>
          <w:szCs w:val="28"/>
        </w:rPr>
        <w:t>через</w:t>
      </w:r>
      <w:r w:rsidRPr="00A30473">
        <w:rPr>
          <w:spacing w:val="51"/>
          <w:sz w:val="28"/>
          <w:szCs w:val="28"/>
        </w:rPr>
        <w:t xml:space="preserve"> </w:t>
      </w:r>
      <w:r w:rsidRPr="00A30473">
        <w:rPr>
          <w:spacing w:val="-1"/>
          <w:sz w:val="28"/>
          <w:szCs w:val="28"/>
        </w:rPr>
        <w:t>участие</w:t>
      </w:r>
      <w:r w:rsidRPr="00A30473">
        <w:rPr>
          <w:spacing w:val="45"/>
          <w:sz w:val="28"/>
          <w:szCs w:val="28"/>
        </w:rPr>
        <w:t xml:space="preserve"> </w:t>
      </w:r>
      <w:r w:rsidRPr="00A30473">
        <w:rPr>
          <w:spacing w:val="-1"/>
          <w:sz w:val="28"/>
          <w:szCs w:val="28"/>
        </w:rPr>
        <w:t>обучающихся</w:t>
      </w:r>
      <w:r w:rsidRPr="00A30473">
        <w:rPr>
          <w:spacing w:val="46"/>
          <w:sz w:val="28"/>
          <w:szCs w:val="28"/>
        </w:rPr>
        <w:t xml:space="preserve"> </w:t>
      </w:r>
      <w:r w:rsidRPr="00A30473">
        <w:rPr>
          <w:sz w:val="28"/>
          <w:szCs w:val="28"/>
        </w:rPr>
        <w:t>в</w:t>
      </w:r>
      <w:r w:rsidRPr="00A30473">
        <w:rPr>
          <w:spacing w:val="48"/>
          <w:sz w:val="28"/>
          <w:szCs w:val="28"/>
        </w:rPr>
        <w:t xml:space="preserve"> </w:t>
      </w:r>
      <w:r w:rsidRPr="00A30473">
        <w:rPr>
          <w:spacing w:val="1"/>
          <w:sz w:val="28"/>
          <w:szCs w:val="28"/>
        </w:rPr>
        <w:t>разных</w:t>
      </w:r>
      <w:r w:rsidRPr="00A30473">
        <w:rPr>
          <w:spacing w:val="76"/>
          <w:w w:val="99"/>
          <w:sz w:val="28"/>
          <w:szCs w:val="28"/>
        </w:rPr>
        <w:t xml:space="preserve"> </w:t>
      </w:r>
      <w:r w:rsidRPr="00A30473">
        <w:rPr>
          <w:spacing w:val="-1"/>
          <w:sz w:val="28"/>
          <w:szCs w:val="28"/>
        </w:rPr>
        <w:t>видах</w:t>
      </w:r>
      <w:r w:rsidRPr="00A30473">
        <w:rPr>
          <w:spacing w:val="-5"/>
          <w:sz w:val="28"/>
          <w:szCs w:val="28"/>
        </w:rPr>
        <w:t xml:space="preserve"> </w:t>
      </w:r>
      <w:r w:rsidRPr="00A30473">
        <w:rPr>
          <w:sz w:val="28"/>
          <w:szCs w:val="28"/>
        </w:rPr>
        <w:t>деятельности и</w:t>
      </w:r>
      <w:r w:rsidRPr="00A30473">
        <w:rPr>
          <w:spacing w:val="-4"/>
          <w:sz w:val="28"/>
          <w:szCs w:val="28"/>
        </w:rPr>
        <w:t xml:space="preserve"> </w:t>
      </w:r>
      <w:r w:rsidRPr="00A30473">
        <w:rPr>
          <w:sz w:val="28"/>
          <w:szCs w:val="28"/>
        </w:rPr>
        <w:t>освоение</w:t>
      </w:r>
      <w:r w:rsidRPr="00A30473">
        <w:rPr>
          <w:spacing w:val="-1"/>
          <w:sz w:val="28"/>
          <w:szCs w:val="28"/>
        </w:rPr>
        <w:t xml:space="preserve"> </w:t>
      </w:r>
      <w:r w:rsidRPr="00A30473">
        <w:rPr>
          <w:sz w:val="28"/>
          <w:szCs w:val="28"/>
        </w:rPr>
        <w:t>их</w:t>
      </w:r>
      <w:r w:rsidRPr="00A30473">
        <w:rPr>
          <w:spacing w:val="-5"/>
          <w:sz w:val="28"/>
          <w:szCs w:val="28"/>
        </w:rPr>
        <w:t xml:space="preserve"> </w:t>
      </w:r>
      <w:r w:rsidRPr="00A30473">
        <w:rPr>
          <w:spacing w:val="-1"/>
          <w:sz w:val="28"/>
          <w:szCs w:val="28"/>
        </w:rPr>
        <w:t>средств,</w:t>
      </w:r>
      <w:r w:rsidRPr="00A30473">
        <w:rPr>
          <w:spacing w:val="2"/>
          <w:sz w:val="28"/>
          <w:szCs w:val="28"/>
        </w:rPr>
        <w:t xml:space="preserve"> </w:t>
      </w:r>
      <w:r w:rsidRPr="00A30473">
        <w:rPr>
          <w:spacing w:val="-1"/>
          <w:sz w:val="28"/>
          <w:szCs w:val="28"/>
        </w:rPr>
        <w:t>что</w:t>
      </w:r>
      <w:r w:rsidRPr="00A30473">
        <w:rPr>
          <w:spacing w:val="-5"/>
          <w:sz w:val="28"/>
          <w:szCs w:val="28"/>
        </w:rPr>
        <w:t xml:space="preserve"> </w:t>
      </w:r>
      <w:r w:rsidRPr="00A30473">
        <w:rPr>
          <w:spacing w:val="-1"/>
          <w:sz w:val="28"/>
          <w:szCs w:val="28"/>
        </w:rPr>
        <w:t>дает</w:t>
      </w:r>
      <w:r w:rsidRPr="00A30473">
        <w:rPr>
          <w:sz w:val="28"/>
          <w:szCs w:val="28"/>
        </w:rPr>
        <w:t xml:space="preserve"> возможность</w:t>
      </w:r>
      <w:r w:rsidRPr="00A30473">
        <w:rPr>
          <w:spacing w:val="-4"/>
          <w:sz w:val="28"/>
          <w:szCs w:val="28"/>
        </w:rPr>
        <w:t xml:space="preserve"> </w:t>
      </w:r>
      <w:r w:rsidRPr="00A30473">
        <w:rPr>
          <w:spacing w:val="-1"/>
          <w:sz w:val="28"/>
          <w:szCs w:val="28"/>
        </w:rPr>
        <w:t>школьникам</w:t>
      </w:r>
      <w:r w:rsidRPr="00A30473">
        <w:rPr>
          <w:sz w:val="28"/>
          <w:szCs w:val="28"/>
        </w:rPr>
        <w:t xml:space="preserve"> </w:t>
      </w:r>
      <w:r w:rsidRPr="00A30473">
        <w:rPr>
          <w:spacing w:val="-1"/>
          <w:sz w:val="28"/>
          <w:szCs w:val="28"/>
        </w:rPr>
        <w:t>приобрести</w:t>
      </w:r>
      <w:r w:rsidRPr="00A30473">
        <w:rPr>
          <w:spacing w:val="51"/>
          <w:w w:val="99"/>
          <w:sz w:val="28"/>
          <w:szCs w:val="28"/>
        </w:rPr>
        <w:t xml:space="preserve"> </w:t>
      </w:r>
      <w:r w:rsidRPr="00A30473">
        <w:rPr>
          <w:spacing w:val="-1"/>
          <w:sz w:val="28"/>
          <w:szCs w:val="28"/>
        </w:rPr>
        <w:t>общественно-полезный</w:t>
      </w:r>
      <w:r w:rsidRPr="00A30473">
        <w:rPr>
          <w:spacing w:val="-13"/>
          <w:sz w:val="28"/>
          <w:szCs w:val="28"/>
        </w:rPr>
        <w:t xml:space="preserve"> </w:t>
      </w:r>
      <w:r w:rsidRPr="00A30473">
        <w:rPr>
          <w:spacing w:val="-1"/>
          <w:sz w:val="28"/>
          <w:szCs w:val="28"/>
        </w:rPr>
        <w:t>социальный</w:t>
      </w:r>
      <w:r w:rsidRPr="00A30473">
        <w:rPr>
          <w:spacing w:val="-12"/>
          <w:sz w:val="28"/>
          <w:szCs w:val="28"/>
        </w:rPr>
        <w:t xml:space="preserve"> </w:t>
      </w:r>
      <w:r w:rsidRPr="00A30473">
        <w:rPr>
          <w:spacing w:val="-1"/>
          <w:sz w:val="28"/>
          <w:szCs w:val="28"/>
        </w:rPr>
        <w:t>опыт,</w:t>
      </w:r>
      <w:r w:rsidRPr="00A30473">
        <w:rPr>
          <w:spacing w:val="-11"/>
          <w:sz w:val="28"/>
          <w:szCs w:val="28"/>
        </w:rPr>
        <w:t xml:space="preserve"> </w:t>
      </w:r>
      <w:r w:rsidRPr="00A30473">
        <w:rPr>
          <w:sz w:val="28"/>
          <w:szCs w:val="28"/>
        </w:rPr>
        <w:t>в</w:t>
      </w:r>
      <w:r w:rsidRPr="00A30473">
        <w:rPr>
          <w:spacing w:val="-8"/>
          <w:sz w:val="28"/>
          <w:szCs w:val="28"/>
        </w:rPr>
        <w:t xml:space="preserve"> </w:t>
      </w:r>
      <w:r w:rsidRPr="00A30473">
        <w:rPr>
          <w:spacing w:val="-2"/>
          <w:sz w:val="28"/>
          <w:szCs w:val="28"/>
        </w:rPr>
        <w:t>ходе</w:t>
      </w:r>
      <w:r w:rsidRPr="00A30473">
        <w:rPr>
          <w:spacing w:val="-11"/>
          <w:sz w:val="28"/>
          <w:szCs w:val="28"/>
        </w:rPr>
        <w:t xml:space="preserve"> </w:t>
      </w:r>
      <w:r w:rsidRPr="00A30473">
        <w:rPr>
          <w:spacing w:val="-1"/>
          <w:sz w:val="28"/>
          <w:szCs w:val="28"/>
        </w:rPr>
        <w:t>которого</w:t>
      </w:r>
      <w:r w:rsidRPr="00A30473">
        <w:rPr>
          <w:spacing w:val="-13"/>
          <w:sz w:val="28"/>
          <w:szCs w:val="28"/>
        </w:rPr>
        <w:t xml:space="preserve"> </w:t>
      </w:r>
      <w:r w:rsidRPr="00A30473">
        <w:rPr>
          <w:spacing w:val="-1"/>
          <w:sz w:val="28"/>
          <w:szCs w:val="28"/>
        </w:rPr>
        <w:t>обучающийся</w:t>
      </w:r>
      <w:r w:rsidRPr="00A30473">
        <w:rPr>
          <w:spacing w:val="-10"/>
          <w:sz w:val="28"/>
          <w:szCs w:val="28"/>
        </w:rPr>
        <w:t xml:space="preserve"> </w:t>
      </w:r>
      <w:r w:rsidRPr="00A30473">
        <w:rPr>
          <w:sz w:val="28"/>
          <w:szCs w:val="28"/>
        </w:rPr>
        <w:t>сможет:</w:t>
      </w:r>
    </w:p>
    <w:p w:rsidR="00871097" w:rsidRPr="00A30473" w:rsidRDefault="00871097" w:rsidP="00871097">
      <w:pPr>
        <w:pStyle w:val="a9"/>
        <w:numPr>
          <w:ilvl w:val="0"/>
          <w:numId w:val="119"/>
        </w:numPr>
        <w:tabs>
          <w:tab w:val="left" w:pos="1108"/>
        </w:tabs>
        <w:suppressAutoHyphens w:val="0"/>
        <w:spacing w:after="0" w:line="242" w:lineRule="auto"/>
        <w:ind w:right="121" w:firstLine="720"/>
        <w:jc w:val="both"/>
        <w:rPr>
          <w:sz w:val="28"/>
          <w:szCs w:val="28"/>
        </w:rPr>
      </w:pPr>
      <w:r w:rsidRPr="00A30473">
        <w:rPr>
          <w:spacing w:val="-1"/>
          <w:sz w:val="28"/>
          <w:szCs w:val="28"/>
        </w:rPr>
        <w:t>овладеть</w:t>
      </w:r>
      <w:r w:rsidRPr="00A30473">
        <w:rPr>
          <w:spacing w:val="58"/>
          <w:sz w:val="28"/>
          <w:szCs w:val="28"/>
        </w:rPr>
        <w:t xml:space="preserve"> </w:t>
      </w:r>
      <w:r w:rsidRPr="00A30473">
        <w:rPr>
          <w:spacing w:val="-1"/>
          <w:sz w:val="28"/>
          <w:szCs w:val="28"/>
        </w:rPr>
        <w:t>основами</w:t>
      </w:r>
      <w:r w:rsidRPr="00A30473">
        <w:rPr>
          <w:spacing w:val="57"/>
          <w:sz w:val="28"/>
          <w:szCs w:val="28"/>
        </w:rPr>
        <w:t xml:space="preserve"> </w:t>
      </w:r>
      <w:r w:rsidRPr="00A30473">
        <w:rPr>
          <w:spacing w:val="-1"/>
          <w:sz w:val="28"/>
          <w:szCs w:val="28"/>
        </w:rPr>
        <w:t>понятийного</w:t>
      </w:r>
      <w:r w:rsidRPr="00A30473">
        <w:rPr>
          <w:spacing w:val="58"/>
          <w:sz w:val="28"/>
          <w:szCs w:val="28"/>
        </w:rPr>
        <w:t xml:space="preserve"> </w:t>
      </w:r>
      <w:r w:rsidRPr="00A30473">
        <w:rPr>
          <w:sz w:val="28"/>
          <w:szCs w:val="28"/>
        </w:rPr>
        <w:t>мышления</w:t>
      </w:r>
      <w:r w:rsidRPr="00A30473">
        <w:rPr>
          <w:spacing w:val="57"/>
          <w:sz w:val="28"/>
          <w:szCs w:val="28"/>
        </w:rPr>
        <w:t xml:space="preserve"> </w:t>
      </w:r>
      <w:r w:rsidRPr="00A30473">
        <w:rPr>
          <w:sz w:val="28"/>
          <w:szCs w:val="28"/>
        </w:rPr>
        <w:t>(освоение</w:t>
      </w:r>
      <w:r w:rsidRPr="00A30473">
        <w:rPr>
          <w:spacing w:val="55"/>
          <w:sz w:val="28"/>
          <w:szCs w:val="28"/>
        </w:rPr>
        <w:t xml:space="preserve"> </w:t>
      </w:r>
      <w:r w:rsidRPr="00A30473">
        <w:rPr>
          <w:spacing w:val="-1"/>
          <w:sz w:val="28"/>
          <w:szCs w:val="28"/>
        </w:rPr>
        <w:t>содержательного</w:t>
      </w:r>
      <w:r w:rsidRPr="00A30473">
        <w:rPr>
          <w:spacing w:val="54"/>
          <w:w w:val="99"/>
          <w:sz w:val="28"/>
          <w:szCs w:val="28"/>
        </w:rPr>
        <w:t xml:space="preserve"> </w:t>
      </w:r>
      <w:r w:rsidRPr="00A30473">
        <w:rPr>
          <w:sz w:val="28"/>
          <w:szCs w:val="28"/>
        </w:rPr>
        <w:t>обобщения,</w:t>
      </w:r>
      <w:r w:rsidRPr="00A30473">
        <w:rPr>
          <w:spacing w:val="-10"/>
          <w:sz w:val="28"/>
          <w:szCs w:val="28"/>
        </w:rPr>
        <w:t xml:space="preserve"> </w:t>
      </w:r>
      <w:r w:rsidRPr="00A30473">
        <w:rPr>
          <w:spacing w:val="-1"/>
          <w:sz w:val="28"/>
          <w:szCs w:val="28"/>
        </w:rPr>
        <w:t>анализа,</w:t>
      </w:r>
      <w:r w:rsidRPr="00A30473">
        <w:rPr>
          <w:spacing w:val="-7"/>
          <w:sz w:val="28"/>
          <w:szCs w:val="28"/>
        </w:rPr>
        <w:t xml:space="preserve"> </w:t>
      </w:r>
      <w:r w:rsidRPr="00A30473">
        <w:rPr>
          <w:spacing w:val="-1"/>
          <w:sz w:val="28"/>
          <w:szCs w:val="28"/>
        </w:rPr>
        <w:t>планирования,</w:t>
      </w:r>
      <w:r w:rsidRPr="00A30473">
        <w:rPr>
          <w:spacing w:val="-9"/>
          <w:sz w:val="28"/>
          <w:szCs w:val="28"/>
        </w:rPr>
        <w:t xml:space="preserve"> </w:t>
      </w:r>
      <w:r w:rsidRPr="00A30473">
        <w:rPr>
          <w:spacing w:val="-1"/>
          <w:sz w:val="28"/>
          <w:szCs w:val="28"/>
        </w:rPr>
        <w:t>контроля</w:t>
      </w:r>
      <w:r w:rsidRPr="00A30473">
        <w:rPr>
          <w:spacing w:val="-8"/>
          <w:sz w:val="28"/>
          <w:szCs w:val="28"/>
        </w:rPr>
        <w:t xml:space="preserve"> </w:t>
      </w:r>
      <w:r w:rsidRPr="00A30473">
        <w:rPr>
          <w:sz w:val="28"/>
          <w:szCs w:val="28"/>
        </w:rPr>
        <w:t>и</w:t>
      </w:r>
      <w:r w:rsidRPr="00A30473">
        <w:rPr>
          <w:spacing w:val="-11"/>
          <w:sz w:val="28"/>
          <w:szCs w:val="28"/>
        </w:rPr>
        <w:t xml:space="preserve"> </w:t>
      </w:r>
      <w:r w:rsidRPr="00A30473">
        <w:rPr>
          <w:spacing w:val="-1"/>
          <w:sz w:val="28"/>
          <w:szCs w:val="28"/>
        </w:rPr>
        <w:t>рефлексии</w:t>
      </w:r>
      <w:r w:rsidRPr="00A30473">
        <w:rPr>
          <w:spacing w:val="-3"/>
          <w:sz w:val="28"/>
          <w:szCs w:val="28"/>
        </w:rPr>
        <w:t xml:space="preserve"> </w:t>
      </w:r>
      <w:r w:rsidRPr="00A30473">
        <w:rPr>
          <w:spacing w:val="-2"/>
          <w:sz w:val="28"/>
          <w:szCs w:val="28"/>
        </w:rPr>
        <w:t>учебной</w:t>
      </w:r>
      <w:r w:rsidRPr="00A30473">
        <w:rPr>
          <w:spacing w:val="45"/>
          <w:sz w:val="28"/>
          <w:szCs w:val="28"/>
        </w:rPr>
        <w:t xml:space="preserve"> </w:t>
      </w:r>
      <w:r w:rsidRPr="00A30473">
        <w:rPr>
          <w:spacing w:val="-1"/>
          <w:sz w:val="28"/>
          <w:szCs w:val="28"/>
        </w:rPr>
        <w:t>деятельности);</w:t>
      </w:r>
    </w:p>
    <w:p w:rsidR="00871097" w:rsidRPr="00A30473" w:rsidRDefault="00871097" w:rsidP="00871097">
      <w:pPr>
        <w:pStyle w:val="a9"/>
        <w:numPr>
          <w:ilvl w:val="0"/>
          <w:numId w:val="119"/>
        </w:numPr>
        <w:tabs>
          <w:tab w:val="left" w:pos="1051"/>
        </w:tabs>
        <w:suppressAutoHyphens w:val="0"/>
        <w:spacing w:after="0"/>
        <w:ind w:right="121" w:firstLine="720"/>
        <w:jc w:val="both"/>
        <w:rPr>
          <w:sz w:val="28"/>
          <w:szCs w:val="28"/>
        </w:rPr>
      </w:pPr>
      <w:r w:rsidRPr="00A30473">
        <w:rPr>
          <w:spacing w:val="-1"/>
          <w:sz w:val="28"/>
          <w:szCs w:val="28"/>
        </w:rPr>
        <w:t>сформировать</w:t>
      </w:r>
      <w:r w:rsidRPr="00A30473">
        <w:rPr>
          <w:spacing w:val="52"/>
          <w:sz w:val="28"/>
          <w:szCs w:val="28"/>
        </w:rPr>
        <w:t xml:space="preserve"> </w:t>
      </w:r>
      <w:r w:rsidRPr="00A30473">
        <w:rPr>
          <w:sz w:val="28"/>
          <w:szCs w:val="28"/>
        </w:rPr>
        <w:t>ответственное</w:t>
      </w:r>
      <w:r w:rsidRPr="00A30473">
        <w:rPr>
          <w:spacing w:val="54"/>
          <w:sz w:val="28"/>
          <w:szCs w:val="28"/>
        </w:rPr>
        <w:t xml:space="preserve"> </w:t>
      </w:r>
      <w:r w:rsidRPr="00A30473">
        <w:rPr>
          <w:spacing w:val="-1"/>
          <w:sz w:val="28"/>
          <w:szCs w:val="28"/>
        </w:rPr>
        <w:t>отношение</w:t>
      </w:r>
      <w:r w:rsidRPr="00A30473">
        <w:rPr>
          <w:spacing w:val="59"/>
          <w:sz w:val="28"/>
          <w:szCs w:val="28"/>
        </w:rPr>
        <w:t xml:space="preserve"> </w:t>
      </w:r>
      <w:r w:rsidRPr="00A30473">
        <w:rPr>
          <w:sz w:val="28"/>
          <w:szCs w:val="28"/>
        </w:rPr>
        <w:t>к</w:t>
      </w:r>
      <w:r w:rsidRPr="00A30473">
        <w:rPr>
          <w:spacing w:val="54"/>
          <w:sz w:val="28"/>
          <w:szCs w:val="28"/>
        </w:rPr>
        <w:t xml:space="preserve"> </w:t>
      </w:r>
      <w:r w:rsidRPr="00A30473">
        <w:rPr>
          <w:spacing w:val="-1"/>
          <w:sz w:val="28"/>
          <w:szCs w:val="28"/>
        </w:rPr>
        <w:t>учению,</w:t>
      </w:r>
      <w:r w:rsidRPr="00A30473">
        <w:rPr>
          <w:spacing w:val="1"/>
          <w:sz w:val="28"/>
          <w:szCs w:val="28"/>
        </w:rPr>
        <w:t xml:space="preserve"> </w:t>
      </w:r>
      <w:r w:rsidRPr="00A30473">
        <w:rPr>
          <w:sz w:val="28"/>
          <w:szCs w:val="28"/>
        </w:rPr>
        <w:t>готовность</w:t>
      </w:r>
      <w:r w:rsidRPr="00A30473">
        <w:rPr>
          <w:spacing w:val="56"/>
          <w:sz w:val="28"/>
          <w:szCs w:val="28"/>
        </w:rPr>
        <w:t xml:space="preserve"> </w:t>
      </w:r>
      <w:r w:rsidRPr="00A30473">
        <w:rPr>
          <w:sz w:val="28"/>
          <w:szCs w:val="28"/>
        </w:rPr>
        <w:t xml:space="preserve">и </w:t>
      </w:r>
      <w:r w:rsidRPr="00A30473">
        <w:rPr>
          <w:spacing w:val="-2"/>
          <w:sz w:val="28"/>
          <w:szCs w:val="28"/>
        </w:rPr>
        <w:t>способность</w:t>
      </w:r>
      <w:r w:rsidRPr="00A30473">
        <w:rPr>
          <w:spacing w:val="56"/>
          <w:w w:val="99"/>
          <w:sz w:val="28"/>
          <w:szCs w:val="28"/>
        </w:rPr>
        <w:t xml:space="preserve"> </w:t>
      </w:r>
      <w:r w:rsidRPr="00A30473">
        <w:rPr>
          <w:spacing w:val="-1"/>
          <w:sz w:val="28"/>
          <w:szCs w:val="28"/>
        </w:rPr>
        <w:t>обучающихся</w:t>
      </w:r>
      <w:r w:rsidRPr="00A30473">
        <w:rPr>
          <w:spacing w:val="42"/>
          <w:sz w:val="28"/>
          <w:szCs w:val="28"/>
        </w:rPr>
        <w:t xml:space="preserve"> </w:t>
      </w:r>
      <w:r w:rsidRPr="00A30473">
        <w:rPr>
          <w:sz w:val="28"/>
          <w:szCs w:val="28"/>
        </w:rPr>
        <w:t>к</w:t>
      </w:r>
      <w:r w:rsidRPr="00A30473">
        <w:rPr>
          <w:spacing w:val="42"/>
          <w:sz w:val="28"/>
          <w:szCs w:val="28"/>
        </w:rPr>
        <w:t xml:space="preserve"> </w:t>
      </w:r>
      <w:r w:rsidRPr="00A30473">
        <w:rPr>
          <w:sz w:val="28"/>
          <w:szCs w:val="28"/>
        </w:rPr>
        <w:t>саморазвитию</w:t>
      </w:r>
      <w:r w:rsidRPr="00A30473">
        <w:rPr>
          <w:spacing w:val="40"/>
          <w:sz w:val="28"/>
          <w:szCs w:val="28"/>
        </w:rPr>
        <w:t xml:space="preserve"> </w:t>
      </w:r>
      <w:r w:rsidRPr="00A30473">
        <w:rPr>
          <w:sz w:val="28"/>
          <w:szCs w:val="28"/>
        </w:rPr>
        <w:t>и</w:t>
      </w:r>
      <w:r w:rsidRPr="00A30473">
        <w:rPr>
          <w:spacing w:val="44"/>
          <w:sz w:val="28"/>
          <w:szCs w:val="28"/>
        </w:rPr>
        <w:t xml:space="preserve"> </w:t>
      </w:r>
      <w:r w:rsidRPr="00A30473">
        <w:rPr>
          <w:spacing w:val="-1"/>
          <w:sz w:val="28"/>
          <w:szCs w:val="28"/>
        </w:rPr>
        <w:t>самообразованию</w:t>
      </w:r>
      <w:r w:rsidRPr="00A30473">
        <w:rPr>
          <w:spacing w:val="41"/>
          <w:sz w:val="28"/>
          <w:szCs w:val="28"/>
        </w:rPr>
        <w:t xml:space="preserve"> </w:t>
      </w:r>
      <w:r w:rsidRPr="00A30473">
        <w:rPr>
          <w:sz w:val="28"/>
          <w:szCs w:val="28"/>
        </w:rPr>
        <w:t>на</w:t>
      </w:r>
      <w:r w:rsidRPr="00A30473">
        <w:rPr>
          <w:spacing w:val="41"/>
          <w:sz w:val="28"/>
          <w:szCs w:val="28"/>
        </w:rPr>
        <w:t xml:space="preserve"> </w:t>
      </w:r>
      <w:r w:rsidRPr="00A30473">
        <w:rPr>
          <w:sz w:val="28"/>
          <w:szCs w:val="28"/>
        </w:rPr>
        <w:t>основе</w:t>
      </w:r>
      <w:r w:rsidRPr="00A30473">
        <w:rPr>
          <w:spacing w:val="42"/>
          <w:sz w:val="28"/>
          <w:szCs w:val="28"/>
        </w:rPr>
        <w:t xml:space="preserve"> </w:t>
      </w:r>
      <w:r w:rsidRPr="00A30473">
        <w:rPr>
          <w:spacing w:val="-1"/>
          <w:sz w:val="28"/>
          <w:szCs w:val="28"/>
        </w:rPr>
        <w:t>мотивации</w:t>
      </w:r>
      <w:r w:rsidRPr="00A30473">
        <w:rPr>
          <w:spacing w:val="44"/>
          <w:sz w:val="28"/>
          <w:szCs w:val="28"/>
        </w:rPr>
        <w:t xml:space="preserve"> </w:t>
      </w:r>
      <w:r w:rsidRPr="00A30473">
        <w:rPr>
          <w:sz w:val="28"/>
          <w:szCs w:val="28"/>
        </w:rPr>
        <w:t>к</w:t>
      </w:r>
      <w:r w:rsidRPr="00A30473">
        <w:rPr>
          <w:spacing w:val="37"/>
          <w:sz w:val="28"/>
          <w:szCs w:val="28"/>
        </w:rPr>
        <w:t xml:space="preserve"> </w:t>
      </w:r>
      <w:r w:rsidRPr="00A30473">
        <w:rPr>
          <w:spacing w:val="-1"/>
          <w:sz w:val="28"/>
          <w:szCs w:val="28"/>
        </w:rPr>
        <w:t>обучению</w:t>
      </w:r>
      <w:r w:rsidRPr="00A30473">
        <w:rPr>
          <w:spacing w:val="40"/>
          <w:sz w:val="28"/>
          <w:szCs w:val="28"/>
        </w:rPr>
        <w:t xml:space="preserve"> </w:t>
      </w:r>
      <w:r w:rsidRPr="00A30473">
        <w:rPr>
          <w:sz w:val="28"/>
          <w:szCs w:val="28"/>
        </w:rPr>
        <w:t>и</w:t>
      </w:r>
      <w:r w:rsidRPr="00A30473">
        <w:rPr>
          <w:spacing w:val="52"/>
          <w:w w:val="99"/>
          <w:sz w:val="28"/>
          <w:szCs w:val="28"/>
        </w:rPr>
        <w:t xml:space="preserve"> </w:t>
      </w:r>
      <w:r w:rsidRPr="00A30473">
        <w:rPr>
          <w:sz w:val="28"/>
          <w:szCs w:val="28"/>
        </w:rPr>
        <w:t>познанию,</w:t>
      </w:r>
      <w:r w:rsidRPr="00A30473">
        <w:rPr>
          <w:spacing w:val="30"/>
          <w:sz w:val="28"/>
          <w:szCs w:val="28"/>
        </w:rPr>
        <w:t xml:space="preserve"> </w:t>
      </w:r>
      <w:r w:rsidRPr="00A30473">
        <w:rPr>
          <w:sz w:val="28"/>
          <w:szCs w:val="28"/>
        </w:rPr>
        <w:t>выбору</w:t>
      </w:r>
      <w:r w:rsidRPr="00A30473">
        <w:rPr>
          <w:spacing w:val="19"/>
          <w:sz w:val="28"/>
          <w:szCs w:val="28"/>
        </w:rPr>
        <w:t xml:space="preserve"> </w:t>
      </w:r>
      <w:r w:rsidRPr="00A30473">
        <w:rPr>
          <w:sz w:val="28"/>
          <w:szCs w:val="28"/>
        </w:rPr>
        <w:t>дальнейшего</w:t>
      </w:r>
      <w:r w:rsidRPr="00A30473">
        <w:rPr>
          <w:spacing w:val="29"/>
          <w:sz w:val="28"/>
          <w:szCs w:val="28"/>
        </w:rPr>
        <w:t xml:space="preserve"> </w:t>
      </w:r>
      <w:r w:rsidRPr="00A30473">
        <w:rPr>
          <w:sz w:val="28"/>
          <w:szCs w:val="28"/>
        </w:rPr>
        <w:t>образования</w:t>
      </w:r>
      <w:r w:rsidRPr="00A30473">
        <w:rPr>
          <w:spacing w:val="24"/>
          <w:sz w:val="28"/>
          <w:szCs w:val="28"/>
        </w:rPr>
        <w:t xml:space="preserve"> </w:t>
      </w:r>
      <w:r w:rsidRPr="00A30473">
        <w:rPr>
          <w:sz w:val="28"/>
          <w:szCs w:val="28"/>
        </w:rPr>
        <w:t>на</w:t>
      </w:r>
      <w:r w:rsidRPr="00A30473">
        <w:rPr>
          <w:spacing w:val="27"/>
          <w:sz w:val="28"/>
          <w:szCs w:val="28"/>
        </w:rPr>
        <w:t xml:space="preserve"> </w:t>
      </w:r>
      <w:r w:rsidRPr="00A30473">
        <w:rPr>
          <w:spacing w:val="-1"/>
          <w:sz w:val="28"/>
          <w:szCs w:val="28"/>
        </w:rPr>
        <w:t>базе</w:t>
      </w:r>
      <w:r w:rsidRPr="00A30473">
        <w:rPr>
          <w:spacing w:val="28"/>
          <w:sz w:val="28"/>
          <w:szCs w:val="28"/>
        </w:rPr>
        <w:t xml:space="preserve"> </w:t>
      </w:r>
      <w:r w:rsidRPr="00A30473">
        <w:rPr>
          <w:sz w:val="28"/>
          <w:szCs w:val="28"/>
        </w:rPr>
        <w:t>ориентировки</w:t>
      </w:r>
      <w:r w:rsidRPr="00A30473">
        <w:rPr>
          <w:spacing w:val="29"/>
          <w:sz w:val="28"/>
          <w:szCs w:val="28"/>
        </w:rPr>
        <w:t xml:space="preserve"> </w:t>
      </w:r>
      <w:r w:rsidRPr="00A30473">
        <w:rPr>
          <w:sz w:val="28"/>
          <w:szCs w:val="28"/>
        </w:rPr>
        <w:t>в</w:t>
      </w:r>
      <w:r w:rsidRPr="00A30473">
        <w:rPr>
          <w:spacing w:val="30"/>
          <w:sz w:val="28"/>
          <w:szCs w:val="28"/>
        </w:rPr>
        <w:t xml:space="preserve"> </w:t>
      </w:r>
      <w:r w:rsidRPr="00A30473">
        <w:rPr>
          <w:sz w:val="28"/>
          <w:szCs w:val="28"/>
        </w:rPr>
        <w:t>мире</w:t>
      </w:r>
      <w:r w:rsidRPr="00A30473">
        <w:rPr>
          <w:spacing w:val="27"/>
          <w:sz w:val="28"/>
          <w:szCs w:val="28"/>
        </w:rPr>
        <w:t xml:space="preserve"> </w:t>
      </w:r>
      <w:r w:rsidRPr="00A30473">
        <w:rPr>
          <w:spacing w:val="-1"/>
          <w:sz w:val="28"/>
          <w:szCs w:val="28"/>
        </w:rPr>
        <w:t>профессий</w:t>
      </w:r>
      <w:r w:rsidRPr="00A30473">
        <w:rPr>
          <w:spacing w:val="30"/>
          <w:sz w:val="28"/>
          <w:szCs w:val="28"/>
        </w:rPr>
        <w:t xml:space="preserve"> </w:t>
      </w:r>
      <w:r w:rsidRPr="00A30473">
        <w:rPr>
          <w:sz w:val="28"/>
          <w:szCs w:val="28"/>
        </w:rPr>
        <w:t>и</w:t>
      </w:r>
      <w:r w:rsidRPr="00A30473">
        <w:rPr>
          <w:spacing w:val="40"/>
          <w:w w:val="99"/>
          <w:sz w:val="28"/>
          <w:szCs w:val="28"/>
        </w:rPr>
        <w:t xml:space="preserve"> </w:t>
      </w:r>
      <w:r w:rsidRPr="00A30473">
        <w:rPr>
          <w:spacing w:val="-1"/>
          <w:sz w:val="28"/>
          <w:szCs w:val="28"/>
        </w:rPr>
        <w:t>профессиональных</w:t>
      </w:r>
      <w:r w:rsidRPr="00A30473">
        <w:rPr>
          <w:spacing w:val="-38"/>
          <w:sz w:val="28"/>
          <w:szCs w:val="28"/>
        </w:rPr>
        <w:t xml:space="preserve"> </w:t>
      </w:r>
      <w:r w:rsidRPr="00A30473">
        <w:rPr>
          <w:sz w:val="28"/>
          <w:szCs w:val="28"/>
        </w:rPr>
        <w:t>предпочтений;</w:t>
      </w:r>
    </w:p>
    <w:p w:rsidR="00871097" w:rsidRPr="00A30473" w:rsidRDefault="00871097" w:rsidP="00871097">
      <w:pPr>
        <w:pStyle w:val="a9"/>
        <w:numPr>
          <w:ilvl w:val="0"/>
          <w:numId w:val="119"/>
        </w:numPr>
        <w:tabs>
          <w:tab w:val="left" w:pos="1065"/>
        </w:tabs>
        <w:suppressAutoHyphens w:val="0"/>
        <w:spacing w:after="0"/>
        <w:ind w:right="115" w:firstLine="720"/>
        <w:jc w:val="both"/>
        <w:rPr>
          <w:sz w:val="28"/>
          <w:szCs w:val="28"/>
        </w:rPr>
      </w:pPr>
      <w:r w:rsidRPr="00A30473">
        <w:rPr>
          <w:spacing w:val="-2"/>
          <w:sz w:val="28"/>
          <w:szCs w:val="28"/>
        </w:rPr>
        <w:t>научиться</w:t>
      </w:r>
      <w:r w:rsidRPr="00A30473">
        <w:rPr>
          <w:spacing w:val="2"/>
          <w:sz w:val="28"/>
          <w:szCs w:val="28"/>
        </w:rPr>
        <w:t xml:space="preserve"> </w:t>
      </w:r>
      <w:r w:rsidRPr="00A30473">
        <w:rPr>
          <w:spacing w:val="-1"/>
          <w:sz w:val="28"/>
          <w:szCs w:val="28"/>
        </w:rPr>
        <w:t>самостоятельно</w:t>
      </w:r>
      <w:r w:rsidRPr="00A30473">
        <w:rPr>
          <w:spacing w:val="5"/>
          <w:sz w:val="28"/>
          <w:szCs w:val="28"/>
        </w:rPr>
        <w:t xml:space="preserve"> </w:t>
      </w:r>
      <w:r w:rsidRPr="00A30473">
        <w:rPr>
          <w:spacing w:val="-1"/>
          <w:sz w:val="28"/>
          <w:szCs w:val="28"/>
        </w:rPr>
        <w:t>строить отдельные</w:t>
      </w:r>
      <w:r w:rsidRPr="00A30473">
        <w:rPr>
          <w:spacing w:val="1"/>
          <w:sz w:val="28"/>
          <w:szCs w:val="28"/>
        </w:rPr>
        <w:t xml:space="preserve"> </w:t>
      </w:r>
      <w:r w:rsidRPr="00A30473">
        <w:rPr>
          <w:spacing w:val="-1"/>
          <w:sz w:val="28"/>
          <w:szCs w:val="28"/>
        </w:rPr>
        <w:t>индивидуальные</w:t>
      </w:r>
      <w:r w:rsidRPr="00A30473">
        <w:rPr>
          <w:spacing w:val="58"/>
          <w:sz w:val="28"/>
          <w:szCs w:val="28"/>
        </w:rPr>
        <w:t xml:space="preserve"> </w:t>
      </w:r>
      <w:r w:rsidRPr="00A30473">
        <w:rPr>
          <w:sz w:val="28"/>
          <w:szCs w:val="28"/>
        </w:rPr>
        <w:t>образовательные</w:t>
      </w:r>
      <w:r w:rsidRPr="00A30473">
        <w:rPr>
          <w:spacing w:val="76"/>
          <w:w w:val="99"/>
          <w:sz w:val="28"/>
          <w:szCs w:val="28"/>
        </w:rPr>
        <w:t xml:space="preserve"> </w:t>
      </w:r>
      <w:r w:rsidRPr="00A30473">
        <w:rPr>
          <w:spacing w:val="-1"/>
          <w:sz w:val="28"/>
          <w:szCs w:val="28"/>
        </w:rPr>
        <w:t>маршруты</w:t>
      </w:r>
      <w:r w:rsidRPr="00A30473">
        <w:rPr>
          <w:spacing w:val="4"/>
          <w:sz w:val="28"/>
          <w:szCs w:val="28"/>
        </w:rPr>
        <w:t xml:space="preserve"> </w:t>
      </w:r>
      <w:r w:rsidRPr="00A30473">
        <w:rPr>
          <w:sz w:val="28"/>
          <w:szCs w:val="28"/>
        </w:rPr>
        <w:t>с</w:t>
      </w:r>
      <w:r w:rsidRPr="00A30473">
        <w:rPr>
          <w:spacing w:val="6"/>
          <w:sz w:val="28"/>
          <w:szCs w:val="28"/>
        </w:rPr>
        <w:t xml:space="preserve"> </w:t>
      </w:r>
      <w:r w:rsidRPr="00A30473">
        <w:rPr>
          <w:spacing w:val="-1"/>
          <w:sz w:val="28"/>
          <w:szCs w:val="28"/>
        </w:rPr>
        <w:t>учетом</w:t>
      </w:r>
      <w:r w:rsidRPr="00A30473">
        <w:rPr>
          <w:spacing w:val="4"/>
          <w:sz w:val="28"/>
          <w:szCs w:val="28"/>
        </w:rPr>
        <w:t xml:space="preserve"> </w:t>
      </w:r>
      <w:r w:rsidRPr="00A30473">
        <w:rPr>
          <w:spacing w:val="-1"/>
          <w:sz w:val="28"/>
          <w:szCs w:val="28"/>
        </w:rPr>
        <w:t>устойчивых</w:t>
      </w:r>
      <w:r w:rsidRPr="00A30473">
        <w:rPr>
          <w:spacing w:val="2"/>
          <w:sz w:val="28"/>
          <w:szCs w:val="28"/>
        </w:rPr>
        <w:t xml:space="preserve"> </w:t>
      </w:r>
      <w:r w:rsidRPr="00A30473">
        <w:rPr>
          <w:spacing w:val="-1"/>
          <w:sz w:val="28"/>
          <w:szCs w:val="28"/>
        </w:rPr>
        <w:t>учебно-познавательных</w:t>
      </w:r>
      <w:r w:rsidRPr="00A30473">
        <w:rPr>
          <w:spacing w:val="57"/>
          <w:sz w:val="28"/>
          <w:szCs w:val="28"/>
        </w:rPr>
        <w:t xml:space="preserve"> </w:t>
      </w:r>
      <w:r w:rsidRPr="00A30473">
        <w:rPr>
          <w:spacing w:val="-1"/>
          <w:sz w:val="28"/>
          <w:szCs w:val="28"/>
        </w:rPr>
        <w:t>интересов</w:t>
      </w:r>
      <w:r w:rsidRPr="00A30473">
        <w:rPr>
          <w:spacing w:val="4"/>
          <w:sz w:val="28"/>
          <w:szCs w:val="28"/>
        </w:rPr>
        <w:t xml:space="preserve"> </w:t>
      </w:r>
      <w:r w:rsidRPr="00A30473">
        <w:rPr>
          <w:spacing w:val="-1"/>
          <w:sz w:val="28"/>
          <w:szCs w:val="28"/>
        </w:rPr>
        <w:t>(определять</w:t>
      </w:r>
      <w:r w:rsidRPr="00A30473">
        <w:rPr>
          <w:spacing w:val="80"/>
          <w:w w:val="99"/>
          <w:sz w:val="28"/>
          <w:szCs w:val="28"/>
        </w:rPr>
        <w:t xml:space="preserve"> </w:t>
      </w:r>
      <w:r w:rsidRPr="00A30473">
        <w:rPr>
          <w:spacing w:val="-1"/>
          <w:sz w:val="28"/>
          <w:szCs w:val="28"/>
        </w:rPr>
        <w:t>образовательные</w:t>
      </w:r>
      <w:r w:rsidRPr="00A30473">
        <w:rPr>
          <w:spacing w:val="14"/>
          <w:sz w:val="28"/>
          <w:szCs w:val="28"/>
        </w:rPr>
        <w:t xml:space="preserve"> </w:t>
      </w:r>
      <w:r w:rsidRPr="00A30473">
        <w:rPr>
          <w:sz w:val="28"/>
          <w:szCs w:val="28"/>
        </w:rPr>
        <w:t>цели,</w:t>
      </w:r>
      <w:r w:rsidRPr="00A30473">
        <w:rPr>
          <w:spacing w:val="16"/>
          <w:sz w:val="28"/>
          <w:szCs w:val="28"/>
        </w:rPr>
        <w:t xml:space="preserve"> </w:t>
      </w:r>
      <w:r w:rsidRPr="00A30473">
        <w:rPr>
          <w:spacing w:val="-1"/>
          <w:sz w:val="28"/>
          <w:szCs w:val="28"/>
        </w:rPr>
        <w:t>намечать</w:t>
      </w:r>
      <w:r w:rsidRPr="00A30473">
        <w:rPr>
          <w:spacing w:val="15"/>
          <w:sz w:val="28"/>
          <w:szCs w:val="28"/>
        </w:rPr>
        <w:t xml:space="preserve"> </w:t>
      </w:r>
      <w:r w:rsidRPr="00A30473">
        <w:rPr>
          <w:spacing w:val="-3"/>
          <w:sz w:val="28"/>
          <w:szCs w:val="28"/>
        </w:rPr>
        <w:t>пути</w:t>
      </w:r>
      <w:r w:rsidRPr="00A30473">
        <w:rPr>
          <w:spacing w:val="16"/>
          <w:sz w:val="28"/>
          <w:szCs w:val="28"/>
        </w:rPr>
        <w:t xml:space="preserve"> </w:t>
      </w:r>
      <w:r w:rsidRPr="00A30473">
        <w:rPr>
          <w:spacing w:val="3"/>
          <w:sz w:val="28"/>
          <w:szCs w:val="28"/>
        </w:rPr>
        <w:t>их</w:t>
      </w:r>
      <w:r w:rsidRPr="00A30473">
        <w:rPr>
          <w:spacing w:val="15"/>
          <w:sz w:val="28"/>
          <w:szCs w:val="28"/>
        </w:rPr>
        <w:t xml:space="preserve"> </w:t>
      </w:r>
      <w:r w:rsidRPr="00A30473">
        <w:rPr>
          <w:sz w:val="28"/>
          <w:szCs w:val="28"/>
        </w:rPr>
        <w:t>достижения,</w:t>
      </w:r>
      <w:r w:rsidRPr="00A30473">
        <w:rPr>
          <w:spacing w:val="17"/>
          <w:sz w:val="28"/>
          <w:szCs w:val="28"/>
        </w:rPr>
        <w:t xml:space="preserve"> </w:t>
      </w:r>
      <w:r w:rsidRPr="00A30473">
        <w:rPr>
          <w:spacing w:val="-1"/>
          <w:sz w:val="28"/>
          <w:szCs w:val="28"/>
        </w:rPr>
        <w:t>искать</w:t>
      </w:r>
      <w:r w:rsidRPr="00A30473">
        <w:rPr>
          <w:spacing w:val="15"/>
          <w:sz w:val="28"/>
          <w:szCs w:val="28"/>
        </w:rPr>
        <w:t xml:space="preserve"> </w:t>
      </w:r>
      <w:r w:rsidRPr="00A30473">
        <w:rPr>
          <w:spacing w:val="-1"/>
          <w:sz w:val="28"/>
          <w:szCs w:val="28"/>
        </w:rPr>
        <w:t>способы</w:t>
      </w:r>
      <w:r w:rsidRPr="00A30473">
        <w:rPr>
          <w:spacing w:val="16"/>
          <w:sz w:val="28"/>
          <w:szCs w:val="28"/>
        </w:rPr>
        <w:t xml:space="preserve"> </w:t>
      </w:r>
      <w:r w:rsidRPr="00A30473">
        <w:rPr>
          <w:sz w:val="28"/>
          <w:szCs w:val="28"/>
        </w:rPr>
        <w:t>возникающих</w:t>
      </w:r>
      <w:r w:rsidRPr="00A30473">
        <w:rPr>
          <w:spacing w:val="66"/>
          <w:w w:val="99"/>
          <w:sz w:val="28"/>
          <w:szCs w:val="28"/>
        </w:rPr>
        <w:t xml:space="preserve"> </w:t>
      </w:r>
      <w:r w:rsidRPr="00A30473">
        <w:rPr>
          <w:spacing w:val="-1"/>
          <w:sz w:val="28"/>
          <w:szCs w:val="28"/>
        </w:rPr>
        <w:t>образовательных</w:t>
      </w:r>
      <w:r w:rsidRPr="00A30473">
        <w:rPr>
          <w:spacing w:val="33"/>
          <w:sz w:val="28"/>
          <w:szCs w:val="28"/>
        </w:rPr>
        <w:t xml:space="preserve"> </w:t>
      </w:r>
      <w:r w:rsidRPr="00A30473">
        <w:rPr>
          <w:spacing w:val="-1"/>
          <w:sz w:val="28"/>
          <w:szCs w:val="28"/>
        </w:rPr>
        <w:t>задач,</w:t>
      </w:r>
      <w:r w:rsidRPr="00A30473">
        <w:rPr>
          <w:spacing w:val="40"/>
          <w:sz w:val="28"/>
          <w:szCs w:val="28"/>
        </w:rPr>
        <w:t xml:space="preserve"> </w:t>
      </w:r>
      <w:r w:rsidRPr="00A30473">
        <w:rPr>
          <w:spacing w:val="-1"/>
          <w:sz w:val="28"/>
          <w:szCs w:val="28"/>
        </w:rPr>
        <w:t>контролировать</w:t>
      </w:r>
      <w:r w:rsidRPr="00A30473">
        <w:rPr>
          <w:spacing w:val="34"/>
          <w:sz w:val="28"/>
          <w:szCs w:val="28"/>
        </w:rPr>
        <w:t xml:space="preserve"> </w:t>
      </w:r>
      <w:r w:rsidRPr="00A30473">
        <w:rPr>
          <w:sz w:val="28"/>
          <w:szCs w:val="28"/>
        </w:rPr>
        <w:t>и</w:t>
      </w:r>
      <w:r w:rsidRPr="00A30473">
        <w:rPr>
          <w:spacing w:val="34"/>
          <w:sz w:val="28"/>
          <w:szCs w:val="28"/>
        </w:rPr>
        <w:t xml:space="preserve"> </w:t>
      </w:r>
      <w:r w:rsidRPr="00A30473">
        <w:rPr>
          <w:sz w:val="28"/>
          <w:szCs w:val="28"/>
        </w:rPr>
        <w:t>оценивать</w:t>
      </w:r>
      <w:r w:rsidRPr="00A30473">
        <w:rPr>
          <w:spacing w:val="39"/>
          <w:sz w:val="28"/>
          <w:szCs w:val="28"/>
        </w:rPr>
        <w:t xml:space="preserve"> </w:t>
      </w:r>
      <w:r w:rsidRPr="00A30473">
        <w:rPr>
          <w:sz w:val="28"/>
          <w:szCs w:val="28"/>
        </w:rPr>
        <w:t>свою</w:t>
      </w:r>
      <w:r w:rsidRPr="00A30473">
        <w:rPr>
          <w:spacing w:val="36"/>
          <w:sz w:val="28"/>
          <w:szCs w:val="28"/>
        </w:rPr>
        <w:t xml:space="preserve"> </w:t>
      </w:r>
      <w:r w:rsidRPr="00A30473">
        <w:rPr>
          <w:spacing w:val="-1"/>
          <w:sz w:val="28"/>
          <w:szCs w:val="28"/>
        </w:rPr>
        <w:t>деятельность,</w:t>
      </w:r>
      <w:r w:rsidRPr="00A30473">
        <w:rPr>
          <w:spacing w:val="40"/>
          <w:sz w:val="28"/>
          <w:szCs w:val="28"/>
        </w:rPr>
        <w:t xml:space="preserve"> </w:t>
      </w:r>
      <w:r w:rsidRPr="00A30473">
        <w:rPr>
          <w:spacing w:val="-2"/>
          <w:sz w:val="28"/>
          <w:szCs w:val="28"/>
        </w:rPr>
        <w:t>по</w:t>
      </w:r>
      <w:r w:rsidRPr="00A30473">
        <w:rPr>
          <w:spacing w:val="65"/>
          <w:w w:val="99"/>
          <w:sz w:val="28"/>
          <w:szCs w:val="28"/>
        </w:rPr>
        <w:t xml:space="preserve"> </w:t>
      </w:r>
      <w:r w:rsidRPr="00A30473">
        <w:rPr>
          <w:sz w:val="28"/>
          <w:szCs w:val="28"/>
        </w:rPr>
        <w:t>необходимости</w:t>
      </w:r>
      <w:r w:rsidRPr="00A30473">
        <w:rPr>
          <w:spacing w:val="-17"/>
          <w:sz w:val="28"/>
          <w:szCs w:val="28"/>
        </w:rPr>
        <w:t xml:space="preserve"> </w:t>
      </w:r>
      <w:r w:rsidRPr="00A30473">
        <w:rPr>
          <w:sz w:val="28"/>
          <w:szCs w:val="28"/>
        </w:rPr>
        <w:t>обращаться</w:t>
      </w:r>
      <w:r w:rsidRPr="00A30473">
        <w:rPr>
          <w:spacing w:val="-8"/>
          <w:sz w:val="28"/>
          <w:szCs w:val="28"/>
        </w:rPr>
        <w:t xml:space="preserve"> </w:t>
      </w:r>
      <w:r w:rsidRPr="00A30473">
        <w:rPr>
          <w:sz w:val="28"/>
          <w:szCs w:val="28"/>
        </w:rPr>
        <w:t>за</w:t>
      </w:r>
      <w:r w:rsidRPr="00A30473">
        <w:rPr>
          <w:spacing w:val="-9"/>
          <w:sz w:val="28"/>
          <w:szCs w:val="28"/>
        </w:rPr>
        <w:t xml:space="preserve"> </w:t>
      </w:r>
      <w:r w:rsidRPr="00A30473">
        <w:rPr>
          <w:spacing w:val="-1"/>
          <w:sz w:val="28"/>
          <w:szCs w:val="28"/>
        </w:rPr>
        <w:t>экспертной</w:t>
      </w:r>
      <w:r w:rsidRPr="00A30473">
        <w:rPr>
          <w:spacing w:val="-15"/>
          <w:sz w:val="28"/>
          <w:szCs w:val="28"/>
        </w:rPr>
        <w:t xml:space="preserve"> </w:t>
      </w:r>
      <w:r w:rsidRPr="00A30473">
        <w:rPr>
          <w:sz w:val="28"/>
          <w:szCs w:val="28"/>
        </w:rPr>
        <w:t>оценкой</w:t>
      </w:r>
      <w:r w:rsidRPr="00A30473">
        <w:rPr>
          <w:spacing w:val="-7"/>
          <w:sz w:val="28"/>
          <w:szCs w:val="28"/>
        </w:rPr>
        <w:t xml:space="preserve"> </w:t>
      </w:r>
      <w:r w:rsidRPr="00A30473">
        <w:rPr>
          <w:sz w:val="28"/>
          <w:szCs w:val="28"/>
        </w:rPr>
        <w:t>к</w:t>
      </w:r>
      <w:r w:rsidRPr="00A30473">
        <w:rPr>
          <w:spacing w:val="-14"/>
          <w:sz w:val="28"/>
          <w:szCs w:val="28"/>
        </w:rPr>
        <w:t xml:space="preserve"> </w:t>
      </w:r>
      <w:r w:rsidRPr="00A30473">
        <w:rPr>
          <w:spacing w:val="-1"/>
          <w:sz w:val="28"/>
          <w:szCs w:val="28"/>
        </w:rPr>
        <w:t>сверстникам</w:t>
      </w:r>
      <w:r w:rsidRPr="00A30473">
        <w:rPr>
          <w:spacing w:val="-10"/>
          <w:sz w:val="28"/>
          <w:szCs w:val="28"/>
        </w:rPr>
        <w:t xml:space="preserve"> </w:t>
      </w:r>
      <w:r w:rsidRPr="00A30473">
        <w:rPr>
          <w:sz w:val="28"/>
          <w:szCs w:val="28"/>
        </w:rPr>
        <w:t>и</w:t>
      </w:r>
      <w:r w:rsidRPr="00A30473">
        <w:rPr>
          <w:spacing w:val="-11"/>
          <w:sz w:val="28"/>
          <w:szCs w:val="28"/>
        </w:rPr>
        <w:t xml:space="preserve"> </w:t>
      </w:r>
      <w:r w:rsidRPr="00A30473">
        <w:rPr>
          <w:spacing w:val="-1"/>
          <w:sz w:val="28"/>
          <w:szCs w:val="28"/>
        </w:rPr>
        <w:t>взрослым);</w:t>
      </w:r>
    </w:p>
    <w:p w:rsidR="00871097" w:rsidRPr="00A30473" w:rsidRDefault="00871097" w:rsidP="00871097">
      <w:pPr>
        <w:pStyle w:val="a9"/>
        <w:numPr>
          <w:ilvl w:val="0"/>
          <w:numId w:val="119"/>
        </w:numPr>
        <w:tabs>
          <w:tab w:val="left" w:pos="1089"/>
        </w:tabs>
        <w:suppressAutoHyphens w:val="0"/>
        <w:spacing w:before="2" w:after="0"/>
        <w:ind w:right="117" w:firstLine="720"/>
        <w:jc w:val="both"/>
        <w:rPr>
          <w:sz w:val="28"/>
          <w:szCs w:val="28"/>
        </w:rPr>
      </w:pPr>
      <w:r w:rsidRPr="00A30473">
        <w:rPr>
          <w:spacing w:val="-1"/>
          <w:sz w:val="28"/>
          <w:szCs w:val="28"/>
        </w:rPr>
        <w:t>сформировать</w:t>
      </w:r>
      <w:r w:rsidRPr="00A30473">
        <w:rPr>
          <w:spacing w:val="33"/>
          <w:sz w:val="28"/>
          <w:szCs w:val="28"/>
        </w:rPr>
        <w:t xml:space="preserve"> </w:t>
      </w:r>
      <w:r w:rsidRPr="00A30473">
        <w:rPr>
          <w:spacing w:val="-1"/>
          <w:sz w:val="28"/>
          <w:szCs w:val="28"/>
        </w:rPr>
        <w:t>осознанное,</w:t>
      </w:r>
      <w:r w:rsidRPr="00A30473">
        <w:rPr>
          <w:spacing w:val="39"/>
          <w:sz w:val="28"/>
          <w:szCs w:val="28"/>
        </w:rPr>
        <w:t xml:space="preserve"> </w:t>
      </w:r>
      <w:r w:rsidRPr="00A30473">
        <w:rPr>
          <w:spacing w:val="-1"/>
          <w:sz w:val="28"/>
          <w:szCs w:val="28"/>
        </w:rPr>
        <w:t>уважительное</w:t>
      </w:r>
      <w:r w:rsidRPr="00A30473">
        <w:rPr>
          <w:spacing w:val="31"/>
          <w:sz w:val="28"/>
          <w:szCs w:val="28"/>
        </w:rPr>
        <w:t xml:space="preserve"> </w:t>
      </w:r>
      <w:r w:rsidRPr="00A30473">
        <w:rPr>
          <w:sz w:val="28"/>
          <w:szCs w:val="28"/>
        </w:rPr>
        <w:t>и</w:t>
      </w:r>
      <w:r w:rsidRPr="00A30473">
        <w:rPr>
          <w:spacing w:val="39"/>
          <w:sz w:val="28"/>
          <w:szCs w:val="28"/>
        </w:rPr>
        <w:t xml:space="preserve"> </w:t>
      </w:r>
      <w:r w:rsidRPr="00A30473">
        <w:rPr>
          <w:spacing w:val="-1"/>
          <w:sz w:val="28"/>
          <w:szCs w:val="28"/>
        </w:rPr>
        <w:t>доброжелательное</w:t>
      </w:r>
      <w:r w:rsidRPr="00A30473">
        <w:rPr>
          <w:spacing w:val="31"/>
          <w:sz w:val="28"/>
          <w:szCs w:val="28"/>
        </w:rPr>
        <w:t xml:space="preserve"> </w:t>
      </w:r>
      <w:r w:rsidRPr="00A30473">
        <w:rPr>
          <w:sz w:val="28"/>
          <w:szCs w:val="28"/>
        </w:rPr>
        <w:t>отношение</w:t>
      </w:r>
      <w:r w:rsidRPr="00A30473">
        <w:rPr>
          <w:spacing w:val="36"/>
          <w:sz w:val="28"/>
          <w:szCs w:val="28"/>
        </w:rPr>
        <w:t xml:space="preserve"> </w:t>
      </w:r>
      <w:r w:rsidRPr="00A30473">
        <w:rPr>
          <w:sz w:val="28"/>
          <w:szCs w:val="28"/>
        </w:rPr>
        <w:t>к</w:t>
      </w:r>
      <w:r w:rsidRPr="00A30473">
        <w:rPr>
          <w:spacing w:val="92"/>
          <w:w w:val="99"/>
          <w:sz w:val="28"/>
          <w:szCs w:val="28"/>
        </w:rPr>
        <w:t xml:space="preserve"> </w:t>
      </w:r>
      <w:r w:rsidRPr="00A30473">
        <w:rPr>
          <w:sz w:val="28"/>
          <w:szCs w:val="28"/>
        </w:rPr>
        <w:t>другому</w:t>
      </w:r>
      <w:r w:rsidRPr="00A30473">
        <w:rPr>
          <w:spacing w:val="10"/>
          <w:sz w:val="28"/>
          <w:szCs w:val="28"/>
        </w:rPr>
        <w:t xml:space="preserve"> </w:t>
      </w:r>
      <w:r w:rsidRPr="00A30473">
        <w:rPr>
          <w:spacing w:val="-1"/>
          <w:sz w:val="28"/>
          <w:szCs w:val="28"/>
        </w:rPr>
        <w:t>человеку,</w:t>
      </w:r>
      <w:r w:rsidRPr="00A30473">
        <w:rPr>
          <w:spacing w:val="22"/>
          <w:sz w:val="28"/>
          <w:szCs w:val="28"/>
        </w:rPr>
        <w:t xml:space="preserve"> </w:t>
      </w:r>
      <w:r w:rsidRPr="00A30473">
        <w:rPr>
          <w:sz w:val="28"/>
          <w:szCs w:val="28"/>
        </w:rPr>
        <w:t>его</w:t>
      </w:r>
      <w:r w:rsidRPr="00A30473">
        <w:rPr>
          <w:spacing w:val="19"/>
          <w:sz w:val="28"/>
          <w:szCs w:val="28"/>
        </w:rPr>
        <w:t xml:space="preserve"> </w:t>
      </w:r>
      <w:r w:rsidRPr="00A30473">
        <w:rPr>
          <w:spacing w:val="-1"/>
          <w:sz w:val="28"/>
          <w:szCs w:val="28"/>
        </w:rPr>
        <w:t>мнению,</w:t>
      </w:r>
      <w:r w:rsidRPr="00A30473">
        <w:rPr>
          <w:spacing w:val="17"/>
          <w:sz w:val="28"/>
          <w:szCs w:val="28"/>
        </w:rPr>
        <w:t xml:space="preserve"> </w:t>
      </w:r>
      <w:r w:rsidRPr="00A30473">
        <w:rPr>
          <w:spacing w:val="-1"/>
          <w:sz w:val="28"/>
          <w:szCs w:val="28"/>
        </w:rPr>
        <w:t>мировоззрению,</w:t>
      </w:r>
      <w:r w:rsidRPr="00A30473">
        <w:rPr>
          <w:spacing w:val="22"/>
          <w:sz w:val="28"/>
          <w:szCs w:val="28"/>
        </w:rPr>
        <w:t xml:space="preserve"> </w:t>
      </w:r>
      <w:r w:rsidRPr="00A30473">
        <w:rPr>
          <w:spacing w:val="-2"/>
          <w:sz w:val="28"/>
          <w:szCs w:val="28"/>
        </w:rPr>
        <w:t>культуре,</w:t>
      </w:r>
      <w:r w:rsidRPr="00A30473">
        <w:rPr>
          <w:spacing w:val="21"/>
          <w:sz w:val="28"/>
          <w:szCs w:val="28"/>
        </w:rPr>
        <w:t xml:space="preserve"> </w:t>
      </w:r>
      <w:r w:rsidRPr="00A30473">
        <w:rPr>
          <w:spacing w:val="-1"/>
          <w:sz w:val="28"/>
          <w:szCs w:val="28"/>
        </w:rPr>
        <w:t>языку,</w:t>
      </w:r>
      <w:r w:rsidRPr="00A30473">
        <w:rPr>
          <w:spacing w:val="22"/>
          <w:sz w:val="28"/>
          <w:szCs w:val="28"/>
        </w:rPr>
        <w:t xml:space="preserve"> </w:t>
      </w:r>
      <w:r w:rsidRPr="00A30473">
        <w:rPr>
          <w:spacing w:val="-1"/>
          <w:sz w:val="28"/>
          <w:szCs w:val="28"/>
        </w:rPr>
        <w:t>вере,</w:t>
      </w:r>
      <w:r w:rsidRPr="00A30473">
        <w:rPr>
          <w:spacing w:val="22"/>
          <w:sz w:val="28"/>
          <w:szCs w:val="28"/>
        </w:rPr>
        <w:t xml:space="preserve"> </w:t>
      </w:r>
      <w:r w:rsidRPr="00A30473">
        <w:rPr>
          <w:spacing w:val="-1"/>
          <w:sz w:val="28"/>
          <w:szCs w:val="28"/>
        </w:rPr>
        <w:t>гражданской</w:t>
      </w:r>
      <w:r w:rsidRPr="00A30473">
        <w:rPr>
          <w:spacing w:val="86"/>
          <w:w w:val="99"/>
          <w:sz w:val="28"/>
          <w:szCs w:val="28"/>
        </w:rPr>
        <w:t xml:space="preserve"> </w:t>
      </w:r>
      <w:r w:rsidRPr="00A30473">
        <w:rPr>
          <w:sz w:val="28"/>
          <w:szCs w:val="28"/>
        </w:rPr>
        <w:t>позиции;</w:t>
      </w:r>
      <w:r w:rsidRPr="00A30473">
        <w:rPr>
          <w:spacing w:val="10"/>
          <w:sz w:val="28"/>
          <w:szCs w:val="28"/>
        </w:rPr>
        <w:t xml:space="preserve"> </w:t>
      </w:r>
      <w:r w:rsidRPr="00A30473">
        <w:rPr>
          <w:sz w:val="28"/>
          <w:szCs w:val="28"/>
        </w:rPr>
        <w:t>к</w:t>
      </w:r>
      <w:r w:rsidRPr="00A30473">
        <w:rPr>
          <w:spacing w:val="13"/>
          <w:sz w:val="28"/>
          <w:szCs w:val="28"/>
        </w:rPr>
        <w:t xml:space="preserve"> </w:t>
      </w:r>
      <w:r w:rsidRPr="00A30473">
        <w:rPr>
          <w:sz w:val="28"/>
          <w:szCs w:val="28"/>
        </w:rPr>
        <w:t>истории,</w:t>
      </w:r>
      <w:r w:rsidRPr="00A30473">
        <w:rPr>
          <w:spacing w:val="16"/>
          <w:sz w:val="28"/>
          <w:szCs w:val="28"/>
        </w:rPr>
        <w:t xml:space="preserve"> </w:t>
      </w:r>
      <w:r w:rsidRPr="00A30473">
        <w:rPr>
          <w:spacing w:val="-2"/>
          <w:sz w:val="28"/>
          <w:szCs w:val="28"/>
        </w:rPr>
        <w:t>культуре,</w:t>
      </w:r>
      <w:r w:rsidRPr="00A30473">
        <w:rPr>
          <w:spacing w:val="17"/>
          <w:sz w:val="28"/>
          <w:szCs w:val="28"/>
        </w:rPr>
        <w:t xml:space="preserve"> </w:t>
      </w:r>
      <w:r w:rsidRPr="00A30473">
        <w:rPr>
          <w:sz w:val="28"/>
          <w:szCs w:val="28"/>
        </w:rPr>
        <w:t>религии,</w:t>
      </w:r>
      <w:r w:rsidRPr="00A30473">
        <w:rPr>
          <w:spacing w:val="17"/>
          <w:sz w:val="28"/>
          <w:szCs w:val="28"/>
        </w:rPr>
        <w:t xml:space="preserve"> </w:t>
      </w:r>
      <w:r w:rsidRPr="00A30473">
        <w:rPr>
          <w:spacing w:val="-1"/>
          <w:sz w:val="28"/>
          <w:szCs w:val="28"/>
        </w:rPr>
        <w:t>традициям,</w:t>
      </w:r>
      <w:r w:rsidRPr="00A30473">
        <w:rPr>
          <w:spacing w:val="16"/>
          <w:sz w:val="28"/>
          <w:szCs w:val="28"/>
        </w:rPr>
        <w:t xml:space="preserve"> </w:t>
      </w:r>
      <w:r w:rsidRPr="00A30473">
        <w:rPr>
          <w:spacing w:val="-1"/>
          <w:sz w:val="28"/>
          <w:szCs w:val="28"/>
        </w:rPr>
        <w:t>языкам,</w:t>
      </w:r>
      <w:r w:rsidRPr="00A30473">
        <w:rPr>
          <w:spacing w:val="17"/>
          <w:sz w:val="28"/>
          <w:szCs w:val="28"/>
        </w:rPr>
        <w:t xml:space="preserve"> </w:t>
      </w:r>
      <w:r w:rsidRPr="00A30473">
        <w:rPr>
          <w:spacing w:val="-1"/>
          <w:sz w:val="28"/>
          <w:szCs w:val="28"/>
        </w:rPr>
        <w:t>ценностям</w:t>
      </w:r>
      <w:r w:rsidRPr="00A30473">
        <w:rPr>
          <w:spacing w:val="16"/>
          <w:sz w:val="28"/>
          <w:szCs w:val="28"/>
        </w:rPr>
        <w:t xml:space="preserve"> </w:t>
      </w:r>
      <w:r w:rsidRPr="00A30473">
        <w:rPr>
          <w:spacing w:val="-1"/>
          <w:sz w:val="28"/>
          <w:szCs w:val="28"/>
        </w:rPr>
        <w:t>народов</w:t>
      </w:r>
      <w:r w:rsidRPr="00A30473">
        <w:rPr>
          <w:spacing w:val="15"/>
          <w:sz w:val="28"/>
          <w:szCs w:val="28"/>
        </w:rPr>
        <w:t xml:space="preserve"> </w:t>
      </w:r>
      <w:r w:rsidRPr="00A30473">
        <w:rPr>
          <w:spacing w:val="-1"/>
          <w:sz w:val="28"/>
          <w:szCs w:val="28"/>
        </w:rPr>
        <w:t>России</w:t>
      </w:r>
      <w:r w:rsidRPr="00A30473">
        <w:rPr>
          <w:spacing w:val="15"/>
          <w:sz w:val="28"/>
          <w:szCs w:val="28"/>
        </w:rPr>
        <w:t xml:space="preserve"> </w:t>
      </w:r>
      <w:r w:rsidRPr="00A30473">
        <w:rPr>
          <w:sz w:val="28"/>
          <w:szCs w:val="28"/>
        </w:rPr>
        <w:t>и</w:t>
      </w:r>
      <w:r w:rsidRPr="00A30473">
        <w:rPr>
          <w:spacing w:val="68"/>
          <w:w w:val="99"/>
          <w:sz w:val="28"/>
          <w:szCs w:val="28"/>
        </w:rPr>
        <w:t xml:space="preserve"> </w:t>
      </w:r>
      <w:r w:rsidRPr="00A30473">
        <w:rPr>
          <w:sz w:val="28"/>
          <w:szCs w:val="28"/>
        </w:rPr>
        <w:t>народов</w:t>
      </w:r>
      <w:r w:rsidRPr="00A30473">
        <w:rPr>
          <w:spacing w:val="11"/>
          <w:sz w:val="28"/>
          <w:szCs w:val="28"/>
        </w:rPr>
        <w:t xml:space="preserve"> </w:t>
      </w:r>
      <w:r w:rsidRPr="00A30473">
        <w:rPr>
          <w:spacing w:val="-1"/>
          <w:sz w:val="28"/>
          <w:szCs w:val="28"/>
        </w:rPr>
        <w:t>мира;</w:t>
      </w:r>
      <w:r w:rsidRPr="00A30473">
        <w:rPr>
          <w:spacing w:val="7"/>
          <w:sz w:val="28"/>
          <w:szCs w:val="28"/>
        </w:rPr>
        <w:t xml:space="preserve"> </w:t>
      </w:r>
      <w:r w:rsidRPr="00A30473">
        <w:rPr>
          <w:sz w:val="28"/>
          <w:szCs w:val="28"/>
        </w:rPr>
        <w:t>готовность</w:t>
      </w:r>
      <w:r w:rsidRPr="00A30473">
        <w:rPr>
          <w:spacing w:val="10"/>
          <w:sz w:val="28"/>
          <w:szCs w:val="28"/>
        </w:rPr>
        <w:t xml:space="preserve"> </w:t>
      </w:r>
      <w:r w:rsidRPr="00A30473">
        <w:rPr>
          <w:sz w:val="28"/>
          <w:szCs w:val="28"/>
        </w:rPr>
        <w:t>и</w:t>
      </w:r>
      <w:r w:rsidRPr="00A30473">
        <w:rPr>
          <w:spacing w:val="12"/>
          <w:sz w:val="28"/>
          <w:szCs w:val="28"/>
        </w:rPr>
        <w:t xml:space="preserve"> </w:t>
      </w:r>
      <w:r w:rsidRPr="00A30473">
        <w:rPr>
          <w:spacing w:val="-1"/>
          <w:sz w:val="28"/>
          <w:szCs w:val="28"/>
        </w:rPr>
        <w:t>способность</w:t>
      </w:r>
      <w:r w:rsidRPr="00A30473">
        <w:rPr>
          <w:spacing w:val="11"/>
          <w:sz w:val="28"/>
          <w:szCs w:val="28"/>
        </w:rPr>
        <w:t xml:space="preserve"> </w:t>
      </w:r>
      <w:r w:rsidRPr="00A30473">
        <w:rPr>
          <w:spacing w:val="-1"/>
          <w:sz w:val="28"/>
          <w:szCs w:val="28"/>
        </w:rPr>
        <w:t>вести</w:t>
      </w:r>
      <w:r w:rsidRPr="00A30473">
        <w:rPr>
          <w:spacing w:val="7"/>
          <w:sz w:val="28"/>
          <w:szCs w:val="28"/>
        </w:rPr>
        <w:t xml:space="preserve"> </w:t>
      </w:r>
      <w:r w:rsidRPr="00A30473">
        <w:rPr>
          <w:sz w:val="28"/>
          <w:szCs w:val="28"/>
        </w:rPr>
        <w:t>диалог</w:t>
      </w:r>
      <w:r w:rsidRPr="00A30473">
        <w:rPr>
          <w:spacing w:val="13"/>
          <w:sz w:val="28"/>
          <w:szCs w:val="28"/>
        </w:rPr>
        <w:t xml:space="preserve"> </w:t>
      </w:r>
      <w:r w:rsidRPr="00A30473">
        <w:rPr>
          <w:sz w:val="28"/>
          <w:szCs w:val="28"/>
        </w:rPr>
        <w:t>с</w:t>
      </w:r>
      <w:r w:rsidRPr="00A30473">
        <w:rPr>
          <w:spacing w:val="10"/>
          <w:sz w:val="28"/>
          <w:szCs w:val="28"/>
        </w:rPr>
        <w:t xml:space="preserve"> </w:t>
      </w:r>
      <w:r w:rsidRPr="00A30473">
        <w:rPr>
          <w:spacing w:val="-2"/>
          <w:sz w:val="28"/>
          <w:szCs w:val="28"/>
        </w:rPr>
        <w:t>другими</w:t>
      </w:r>
      <w:r w:rsidRPr="00A30473">
        <w:rPr>
          <w:spacing w:val="12"/>
          <w:sz w:val="28"/>
          <w:szCs w:val="28"/>
        </w:rPr>
        <w:t xml:space="preserve"> </w:t>
      </w:r>
      <w:r w:rsidRPr="00A30473">
        <w:rPr>
          <w:spacing w:val="-1"/>
          <w:sz w:val="28"/>
          <w:szCs w:val="28"/>
        </w:rPr>
        <w:t>людьми</w:t>
      </w:r>
      <w:r w:rsidRPr="00A30473">
        <w:rPr>
          <w:spacing w:val="11"/>
          <w:sz w:val="28"/>
          <w:szCs w:val="28"/>
        </w:rPr>
        <w:t xml:space="preserve"> </w:t>
      </w:r>
      <w:r w:rsidRPr="00A30473">
        <w:rPr>
          <w:sz w:val="28"/>
          <w:szCs w:val="28"/>
        </w:rPr>
        <w:t>и</w:t>
      </w:r>
      <w:r w:rsidRPr="00A30473">
        <w:rPr>
          <w:spacing w:val="12"/>
          <w:sz w:val="28"/>
          <w:szCs w:val="28"/>
        </w:rPr>
        <w:t xml:space="preserve"> </w:t>
      </w:r>
      <w:r w:rsidRPr="00A30473">
        <w:rPr>
          <w:sz w:val="28"/>
          <w:szCs w:val="28"/>
        </w:rPr>
        <w:t>достижение</w:t>
      </w:r>
      <w:r w:rsidRPr="00A30473">
        <w:rPr>
          <w:spacing w:val="10"/>
          <w:sz w:val="28"/>
          <w:szCs w:val="28"/>
        </w:rPr>
        <w:t xml:space="preserve"> </w:t>
      </w:r>
      <w:r w:rsidRPr="00A30473">
        <w:rPr>
          <w:sz w:val="28"/>
          <w:szCs w:val="28"/>
        </w:rPr>
        <w:t>в</w:t>
      </w:r>
      <w:r w:rsidRPr="00A30473">
        <w:rPr>
          <w:spacing w:val="50"/>
          <w:w w:val="99"/>
          <w:sz w:val="28"/>
          <w:szCs w:val="28"/>
        </w:rPr>
        <w:t xml:space="preserve"> </w:t>
      </w:r>
      <w:r w:rsidRPr="00A30473">
        <w:rPr>
          <w:sz w:val="28"/>
          <w:szCs w:val="28"/>
        </w:rPr>
        <w:t>нем</w:t>
      </w:r>
      <w:r w:rsidRPr="00A30473">
        <w:rPr>
          <w:spacing w:val="-19"/>
          <w:sz w:val="28"/>
          <w:szCs w:val="28"/>
        </w:rPr>
        <w:t xml:space="preserve"> </w:t>
      </w:r>
      <w:r w:rsidRPr="00A30473">
        <w:rPr>
          <w:spacing w:val="-1"/>
          <w:sz w:val="28"/>
          <w:szCs w:val="28"/>
        </w:rPr>
        <w:t>взаимопонимания;</w:t>
      </w:r>
    </w:p>
    <w:p w:rsidR="00871097" w:rsidRPr="00A30473" w:rsidRDefault="00871097" w:rsidP="00871097">
      <w:pPr>
        <w:pStyle w:val="a9"/>
        <w:numPr>
          <w:ilvl w:val="0"/>
          <w:numId w:val="119"/>
        </w:numPr>
        <w:tabs>
          <w:tab w:val="left" w:pos="979"/>
        </w:tabs>
        <w:suppressAutoHyphens w:val="0"/>
        <w:spacing w:after="0"/>
        <w:ind w:right="117" w:firstLine="720"/>
        <w:jc w:val="both"/>
        <w:rPr>
          <w:sz w:val="28"/>
          <w:szCs w:val="28"/>
        </w:rPr>
      </w:pPr>
      <w:r w:rsidRPr="00A30473">
        <w:rPr>
          <w:sz w:val="28"/>
          <w:szCs w:val="28"/>
        </w:rPr>
        <w:t>освоить</w:t>
      </w:r>
      <w:r w:rsidRPr="00A30473">
        <w:rPr>
          <w:spacing w:val="9"/>
          <w:sz w:val="28"/>
          <w:szCs w:val="28"/>
        </w:rPr>
        <w:t xml:space="preserve"> </w:t>
      </w:r>
      <w:r w:rsidRPr="00A30473">
        <w:rPr>
          <w:spacing w:val="-1"/>
          <w:sz w:val="28"/>
          <w:szCs w:val="28"/>
        </w:rPr>
        <w:t>социальные</w:t>
      </w:r>
      <w:r w:rsidRPr="00A30473">
        <w:rPr>
          <w:spacing w:val="9"/>
          <w:sz w:val="28"/>
          <w:szCs w:val="28"/>
        </w:rPr>
        <w:t xml:space="preserve"> </w:t>
      </w:r>
      <w:r w:rsidRPr="00A30473">
        <w:rPr>
          <w:spacing w:val="-2"/>
          <w:sz w:val="28"/>
          <w:szCs w:val="28"/>
        </w:rPr>
        <w:t>нормы,</w:t>
      </w:r>
      <w:r w:rsidRPr="00A30473">
        <w:rPr>
          <w:spacing w:val="12"/>
          <w:sz w:val="28"/>
          <w:szCs w:val="28"/>
        </w:rPr>
        <w:t xml:space="preserve"> </w:t>
      </w:r>
      <w:r w:rsidRPr="00A30473">
        <w:rPr>
          <w:spacing w:val="-1"/>
          <w:sz w:val="28"/>
          <w:szCs w:val="28"/>
        </w:rPr>
        <w:t>правила</w:t>
      </w:r>
      <w:r w:rsidRPr="00A30473">
        <w:rPr>
          <w:spacing w:val="9"/>
          <w:sz w:val="28"/>
          <w:szCs w:val="28"/>
        </w:rPr>
        <w:t xml:space="preserve"> </w:t>
      </w:r>
      <w:r w:rsidRPr="00A30473">
        <w:rPr>
          <w:spacing w:val="-1"/>
          <w:sz w:val="28"/>
          <w:szCs w:val="28"/>
        </w:rPr>
        <w:t>поведения,</w:t>
      </w:r>
      <w:r w:rsidRPr="00A30473">
        <w:rPr>
          <w:spacing w:val="12"/>
          <w:sz w:val="28"/>
          <w:szCs w:val="28"/>
        </w:rPr>
        <w:t xml:space="preserve"> </w:t>
      </w:r>
      <w:r w:rsidRPr="00A30473">
        <w:rPr>
          <w:spacing w:val="-1"/>
          <w:sz w:val="28"/>
          <w:szCs w:val="28"/>
        </w:rPr>
        <w:t>ролей</w:t>
      </w:r>
      <w:r w:rsidRPr="00A30473">
        <w:rPr>
          <w:spacing w:val="6"/>
          <w:sz w:val="28"/>
          <w:szCs w:val="28"/>
        </w:rPr>
        <w:t xml:space="preserve"> </w:t>
      </w:r>
      <w:r w:rsidRPr="00A30473">
        <w:rPr>
          <w:sz w:val="28"/>
          <w:szCs w:val="28"/>
        </w:rPr>
        <w:t>и</w:t>
      </w:r>
      <w:r w:rsidRPr="00A30473">
        <w:rPr>
          <w:spacing w:val="11"/>
          <w:sz w:val="28"/>
          <w:szCs w:val="28"/>
        </w:rPr>
        <w:t xml:space="preserve"> </w:t>
      </w:r>
      <w:r w:rsidRPr="00A30473">
        <w:rPr>
          <w:spacing w:val="-1"/>
          <w:sz w:val="28"/>
          <w:szCs w:val="28"/>
        </w:rPr>
        <w:t>форм</w:t>
      </w:r>
      <w:r w:rsidRPr="00A30473">
        <w:rPr>
          <w:spacing w:val="6"/>
          <w:sz w:val="28"/>
          <w:szCs w:val="28"/>
        </w:rPr>
        <w:t xml:space="preserve"> </w:t>
      </w:r>
      <w:r w:rsidRPr="00A30473">
        <w:rPr>
          <w:sz w:val="28"/>
          <w:szCs w:val="28"/>
        </w:rPr>
        <w:t>социальной</w:t>
      </w:r>
      <w:r w:rsidRPr="00A30473">
        <w:rPr>
          <w:spacing w:val="6"/>
          <w:sz w:val="28"/>
          <w:szCs w:val="28"/>
        </w:rPr>
        <w:t xml:space="preserve"> </w:t>
      </w:r>
      <w:r w:rsidRPr="00A30473">
        <w:rPr>
          <w:sz w:val="28"/>
          <w:szCs w:val="28"/>
        </w:rPr>
        <w:t>жизни</w:t>
      </w:r>
      <w:r w:rsidRPr="00A30473">
        <w:rPr>
          <w:spacing w:val="52"/>
          <w:w w:val="99"/>
          <w:sz w:val="28"/>
          <w:szCs w:val="28"/>
        </w:rPr>
        <w:t xml:space="preserve"> </w:t>
      </w:r>
      <w:r w:rsidRPr="00A30473">
        <w:rPr>
          <w:sz w:val="28"/>
          <w:szCs w:val="28"/>
        </w:rPr>
        <w:t>в</w:t>
      </w:r>
      <w:r w:rsidRPr="00A30473">
        <w:rPr>
          <w:spacing w:val="48"/>
          <w:sz w:val="28"/>
          <w:szCs w:val="28"/>
        </w:rPr>
        <w:t xml:space="preserve"> </w:t>
      </w:r>
      <w:r w:rsidRPr="00A30473">
        <w:rPr>
          <w:spacing w:val="-1"/>
          <w:sz w:val="28"/>
          <w:szCs w:val="28"/>
        </w:rPr>
        <w:t>группах</w:t>
      </w:r>
      <w:r w:rsidRPr="00A30473">
        <w:rPr>
          <w:spacing w:val="47"/>
          <w:sz w:val="28"/>
          <w:szCs w:val="28"/>
        </w:rPr>
        <w:t xml:space="preserve"> </w:t>
      </w:r>
      <w:r w:rsidRPr="00A30473">
        <w:rPr>
          <w:sz w:val="28"/>
          <w:szCs w:val="28"/>
        </w:rPr>
        <w:t>и</w:t>
      </w:r>
      <w:r w:rsidRPr="00A30473">
        <w:rPr>
          <w:spacing w:val="48"/>
          <w:sz w:val="28"/>
          <w:szCs w:val="28"/>
        </w:rPr>
        <w:t xml:space="preserve"> </w:t>
      </w:r>
      <w:r w:rsidRPr="00A30473">
        <w:rPr>
          <w:sz w:val="28"/>
          <w:szCs w:val="28"/>
        </w:rPr>
        <w:t>сообществах,</w:t>
      </w:r>
      <w:r w:rsidRPr="00A30473">
        <w:rPr>
          <w:spacing w:val="48"/>
          <w:sz w:val="28"/>
          <w:szCs w:val="28"/>
        </w:rPr>
        <w:t xml:space="preserve"> </w:t>
      </w:r>
      <w:r w:rsidRPr="00A30473">
        <w:rPr>
          <w:spacing w:val="-1"/>
          <w:sz w:val="28"/>
          <w:szCs w:val="28"/>
        </w:rPr>
        <w:t>включая</w:t>
      </w:r>
      <w:r w:rsidRPr="00A30473">
        <w:rPr>
          <w:spacing w:val="45"/>
          <w:sz w:val="28"/>
          <w:szCs w:val="28"/>
        </w:rPr>
        <w:t xml:space="preserve"> </w:t>
      </w:r>
      <w:r w:rsidRPr="00A30473">
        <w:rPr>
          <w:sz w:val="28"/>
          <w:szCs w:val="28"/>
        </w:rPr>
        <w:t>взрослые</w:t>
      </w:r>
      <w:r w:rsidRPr="00A30473">
        <w:rPr>
          <w:spacing w:val="41"/>
          <w:sz w:val="28"/>
          <w:szCs w:val="28"/>
        </w:rPr>
        <w:t xml:space="preserve"> </w:t>
      </w:r>
      <w:r w:rsidRPr="00A30473">
        <w:rPr>
          <w:sz w:val="28"/>
          <w:szCs w:val="28"/>
        </w:rPr>
        <w:t>и</w:t>
      </w:r>
      <w:r w:rsidRPr="00A30473">
        <w:rPr>
          <w:spacing w:val="48"/>
          <w:sz w:val="28"/>
          <w:szCs w:val="28"/>
        </w:rPr>
        <w:t xml:space="preserve"> </w:t>
      </w:r>
      <w:r w:rsidRPr="00A30473">
        <w:rPr>
          <w:sz w:val="28"/>
          <w:szCs w:val="28"/>
        </w:rPr>
        <w:t>социальные</w:t>
      </w:r>
      <w:r w:rsidRPr="00A30473">
        <w:rPr>
          <w:spacing w:val="46"/>
          <w:sz w:val="28"/>
          <w:szCs w:val="28"/>
        </w:rPr>
        <w:t xml:space="preserve"> </w:t>
      </w:r>
      <w:r w:rsidRPr="00A30473">
        <w:rPr>
          <w:sz w:val="28"/>
          <w:szCs w:val="28"/>
        </w:rPr>
        <w:t>сообщества;</w:t>
      </w:r>
      <w:r w:rsidRPr="00A30473">
        <w:rPr>
          <w:spacing w:val="43"/>
          <w:sz w:val="28"/>
          <w:szCs w:val="28"/>
        </w:rPr>
        <w:t xml:space="preserve"> </w:t>
      </w:r>
      <w:r w:rsidRPr="00A30473">
        <w:rPr>
          <w:sz w:val="28"/>
          <w:szCs w:val="28"/>
        </w:rPr>
        <w:t>сформировать</w:t>
      </w:r>
      <w:r w:rsidRPr="00A30473">
        <w:rPr>
          <w:spacing w:val="32"/>
          <w:w w:val="99"/>
          <w:sz w:val="28"/>
          <w:szCs w:val="28"/>
        </w:rPr>
        <w:t xml:space="preserve"> </w:t>
      </w:r>
      <w:r w:rsidRPr="00A30473">
        <w:rPr>
          <w:sz w:val="28"/>
          <w:szCs w:val="28"/>
        </w:rPr>
        <w:t>основы</w:t>
      </w:r>
      <w:r w:rsidRPr="00A30473">
        <w:rPr>
          <w:spacing w:val="22"/>
          <w:sz w:val="28"/>
          <w:szCs w:val="28"/>
        </w:rPr>
        <w:t xml:space="preserve"> </w:t>
      </w:r>
      <w:r w:rsidRPr="00A30473">
        <w:rPr>
          <w:spacing w:val="-1"/>
          <w:sz w:val="28"/>
          <w:szCs w:val="28"/>
        </w:rPr>
        <w:t>социально-критического</w:t>
      </w:r>
      <w:r w:rsidRPr="00A30473">
        <w:rPr>
          <w:spacing w:val="25"/>
          <w:sz w:val="28"/>
          <w:szCs w:val="28"/>
        </w:rPr>
        <w:t xml:space="preserve"> </w:t>
      </w:r>
      <w:r w:rsidRPr="00A30473">
        <w:rPr>
          <w:sz w:val="28"/>
          <w:szCs w:val="28"/>
        </w:rPr>
        <w:t>мышления;</w:t>
      </w:r>
      <w:r w:rsidRPr="00A30473">
        <w:rPr>
          <w:spacing w:val="17"/>
          <w:sz w:val="28"/>
          <w:szCs w:val="28"/>
        </w:rPr>
        <w:t xml:space="preserve"> </w:t>
      </w:r>
      <w:r w:rsidRPr="00A30473">
        <w:rPr>
          <w:spacing w:val="-1"/>
          <w:sz w:val="28"/>
          <w:szCs w:val="28"/>
        </w:rPr>
        <w:t>получить</w:t>
      </w:r>
      <w:r w:rsidRPr="00A30473">
        <w:rPr>
          <w:spacing w:val="21"/>
          <w:sz w:val="28"/>
          <w:szCs w:val="28"/>
        </w:rPr>
        <w:t xml:space="preserve"> </w:t>
      </w:r>
      <w:r w:rsidRPr="00A30473">
        <w:rPr>
          <w:spacing w:val="1"/>
          <w:sz w:val="28"/>
          <w:szCs w:val="28"/>
        </w:rPr>
        <w:t>опыт</w:t>
      </w:r>
      <w:r w:rsidRPr="00A30473">
        <w:rPr>
          <w:spacing w:val="21"/>
          <w:sz w:val="28"/>
          <w:szCs w:val="28"/>
        </w:rPr>
        <w:t xml:space="preserve"> </w:t>
      </w:r>
      <w:r w:rsidRPr="00A30473">
        <w:rPr>
          <w:spacing w:val="-2"/>
          <w:sz w:val="28"/>
          <w:szCs w:val="28"/>
        </w:rPr>
        <w:t>участия</w:t>
      </w:r>
      <w:r w:rsidRPr="00A30473">
        <w:rPr>
          <w:spacing w:val="21"/>
          <w:sz w:val="28"/>
          <w:szCs w:val="28"/>
        </w:rPr>
        <w:t xml:space="preserve"> </w:t>
      </w:r>
      <w:r w:rsidRPr="00A30473">
        <w:rPr>
          <w:sz w:val="28"/>
          <w:szCs w:val="28"/>
        </w:rPr>
        <w:t>в</w:t>
      </w:r>
      <w:r w:rsidRPr="00A30473">
        <w:rPr>
          <w:spacing w:val="22"/>
          <w:sz w:val="28"/>
          <w:szCs w:val="28"/>
        </w:rPr>
        <w:t xml:space="preserve"> </w:t>
      </w:r>
      <w:r w:rsidRPr="00A30473">
        <w:rPr>
          <w:sz w:val="28"/>
          <w:szCs w:val="28"/>
        </w:rPr>
        <w:t>школьном</w:t>
      </w:r>
      <w:r w:rsidRPr="00A30473">
        <w:rPr>
          <w:spacing w:val="40"/>
          <w:w w:val="99"/>
          <w:sz w:val="28"/>
          <w:szCs w:val="28"/>
        </w:rPr>
        <w:t xml:space="preserve"> </w:t>
      </w:r>
      <w:r w:rsidRPr="00A30473">
        <w:rPr>
          <w:spacing w:val="-1"/>
          <w:sz w:val="28"/>
          <w:szCs w:val="28"/>
        </w:rPr>
        <w:t>самоуправлении</w:t>
      </w:r>
      <w:r w:rsidRPr="00A30473">
        <w:rPr>
          <w:spacing w:val="-7"/>
          <w:sz w:val="28"/>
          <w:szCs w:val="28"/>
        </w:rPr>
        <w:t xml:space="preserve"> </w:t>
      </w:r>
      <w:r w:rsidRPr="00A30473">
        <w:rPr>
          <w:sz w:val="28"/>
          <w:szCs w:val="28"/>
        </w:rPr>
        <w:t>и</w:t>
      </w:r>
      <w:r w:rsidRPr="00A30473">
        <w:rPr>
          <w:spacing w:val="-9"/>
          <w:sz w:val="28"/>
          <w:szCs w:val="28"/>
        </w:rPr>
        <w:t xml:space="preserve"> </w:t>
      </w:r>
      <w:r w:rsidRPr="00A30473">
        <w:rPr>
          <w:sz w:val="28"/>
          <w:szCs w:val="28"/>
        </w:rPr>
        <w:t>в</w:t>
      </w:r>
      <w:r w:rsidRPr="00A30473">
        <w:rPr>
          <w:spacing w:val="-10"/>
          <w:sz w:val="28"/>
          <w:szCs w:val="28"/>
        </w:rPr>
        <w:t xml:space="preserve"> </w:t>
      </w:r>
      <w:r w:rsidRPr="00A30473">
        <w:rPr>
          <w:spacing w:val="-1"/>
          <w:sz w:val="28"/>
          <w:szCs w:val="28"/>
        </w:rPr>
        <w:t>общественной</w:t>
      </w:r>
      <w:r w:rsidRPr="00A30473">
        <w:rPr>
          <w:spacing w:val="-9"/>
          <w:sz w:val="28"/>
          <w:szCs w:val="28"/>
        </w:rPr>
        <w:t xml:space="preserve"> </w:t>
      </w:r>
      <w:r w:rsidRPr="00A30473">
        <w:rPr>
          <w:sz w:val="28"/>
          <w:szCs w:val="28"/>
        </w:rPr>
        <w:t>жизни</w:t>
      </w:r>
      <w:r w:rsidRPr="00A30473">
        <w:rPr>
          <w:spacing w:val="-10"/>
          <w:sz w:val="28"/>
          <w:szCs w:val="28"/>
        </w:rPr>
        <w:t xml:space="preserve"> </w:t>
      </w:r>
      <w:r w:rsidRPr="00A30473">
        <w:rPr>
          <w:sz w:val="28"/>
          <w:szCs w:val="28"/>
        </w:rPr>
        <w:t>в</w:t>
      </w:r>
      <w:r w:rsidRPr="00A30473">
        <w:rPr>
          <w:spacing w:val="-9"/>
          <w:sz w:val="28"/>
          <w:szCs w:val="28"/>
        </w:rPr>
        <w:t xml:space="preserve"> </w:t>
      </w:r>
      <w:r w:rsidRPr="00A30473">
        <w:rPr>
          <w:sz w:val="28"/>
          <w:szCs w:val="28"/>
        </w:rPr>
        <w:t>пределах</w:t>
      </w:r>
      <w:r w:rsidRPr="00A30473">
        <w:rPr>
          <w:spacing w:val="-11"/>
          <w:sz w:val="28"/>
          <w:szCs w:val="28"/>
        </w:rPr>
        <w:t xml:space="preserve"> </w:t>
      </w:r>
      <w:r w:rsidRPr="00A30473">
        <w:rPr>
          <w:sz w:val="28"/>
          <w:szCs w:val="28"/>
        </w:rPr>
        <w:t>возрастных</w:t>
      </w:r>
      <w:r w:rsidRPr="00A30473">
        <w:rPr>
          <w:spacing w:val="-12"/>
          <w:sz w:val="28"/>
          <w:szCs w:val="28"/>
        </w:rPr>
        <w:t xml:space="preserve"> </w:t>
      </w:r>
      <w:r w:rsidRPr="00A30473">
        <w:rPr>
          <w:sz w:val="28"/>
          <w:szCs w:val="28"/>
        </w:rPr>
        <w:t>компетенций</w:t>
      </w:r>
      <w:r w:rsidRPr="00A30473">
        <w:rPr>
          <w:spacing w:val="-9"/>
          <w:sz w:val="28"/>
          <w:szCs w:val="28"/>
        </w:rPr>
        <w:t xml:space="preserve"> </w:t>
      </w:r>
      <w:r w:rsidRPr="00A30473">
        <w:rPr>
          <w:sz w:val="28"/>
          <w:szCs w:val="28"/>
        </w:rPr>
        <w:t>.</w:t>
      </w:r>
    </w:p>
    <w:p w:rsidR="00871097" w:rsidRPr="00A30473" w:rsidRDefault="00871097" w:rsidP="00871097">
      <w:pPr>
        <w:pStyle w:val="a9"/>
        <w:numPr>
          <w:ilvl w:val="0"/>
          <w:numId w:val="119"/>
        </w:numPr>
        <w:tabs>
          <w:tab w:val="left" w:pos="984"/>
        </w:tabs>
        <w:suppressAutoHyphens w:val="0"/>
        <w:spacing w:after="0"/>
        <w:ind w:right="122" w:firstLine="720"/>
        <w:jc w:val="both"/>
        <w:rPr>
          <w:sz w:val="28"/>
          <w:szCs w:val="28"/>
        </w:rPr>
      </w:pPr>
      <w:r w:rsidRPr="00A30473">
        <w:rPr>
          <w:sz w:val="28"/>
          <w:szCs w:val="28"/>
        </w:rPr>
        <w:t>развить</w:t>
      </w:r>
      <w:r w:rsidRPr="00A30473">
        <w:rPr>
          <w:spacing w:val="-9"/>
          <w:sz w:val="28"/>
          <w:szCs w:val="28"/>
        </w:rPr>
        <w:t xml:space="preserve"> </w:t>
      </w:r>
      <w:r w:rsidRPr="00A30473">
        <w:rPr>
          <w:sz w:val="28"/>
          <w:szCs w:val="28"/>
        </w:rPr>
        <w:t>моральное</w:t>
      </w:r>
      <w:r w:rsidRPr="00A30473">
        <w:rPr>
          <w:spacing w:val="-6"/>
          <w:sz w:val="28"/>
          <w:szCs w:val="28"/>
        </w:rPr>
        <w:t xml:space="preserve"> </w:t>
      </w:r>
      <w:r w:rsidRPr="00A30473">
        <w:rPr>
          <w:spacing w:val="-1"/>
          <w:sz w:val="28"/>
          <w:szCs w:val="28"/>
        </w:rPr>
        <w:t>сознание</w:t>
      </w:r>
      <w:r w:rsidRPr="00A30473">
        <w:rPr>
          <w:spacing w:val="-6"/>
          <w:sz w:val="28"/>
          <w:szCs w:val="28"/>
        </w:rPr>
        <w:t xml:space="preserve"> </w:t>
      </w:r>
      <w:r w:rsidRPr="00A30473">
        <w:rPr>
          <w:sz w:val="28"/>
          <w:szCs w:val="28"/>
        </w:rPr>
        <w:t>и</w:t>
      </w:r>
      <w:r w:rsidRPr="00A30473">
        <w:rPr>
          <w:spacing w:val="50"/>
          <w:sz w:val="28"/>
          <w:szCs w:val="28"/>
        </w:rPr>
        <w:t xml:space="preserve"> </w:t>
      </w:r>
      <w:r w:rsidRPr="00A30473">
        <w:rPr>
          <w:spacing w:val="-1"/>
          <w:sz w:val="28"/>
          <w:szCs w:val="28"/>
        </w:rPr>
        <w:t>социальные</w:t>
      </w:r>
      <w:r w:rsidRPr="00A30473">
        <w:rPr>
          <w:spacing w:val="-6"/>
          <w:sz w:val="28"/>
          <w:szCs w:val="28"/>
        </w:rPr>
        <w:t xml:space="preserve"> </w:t>
      </w:r>
      <w:r w:rsidRPr="00A30473">
        <w:rPr>
          <w:spacing w:val="-1"/>
          <w:sz w:val="28"/>
          <w:szCs w:val="28"/>
        </w:rPr>
        <w:t>компетентности</w:t>
      </w:r>
      <w:r w:rsidRPr="00A30473">
        <w:rPr>
          <w:spacing w:val="-7"/>
          <w:sz w:val="28"/>
          <w:szCs w:val="28"/>
        </w:rPr>
        <w:t xml:space="preserve"> </w:t>
      </w:r>
      <w:r w:rsidRPr="00A30473">
        <w:rPr>
          <w:sz w:val="28"/>
          <w:szCs w:val="28"/>
        </w:rPr>
        <w:t>в</w:t>
      </w:r>
      <w:r w:rsidRPr="00A30473">
        <w:rPr>
          <w:spacing w:val="-4"/>
          <w:sz w:val="28"/>
          <w:szCs w:val="28"/>
        </w:rPr>
        <w:t xml:space="preserve"> </w:t>
      </w:r>
      <w:r w:rsidRPr="00A30473">
        <w:rPr>
          <w:spacing w:val="-1"/>
          <w:sz w:val="28"/>
          <w:szCs w:val="28"/>
        </w:rPr>
        <w:t>решении</w:t>
      </w:r>
      <w:r w:rsidRPr="00A30473">
        <w:rPr>
          <w:spacing w:val="-4"/>
          <w:sz w:val="28"/>
          <w:szCs w:val="28"/>
        </w:rPr>
        <w:t xml:space="preserve"> </w:t>
      </w:r>
      <w:r w:rsidRPr="00A30473">
        <w:rPr>
          <w:spacing w:val="-1"/>
          <w:sz w:val="28"/>
          <w:szCs w:val="28"/>
        </w:rPr>
        <w:t>моральных</w:t>
      </w:r>
      <w:r w:rsidRPr="00A30473">
        <w:rPr>
          <w:spacing w:val="54"/>
          <w:w w:val="99"/>
          <w:sz w:val="28"/>
          <w:szCs w:val="28"/>
        </w:rPr>
        <w:t xml:space="preserve"> </w:t>
      </w:r>
      <w:r w:rsidRPr="00A30473">
        <w:rPr>
          <w:sz w:val="28"/>
          <w:szCs w:val="28"/>
        </w:rPr>
        <w:t>проблем</w:t>
      </w:r>
      <w:r w:rsidRPr="00A30473">
        <w:rPr>
          <w:spacing w:val="23"/>
          <w:sz w:val="28"/>
          <w:szCs w:val="28"/>
        </w:rPr>
        <w:t xml:space="preserve"> </w:t>
      </w:r>
      <w:r w:rsidRPr="00A30473">
        <w:rPr>
          <w:sz w:val="28"/>
          <w:szCs w:val="28"/>
        </w:rPr>
        <w:t>на</w:t>
      </w:r>
      <w:r w:rsidRPr="00A30473">
        <w:rPr>
          <w:spacing w:val="21"/>
          <w:sz w:val="28"/>
          <w:szCs w:val="28"/>
        </w:rPr>
        <w:t xml:space="preserve"> </w:t>
      </w:r>
      <w:r w:rsidRPr="00A30473">
        <w:rPr>
          <w:sz w:val="28"/>
          <w:szCs w:val="28"/>
        </w:rPr>
        <w:t>основе</w:t>
      </w:r>
      <w:r w:rsidRPr="00A30473">
        <w:rPr>
          <w:spacing w:val="21"/>
          <w:sz w:val="28"/>
          <w:szCs w:val="28"/>
        </w:rPr>
        <w:t xml:space="preserve"> </w:t>
      </w:r>
      <w:r w:rsidRPr="00A30473">
        <w:rPr>
          <w:spacing w:val="-1"/>
          <w:sz w:val="28"/>
          <w:szCs w:val="28"/>
        </w:rPr>
        <w:t>личностного</w:t>
      </w:r>
      <w:r w:rsidRPr="00A30473">
        <w:rPr>
          <w:spacing w:val="31"/>
          <w:sz w:val="28"/>
          <w:szCs w:val="28"/>
        </w:rPr>
        <w:t xml:space="preserve"> </w:t>
      </w:r>
      <w:r w:rsidRPr="00A30473">
        <w:rPr>
          <w:spacing w:val="-1"/>
          <w:sz w:val="28"/>
          <w:szCs w:val="28"/>
        </w:rPr>
        <w:t>выбора,</w:t>
      </w:r>
      <w:r w:rsidRPr="00A30473">
        <w:rPr>
          <w:spacing w:val="24"/>
          <w:sz w:val="28"/>
          <w:szCs w:val="28"/>
        </w:rPr>
        <w:t xml:space="preserve"> </w:t>
      </w:r>
      <w:r w:rsidRPr="00A30473">
        <w:rPr>
          <w:sz w:val="28"/>
          <w:szCs w:val="28"/>
        </w:rPr>
        <w:t>формирование</w:t>
      </w:r>
      <w:r w:rsidRPr="00A30473">
        <w:rPr>
          <w:spacing w:val="21"/>
          <w:sz w:val="28"/>
          <w:szCs w:val="28"/>
        </w:rPr>
        <w:t xml:space="preserve"> </w:t>
      </w:r>
      <w:r w:rsidRPr="00A30473">
        <w:rPr>
          <w:spacing w:val="-1"/>
          <w:sz w:val="28"/>
          <w:szCs w:val="28"/>
        </w:rPr>
        <w:t>нравственных</w:t>
      </w:r>
      <w:r w:rsidRPr="00A30473">
        <w:rPr>
          <w:spacing w:val="22"/>
          <w:sz w:val="28"/>
          <w:szCs w:val="28"/>
        </w:rPr>
        <w:t xml:space="preserve"> </w:t>
      </w:r>
      <w:r w:rsidRPr="00A30473">
        <w:rPr>
          <w:spacing w:val="-1"/>
          <w:sz w:val="28"/>
          <w:szCs w:val="28"/>
        </w:rPr>
        <w:t>чувств</w:t>
      </w:r>
      <w:r w:rsidRPr="00A30473">
        <w:rPr>
          <w:spacing w:val="28"/>
          <w:sz w:val="28"/>
          <w:szCs w:val="28"/>
        </w:rPr>
        <w:t xml:space="preserve"> </w:t>
      </w:r>
      <w:r w:rsidRPr="00A30473">
        <w:rPr>
          <w:sz w:val="28"/>
          <w:szCs w:val="28"/>
        </w:rPr>
        <w:t>и</w:t>
      </w:r>
      <w:r w:rsidRPr="00A30473">
        <w:rPr>
          <w:spacing w:val="44"/>
          <w:w w:val="99"/>
          <w:sz w:val="28"/>
          <w:szCs w:val="28"/>
        </w:rPr>
        <w:t xml:space="preserve"> </w:t>
      </w:r>
      <w:r w:rsidRPr="00A30473">
        <w:rPr>
          <w:spacing w:val="-1"/>
          <w:sz w:val="28"/>
          <w:szCs w:val="28"/>
        </w:rPr>
        <w:t>нравственного</w:t>
      </w:r>
      <w:r w:rsidRPr="00A30473">
        <w:rPr>
          <w:spacing w:val="41"/>
          <w:sz w:val="28"/>
          <w:szCs w:val="28"/>
        </w:rPr>
        <w:t xml:space="preserve"> </w:t>
      </w:r>
      <w:r w:rsidRPr="00A30473">
        <w:rPr>
          <w:spacing w:val="-1"/>
          <w:sz w:val="28"/>
          <w:szCs w:val="28"/>
        </w:rPr>
        <w:t>поведения,</w:t>
      </w:r>
      <w:r w:rsidRPr="00A30473">
        <w:rPr>
          <w:spacing w:val="33"/>
          <w:sz w:val="28"/>
          <w:szCs w:val="28"/>
        </w:rPr>
        <w:t xml:space="preserve"> </w:t>
      </w:r>
      <w:r w:rsidRPr="00A30473">
        <w:rPr>
          <w:spacing w:val="-1"/>
          <w:sz w:val="28"/>
          <w:szCs w:val="28"/>
        </w:rPr>
        <w:t>осознанного</w:t>
      </w:r>
      <w:r w:rsidRPr="00A30473">
        <w:rPr>
          <w:spacing w:val="37"/>
          <w:sz w:val="28"/>
          <w:szCs w:val="28"/>
        </w:rPr>
        <w:t xml:space="preserve"> </w:t>
      </w:r>
      <w:r w:rsidRPr="00A30473">
        <w:rPr>
          <w:sz w:val="28"/>
          <w:szCs w:val="28"/>
        </w:rPr>
        <w:t>и</w:t>
      </w:r>
      <w:r w:rsidRPr="00A30473">
        <w:rPr>
          <w:spacing w:val="29"/>
          <w:sz w:val="28"/>
          <w:szCs w:val="28"/>
        </w:rPr>
        <w:t xml:space="preserve"> </w:t>
      </w:r>
      <w:r w:rsidRPr="00A30473">
        <w:rPr>
          <w:spacing w:val="-1"/>
          <w:sz w:val="28"/>
          <w:szCs w:val="28"/>
        </w:rPr>
        <w:t>ответственного</w:t>
      </w:r>
      <w:r w:rsidRPr="00A30473">
        <w:rPr>
          <w:spacing w:val="37"/>
          <w:sz w:val="28"/>
          <w:szCs w:val="28"/>
        </w:rPr>
        <w:t xml:space="preserve"> </w:t>
      </w:r>
      <w:r w:rsidRPr="00A30473">
        <w:rPr>
          <w:sz w:val="28"/>
          <w:szCs w:val="28"/>
        </w:rPr>
        <w:t>отношения</w:t>
      </w:r>
      <w:r w:rsidRPr="00A30473">
        <w:rPr>
          <w:spacing w:val="32"/>
          <w:sz w:val="28"/>
          <w:szCs w:val="28"/>
        </w:rPr>
        <w:t xml:space="preserve"> </w:t>
      </w:r>
      <w:r w:rsidRPr="00A30473">
        <w:rPr>
          <w:sz w:val="28"/>
          <w:szCs w:val="28"/>
        </w:rPr>
        <w:t>к</w:t>
      </w:r>
      <w:r w:rsidRPr="00A30473">
        <w:rPr>
          <w:spacing w:val="36"/>
          <w:sz w:val="28"/>
          <w:szCs w:val="28"/>
        </w:rPr>
        <w:t xml:space="preserve"> </w:t>
      </w:r>
      <w:r w:rsidRPr="00A30473">
        <w:rPr>
          <w:spacing w:val="-1"/>
          <w:sz w:val="28"/>
          <w:szCs w:val="28"/>
        </w:rPr>
        <w:t>собственным</w:t>
      </w:r>
      <w:r w:rsidRPr="00A30473">
        <w:rPr>
          <w:spacing w:val="69"/>
          <w:w w:val="99"/>
          <w:sz w:val="28"/>
          <w:szCs w:val="28"/>
        </w:rPr>
        <w:t xml:space="preserve"> </w:t>
      </w:r>
      <w:r w:rsidRPr="00A30473">
        <w:rPr>
          <w:spacing w:val="-1"/>
          <w:sz w:val="28"/>
          <w:szCs w:val="28"/>
        </w:rPr>
        <w:t>поступкам;</w:t>
      </w:r>
    </w:p>
    <w:p w:rsidR="00871097" w:rsidRPr="00A30473" w:rsidRDefault="00871097" w:rsidP="00871097">
      <w:pPr>
        <w:pStyle w:val="a9"/>
        <w:numPr>
          <w:ilvl w:val="0"/>
          <w:numId w:val="119"/>
        </w:numPr>
        <w:tabs>
          <w:tab w:val="left" w:pos="984"/>
        </w:tabs>
        <w:suppressAutoHyphens w:val="0"/>
        <w:spacing w:after="0"/>
        <w:ind w:right="119" w:firstLine="720"/>
        <w:jc w:val="both"/>
        <w:rPr>
          <w:sz w:val="28"/>
          <w:szCs w:val="28"/>
        </w:rPr>
      </w:pPr>
      <w:r w:rsidRPr="00A30473">
        <w:rPr>
          <w:spacing w:val="-1"/>
          <w:sz w:val="28"/>
          <w:szCs w:val="28"/>
        </w:rPr>
        <w:t>сформировать</w:t>
      </w:r>
      <w:r w:rsidRPr="00A30473">
        <w:rPr>
          <w:spacing w:val="6"/>
          <w:sz w:val="28"/>
          <w:szCs w:val="28"/>
        </w:rPr>
        <w:t xml:space="preserve"> </w:t>
      </w:r>
      <w:r w:rsidRPr="00A30473">
        <w:rPr>
          <w:sz w:val="28"/>
          <w:szCs w:val="28"/>
        </w:rPr>
        <w:t>ценность</w:t>
      </w:r>
      <w:r w:rsidRPr="00A30473">
        <w:rPr>
          <w:spacing w:val="14"/>
          <w:sz w:val="28"/>
          <w:szCs w:val="28"/>
        </w:rPr>
        <w:t xml:space="preserve"> </w:t>
      </w:r>
      <w:r w:rsidRPr="00A30473">
        <w:rPr>
          <w:spacing w:val="-1"/>
          <w:sz w:val="28"/>
          <w:szCs w:val="28"/>
        </w:rPr>
        <w:t>здорового</w:t>
      </w:r>
      <w:r w:rsidRPr="00A30473">
        <w:rPr>
          <w:spacing w:val="14"/>
          <w:sz w:val="28"/>
          <w:szCs w:val="28"/>
        </w:rPr>
        <w:t xml:space="preserve"> </w:t>
      </w:r>
      <w:r w:rsidRPr="00A30473">
        <w:rPr>
          <w:sz w:val="28"/>
          <w:szCs w:val="28"/>
        </w:rPr>
        <w:t>и</w:t>
      </w:r>
      <w:r w:rsidRPr="00A30473">
        <w:rPr>
          <w:spacing w:val="10"/>
          <w:sz w:val="28"/>
          <w:szCs w:val="28"/>
        </w:rPr>
        <w:t xml:space="preserve"> </w:t>
      </w:r>
      <w:r w:rsidRPr="00A30473">
        <w:rPr>
          <w:spacing w:val="-1"/>
          <w:sz w:val="28"/>
          <w:szCs w:val="28"/>
        </w:rPr>
        <w:t>безопасного</w:t>
      </w:r>
      <w:r w:rsidRPr="00A30473">
        <w:rPr>
          <w:spacing w:val="9"/>
          <w:sz w:val="28"/>
          <w:szCs w:val="28"/>
        </w:rPr>
        <w:t xml:space="preserve"> </w:t>
      </w:r>
      <w:r w:rsidRPr="00A30473">
        <w:rPr>
          <w:sz w:val="28"/>
          <w:szCs w:val="28"/>
        </w:rPr>
        <w:t>образа</w:t>
      </w:r>
      <w:r w:rsidRPr="00A30473">
        <w:rPr>
          <w:spacing w:val="9"/>
          <w:sz w:val="28"/>
          <w:szCs w:val="28"/>
        </w:rPr>
        <w:t xml:space="preserve"> </w:t>
      </w:r>
      <w:r w:rsidRPr="00A30473">
        <w:rPr>
          <w:sz w:val="28"/>
          <w:szCs w:val="28"/>
        </w:rPr>
        <w:t>жизни;</w:t>
      </w:r>
      <w:r w:rsidRPr="00A30473">
        <w:rPr>
          <w:spacing w:val="9"/>
          <w:sz w:val="28"/>
          <w:szCs w:val="28"/>
        </w:rPr>
        <w:t xml:space="preserve"> </w:t>
      </w:r>
      <w:r w:rsidRPr="00A30473">
        <w:rPr>
          <w:spacing w:val="-1"/>
          <w:sz w:val="28"/>
          <w:szCs w:val="28"/>
        </w:rPr>
        <w:t>усвоить</w:t>
      </w:r>
      <w:r w:rsidRPr="00A30473">
        <w:rPr>
          <w:spacing w:val="10"/>
          <w:sz w:val="28"/>
          <w:szCs w:val="28"/>
        </w:rPr>
        <w:t xml:space="preserve"> </w:t>
      </w:r>
      <w:r w:rsidRPr="00A30473">
        <w:rPr>
          <w:spacing w:val="-1"/>
          <w:sz w:val="28"/>
          <w:szCs w:val="28"/>
        </w:rPr>
        <w:t>правила</w:t>
      </w:r>
      <w:r w:rsidRPr="00A30473">
        <w:rPr>
          <w:spacing w:val="38"/>
          <w:w w:val="99"/>
          <w:sz w:val="28"/>
          <w:szCs w:val="28"/>
        </w:rPr>
        <w:t xml:space="preserve"> </w:t>
      </w:r>
      <w:r w:rsidRPr="00A30473">
        <w:rPr>
          <w:spacing w:val="-1"/>
          <w:sz w:val="28"/>
          <w:szCs w:val="28"/>
        </w:rPr>
        <w:t>индивидуального</w:t>
      </w:r>
      <w:r w:rsidRPr="00A30473">
        <w:rPr>
          <w:spacing w:val="58"/>
          <w:sz w:val="28"/>
          <w:szCs w:val="28"/>
        </w:rPr>
        <w:t xml:space="preserve"> </w:t>
      </w:r>
      <w:r w:rsidRPr="00A30473">
        <w:rPr>
          <w:sz w:val="28"/>
          <w:szCs w:val="28"/>
        </w:rPr>
        <w:t xml:space="preserve">и  </w:t>
      </w:r>
      <w:r w:rsidRPr="00A30473">
        <w:rPr>
          <w:spacing w:val="-1"/>
          <w:sz w:val="28"/>
          <w:szCs w:val="28"/>
        </w:rPr>
        <w:t>коллективного</w:t>
      </w:r>
      <w:r w:rsidRPr="00A30473">
        <w:rPr>
          <w:spacing w:val="58"/>
          <w:sz w:val="28"/>
          <w:szCs w:val="28"/>
        </w:rPr>
        <w:t xml:space="preserve"> </w:t>
      </w:r>
      <w:r w:rsidRPr="00A30473">
        <w:rPr>
          <w:spacing w:val="-1"/>
          <w:sz w:val="28"/>
          <w:szCs w:val="28"/>
        </w:rPr>
        <w:t>безопасного</w:t>
      </w:r>
      <w:r w:rsidRPr="00A30473">
        <w:rPr>
          <w:spacing w:val="59"/>
          <w:sz w:val="28"/>
          <w:szCs w:val="28"/>
        </w:rPr>
        <w:t xml:space="preserve"> </w:t>
      </w:r>
      <w:r w:rsidRPr="00A30473">
        <w:rPr>
          <w:spacing w:val="-1"/>
          <w:sz w:val="28"/>
          <w:szCs w:val="28"/>
        </w:rPr>
        <w:t>поведения</w:t>
      </w:r>
      <w:r w:rsidRPr="00A30473">
        <w:rPr>
          <w:spacing w:val="59"/>
          <w:sz w:val="28"/>
          <w:szCs w:val="28"/>
        </w:rPr>
        <w:t xml:space="preserve"> </w:t>
      </w:r>
      <w:r w:rsidRPr="00A30473">
        <w:rPr>
          <w:sz w:val="28"/>
          <w:szCs w:val="28"/>
        </w:rPr>
        <w:t xml:space="preserve">в </w:t>
      </w:r>
      <w:r w:rsidRPr="00A30473">
        <w:rPr>
          <w:spacing w:val="-1"/>
          <w:sz w:val="28"/>
          <w:szCs w:val="28"/>
        </w:rPr>
        <w:t>чрезвычайных</w:t>
      </w:r>
      <w:r w:rsidRPr="00A30473">
        <w:rPr>
          <w:spacing w:val="55"/>
          <w:sz w:val="28"/>
          <w:szCs w:val="28"/>
        </w:rPr>
        <w:t xml:space="preserve"> </w:t>
      </w:r>
      <w:r w:rsidRPr="00A30473">
        <w:rPr>
          <w:spacing w:val="-1"/>
          <w:sz w:val="28"/>
          <w:szCs w:val="28"/>
        </w:rPr>
        <w:t>ситуациях,</w:t>
      </w:r>
      <w:r w:rsidRPr="00A30473">
        <w:rPr>
          <w:spacing w:val="69"/>
          <w:w w:val="99"/>
          <w:sz w:val="28"/>
          <w:szCs w:val="28"/>
        </w:rPr>
        <w:t xml:space="preserve"> </w:t>
      </w:r>
      <w:r w:rsidRPr="00A30473">
        <w:rPr>
          <w:sz w:val="28"/>
          <w:szCs w:val="28"/>
        </w:rPr>
        <w:t>угрожающих</w:t>
      </w:r>
      <w:r w:rsidRPr="00A30473">
        <w:rPr>
          <w:spacing w:val="22"/>
          <w:sz w:val="28"/>
          <w:szCs w:val="28"/>
        </w:rPr>
        <w:t xml:space="preserve"> </w:t>
      </w:r>
      <w:r w:rsidRPr="00A30473">
        <w:rPr>
          <w:sz w:val="28"/>
          <w:szCs w:val="28"/>
        </w:rPr>
        <w:t>жизни</w:t>
      </w:r>
      <w:r w:rsidRPr="00A30473">
        <w:rPr>
          <w:spacing w:val="26"/>
          <w:sz w:val="28"/>
          <w:szCs w:val="28"/>
        </w:rPr>
        <w:t xml:space="preserve"> </w:t>
      </w:r>
      <w:r w:rsidRPr="00A30473">
        <w:rPr>
          <w:sz w:val="28"/>
          <w:szCs w:val="28"/>
        </w:rPr>
        <w:t>и</w:t>
      </w:r>
      <w:r w:rsidRPr="00A30473">
        <w:rPr>
          <w:spacing w:val="27"/>
          <w:sz w:val="28"/>
          <w:szCs w:val="28"/>
        </w:rPr>
        <w:t xml:space="preserve"> </w:t>
      </w:r>
      <w:r w:rsidRPr="00A30473">
        <w:rPr>
          <w:spacing w:val="-1"/>
          <w:sz w:val="28"/>
          <w:szCs w:val="28"/>
        </w:rPr>
        <w:t>здоровью</w:t>
      </w:r>
      <w:r w:rsidRPr="00A30473">
        <w:rPr>
          <w:spacing w:val="25"/>
          <w:sz w:val="28"/>
          <w:szCs w:val="28"/>
        </w:rPr>
        <w:t xml:space="preserve"> </w:t>
      </w:r>
      <w:r w:rsidRPr="00A30473">
        <w:rPr>
          <w:spacing w:val="-1"/>
          <w:sz w:val="28"/>
          <w:szCs w:val="28"/>
        </w:rPr>
        <w:t>людей,</w:t>
      </w:r>
      <w:r w:rsidRPr="00A30473">
        <w:rPr>
          <w:spacing w:val="28"/>
          <w:sz w:val="28"/>
          <w:szCs w:val="28"/>
        </w:rPr>
        <w:t xml:space="preserve"> </w:t>
      </w:r>
      <w:r w:rsidRPr="00A30473">
        <w:rPr>
          <w:spacing w:val="-1"/>
          <w:sz w:val="28"/>
          <w:szCs w:val="28"/>
        </w:rPr>
        <w:t>правил</w:t>
      </w:r>
      <w:r w:rsidRPr="00A30473">
        <w:rPr>
          <w:spacing w:val="25"/>
          <w:sz w:val="28"/>
          <w:szCs w:val="28"/>
        </w:rPr>
        <w:t xml:space="preserve"> </w:t>
      </w:r>
      <w:r w:rsidRPr="00A30473">
        <w:rPr>
          <w:spacing w:val="-1"/>
          <w:sz w:val="28"/>
          <w:szCs w:val="28"/>
        </w:rPr>
        <w:t>поведения</w:t>
      </w:r>
      <w:r w:rsidRPr="00A30473">
        <w:rPr>
          <w:spacing w:val="26"/>
          <w:sz w:val="28"/>
          <w:szCs w:val="28"/>
        </w:rPr>
        <w:t xml:space="preserve"> </w:t>
      </w:r>
      <w:r w:rsidRPr="00A30473">
        <w:rPr>
          <w:sz w:val="28"/>
          <w:szCs w:val="28"/>
        </w:rPr>
        <w:t>на</w:t>
      </w:r>
      <w:r w:rsidRPr="00A30473">
        <w:rPr>
          <w:spacing w:val="25"/>
          <w:sz w:val="28"/>
          <w:szCs w:val="28"/>
        </w:rPr>
        <w:t xml:space="preserve"> </w:t>
      </w:r>
      <w:r w:rsidRPr="00A30473">
        <w:rPr>
          <w:spacing w:val="-1"/>
          <w:sz w:val="28"/>
          <w:szCs w:val="28"/>
        </w:rPr>
        <w:t>транспорте</w:t>
      </w:r>
      <w:r w:rsidRPr="00A30473">
        <w:rPr>
          <w:spacing w:val="25"/>
          <w:sz w:val="28"/>
          <w:szCs w:val="28"/>
        </w:rPr>
        <w:t xml:space="preserve"> </w:t>
      </w:r>
      <w:r w:rsidRPr="00A30473">
        <w:rPr>
          <w:sz w:val="28"/>
          <w:szCs w:val="28"/>
        </w:rPr>
        <w:t>и</w:t>
      </w:r>
      <w:r w:rsidRPr="00A30473">
        <w:rPr>
          <w:spacing w:val="22"/>
          <w:sz w:val="28"/>
          <w:szCs w:val="28"/>
        </w:rPr>
        <w:t xml:space="preserve"> </w:t>
      </w:r>
      <w:r w:rsidRPr="00A30473">
        <w:rPr>
          <w:sz w:val="28"/>
          <w:szCs w:val="28"/>
        </w:rPr>
        <w:t>правил</w:t>
      </w:r>
      <w:r w:rsidRPr="00A30473">
        <w:rPr>
          <w:spacing w:val="64"/>
          <w:w w:val="99"/>
          <w:sz w:val="28"/>
          <w:szCs w:val="28"/>
        </w:rPr>
        <w:t xml:space="preserve"> </w:t>
      </w:r>
      <w:r w:rsidRPr="00A30473">
        <w:rPr>
          <w:sz w:val="28"/>
          <w:szCs w:val="28"/>
        </w:rPr>
        <w:t>поведения</w:t>
      </w:r>
      <w:r w:rsidRPr="00A30473">
        <w:rPr>
          <w:spacing w:val="-9"/>
          <w:sz w:val="28"/>
          <w:szCs w:val="28"/>
        </w:rPr>
        <w:t xml:space="preserve"> </w:t>
      </w:r>
      <w:r w:rsidRPr="00A30473">
        <w:rPr>
          <w:sz w:val="28"/>
          <w:szCs w:val="28"/>
        </w:rPr>
        <w:t>на</w:t>
      </w:r>
      <w:r w:rsidRPr="00A30473">
        <w:rPr>
          <w:spacing w:val="-10"/>
          <w:sz w:val="28"/>
          <w:szCs w:val="28"/>
        </w:rPr>
        <w:t xml:space="preserve"> </w:t>
      </w:r>
      <w:r w:rsidRPr="00A30473">
        <w:rPr>
          <w:spacing w:val="-1"/>
          <w:sz w:val="28"/>
          <w:szCs w:val="28"/>
        </w:rPr>
        <w:t>дорогах;</w:t>
      </w:r>
    </w:p>
    <w:p w:rsidR="00871097" w:rsidRPr="00A30473" w:rsidRDefault="00871097" w:rsidP="00871097">
      <w:pPr>
        <w:pStyle w:val="a9"/>
        <w:ind w:left="119" w:right="115" w:firstLine="720"/>
        <w:jc w:val="both"/>
        <w:rPr>
          <w:sz w:val="28"/>
          <w:szCs w:val="28"/>
        </w:rPr>
      </w:pPr>
      <w:r w:rsidRPr="00A30473">
        <w:rPr>
          <w:sz w:val="28"/>
          <w:szCs w:val="28"/>
        </w:rPr>
        <w:lastRenderedPageBreak/>
        <w:t xml:space="preserve">Данные </w:t>
      </w:r>
      <w:r w:rsidRPr="00A30473">
        <w:rPr>
          <w:spacing w:val="-1"/>
          <w:sz w:val="28"/>
          <w:szCs w:val="28"/>
        </w:rPr>
        <w:t>образовательные</w:t>
      </w:r>
      <w:r w:rsidRPr="00A30473">
        <w:rPr>
          <w:spacing w:val="2"/>
          <w:sz w:val="28"/>
          <w:szCs w:val="28"/>
        </w:rPr>
        <w:t xml:space="preserve"> </w:t>
      </w:r>
      <w:r w:rsidRPr="00A30473">
        <w:rPr>
          <w:spacing w:val="-2"/>
          <w:sz w:val="28"/>
          <w:szCs w:val="28"/>
        </w:rPr>
        <w:t>результаты</w:t>
      </w:r>
      <w:r w:rsidRPr="00A30473">
        <w:rPr>
          <w:spacing w:val="8"/>
          <w:sz w:val="28"/>
          <w:szCs w:val="28"/>
        </w:rPr>
        <w:t xml:space="preserve"> </w:t>
      </w:r>
      <w:r w:rsidRPr="00A30473">
        <w:rPr>
          <w:spacing w:val="-1"/>
          <w:sz w:val="28"/>
          <w:szCs w:val="28"/>
        </w:rPr>
        <w:t>проверяются</w:t>
      </w:r>
      <w:r w:rsidRPr="00A30473">
        <w:rPr>
          <w:spacing w:val="58"/>
          <w:sz w:val="28"/>
          <w:szCs w:val="28"/>
        </w:rPr>
        <w:t xml:space="preserve"> </w:t>
      </w:r>
      <w:r w:rsidRPr="00A30473">
        <w:rPr>
          <w:sz w:val="28"/>
          <w:szCs w:val="28"/>
        </w:rPr>
        <w:t xml:space="preserve">и   </w:t>
      </w:r>
      <w:r w:rsidRPr="00A30473">
        <w:rPr>
          <w:spacing w:val="-1"/>
          <w:sz w:val="28"/>
          <w:szCs w:val="28"/>
        </w:rPr>
        <w:t>оцениваются</w:t>
      </w:r>
      <w:r w:rsidRPr="00A30473">
        <w:rPr>
          <w:spacing w:val="80"/>
          <w:w w:val="99"/>
          <w:sz w:val="28"/>
          <w:szCs w:val="28"/>
        </w:rPr>
        <w:t xml:space="preserve"> </w:t>
      </w:r>
      <w:r w:rsidRPr="00A30473">
        <w:rPr>
          <w:spacing w:val="-1"/>
          <w:sz w:val="28"/>
          <w:szCs w:val="28"/>
        </w:rPr>
        <w:t>образовательным</w:t>
      </w:r>
      <w:r w:rsidRPr="00A30473">
        <w:rPr>
          <w:spacing w:val="29"/>
          <w:sz w:val="28"/>
          <w:szCs w:val="28"/>
        </w:rPr>
        <w:t xml:space="preserve"> </w:t>
      </w:r>
      <w:r w:rsidRPr="00A30473">
        <w:rPr>
          <w:spacing w:val="-2"/>
          <w:sz w:val="28"/>
          <w:szCs w:val="28"/>
        </w:rPr>
        <w:t>учреждением</w:t>
      </w:r>
      <w:r w:rsidRPr="00A30473">
        <w:rPr>
          <w:spacing w:val="49"/>
          <w:sz w:val="28"/>
          <w:szCs w:val="28"/>
        </w:rPr>
        <w:t xml:space="preserve"> </w:t>
      </w:r>
      <w:r w:rsidRPr="00A30473">
        <w:rPr>
          <w:spacing w:val="-1"/>
          <w:sz w:val="28"/>
          <w:szCs w:val="28"/>
        </w:rPr>
        <w:t>самостоятельно</w:t>
      </w:r>
      <w:r w:rsidRPr="00A30473">
        <w:rPr>
          <w:spacing w:val="51"/>
          <w:sz w:val="28"/>
          <w:szCs w:val="28"/>
        </w:rPr>
        <w:t xml:space="preserve"> </w:t>
      </w:r>
      <w:r w:rsidRPr="00A30473">
        <w:rPr>
          <w:sz w:val="28"/>
          <w:szCs w:val="28"/>
        </w:rPr>
        <w:t>с</w:t>
      </w:r>
      <w:r w:rsidRPr="00A30473">
        <w:rPr>
          <w:spacing w:val="42"/>
          <w:sz w:val="28"/>
          <w:szCs w:val="28"/>
        </w:rPr>
        <w:t xml:space="preserve"> </w:t>
      </w:r>
      <w:r w:rsidRPr="00A30473">
        <w:rPr>
          <w:spacing w:val="-1"/>
          <w:sz w:val="28"/>
          <w:szCs w:val="28"/>
        </w:rPr>
        <w:t>помощью</w:t>
      </w:r>
      <w:r w:rsidRPr="00A30473">
        <w:rPr>
          <w:spacing w:val="46"/>
          <w:sz w:val="28"/>
          <w:szCs w:val="28"/>
        </w:rPr>
        <w:t xml:space="preserve"> </w:t>
      </w:r>
      <w:r w:rsidRPr="00A30473">
        <w:rPr>
          <w:spacing w:val="-1"/>
          <w:sz w:val="28"/>
          <w:szCs w:val="28"/>
        </w:rPr>
        <w:t>анкетирования</w:t>
      </w:r>
      <w:r w:rsidRPr="00A30473">
        <w:rPr>
          <w:spacing w:val="43"/>
          <w:sz w:val="28"/>
          <w:szCs w:val="28"/>
        </w:rPr>
        <w:t xml:space="preserve"> </w:t>
      </w:r>
      <w:r w:rsidRPr="00A30473">
        <w:rPr>
          <w:spacing w:val="-1"/>
          <w:sz w:val="28"/>
          <w:szCs w:val="28"/>
        </w:rPr>
        <w:t>разных</w:t>
      </w:r>
      <w:r w:rsidRPr="00A30473">
        <w:rPr>
          <w:spacing w:val="97"/>
          <w:w w:val="99"/>
          <w:sz w:val="28"/>
          <w:szCs w:val="28"/>
        </w:rPr>
        <w:t xml:space="preserve"> </w:t>
      </w:r>
      <w:r w:rsidRPr="00A30473">
        <w:rPr>
          <w:spacing w:val="-1"/>
          <w:sz w:val="28"/>
          <w:szCs w:val="28"/>
        </w:rPr>
        <w:t>субъектов</w:t>
      </w:r>
      <w:r w:rsidRPr="00A30473">
        <w:rPr>
          <w:spacing w:val="36"/>
          <w:sz w:val="28"/>
          <w:szCs w:val="28"/>
        </w:rPr>
        <w:t xml:space="preserve"> </w:t>
      </w:r>
      <w:r w:rsidRPr="00A30473">
        <w:rPr>
          <w:spacing w:val="-1"/>
          <w:sz w:val="28"/>
          <w:szCs w:val="28"/>
        </w:rPr>
        <w:t>образовательного</w:t>
      </w:r>
      <w:r w:rsidRPr="00A30473">
        <w:rPr>
          <w:spacing w:val="15"/>
          <w:sz w:val="28"/>
          <w:szCs w:val="28"/>
        </w:rPr>
        <w:t xml:space="preserve"> </w:t>
      </w:r>
      <w:r w:rsidRPr="00A30473">
        <w:rPr>
          <w:spacing w:val="-1"/>
          <w:sz w:val="28"/>
          <w:szCs w:val="28"/>
        </w:rPr>
        <w:t>процесса,</w:t>
      </w:r>
      <w:r w:rsidRPr="00A30473">
        <w:rPr>
          <w:spacing w:val="37"/>
          <w:sz w:val="28"/>
          <w:szCs w:val="28"/>
        </w:rPr>
        <w:t xml:space="preserve"> </w:t>
      </w:r>
      <w:r w:rsidRPr="00A30473">
        <w:rPr>
          <w:spacing w:val="-1"/>
          <w:sz w:val="28"/>
          <w:szCs w:val="28"/>
        </w:rPr>
        <w:t>наблюдений,</w:t>
      </w:r>
      <w:r w:rsidRPr="00A30473">
        <w:rPr>
          <w:spacing w:val="37"/>
          <w:sz w:val="28"/>
          <w:szCs w:val="28"/>
        </w:rPr>
        <w:t xml:space="preserve"> </w:t>
      </w:r>
      <w:r w:rsidRPr="00A30473">
        <w:rPr>
          <w:spacing w:val="-1"/>
          <w:sz w:val="28"/>
          <w:szCs w:val="28"/>
        </w:rPr>
        <w:t>показателей</w:t>
      </w:r>
      <w:r w:rsidRPr="00A30473">
        <w:rPr>
          <w:spacing w:val="11"/>
          <w:sz w:val="28"/>
          <w:szCs w:val="28"/>
        </w:rPr>
        <w:t xml:space="preserve"> </w:t>
      </w:r>
      <w:r w:rsidRPr="00A30473">
        <w:rPr>
          <w:sz w:val="28"/>
          <w:szCs w:val="28"/>
        </w:rPr>
        <w:t>деятельности</w:t>
      </w:r>
      <w:r w:rsidRPr="00A30473">
        <w:rPr>
          <w:spacing w:val="67"/>
          <w:w w:val="99"/>
          <w:sz w:val="28"/>
          <w:szCs w:val="28"/>
        </w:rPr>
        <w:t xml:space="preserve"> </w:t>
      </w:r>
      <w:r w:rsidRPr="00A30473">
        <w:rPr>
          <w:spacing w:val="-1"/>
          <w:sz w:val="28"/>
          <w:szCs w:val="28"/>
        </w:rPr>
        <w:t>образовательного</w:t>
      </w:r>
      <w:r w:rsidRPr="00A30473">
        <w:rPr>
          <w:spacing w:val="52"/>
          <w:sz w:val="28"/>
          <w:szCs w:val="28"/>
        </w:rPr>
        <w:t xml:space="preserve"> </w:t>
      </w:r>
      <w:r w:rsidRPr="00A30473">
        <w:rPr>
          <w:spacing w:val="-1"/>
          <w:sz w:val="28"/>
          <w:szCs w:val="28"/>
        </w:rPr>
        <w:t>учреждения</w:t>
      </w:r>
      <w:r w:rsidRPr="00A30473">
        <w:rPr>
          <w:spacing w:val="24"/>
          <w:sz w:val="28"/>
          <w:szCs w:val="28"/>
        </w:rPr>
        <w:t xml:space="preserve"> </w:t>
      </w:r>
      <w:r w:rsidRPr="00A30473">
        <w:rPr>
          <w:sz w:val="28"/>
          <w:szCs w:val="28"/>
        </w:rPr>
        <w:t>(в</w:t>
      </w:r>
      <w:r w:rsidRPr="00A30473">
        <w:rPr>
          <w:spacing w:val="26"/>
          <w:sz w:val="28"/>
          <w:szCs w:val="28"/>
        </w:rPr>
        <w:t xml:space="preserve"> </w:t>
      </w:r>
      <w:r w:rsidRPr="00A30473">
        <w:rPr>
          <w:spacing w:val="-1"/>
          <w:sz w:val="28"/>
          <w:szCs w:val="28"/>
        </w:rPr>
        <w:t>частности,</w:t>
      </w:r>
      <w:r w:rsidRPr="00A30473">
        <w:rPr>
          <w:spacing w:val="21"/>
          <w:sz w:val="28"/>
          <w:szCs w:val="28"/>
        </w:rPr>
        <w:t xml:space="preserve"> </w:t>
      </w:r>
      <w:r w:rsidRPr="00A30473">
        <w:rPr>
          <w:spacing w:val="-1"/>
          <w:sz w:val="28"/>
          <w:szCs w:val="28"/>
        </w:rPr>
        <w:t>правонарушений,</w:t>
      </w:r>
      <w:r w:rsidRPr="00A30473">
        <w:rPr>
          <w:spacing w:val="25"/>
          <w:sz w:val="28"/>
          <w:szCs w:val="28"/>
        </w:rPr>
        <w:t xml:space="preserve"> </w:t>
      </w:r>
      <w:r w:rsidRPr="00A30473">
        <w:rPr>
          <w:spacing w:val="-2"/>
          <w:sz w:val="28"/>
          <w:szCs w:val="28"/>
        </w:rPr>
        <w:t>участие</w:t>
      </w:r>
      <w:r w:rsidRPr="00A30473">
        <w:rPr>
          <w:spacing w:val="47"/>
          <w:sz w:val="28"/>
          <w:szCs w:val="28"/>
        </w:rPr>
        <w:t xml:space="preserve"> </w:t>
      </w:r>
      <w:r w:rsidRPr="00A30473">
        <w:rPr>
          <w:spacing w:val="-1"/>
          <w:sz w:val="28"/>
          <w:szCs w:val="28"/>
        </w:rPr>
        <w:t>обучающихся</w:t>
      </w:r>
      <w:r w:rsidRPr="00A30473">
        <w:rPr>
          <w:spacing w:val="48"/>
          <w:sz w:val="28"/>
          <w:szCs w:val="28"/>
        </w:rPr>
        <w:t xml:space="preserve"> </w:t>
      </w:r>
      <w:r w:rsidRPr="00A30473">
        <w:rPr>
          <w:sz w:val="28"/>
          <w:szCs w:val="28"/>
        </w:rPr>
        <w:t>в</w:t>
      </w:r>
      <w:r w:rsidRPr="00A30473">
        <w:rPr>
          <w:spacing w:val="80"/>
          <w:w w:val="99"/>
          <w:sz w:val="28"/>
          <w:szCs w:val="28"/>
        </w:rPr>
        <w:t xml:space="preserve"> </w:t>
      </w:r>
      <w:r w:rsidRPr="00A30473">
        <w:rPr>
          <w:sz w:val="28"/>
          <w:szCs w:val="28"/>
        </w:rPr>
        <w:t>различных</w:t>
      </w:r>
      <w:r w:rsidRPr="00A30473">
        <w:rPr>
          <w:spacing w:val="51"/>
          <w:sz w:val="28"/>
          <w:szCs w:val="28"/>
        </w:rPr>
        <w:t xml:space="preserve"> </w:t>
      </w:r>
      <w:r w:rsidRPr="00A30473">
        <w:rPr>
          <w:spacing w:val="-1"/>
          <w:sz w:val="28"/>
          <w:szCs w:val="28"/>
        </w:rPr>
        <w:t>внешкольных,</w:t>
      </w:r>
      <w:r w:rsidRPr="00A30473">
        <w:rPr>
          <w:spacing w:val="57"/>
          <w:sz w:val="28"/>
          <w:szCs w:val="28"/>
        </w:rPr>
        <w:t xml:space="preserve"> </w:t>
      </w:r>
      <w:r w:rsidRPr="00A30473">
        <w:rPr>
          <w:spacing w:val="-1"/>
          <w:sz w:val="28"/>
          <w:szCs w:val="28"/>
        </w:rPr>
        <w:t>внеурочных</w:t>
      </w:r>
      <w:r w:rsidRPr="00A30473">
        <w:rPr>
          <w:spacing w:val="51"/>
          <w:sz w:val="28"/>
          <w:szCs w:val="28"/>
        </w:rPr>
        <w:t xml:space="preserve"> </w:t>
      </w:r>
      <w:r w:rsidRPr="00A30473">
        <w:rPr>
          <w:sz w:val="28"/>
          <w:szCs w:val="28"/>
        </w:rPr>
        <w:t>формах</w:t>
      </w:r>
      <w:r w:rsidRPr="00A30473">
        <w:rPr>
          <w:spacing w:val="47"/>
          <w:sz w:val="28"/>
          <w:szCs w:val="28"/>
        </w:rPr>
        <w:t xml:space="preserve"> </w:t>
      </w:r>
      <w:r w:rsidRPr="00A30473">
        <w:rPr>
          <w:sz w:val="28"/>
          <w:szCs w:val="28"/>
        </w:rPr>
        <w:t>деятельности</w:t>
      </w:r>
      <w:r w:rsidRPr="00A30473">
        <w:rPr>
          <w:spacing w:val="56"/>
          <w:sz w:val="28"/>
          <w:szCs w:val="28"/>
        </w:rPr>
        <w:t xml:space="preserve"> </w:t>
      </w:r>
      <w:r w:rsidRPr="00A30473">
        <w:rPr>
          <w:sz w:val="28"/>
          <w:szCs w:val="28"/>
        </w:rPr>
        <w:t>и</w:t>
      </w:r>
      <w:r w:rsidRPr="00A30473">
        <w:rPr>
          <w:spacing w:val="56"/>
          <w:sz w:val="28"/>
          <w:szCs w:val="28"/>
        </w:rPr>
        <w:t xml:space="preserve"> </w:t>
      </w:r>
      <w:r w:rsidRPr="00A30473">
        <w:rPr>
          <w:spacing w:val="-1"/>
          <w:sz w:val="28"/>
          <w:szCs w:val="28"/>
        </w:rPr>
        <w:t>т.п.).</w:t>
      </w:r>
      <w:r w:rsidRPr="00A30473">
        <w:rPr>
          <w:spacing w:val="53"/>
          <w:sz w:val="28"/>
          <w:szCs w:val="28"/>
        </w:rPr>
        <w:t xml:space="preserve"> </w:t>
      </w:r>
      <w:r w:rsidRPr="00A30473">
        <w:rPr>
          <w:spacing w:val="-1"/>
          <w:sz w:val="28"/>
          <w:szCs w:val="28"/>
        </w:rPr>
        <w:t>Образовательные</w:t>
      </w:r>
      <w:r w:rsidRPr="00A30473">
        <w:rPr>
          <w:spacing w:val="56"/>
          <w:w w:val="99"/>
          <w:sz w:val="28"/>
          <w:szCs w:val="28"/>
        </w:rPr>
        <w:t xml:space="preserve"> </w:t>
      </w:r>
      <w:r w:rsidRPr="00A30473">
        <w:rPr>
          <w:spacing w:val="-1"/>
          <w:sz w:val="28"/>
          <w:szCs w:val="28"/>
        </w:rPr>
        <w:t>результаты</w:t>
      </w:r>
      <w:r w:rsidRPr="00A30473">
        <w:rPr>
          <w:spacing w:val="38"/>
          <w:sz w:val="28"/>
          <w:szCs w:val="28"/>
        </w:rPr>
        <w:t xml:space="preserve"> </w:t>
      </w:r>
      <w:r w:rsidRPr="00A30473">
        <w:rPr>
          <w:sz w:val="28"/>
          <w:szCs w:val="28"/>
        </w:rPr>
        <w:t>этой</w:t>
      </w:r>
      <w:r w:rsidRPr="00A30473">
        <w:rPr>
          <w:spacing w:val="38"/>
          <w:sz w:val="28"/>
          <w:szCs w:val="28"/>
        </w:rPr>
        <w:t xml:space="preserve"> </w:t>
      </w:r>
      <w:r w:rsidRPr="00A30473">
        <w:rPr>
          <w:spacing w:val="-1"/>
          <w:sz w:val="28"/>
          <w:szCs w:val="28"/>
        </w:rPr>
        <w:t>группы</w:t>
      </w:r>
      <w:r w:rsidRPr="00A30473">
        <w:rPr>
          <w:spacing w:val="15"/>
          <w:sz w:val="28"/>
          <w:szCs w:val="28"/>
        </w:rPr>
        <w:t xml:space="preserve"> </w:t>
      </w:r>
      <w:r w:rsidRPr="00A30473">
        <w:rPr>
          <w:spacing w:val="-1"/>
          <w:sz w:val="28"/>
          <w:szCs w:val="28"/>
        </w:rPr>
        <w:t>могут</w:t>
      </w:r>
      <w:r w:rsidRPr="00A30473">
        <w:rPr>
          <w:spacing w:val="18"/>
          <w:sz w:val="28"/>
          <w:szCs w:val="28"/>
        </w:rPr>
        <w:t xml:space="preserve"> </w:t>
      </w:r>
      <w:r w:rsidRPr="00A30473">
        <w:rPr>
          <w:sz w:val="28"/>
          <w:szCs w:val="28"/>
        </w:rPr>
        <w:t>описываться</w:t>
      </w:r>
      <w:r w:rsidRPr="00A30473">
        <w:rPr>
          <w:spacing w:val="36"/>
          <w:sz w:val="28"/>
          <w:szCs w:val="28"/>
        </w:rPr>
        <w:t xml:space="preserve"> </w:t>
      </w:r>
      <w:r w:rsidRPr="00A30473">
        <w:rPr>
          <w:spacing w:val="-1"/>
          <w:sz w:val="28"/>
          <w:szCs w:val="28"/>
        </w:rPr>
        <w:t>либо</w:t>
      </w:r>
      <w:r w:rsidRPr="00A30473">
        <w:rPr>
          <w:spacing w:val="41"/>
          <w:sz w:val="28"/>
          <w:szCs w:val="28"/>
        </w:rPr>
        <w:t xml:space="preserve"> </w:t>
      </w:r>
      <w:r w:rsidRPr="00A30473">
        <w:rPr>
          <w:sz w:val="28"/>
          <w:szCs w:val="28"/>
        </w:rPr>
        <w:t>с</w:t>
      </w:r>
      <w:r w:rsidRPr="00A30473">
        <w:rPr>
          <w:spacing w:val="36"/>
          <w:sz w:val="28"/>
          <w:szCs w:val="28"/>
        </w:rPr>
        <w:t xml:space="preserve"> </w:t>
      </w:r>
      <w:r w:rsidRPr="00A30473">
        <w:rPr>
          <w:sz w:val="28"/>
          <w:szCs w:val="28"/>
        </w:rPr>
        <w:t>помощью</w:t>
      </w:r>
      <w:r w:rsidRPr="00A30473">
        <w:rPr>
          <w:spacing w:val="11"/>
          <w:sz w:val="28"/>
          <w:szCs w:val="28"/>
        </w:rPr>
        <w:t xml:space="preserve"> </w:t>
      </w:r>
      <w:r w:rsidRPr="00A30473">
        <w:rPr>
          <w:sz w:val="28"/>
          <w:szCs w:val="28"/>
        </w:rPr>
        <w:t>содержательных</w:t>
      </w:r>
      <w:r w:rsidRPr="00A30473">
        <w:rPr>
          <w:spacing w:val="34"/>
          <w:w w:val="99"/>
          <w:sz w:val="28"/>
          <w:szCs w:val="28"/>
        </w:rPr>
        <w:t xml:space="preserve"> </w:t>
      </w:r>
      <w:r w:rsidRPr="00A30473">
        <w:rPr>
          <w:spacing w:val="-1"/>
          <w:sz w:val="28"/>
          <w:szCs w:val="28"/>
        </w:rPr>
        <w:t>характеристик,</w:t>
      </w:r>
      <w:r w:rsidRPr="00A30473">
        <w:rPr>
          <w:sz w:val="28"/>
          <w:szCs w:val="28"/>
        </w:rPr>
        <w:t xml:space="preserve"> </w:t>
      </w:r>
      <w:r w:rsidRPr="00A30473">
        <w:rPr>
          <w:spacing w:val="-1"/>
          <w:sz w:val="28"/>
          <w:szCs w:val="28"/>
        </w:rPr>
        <w:t>либо</w:t>
      </w:r>
      <w:r w:rsidRPr="00A30473">
        <w:rPr>
          <w:spacing w:val="4"/>
          <w:sz w:val="28"/>
          <w:szCs w:val="28"/>
        </w:rPr>
        <w:t xml:space="preserve"> </w:t>
      </w:r>
      <w:r w:rsidRPr="00A30473">
        <w:rPr>
          <w:sz w:val="28"/>
          <w:szCs w:val="28"/>
        </w:rPr>
        <w:t>с</w:t>
      </w:r>
      <w:r w:rsidRPr="00A30473">
        <w:rPr>
          <w:spacing w:val="58"/>
          <w:sz w:val="28"/>
          <w:szCs w:val="28"/>
        </w:rPr>
        <w:t xml:space="preserve"> </w:t>
      </w:r>
      <w:r w:rsidRPr="00A30473">
        <w:rPr>
          <w:spacing w:val="-1"/>
          <w:sz w:val="28"/>
          <w:szCs w:val="28"/>
        </w:rPr>
        <w:t>помощью</w:t>
      </w:r>
      <w:r w:rsidRPr="00A30473">
        <w:rPr>
          <w:spacing w:val="58"/>
          <w:sz w:val="28"/>
          <w:szCs w:val="28"/>
        </w:rPr>
        <w:t xml:space="preserve"> </w:t>
      </w:r>
      <w:r w:rsidRPr="00A30473">
        <w:rPr>
          <w:spacing w:val="-1"/>
          <w:sz w:val="28"/>
          <w:szCs w:val="28"/>
        </w:rPr>
        <w:t>статистических</w:t>
      </w:r>
      <w:r w:rsidRPr="00A30473">
        <w:rPr>
          <w:spacing w:val="59"/>
          <w:sz w:val="28"/>
          <w:szCs w:val="28"/>
        </w:rPr>
        <w:t xml:space="preserve"> </w:t>
      </w:r>
      <w:r w:rsidRPr="00A30473">
        <w:rPr>
          <w:sz w:val="28"/>
          <w:szCs w:val="28"/>
        </w:rPr>
        <w:t>данных</w:t>
      </w:r>
      <w:r w:rsidRPr="00A30473">
        <w:rPr>
          <w:spacing w:val="55"/>
          <w:sz w:val="28"/>
          <w:szCs w:val="28"/>
        </w:rPr>
        <w:t xml:space="preserve"> </w:t>
      </w:r>
      <w:r w:rsidRPr="00A30473">
        <w:rPr>
          <w:sz w:val="28"/>
          <w:szCs w:val="28"/>
        </w:rPr>
        <w:t>по</w:t>
      </w:r>
      <w:r w:rsidRPr="00A30473">
        <w:rPr>
          <w:spacing w:val="4"/>
          <w:sz w:val="28"/>
          <w:szCs w:val="28"/>
        </w:rPr>
        <w:t xml:space="preserve"> </w:t>
      </w:r>
      <w:r w:rsidRPr="00A30473">
        <w:rPr>
          <w:sz w:val="28"/>
          <w:szCs w:val="28"/>
        </w:rPr>
        <w:t>образовательному</w:t>
      </w:r>
      <w:r w:rsidRPr="00A30473">
        <w:rPr>
          <w:spacing w:val="49"/>
          <w:w w:val="99"/>
          <w:sz w:val="28"/>
          <w:szCs w:val="28"/>
        </w:rPr>
        <w:t xml:space="preserve"> </w:t>
      </w:r>
      <w:r w:rsidRPr="00A30473">
        <w:rPr>
          <w:spacing w:val="-1"/>
          <w:sz w:val="28"/>
          <w:szCs w:val="28"/>
        </w:rPr>
        <w:t>учреждению</w:t>
      </w:r>
      <w:r w:rsidRPr="00A30473">
        <w:rPr>
          <w:spacing w:val="-13"/>
          <w:sz w:val="28"/>
          <w:szCs w:val="28"/>
        </w:rPr>
        <w:t xml:space="preserve"> </w:t>
      </w:r>
      <w:r w:rsidRPr="00A30473">
        <w:rPr>
          <w:sz w:val="28"/>
          <w:szCs w:val="28"/>
        </w:rPr>
        <w:t>за</w:t>
      </w:r>
      <w:r w:rsidRPr="00A30473">
        <w:rPr>
          <w:spacing w:val="-12"/>
          <w:sz w:val="28"/>
          <w:szCs w:val="28"/>
        </w:rPr>
        <w:t xml:space="preserve"> </w:t>
      </w:r>
      <w:r w:rsidRPr="00A30473">
        <w:rPr>
          <w:sz w:val="28"/>
          <w:szCs w:val="28"/>
        </w:rPr>
        <w:t>определенный</w:t>
      </w:r>
      <w:r w:rsidRPr="00A30473">
        <w:rPr>
          <w:spacing w:val="-14"/>
          <w:sz w:val="28"/>
          <w:szCs w:val="28"/>
        </w:rPr>
        <w:t xml:space="preserve"> </w:t>
      </w:r>
      <w:r w:rsidRPr="00A30473">
        <w:rPr>
          <w:spacing w:val="-1"/>
          <w:sz w:val="28"/>
          <w:szCs w:val="28"/>
        </w:rPr>
        <w:t>промежуток</w:t>
      </w:r>
      <w:r w:rsidRPr="00A30473">
        <w:rPr>
          <w:spacing w:val="-12"/>
          <w:sz w:val="28"/>
          <w:szCs w:val="28"/>
        </w:rPr>
        <w:t xml:space="preserve"> </w:t>
      </w:r>
      <w:r w:rsidRPr="00A30473">
        <w:rPr>
          <w:sz w:val="28"/>
          <w:szCs w:val="28"/>
        </w:rPr>
        <w:t>времени.</w:t>
      </w:r>
    </w:p>
    <w:p w:rsidR="00871097" w:rsidRPr="00A30473" w:rsidRDefault="00871097" w:rsidP="00871097">
      <w:pPr>
        <w:pStyle w:val="a9"/>
        <w:ind w:left="119" w:right="118" w:firstLine="720"/>
        <w:jc w:val="both"/>
        <w:rPr>
          <w:sz w:val="28"/>
          <w:szCs w:val="28"/>
        </w:rPr>
      </w:pPr>
      <w:r w:rsidRPr="00A30473">
        <w:rPr>
          <w:b/>
          <w:sz w:val="28"/>
          <w:szCs w:val="28"/>
        </w:rPr>
        <w:t>Метапредметные</w:t>
      </w:r>
      <w:r w:rsidRPr="00A30473">
        <w:rPr>
          <w:b/>
          <w:spacing w:val="4"/>
          <w:sz w:val="28"/>
          <w:szCs w:val="28"/>
        </w:rPr>
        <w:t xml:space="preserve"> </w:t>
      </w:r>
      <w:r w:rsidRPr="00A30473">
        <w:rPr>
          <w:b/>
          <w:spacing w:val="-1"/>
          <w:sz w:val="28"/>
          <w:szCs w:val="28"/>
        </w:rPr>
        <w:t>результаты</w:t>
      </w:r>
      <w:r w:rsidRPr="00A30473">
        <w:rPr>
          <w:b/>
          <w:sz w:val="28"/>
          <w:szCs w:val="28"/>
        </w:rPr>
        <w:t xml:space="preserve"> </w:t>
      </w:r>
      <w:r w:rsidRPr="00A30473">
        <w:rPr>
          <w:sz w:val="28"/>
          <w:szCs w:val="28"/>
        </w:rPr>
        <w:t>освоения</w:t>
      </w:r>
      <w:r w:rsidRPr="00A30473">
        <w:rPr>
          <w:spacing w:val="1"/>
          <w:sz w:val="28"/>
          <w:szCs w:val="28"/>
        </w:rPr>
        <w:t xml:space="preserve"> </w:t>
      </w:r>
      <w:r w:rsidRPr="00A30473">
        <w:rPr>
          <w:sz w:val="28"/>
          <w:szCs w:val="28"/>
        </w:rPr>
        <w:t>основной</w:t>
      </w:r>
      <w:r w:rsidRPr="00A30473">
        <w:rPr>
          <w:spacing w:val="2"/>
          <w:sz w:val="28"/>
          <w:szCs w:val="28"/>
        </w:rPr>
        <w:t xml:space="preserve"> </w:t>
      </w:r>
      <w:r w:rsidRPr="00A30473">
        <w:rPr>
          <w:sz w:val="28"/>
          <w:szCs w:val="28"/>
        </w:rPr>
        <w:t>образовательной</w:t>
      </w:r>
      <w:r w:rsidRPr="00A30473">
        <w:rPr>
          <w:spacing w:val="6"/>
          <w:sz w:val="28"/>
          <w:szCs w:val="28"/>
        </w:rPr>
        <w:t xml:space="preserve"> </w:t>
      </w:r>
      <w:r w:rsidRPr="00A30473">
        <w:rPr>
          <w:spacing w:val="-1"/>
          <w:sz w:val="28"/>
          <w:szCs w:val="28"/>
        </w:rPr>
        <w:t>программы</w:t>
      </w:r>
      <w:r w:rsidRPr="00A30473">
        <w:rPr>
          <w:spacing w:val="48"/>
          <w:w w:val="99"/>
          <w:sz w:val="28"/>
          <w:szCs w:val="28"/>
        </w:rPr>
        <w:t xml:space="preserve"> </w:t>
      </w:r>
      <w:r w:rsidRPr="00A30473">
        <w:rPr>
          <w:spacing w:val="-1"/>
          <w:sz w:val="28"/>
          <w:szCs w:val="28"/>
        </w:rPr>
        <w:t>основного</w:t>
      </w:r>
      <w:r w:rsidRPr="00A30473">
        <w:rPr>
          <w:spacing w:val="49"/>
          <w:sz w:val="28"/>
          <w:szCs w:val="28"/>
        </w:rPr>
        <w:t xml:space="preserve"> </w:t>
      </w:r>
      <w:r w:rsidRPr="00A30473">
        <w:rPr>
          <w:sz w:val="28"/>
          <w:szCs w:val="28"/>
        </w:rPr>
        <w:t>общего</w:t>
      </w:r>
      <w:r w:rsidRPr="00A30473">
        <w:rPr>
          <w:spacing w:val="52"/>
          <w:sz w:val="28"/>
          <w:szCs w:val="28"/>
        </w:rPr>
        <w:t xml:space="preserve"> </w:t>
      </w:r>
      <w:r w:rsidRPr="00A30473">
        <w:rPr>
          <w:spacing w:val="-1"/>
          <w:sz w:val="28"/>
          <w:szCs w:val="28"/>
        </w:rPr>
        <w:t>образования</w:t>
      </w:r>
      <w:r w:rsidRPr="00A30473">
        <w:rPr>
          <w:spacing w:val="43"/>
          <w:sz w:val="28"/>
          <w:szCs w:val="28"/>
        </w:rPr>
        <w:t xml:space="preserve"> </w:t>
      </w:r>
      <w:r w:rsidRPr="00A30473">
        <w:rPr>
          <w:spacing w:val="-1"/>
          <w:sz w:val="28"/>
          <w:szCs w:val="28"/>
        </w:rPr>
        <w:t>представляют</w:t>
      </w:r>
      <w:r w:rsidRPr="00A30473">
        <w:rPr>
          <w:spacing w:val="55"/>
          <w:sz w:val="28"/>
          <w:szCs w:val="28"/>
        </w:rPr>
        <w:t xml:space="preserve"> </w:t>
      </w:r>
      <w:r w:rsidRPr="00A30473">
        <w:rPr>
          <w:sz w:val="28"/>
          <w:szCs w:val="28"/>
        </w:rPr>
        <w:t>собой</w:t>
      </w:r>
      <w:r w:rsidRPr="00A30473">
        <w:rPr>
          <w:spacing w:val="55"/>
          <w:sz w:val="28"/>
          <w:szCs w:val="28"/>
        </w:rPr>
        <w:t xml:space="preserve"> </w:t>
      </w:r>
      <w:r w:rsidRPr="00A30473">
        <w:rPr>
          <w:spacing w:val="-1"/>
          <w:sz w:val="28"/>
          <w:szCs w:val="28"/>
        </w:rPr>
        <w:t>набор</w:t>
      </w:r>
      <w:r w:rsidRPr="00A30473">
        <w:rPr>
          <w:spacing w:val="49"/>
          <w:sz w:val="28"/>
          <w:szCs w:val="28"/>
        </w:rPr>
        <w:t xml:space="preserve"> </w:t>
      </w:r>
      <w:r w:rsidRPr="00A30473">
        <w:rPr>
          <w:sz w:val="28"/>
          <w:szCs w:val="28"/>
        </w:rPr>
        <w:t>основных</w:t>
      </w:r>
      <w:r w:rsidRPr="00A30473">
        <w:rPr>
          <w:spacing w:val="44"/>
          <w:sz w:val="28"/>
          <w:szCs w:val="28"/>
        </w:rPr>
        <w:t xml:space="preserve"> </w:t>
      </w:r>
      <w:r w:rsidRPr="00A30473">
        <w:rPr>
          <w:spacing w:val="-1"/>
          <w:sz w:val="28"/>
          <w:szCs w:val="28"/>
        </w:rPr>
        <w:t>ключевых</w:t>
      </w:r>
      <w:r w:rsidRPr="00A30473">
        <w:rPr>
          <w:spacing w:val="61"/>
          <w:w w:val="99"/>
          <w:sz w:val="28"/>
          <w:szCs w:val="28"/>
        </w:rPr>
        <w:t xml:space="preserve"> </w:t>
      </w:r>
      <w:r w:rsidRPr="00A30473">
        <w:rPr>
          <w:spacing w:val="-1"/>
          <w:sz w:val="28"/>
          <w:szCs w:val="28"/>
        </w:rPr>
        <w:t>компетентностей,</w:t>
      </w:r>
      <w:r w:rsidRPr="00A30473">
        <w:rPr>
          <w:spacing w:val="15"/>
          <w:sz w:val="28"/>
          <w:szCs w:val="28"/>
        </w:rPr>
        <w:t xml:space="preserve"> </w:t>
      </w:r>
      <w:r w:rsidRPr="00A30473">
        <w:rPr>
          <w:spacing w:val="-1"/>
          <w:sz w:val="28"/>
          <w:szCs w:val="28"/>
        </w:rPr>
        <w:t>которые</w:t>
      </w:r>
      <w:r w:rsidRPr="00A30473">
        <w:rPr>
          <w:spacing w:val="13"/>
          <w:sz w:val="28"/>
          <w:szCs w:val="28"/>
        </w:rPr>
        <w:t xml:space="preserve"> </w:t>
      </w:r>
      <w:r w:rsidRPr="00A30473">
        <w:rPr>
          <w:spacing w:val="-1"/>
          <w:sz w:val="28"/>
          <w:szCs w:val="28"/>
        </w:rPr>
        <w:t>должны</w:t>
      </w:r>
      <w:r w:rsidRPr="00A30473">
        <w:rPr>
          <w:spacing w:val="15"/>
          <w:sz w:val="28"/>
          <w:szCs w:val="28"/>
        </w:rPr>
        <w:t xml:space="preserve"> </w:t>
      </w:r>
      <w:r w:rsidRPr="00A30473">
        <w:rPr>
          <w:spacing w:val="-1"/>
          <w:sz w:val="28"/>
          <w:szCs w:val="28"/>
        </w:rPr>
        <w:t>быть</w:t>
      </w:r>
      <w:r w:rsidRPr="00A30473">
        <w:rPr>
          <w:spacing w:val="14"/>
          <w:sz w:val="28"/>
          <w:szCs w:val="28"/>
        </w:rPr>
        <w:t xml:space="preserve"> </w:t>
      </w:r>
      <w:r w:rsidRPr="00A30473">
        <w:rPr>
          <w:spacing w:val="-1"/>
          <w:sz w:val="28"/>
          <w:szCs w:val="28"/>
        </w:rPr>
        <w:t>сформированы</w:t>
      </w:r>
      <w:r w:rsidRPr="00A30473">
        <w:rPr>
          <w:spacing w:val="11"/>
          <w:sz w:val="28"/>
          <w:szCs w:val="28"/>
        </w:rPr>
        <w:t xml:space="preserve"> </w:t>
      </w:r>
      <w:r w:rsidRPr="00A30473">
        <w:rPr>
          <w:sz w:val="28"/>
          <w:szCs w:val="28"/>
        </w:rPr>
        <w:t>в</w:t>
      </w:r>
      <w:r w:rsidRPr="00A30473">
        <w:rPr>
          <w:spacing w:val="15"/>
          <w:sz w:val="28"/>
          <w:szCs w:val="28"/>
        </w:rPr>
        <w:t xml:space="preserve"> </w:t>
      </w:r>
      <w:r w:rsidRPr="00A30473">
        <w:rPr>
          <w:spacing w:val="-1"/>
          <w:sz w:val="28"/>
          <w:szCs w:val="28"/>
        </w:rPr>
        <w:t>ходе</w:t>
      </w:r>
      <w:r w:rsidRPr="00A30473">
        <w:rPr>
          <w:spacing w:val="12"/>
          <w:sz w:val="28"/>
          <w:szCs w:val="28"/>
        </w:rPr>
        <w:t xml:space="preserve"> </w:t>
      </w:r>
      <w:r w:rsidRPr="00A30473">
        <w:rPr>
          <w:sz w:val="28"/>
          <w:szCs w:val="28"/>
        </w:rPr>
        <w:t>освоение</w:t>
      </w:r>
      <w:r w:rsidRPr="00A30473">
        <w:rPr>
          <w:spacing w:val="26"/>
          <w:sz w:val="28"/>
          <w:szCs w:val="28"/>
        </w:rPr>
        <w:t xml:space="preserve"> </w:t>
      </w:r>
      <w:r w:rsidRPr="00A30473">
        <w:rPr>
          <w:spacing w:val="-1"/>
          <w:sz w:val="28"/>
          <w:szCs w:val="28"/>
        </w:rPr>
        <w:t>обучающимися</w:t>
      </w:r>
      <w:r w:rsidRPr="00A30473">
        <w:rPr>
          <w:spacing w:val="96"/>
          <w:w w:val="99"/>
          <w:sz w:val="28"/>
          <w:szCs w:val="28"/>
        </w:rPr>
        <w:t xml:space="preserve"> </w:t>
      </w:r>
      <w:r w:rsidRPr="00A30473">
        <w:rPr>
          <w:sz w:val="28"/>
          <w:szCs w:val="28"/>
        </w:rPr>
        <w:t>разных</w:t>
      </w:r>
      <w:r w:rsidRPr="00A30473">
        <w:rPr>
          <w:spacing w:val="54"/>
          <w:sz w:val="28"/>
          <w:szCs w:val="28"/>
        </w:rPr>
        <w:t xml:space="preserve"> </w:t>
      </w:r>
      <w:r w:rsidRPr="00A30473">
        <w:rPr>
          <w:sz w:val="28"/>
          <w:szCs w:val="28"/>
        </w:rPr>
        <w:t>форм  и</w:t>
      </w:r>
      <w:r w:rsidRPr="00A30473">
        <w:rPr>
          <w:spacing w:val="55"/>
          <w:sz w:val="28"/>
          <w:szCs w:val="28"/>
        </w:rPr>
        <w:t xml:space="preserve"> </w:t>
      </w:r>
      <w:r w:rsidRPr="00A30473">
        <w:rPr>
          <w:sz w:val="28"/>
          <w:szCs w:val="28"/>
        </w:rPr>
        <w:t>видов</w:t>
      </w:r>
      <w:r w:rsidRPr="00A30473">
        <w:rPr>
          <w:spacing w:val="1"/>
          <w:sz w:val="28"/>
          <w:szCs w:val="28"/>
        </w:rPr>
        <w:t xml:space="preserve"> </w:t>
      </w:r>
      <w:r w:rsidRPr="00A30473">
        <w:rPr>
          <w:spacing w:val="-1"/>
          <w:sz w:val="28"/>
          <w:szCs w:val="28"/>
        </w:rPr>
        <w:t>деятельностей,</w:t>
      </w:r>
      <w:r w:rsidRPr="00A30473">
        <w:rPr>
          <w:spacing w:val="1"/>
          <w:sz w:val="28"/>
          <w:szCs w:val="28"/>
        </w:rPr>
        <w:t xml:space="preserve"> </w:t>
      </w:r>
      <w:r w:rsidRPr="00A30473">
        <w:rPr>
          <w:spacing w:val="-1"/>
          <w:sz w:val="28"/>
          <w:szCs w:val="28"/>
        </w:rPr>
        <w:t>реализуемых</w:t>
      </w:r>
      <w:r w:rsidRPr="00A30473">
        <w:rPr>
          <w:spacing w:val="54"/>
          <w:sz w:val="28"/>
          <w:szCs w:val="28"/>
        </w:rPr>
        <w:t xml:space="preserve"> </w:t>
      </w:r>
      <w:r w:rsidRPr="00A30473">
        <w:rPr>
          <w:sz w:val="28"/>
          <w:szCs w:val="28"/>
        </w:rPr>
        <w:t>в</w:t>
      </w:r>
      <w:r w:rsidRPr="00A30473">
        <w:rPr>
          <w:spacing w:val="58"/>
          <w:sz w:val="28"/>
          <w:szCs w:val="28"/>
        </w:rPr>
        <w:t xml:space="preserve"> </w:t>
      </w:r>
      <w:r w:rsidRPr="00A30473">
        <w:rPr>
          <w:sz w:val="28"/>
          <w:szCs w:val="28"/>
        </w:rPr>
        <w:t>основной</w:t>
      </w:r>
      <w:r w:rsidRPr="00A30473">
        <w:rPr>
          <w:spacing w:val="54"/>
          <w:sz w:val="28"/>
          <w:szCs w:val="28"/>
        </w:rPr>
        <w:t xml:space="preserve"> </w:t>
      </w:r>
      <w:r w:rsidRPr="00A30473">
        <w:rPr>
          <w:sz w:val="28"/>
          <w:szCs w:val="28"/>
        </w:rPr>
        <w:t>образовательной</w:t>
      </w:r>
      <w:r w:rsidRPr="00A30473">
        <w:rPr>
          <w:spacing w:val="32"/>
          <w:w w:val="99"/>
          <w:sz w:val="28"/>
          <w:szCs w:val="28"/>
        </w:rPr>
        <w:t xml:space="preserve"> </w:t>
      </w:r>
      <w:r w:rsidRPr="00A30473">
        <w:rPr>
          <w:spacing w:val="-1"/>
          <w:sz w:val="28"/>
          <w:szCs w:val="28"/>
        </w:rPr>
        <w:t>программе.</w:t>
      </w:r>
    </w:p>
    <w:p w:rsidR="00871097" w:rsidRPr="00A30473" w:rsidRDefault="00871097" w:rsidP="00871097">
      <w:pPr>
        <w:pStyle w:val="a9"/>
        <w:spacing w:before="7" w:line="274" w:lineRule="exact"/>
        <w:ind w:left="119" w:right="121" w:firstLine="720"/>
        <w:jc w:val="both"/>
        <w:rPr>
          <w:sz w:val="28"/>
          <w:szCs w:val="28"/>
        </w:rPr>
      </w:pPr>
      <w:r w:rsidRPr="00A30473">
        <w:rPr>
          <w:spacing w:val="-1"/>
          <w:sz w:val="28"/>
          <w:szCs w:val="28"/>
        </w:rPr>
        <w:t>На</w:t>
      </w:r>
      <w:r w:rsidRPr="00A30473">
        <w:rPr>
          <w:spacing w:val="1"/>
          <w:sz w:val="28"/>
          <w:szCs w:val="28"/>
        </w:rPr>
        <w:t xml:space="preserve"> </w:t>
      </w:r>
      <w:r w:rsidRPr="00A30473">
        <w:rPr>
          <w:sz w:val="28"/>
          <w:szCs w:val="28"/>
        </w:rPr>
        <w:t>данном</w:t>
      </w:r>
      <w:r w:rsidRPr="00A30473">
        <w:rPr>
          <w:spacing w:val="4"/>
          <w:sz w:val="28"/>
          <w:szCs w:val="28"/>
        </w:rPr>
        <w:t xml:space="preserve"> </w:t>
      </w:r>
      <w:r w:rsidRPr="00A30473">
        <w:rPr>
          <w:spacing w:val="-1"/>
          <w:sz w:val="28"/>
          <w:szCs w:val="28"/>
        </w:rPr>
        <w:t>этапе</w:t>
      </w:r>
      <w:r w:rsidRPr="00A30473">
        <w:rPr>
          <w:spacing w:val="58"/>
          <w:sz w:val="28"/>
          <w:szCs w:val="28"/>
        </w:rPr>
        <w:t xml:space="preserve"> </w:t>
      </w:r>
      <w:r w:rsidRPr="00A30473">
        <w:rPr>
          <w:spacing w:val="-1"/>
          <w:sz w:val="28"/>
          <w:szCs w:val="28"/>
        </w:rPr>
        <w:t>основного</w:t>
      </w:r>
      <w:r w:rsidRPr="00A30473">
        <w:rPr>
          <w:spacing w:val="5"/>
          <w:sz w:val="28"/>
          <w:szCs w:val="28"/>
        </w:rPr>
        <w:t xml:space="preserve"> </w:t>
      </w:r>
      <w:r w:rsidRPr="00A30473">
        <w:rPr>
          <w:spacing w:val="-1"/>
          <w:sz w:val="28"/>
          <w:szCs w:val="28"/>
        </w:rPr>
        <w:t>общего</w:t>
      </w:r>
      <w:r w:rsidRPr="00A30473">
        <w:rPr>
          <w:spacing w:val="6"/>
          <w:sz w:val="28"/>
          <w:szCs w:val="28"/>
        </w:rPr>
        <w:t xml:space="preserve"> </w:t>
      </w:r>
      <w:r w:rsidRPr="00A30473">
        <w:rPr>
          <w:spacing w:val="-1"/>
          <w:sz w:val="28"/>
          <w:szCs w:val="28"/>
        </w:rPr>
        <w:t>образования</w:t>
      </w:r>
      <w:r w:rsidRPr="00A30473">
        <w:rPr>
          <w:spacing w:val="2"/>
          <w:sz w:val="28"/>
          <w:szCs w:val="28"/>
        </w:rPr>
        <w:t xml:space="preserve"> </w:t>
      </w:r>
      <w:r w:rsidRPr="00A30473">
        <w:rPr>
          <w:spacing w:val="-1"/>
          <w:sz w:val="28"/>
          <w:szCs w:val="28"/>
        </w:rPr>
        <w:t>ключевые</w:t>
      </w:r>
      <w:r w:rsidRPr="00A30473">
        <w:rPr>
          <w:spacing w:val="5"/>
          <w:sz w:val="28"/>
          <w:szCs w:val="28"/>
        </w:rPr>
        <w:t xml:space="preserve"> </w:t>
      </w:r>
      <w:r w:rsidRPr="00A30473">
        <w:rPr>
          <w:spacing w:val="-1"/>
          <w:sz w:val="28"/>
          <w:szCs w:val="28"/>
        </w:rPr>
        <w:t>компетентности</w:t>
      </w:r>
      <w:r w:rsidRPr="00A30473">
        <w:rPr>
          <w:spacing w:val="71"/>
          <w:w w:val="99"/>
          <w:sz w:val="28"/>
          <w:szCs w:val="28"/>
        </w:rPr>
        <w:t xml:space="preserve"> </w:t>
      </w:r>
      <w:r w:rsidRPr="00A30473">
        <w:rPr>
          <w:spacing w:val="-1"/>
          <w:sz w:val="28"/>
          <w:szCs w:val="28"/>
        </w:rPr>
        <w:t>проявляются:</w:t>
      </w:r>
    </w:p>
    <w:p w:rsidR="00871097" w:rsidRPr="00A30473" w:rsidRDefault="00871097" w:rsidP="00871097">
      <w:pPr>
        <w:pStyle w:val="a9"/>
        <w:ind w:left="119" w:right="120" w:firstLine="720"/>
        <w:jc w:val="both"/>
        <w:rPr>
          <w:sz w:val="28"/>
          <w:szCs w:val="28"/>
        </w:rPr>
      </w:pPr>
      <w:r w:rsidRPr="00A30473">
        <w:rPr>
          <w:b/>
          <w:bCs/>
          <w:sz w:val="28"/>
          <w:szCs w:val="28"/>
        </w:rPr>
        <w:t>В</w:t>
      </w:r>
      <w:r w:rsidRPr="00A30473">
        <w:rPr>
          <w:b/>
          <w:bCs/>
          <w:spacing w:val="4"/>
          <w:sz w:val="28"/>
          <w:szCs w:val="28"/>
        </w:rPr>
        <w:t xml:space="preserve"> </w:t>
      </w:r>
      <w:r w:rsidRPr="00A30473">
        <w:rPr>
          <w:b/>
          <w:bCs/>
          <w:spacing w:val="-1"/>
          <w:sz w:val="28"/>
          <w:szCs w:val="28"/>
        </w:rPr>
        <w:t>компетентности</w:t>
      </w:r>
      <w:r w:rsidRPr="00A30473">
        <w:rPr>
          <w:b/>
          <w:bCs/>
          <w:spacing w:val="2"/>
          <w:sz w:val="28"/>
          <w:szCs w:val="28"/>
        </w:rPr>
        <w:t xml:space="preserve"> </w:t>
      </w:r>
      <w:r w:rsidRPr="00A30473">
        <w:rPr>
          <w:b/>
          <w:bCs/>
          <w:spacing w:val="-2"/>
          <w:sz w:val="28"/>
          <w:szCs w:val="28"/>
        </w:rPr>
        <w:t>решения</w:t>
      </w:r>
      <w:r w:rsidRPr="00A30473">
        <w:rPr>
          <w:b/>
          <w:bCs/>
          <w:spacing w:val="1"/>
          <w:sz w:val="28"/>
          <w:szCs w:val="28"/>
        </w:rPr>
        <w:t xml:space="preserve"> </w:t>
      </w:r>
      <w:r w:rsidRPr="00A30473">
        <w:rPr>
          <w:b/>
          <w:bCs/>
          <w:spacing w:val="-1"/>
          <w:sz w:val="28"/>
          <w:szCs w:val="28"/>
        </w:rPr>
        <w:t>проблем</w:t>
      </w:r>
      <w:r w:rsidRPr="00A30473">
        <w:rPr>
          <w:b/>
          <w:bCs/>
          <w:spacing w:val="59"/>
          <w:sz w:val="28"/>
          <w:szCs w:val="28"/>
        </w:rPr>
        <w:t xml:space="preserve"> </w:t>
      </w:r>
      <w:r w:rsidRPr="00A30473">
        <w:rPr>
          <w:spacing w:val="-1"/>
          <w:sz w:val="28"/>
          <w:szCs w:val="28"/>
        </w:rPr>
        <w:t>(задач)</w:t>
      </w:r>
      <w:r w:rsidRPr="00A30473">
        <w:rPr>
          <w:spacing w:val="4"/>
          <w:sz w:val="28"/>
          <w:szCs w:val="28"/>
        </w:rPr>
        <w:t xml:space="preserve"> </w:t>
      </w:r>
      <w:r w:rsidRPr="00A30473">
        <w:rPr>
          <w:spacing w:val="-1"/>
          <w:sz w:val="28"/>
          <w:szCs w:val="28"/>
        </w:rPr>
        <w:t>как</w:t>
      </w:r>
      <w:r w:rsidRPr="00A30473">
        <w:rPr>
          <w:sz w:val="28"/>
          <w:szCs w:val="28"/>
        </w:rPr>
        <w:t xml:space="preserve"> основы</w:t>
      </w:r>
      <w:r w:rsidRPr="00A30473">
        <w:rPr>
          <w:spacing w:val="3"/>
          <w:sz w:val="28"/>
          <w:szCs w:val="28"/>
        </w:rPr>
        <w:t xml:space="preserve"> </w:t>
      </w:r>
      <w:r w:rsidRPr="00A30473">
        <w:rPr>
          <w:spacing w:val="-1"/>
          <w:sz w:val="28"/>
          <w:szCs w:val="28"/>
        </w:rPr>
        <w:t>системно</w:t>
      </w:r>
      <w:r w:rsidRPr="00A30473">
        <w:rPr>
          <w:spacing w:val="4"/>
          <w:sz w:val="28"/>
          <w:szCs w:val="28"/>
        </w:rPr>
        <w:t xml:space="preserve"> </w:t>
      </w:r>
      <w:r w:rsidRPr="00A30473">
        <w:rPr>
          <w:sz w:val="28"/>
          <w:szCs w:val="28"/>
        </w:rPr>
        <w:t>-</w:t>
      </w:r>
      <w:r w:rsidRPr="00A30473">
        <w:rPr>
          <w:spacing w:val="75"/>
          <w:w w:val="99"/>
          <w:sz w:val="28"/>
          <w:szCs w:val="28"/>
        </w:rPr>
        <w:t xml:space="preserve"> </w:t>
      </w:r>
      <w:r w:rsidRPr="00A30473">
        <w:rPr>
          <w:spacing w:val="-1"/>
          <w:sz w:val="28"/>
          <w:szCs w:val="28"/>
        </w:rPr>
        <w:t>деятельностного</w:t>
      </w:r>
      <w:r w:rsidRPr="00A30473">
        <w:rPr>
          <w:spacing w:val="37"/>
          <w:sz w:val="28"/>
          <w:szCs w:val="28"/>
        </w:rPr>
        <w:t xml:space="preserve"> </w:t>
      </w:r>
      <w:r w:rsidRPr="00A30473">
        <w:rPr>
          <w:spacing w:val="-1"/>
          <w:sz w:val="28"/>
          <w:szCs w:val="28"/>
        </w:rPr>
        <w:t>подхода</w:t>
      </w:r>
      <w:r w:rsidRPr="00A30473">
        <w:rPr>
          <w:spacing w:val="18"/>
          <w:sz w:val="28"/>
          <w:szCs w:val="28"/>
        </w:rPr>
        <w:t xml:space="preserve"> </w:t>
      </w:r>
      <w:r w:rsidRPr="00A30473">
        <w:rPr>
          <w:sz w:val="28"/>
          <w:szCs w:val="28"/>
        </w:rPr>
        <w:t>в</w:t>
      </w:r>
      <w:r w:rsidRPr="00A30473">
        <w:rPr>
          <w:spacing w:val="16"/>
          <w:sz w:val="28"/>
          <w:szCs w:val="28"/>
        </w:rPr>
        <w:t xml:space="preserve"> </w:t>
      </w:r>
      <w:r w:rsidRPr="00A30473">
        <w:rPr>
          <w:spacing w:val="-1"/>
          <w:sz w:val="28"/>
          <w:szCs w:val="28"/>
        </w:rPr>
        <w:t>образовании:</w:t>
      </w:r>
      <w:r w:rsidRPr="00A30473">
        <w:rPr>
          <w:spacing w:val="16"/>
          <w:sz w:val="28"/>
          <w:szCs w:val="28"/>
        </w:rPr>
        <w:t xml:space="preserve"> </w:t>
      </w:r>
      <w:r w:rsidRPr="00A30473">
        <w:rPr>
          <w:spacing w:val="-1"/>
          <w:sz w:val="28"/>
          <w:szCs w:val="28"/>
        </w:rPr>
        <w:t>компетентность</w:t>
      </w:r>
      <w:r w:rsidRPr="00A30473">
        <w:rPr>
          <w:spacing w:val="15"/>
          <w:sz w:val="28"/>
          <w:szCs w:val="28"/>
        </w:rPr>
        <w:t xml:space="preserve"> </w:t>
      </w:r>
      <w:r w:rsidRPr="00A30473">
        <w:rPr>
          <w:sz w:val="28"/>
          <w:szCs w:val="28"/>
        </w:rPr>
        <w:t>в</w:t>
      </w:r>
      <w:r w:rsidRPr="00A30473">
        <w:rPr>
          <w:spacing w:val="20"/>
          <w:sz w:val="28"/>
          <w:szCs w:val="28"/>
        </w:rPr>
        <w:t xml:space="preserve"> </w:t>
      </w:r>
      <w:r w:rsidRPr="00A30473">
        <w:rPr>
          <w:spacing w:val="-1"/>
          <w:sz w:val="28"/>
          <w:szCs w:val="28"/>
        </w:rPr>
        <w:t>решении</w:t>
      </w:r>
      <w:r w:rsidRPr="00A30473">
        <w:rPr>
          <w:spacing w:val="15"/>
          <w:sz w:val="28"/>
          <w:szCs w:val="28"/>
        </w:rPr>
        <w:t xml:space="preserve"> </w:t>
      </w:r>
      <w:r w:rsidRPr="00A30473">
        <w:rPr>
          <w:spacing w:val="-1"/>
          <w:sz w:val="28"/>
          <w:szCs w:val="28"/>
        </w:rPr>
        <w:t>задач</w:t>
      </w:r>
      <w:r w:rsidRPr="00A30473">
        <w:rPr>
          <w:spacing w:val="36"/>
          <w:sz w:val="28"/>
          <w:szCs w:val="28"/>
        </w:rPr>
        <w:t xml:space="preserve"> </w:t>
      </w:r>
      <w:r w:rsidRPr="00A30473">
        <w:rPr>
          <w:spacing w:val="-1"/>
          <w:sz w:val="28"/>
          <w:szCs w:val="28"/>
        </w:rPr>
        <w:t>(проблемная</w:t>
      </w:r>
      <w:r w:rsidRPr="00A30473">
        <w:rPr>
          <w:spacing w:val="91"/>
          <w:w w:val="99"/>
          <w:sz w:val="28"/>
          <w:szCs w:val="28"/>
        </w:rPr>
        <w:t xml:space="preserve"> </w:t>
      </w:r>
      <w:r w:rsidRPr="00A30473">
        <w:rPr>
          <w:spacing w:val="-1"/>
          <w:sz w:val="28"/>
          <w:szCs w:val="28"/>
        </w:rPr>
        <w:t>компетентность)</w:t>
      </w:r>
      <w:r w:rsidRPr="00A30473">
        <w:rPr>
          <w:spacing w:val="-11"/>
          <w:sz w:val="28"/>
          <w:szCs w:val="28"/>
        </w:rPr>
        <w:t xml:space="preserve"> </w:t>
      </w:r>
      <w:r w:rsidRPr="00A30473">
        <w:rPr>
          <w:sz w:val="28"/>
          <w:szCs w:val="28"/>
        </w:rPr>
        <w:t>–</w:t>
      </w:r>
      <w:r w:rsidRPr="00A30473">
        <w:rPr>
          <w:spacing w:val="-7"/>
          <w:sz w:val="28"/>
          <w:szCs w:val="28"/>
        </w:rPr>
        <w:t xml:space="preserve"> </w:t>
      </w:r>
      <w:r w:rsidRPr="00A30473">
        <w:rPr>
          <w:spacing w:val="-1"/>
          <w:sz w:val="28"/>
          <w:szCs w:val="28"/>
        </w:rPr>
        <w:t>способность</w:t>
      </w:r>
      <w:r w:rsidRPr="00A30473">
        <w:rPr>
          <w:spacing w:val="-11"/>
          <w:sz w:val="28"/>
          <w:szCs w:val="28"/>
        </w:rPr>
        <w:t xml:space="preserve"> </w:t>
      </w:r>
      <w:r w:rsidRPr="00A30473">
        <w:rPr>
          <w:spacing w:val="-1"/>
          <w:sz w:val="28"/>
          <w:szCs w:val="28"/>
        </w:rPr>
        <w:t>видеть,</w:t>
      </w:r>
      <w:r w:rsidRPr="00A30473">
        <w:rPr>
          <w:spacing w:val="-5"/>
          <w:sz w:val="28"/>
          <w:szCs w:val="28"/>
        </w:rPr>
        <w:t xml:space="preserve"> </w:t>
      </w:r>
      <w:r w:rsidRPr="00A30473">
        <w:rPr>
          <w:spacing w:val="-1"/>
          <w:sz w:val="28"/>
          <w:szCs w:val="28"/>
        </w:rPr>
        <w:t>ставить</w:t>
      </w:r>
      <w:r w:rsidRPr="00A30473">
        <w:rPr>
          <w:spacing w:val="-10"/>
          <w:sz w:val="28"/>
          <w:szCs w:val="28"/>
        </w:rPr>
        <w:t xml:space="preserve"> </w:t>
      </w:r>
      <w:r w:rsidRPr="00A30473">
        <w:rPr>
          <w:sz w:val="28"/>
          <w:szCs w:val="28"/>
        </w:rPr>
        <w:t>и</w:t>
      </w:r>
      <w:r w:rsidRPr="00A30473">
        <w:rPr>
          <w:spacing w:val="-7"/>
          <w:sz w:val="28"/>
          <w:szCs w:val="28"/>
        </w:rPr>
        <w:t xml:space="preserve"> </w:t>
      </w:r>
      <w:r w:rsidRPr="00A30473">
        <w:rPr>
          <w:spacing w:val="-1"/>
          <w:sz w:val="28"/>
          <w:szCs w:val="28"/>
        </w:rPr>
        <w:t>решать</w:t>
      </w:r>
      <w:r w:rsidRPr="00A30473">
        <w:rPr>
          <w:spacing w:val="-6"/>
          <w:sz w:val="28"/>
          <w:szCs w:val="28"/>
        </w:rPr>
        <w:t xml:space="preserve"> </w:t>
      </w:r>
      <w:r w:rsidRPr="00A30473">
        <w:rPr>
          <w:spacing w:val="-1"/>
          <w:sz w:val="28"/>
          <w:szCs w:val="28"/>
        </w:rPr>
        <w:t>задачи.</w:t>
      </w:r>
    </w:p>
    <w:p w:rsidR="00871097" w:rsidRPr="00A30473" w:rsidRDefault="00871097" w:rsidP="00871097">
      <w:pPr>
        <w:pStyle w:val="a9"/>
        <w:spacing w:line="274" w:lineRule="exact"/>
        <w:ind w:left="1112"/>
        <w:jc w:val="both"/>
        <w:rPr>
          <w:sz w:val="28"/>
          <w:szCs w:val="28"/>
        </w:rPr>
      </w:pPr>
      <w:r w:rsidRPr="00A30473">
        <w:rPr>
          <w:sz w:val="28"/>
          <w:szCs w:val="28"/>
        </w:rPr>
        <w:t>Основные</w:t>
      </w:r>
      <w:r w:rsidRPr="00A30473">
        <w:rPr>
          <w:spacing w:val="-13"/>
          <w:sz w:val="28"/>
          <w:szCs w:val="28"/>
        </w:rPr>
        <w:t xml:space="preserve"> </w:t>
      </w:r>
      <w:r w:rsidRPr="00A30473">
        <w:rPr>
          <w:spacing w:val="-1"/>
          <w:sz w:val="28"/>
          <w:szCs w:val="28"/>
        </w:rPr>
        <w:t>группы</w:t>
      </w:r>
      <w:r w:rsidRPr="00A30473">
        <w:rPr>
          <w:spacing w:val="-7"/>
          <w:sz w:val="28"/>
          <w:szCs w:val="28"/>
        </w:rPr>
        <w:t xml:space="preserve"> </w:t>
      </w:r>
      <w:r w:rsidRPr="00A30473">
        <w:rPr>
          <w:spacing w:val="-1"/>
          <w:sz w:val="28"/>
          <w:szCs w:val="28"/>
        </w:rPr>
        <w:t>способностей</w:t>
      </w:r>
      <w:r w:rsidRPr="00A30473">
        <w:rPr>
          <w:spacing w:val="-11"/>
          <w:sz w:val="28"/>
          <w:szCs w:val="28"/>
        </w:rPr>
        <w:t xml:space="preserve"> </w:t>
      </w:r>
      <w:r w:rsidRPr="00A30473">
        <w:rPr>
          <w:sz w:val="28"/>
          <w:szCs w:val="28"/>
        </w:rPr>
        <w:t>и</w:t>
      </w:r>
      <w:r w:rsidRPr="00A30473">
        <w:rPr>
          <w:spacing w:val="-8"/>
          <w:sz w:val="28"/>
          <w:szCs w:val="28"/>
        </w:rPr>
        <w:t xml:space="preserve"> </w:t>
      </w:r>
      <w:r w:rsidRPr="00A30473">
        <w:rPr>
          <w:spacing w:val="-1"/>
          <w:sz w:val="28"/>
          <w:szCs w:val="28"/>
        </w:rPr>
        <w:t>умений:</w:t>
      </w:r>
    </w:p>
    <w:p w:rsidR="00871097" w:rsidRPr="00A30473" w:rsidRDefault="00871097" w:rsidP="00871097">
      <w:pPr>
        <w:pStyle w:val="a9"/>
        <w:numPr>
          <w:ilvl w:val="0"/>
          <w:numId w:val="118"/>
        </w:numPr>
        <w:tabs>
          <w:tab w:val="left" w:pos="1353"/>
        </w:tabs>
        <w:suppressAutoHyphens w:val="0"/>
        <w:spacing w:before="7" w:after="0" w:line="274" w:lineRule="exact"/>
        <w:ind w:right="122" w:firstLine="768"/>
        <w:jc w:val="both"/>
        <w:rPr>
          <w:sz w:val="28"/>
          <w:szCs w:val="28"/>
        </w:rPr>
      </w:pPr>
      <w:r w:rsidRPr="00A30473">
        <w:rPr>
          <w:spacing w:val="-1"/>
          <w:sz w:val="28"/>
          <w:szCs w:val="28"/>
        </w:rPr>
        <w:t>планировать</w:t>
      </w:r>
      <w:r w:rsidRPr="00A30473">
        <w:rPr>
          <w:spacing w:val="43"/>
          <w:sz w:val="28"/>
          <w:szCs w:val="28"/>
        </w:rPr>
        <w:t xml:space="preserve"> </w:t>
      </w:r>
      <w:r w:rsidRPr="00A30473">
        <w:rPr>
          <w:spacing w:val="-1"/>
          <w:sz w:val="28"/>
          <w:szCs w:val="28"/>
        </w:rPr>
        <w:t>решение</w:t>
      </w:r>
      <w:r w:rsidRPr="00A30473">
        <w:rPr>
          <w:spacing w:val="43"/>
          <w:sz w:val="28"/>
          <w:szCs w:val="28"/>
        </w:rPr>
        <w:t xml:space="preserve"> </w:t>
      </w:r>
      <w:r w:rsidRPr="00A30473">
        <w:rPr>
          <w:spacing w:val="-1"/>
          <w:sz w:val="28"/>
          <w:szCs w:val="28"/>
        </w:rPr>
        <w:t>задачи;</w:t>
      </w:r>
      <w:r w:rsidRPr="00A30473">
        <w:rPr>
          <w:spacing w:val="39"/>
          <w:sz w:val="28"/>
          <w:szCs w:val="28"/>
        </w:rPr>
        <w:t xml:space="preserve"> </w:t>
      </w:r>
      <w:r w:rsidRPr="00A30473">
        <w:rPr>
          <w:sz w:val="28"/>
          <w:szCs w:val="28"/>
        </w:rPr>
        <w:t>выбирать</w:t>
      </w:r>
      <w:r w:rsidRPr="00A30473">
        <w:rPr>
          <w:spacing w:val="40"/>
          <w:sz w:val="28"/>
          <w:szCs w:val="28"/>
        </w:rPr>
        <w:t xml:space="preserve"> </w:t>
      </w:r>
      <w:r w:rsidRPr="00A30473">
        <w:rPr>
          <w:sz w:val="28"/>
          <w:szCs w:val="28"/>
        </w:rPr>
        <w:t>метод</w:t>
      </w:r>
      <w:r w:rsidRPr="00A30473">
        <w:rPr>
          <w:spacing w:val="41"/>
          <w:sz w:val="28"/>
          <w:szCs w:val="28"/>
        </w:rPr>
        <w:t xml:space="preserve"> </w:t>
      </w:r>
      <w:r w:rsidRPr="00A30473">
        <w:rPr>
          <w:spacing w:val="-1"/>
          <w:sz w:val="28"/>
          <w:szCs w:val="28"/>
        </w:rPr>
        <w:t>для</w:t>
      </w:r>
      <w:r w:rsidRPr="00A30473">
        <w:rPr>
          <w:spacing w:val="43"/>
          <w:sz w:val="28"/>
          <w:szCs w:val="28"/>
        </w:rPr>
        <w:t xml:space="preserve"> </w:t>
      </w:r>
      <w:r w:rsidRPr="00A30473">
        <w:rPr>
          <w:spacing w:val="-1"/>
          <w:sz w:val="28"/>
          <w:szCs w:val="28"/>
        </w:rPr>
        <w:t>решения,</w:t>
      </w:r>
      <w:r w:rsidRPr="00A30473">
        <w:rPr>
          <w:spacing w:val="41"/>
          <w:sz w:val="28"/>
          <w:szCs w:val="28"/>
        </w:rPr>
        <w:t xml:space="preserve"> </w:t>
      </w:r>
      <w:r w:rsidRPr="00A30473">
        <w:rPr>
          <w:spacing w:val="-1"/>
          <w:sz w:val="28"/>
          <w:szCs w:val="28"/>
        </w:rPr>
        <w:t>определять</w:t>
      </w:r>
      <w:r w:rsidRPr="00A30473">
        <w:rPr>
          <w:spacing w:val="59"/>
          <w:w w:val="99"/>
          <w:sz w:val="28"/>
          <w:szCs w:val="28"/>
        </w:rPr>
        <w:t xml:space="preserve"> </w:t>
      </w:r>
      <w:r w:rsidRPr="00A30473">
        <w:rPr>
          <w:sz w:val="28"/>
          <w:szCs w:val="28"/>
        </w:rPr>
        <w:t>необходимые</w:t>
      </w:r>
      <w:r w:rsidRPr="00A30473">
        <w:rPr>
          <w:spacing w:val="-27"/>
          <w:sz w:val="28"/>
          <w:szCs w:val="28"/>
        </w:rPr>
        <w:t xml:space="preserve"> </w:t>
      </w:r>
      <w:r w:rsidRPr="00A30473">
        <w:rPr>
          <w:spacing w:val="-1"/>
          <w:sz w:val="28"/>
          <w:szCs w:val="28"/>
        </w:rPr>
        <w:t>ресурсы;</w:t>
      </w:r>
    </w:p>
    <w:p w:rsidR="00871097" w:rsidRPr="00A30473" w:rsidRDefault="00871097" w:rsidP="00871097">
      <w:pPr>
        <w:pStyle w:val="a9"/>
        <w:numPr>
          <w:ilvl w:val="0"/>
          <w:numId w:val="118"/>
        </w:numPr>
        <w:tabs>
          <w:tab w:val="left" w:pos="1156"/>
        </w:tabs>
        <w:suppressAutoHyphens w:val="0"/>
        <w:spacing w:after="0"/>
        <w:ind w:right="120" w:firstLine="773"/>
        <w:jc w:val="both"/>
        <w:rPr>
          <w:sz w:val="28"/>
          <w:szCs w:val="28"/>
        </w:rPr>
      </w:pPr>
      <w:r w:rsidRPr="00A30473">
        <w:rPr>
          <w:spacing w:val="1"/>
          <w:sz w:val="28"/>
          <w:szCs w:val="28"/>
        </w:rPr>
        <w:t>производить</w:t>
      </w:r>
      <w:r w:rsidRPr="00A30473">
        <w:rPr>
          <w:spacing w:val="18"/>
          <w:sz w:val="28"/>
          <w:szCs w:val="28"/>
        </w:rPr>
        <w:t xml:space="preserve"> </w:t>
      </w:r>
      <w:r w:rsidRPr="00A30473">
        <w:rPr>
          <w:sz w:val="28"/>
          <w:szCs w:val="28"/>
        </w:rPr>
        <w:t>требуемую</w:t>
      </w:r>
      <w:r w:rsidRPr="00A30473">
        <w:rPr>
          <w:spacing w:val="17"/>
          <w:sz w:val="28"/>
          <w:szCs w:val="28"/>
        </w:rPr>
        <w:t xml:space="preserve"> </w:t>
      </w:r>
      <w:r w:rsidRPr="00A30473">
        <w:rPr>
          <w:spacing w:val="1"/>
          <w:sz w:val="28"/>
          <w:szCs w:val="28"/>
        </w:rPr>
        <w:t>последовательность</w:t>
      </w:r>
      <w:r w:rsidRPr="00A30473">
        <w:rPr>
          <w:spacing w:val="18"/>
          <w:sz w:val="28"/>
          <w:szCs w:val="28"/>
        </w:rPr>
        <w:t xml:space="preserve"> </w:t>
      </w:r>
      <w:r w:rsidRPr="00A30473">
        <w:rPr>
          <w:sz w:val="28"/>
          <w:szCs w:val="28"/>
        </w:rPr>
        <w:t>действий</w:t>
      </w:r>
      <w:r w:rsidRPr="00A30473">
        <w:rPr>
          <w:spacing w:val="19"/>
          <w:sz w:val="28"/>
          <w:szCs w:val="28"/>
        </w:rPr>
        <w:t xml:space="preserve"> </w:t>
      </w:r>
      <w:r w:rsidRPr="00A30473">
        <w:rPr>
          <w:sz w:val="28"/>
          <w:szCs w:val="28"/>
        </w:rPr>
        <w:t>по</w:t>
      </w:r>
      <w:r w:rsidRPr="00A30473">
        <w:rPr>
          <w:spacing w:val="17"/>
          <w:sz w:val="28"/>
          <w:szCs w:val="28"/>
        </w:rPr>
        <w:t xml:space="preserve"> </w:t>
      </w:r>
      <w:r w:rsidRPr="00A30473">
        <w:rPr>
          <w:spacing w:val="1"/>
          <w:sz w:val="28"/>
          <w:szCs w:val="28"/>
        </w:rPr>
        <w:t>инструкции;</w:t>
      </w:r>
      <w:r w:rsidRPr="00A30473">
        <w:rPr>
          <w:spacing w:val="14"/>
          <w:sz w:val="28"/>
          <w:szCs w:val="28"/>
        </w:rPr>
        <w:t xml:space="preserve"> </w:t>
      </w:r>
      <w:r w:rsidRPr="00A30473">
        <w:rPr>
          <w:spacing w:val="1"/>
          <w:sz w:val="28"/>
          <w:szCs w:val="28"/>
        </w:rPr>
        <w:t>при</w:t>
      </w:r>
      <w:r w:rsidRPr="00A30473">
        <w:rPr>
          <w:spacing w:val="76"/>
          <w:w w:val="99"/>
          <w:sz w:val="28"/>
          <w:szCs w:val="28"/>
        </w:rPr>
        <w:t xml:space="preserve"> </w:t>
      </w:r>
      <w:r w:rsidRPr="00A30473">
        <w:rPr>
          <w:spacing w:val="1"/>
          <w:sz w:val="28"/>
          <w:szCs w:val="28"/>
        </w:rPr>
        <w:t>необходимости</w:t>
      </w:r>
      <w:r w:rsidRPr="00A30473">
        <w:rPr>
          <w:spacing w:val="28"/>
          <w:sz w:val="28"/>
          <w:szCs w:val="28"/>
        </w:rPr>
        <w:t xml:space="preserve"> </w:t>
      </w:r>
      <w:r w:rsidRPr="00A30473">
        <w:rPr>
          <w:spacing w:val="-1"/>
          <w:sz w:val="28"/>
          <w:szCs w:val="28"/>
        </w:rPr>
        <w:t>уточнять</w:t>
      </w:r>
      <w:r w:rsidRPr="00A30473">
        <w:rPr>
          <w:spacing w:val="20"/>
          <w:sz w:val="28"/>
          <w:szCs w:val="28"/>
        </w:rPr>
        <w:t xml:space="preserve"> </w:t>
      </w:r>
      <w:r w:rsidRPr="00A30473">
        <w:rPr>
          <w:spacing w:val="-1"/>
          <w:sz w:val="28"/>
          <w:szCs w:val="28"/>
        </w:rPr>
        <w:t>формулировки</w:t>
      </w:r>
      <w:r w:rsidRPr="00A30473">
        <w:rPr>
          <w:spacing w:val="21"/>
          <w:sz w:val="28"/>
          <w:szCs w:val="28"/>
        </w:rPr>
        <w:t xml:space="preserve"> </w:t>
      </w:r>
      <w:r w:rsidRPr="00A30473">
        <w:rPr>
          <w:spacing w:val="-1"/>
          <w:sz w:val="28"/>
          <w:szCs w:val="28"/>
        </w:rPr>
        <w:t>задачи,</w:t>
      </w:r>
      <w:r w:rsidRPr="00A30473">
        <w:rPr>
          <w:spacing w:val="21"/>
          <w:sz w:val="28"/>
          <w:szCs w:val="28"/>
        </w:rPr>
        <w:t xml:space="preserve"> </w:t>
      </w:r>
      <w:r w:rsidRPr="00A30473">
        <w:rPr>
          <w:spacing w:val="-2"/>
          <w:sz w:val="28"/>
          <w:szCs w:val="28"/>
        </w:rPr>
        <w:t>получать</w:t>
      </w:r>
      <w:r w:rsidRPr="00A30473">
        <w:rPr>
          <w:spacing w:val="21"/>
          <w:sz w:val="28"/>
          <w:szCs w:val="28"/>
        </w:rPr>
        <w:t xml:space="preserve"> </w:t>
      </w:r>
      <w:r w:rsidRPr="00A30473">
        <w:rPr>
          <w:sz w:val="28"/>
          <w:szCs w:val="28"/>
        </w:rPr>
        <w:t>недостающие</w:t>
      </w:r>
      <w:r w:rsidRPr="00A30473">
        <w:rPr>
          <w:spacing w:val="18"/>
          <w:sz w:val="28"/>
          <w:szCs w:val="28"/>
        </w:rPr>
        <w:t xml:space="preserve"> </w:t>
      </w:r>
      <w:r w:rsidRPr="00A30473">
        <w:rPr>
          <w:sz w:val="28"/>
          <w:szCs w:val="28"/>
        </w:rPr>
        <w:t>дополнительные</w:t>
      </w:r>
      <w:r w:rsidRPr="00A30473">
        <w:rPr>
          <w:spacing w:val="40"/>
          <w:w w:val="99"/>
          <w:sz w:val="28"/>
          <w:szCs w:val="28"/>
        </w:rPr>
        <w:t xml:space="preserve"> </w:t>
      </w:r>
      <w:r w:rsidRPr="00A30473">
        <w:rPr>
          <w:sz w:val="28"/>
          <w:szCs w:val="28"/>
        </w:rPr>
        <w:t>данные</w:t>
      </w:r>
      <w:r w:rsidRPr="00A30473">
        <w:rPr>
          <w:spacing w:val="-8"/>
          <w:sz w:val="28"/>
          <w:szCs w:val="28"/>
        </w:rPr>
        <w:t xml:space="preserve"> </w:t>
      </w:r>
      <w:r w:rsidRPr="00A30473">
        <w:rPr>
          <w:sz w:val="28"/>
          <w:szCs w:val="28"/>
        </w:rPr>
        <w:t>и</w:t>
      </w:r>
      <w:r w:rsidRPr="00A30473">
        <w:rPr>
          <w:spacing w:val="-9"/>
          <w:sz w:val="28"/>
          <w:szCs w:val="28"/>
        </w:rPr>
        <w:t xml:space="preserve"> </w:t>
      </w:r>
      <w:r w:rsidRPr="00A30473">
        <w:rPr>
          <w:sz w:val="28"/>
          <w:szCs w:val="28"/>
        </w:rPr>
        <w:t>новые</w:t>
      </w:r>
      <w:r w:rsidRPr="00A30473">
        <w:rPr>
          <w:spacing w:val="-12"/>
          <w:sz w:val="28"/>
          <w:szCs w:val="28"/>
        </w:rPr>
        <w:t xml:space="preserve"> </w:t>
      </w:r>
      <w:r w:rsidRPr="00A30473">
        <w:rPr>
          <w:spacing w:val="-1"/>
          <w:sz w:val="28"/>
          <w:szCs w:val="28"/>
        </w:rPr>
        <w:t>способы</w:t>
      </w:r>
      <w:r w:rsidRPr="00A30473">
        <w:rPr>
          <w:spacing w:val="-5"/>
          <w:sz w:val="28"/>
          <w:szCs w:val="28"/>
        </w:rPr>
        <w:t xml:space="preserve"> </w:t>
      </w:r>
      <w:r w:rsidRPr="00A30473">
        <w:rPr>
          <w:spacing w:val="-1"/>
          <w:sz w:val="28"/>
          <w:szCs w:val="28"/>
        </w:rPr>
        <w:t>решения;</w:t>
      </w:r>
    </w:p>
    <w:p w:rsidR="00871097" w:rsidRPr="00A30473" w:rsidRDefault="00871097" w:rsidP="00871097">
      <w:pPr>
        <w:pStyle w:val="a9"/>
        <w:numPr>
          <w:ilvl w:val="0"/>
          <w:numId w:val="118"/>
        </w:numPr>
        <w:tabs>
          <w:tab w:val="left" w:pos="1075"/>
        </w:tabs>
        <w:suppressAutoHyphens w:val="0"/>
        <w:spacing w:before="2" w:after="0"/>
        <w:ind w:right="115" w:firstLine="768"/>
        <w:jc w:val="both"/>
        <w:rPr>
          <w:sz w:val="28"/>
          <w:szCs w:val="28"/>
        </w:rPr>
      </w:pPr>
      <w:r w:rsidRPr="00A30473">
        <w:rPr>
          <w:sz w:val="28"/>
          <w:szCs w:val="28"/>
        </w:rPr>
        <w:t>выявлять</w:t>
      </w:r>
      <w:r w:rsidRPr="00A30473">
        <w:rPr>
          <w:spacing w:val="-5"/>
          <w:sz w:val="28"/>
          <w:szCs w:val="28"/>
        </w:rPr>
        <w:t xml:space="preserve"> </w:t>
      </w:r>
      <w:r w:rsidRPr="00A30473">
        <w:rPr>
          <w:sz w:val="28"/>
          <w:szCs w:val="28"/>
        </w:rPr>
        <w:t xml:space="preserve">и </w:t>
      </w:r>
      <w:r w:rsidRPr="00A30473">
        <w:rPr>
          <w:spacing w:val="-1"/>
          <w:sz w:val="28"/>
          <w:szCs w:val="28"/>
        </w:rPr>
        <w:t>использовать</w:t>
      </w:r>
      <w:r w:rsidRPr="00A30473">
        <w:rPr>
          <w:sz w:val="28"/>
          <w:szCs w:val="28"/>
        </w:rPr>
        <w:t xml:space="preserve"> </w:t>
      </w:r>
      <w:r w:rsidRPr="00A30473">
        <w:rPr>
          <w:spacing w:val="-1"/>
          <w:sz w:val="28"/>
          <w:szCs w:val="28"/>
        </w:rPr>
        <w:t>аналогии,</w:t>
      </w:r>
      <w:r w:rsidRPr="00A30473">
        <w:rPr>
          <w:spacing w:val="-2"/>
          <w:sz w:val="28"/>
          <w:szCs w:val="28"/>
        </w:rPr>
        <w:t xml:space="preserve"> </w:t>
      </w:r>
      <w:r w:rsidRPr="00A30473">
        <w:rPr>
          <w:spacing w:val="-1"/>
          <w:sz w:val="28"/>
          <w:szCs w:val="28"/>
        </w:rPr>
        <w:t>переносить</w:t>
      </w:r>
      <w:r w:rsidRPr="00A30473">
        <w:rPr>
          <w:sz w:val="28"/>
          <w:szCs w:val="28"/>
        </w:rPr>
        <w:t xml:space="preserve"> </w:t>
      </w:r>
      <w:r w:rsidRPr="00A30473">
        <w:rPr>
          <w:spacing w:val="-1"/>
          <w:sz w:val="28"/>
          <w:szCs w:val="28"/>
        </w:rPr>
        <w:t>взаимосвязи</w:t>
      </w:r>
      <w:r w:rsidRPr="00A30473">
        <w:rPr>
          <w:spacing w:val="-5"/>
          <w:sz w:val="28"/>
          <w:szCs w:val="28"/>
        </w:rPr>
        <w:t xml:space="preserve"> </w:t>
      </w:r>
      <w:r w:rsidRPr="00A30473">
        <w:rPr>
          <w:sz w:val="28"/>
          <w:szCs w:val="28"/>
        </w:rPr>
        <w:t xml:space="preserve">и </w:t>
      </w:r>
      <w:r w:rsidRPr="00A30473">
        <w:rPr>
          <w:spacing w:val="-1"/>
          <w:sz w:val="28"/>
          <w:szCs w:val="28"/>
        </w:rPr>
        <w:t>закономерности</w:t>
      </w:r>
      <w:r w:rsidRPr="00A30473">
        <w:rPr>
          <w:sz w:val="28"/>
          <w:szCs w:val="28"/>
        </w:rPr>
        <w:t xml:space="preserve"> на</w:t>
      </w:r>
      <w:r w:rsidRPr="00A30473">
        <w:rPr>
          <w:spacing w:val="69"/>
          <w:w w:val="99"/>
          <w:sz w:val="28"/>
          <w:szCs w:val="28"/>
        </w:rPr>
        <w:t xml:space="preserve"> </w:t>
      </w:r>
      <w:r w:rsidRPr="00A30473">
        <w:rPr>
          <w:spacing w:val="-1"/>
          <w:sz w:val="28"/>
          <w:szCs w:val="28"/>
        </w:rPr>
        <w:t>задачи</w:t>
      </w:r>
      <w:r w:rsidRPr="00A30473">
        <w:rPr>
          <w:spacing w:val="34"/>
          <w:sz w:val="28"/>
          <w:szCs w:val="28"/>
        </w:rPr>
        <w:t xml:space="preserve"> </w:t>
      </w:r>
      <w:r w:rsidRPr="00A30473">
        <w:rPr>
          <w:sz w:val="28"/>
          <w:szCs w:val="28"/>
        </w:rPr>
        <w:t>с</w:t>
      </w:r>
      <w:r w:rsidRPr="00A30473">
        <w:rPr>
          <w:spacing w:val="38"/>
          <w:sz w:val="28"/>
          <w:szCs w:val="28"/>
        </w:rPr>
        <w:t xml:space="preserve"> </w:t>
      </w:r>
      <w:r w:rsidRPr="00A30473">
        <w:rPr>
          <w:sz w:val="28"/>
          <w:szCs w:val="28"/>
        </w:rPr>
        <w:t>аналогичным</w:t>
      </w:r>
      <w:r w:rsidRPr="00A30473">
        <w:rPr>
          <w:spacing w:val="35"/>
          <w:sz w:val="28"/>
          <w:szCs w:val="28"/>
        </w:rPr>
        <w:t xml:space="preserve"> </w:t>
      </w:r>
      <w:r w:rsidRPr="00A30473">
        <w:rPr>
          <w:spacing w:val="-1"/>
          <w:sz w:val="28"/>
          <w:szCs w:val="28"/>
        </w:rPr>
        <w:t>условием;</w:t>
      </w:r>
      <w:r w:rsidRPr="00A30473">
        <w:rPr>
          <w:spacing w:val="30"/>
          <w:sz w:val="28"/>
          <w:szCs w:val="28"/>
        </w:rPr>
        <w:t xml:space="preserve"> </w:t>
      </w:r>
      <w:r w:rsidRPr="00A30473">
        <w:rPr>
          <w:sz w:val="28"/>
          <w:szCs w:val="28"/>
        </w:rPr>
        <w:t>выдвигать</w:t>
      </w:r>
      <w:r w:rsidRPr="00A30473">
        <w:rPr>
          <w:spacing w:val="28"/>
          <w:sz w:val="28"/>
          <w:szCs w:val="28"/>
        </w:rPr>
        <w:t xml:space="preserve"> </w:t>
      </w:r>
      <w:r w:rsidRPr="00A30473">
        <w:rPr>
          <w:sz w:val="28"/>
          <w:szCs w:val="28"/>
        </w:rPr>
        <w:t>и</w:t>
      </w:r>
      <w:r w:rsidRPr="00A30473">
        <w:rPr>
          <w:spacing w:val="35"/>
          <w:sz w:val="28"/>
          <w:szCs w:val="28"/>
        </w:rPr>
        <w:t xml:space="preserve"> </w:t>
      </w:r>
      <w:r w:rsidRPr="00A30473">
        <w:rPr>
          <w:sz w:val="28"/>
          <w:szCs w:val="28"/>
        </w:rPr>
        <w:t>проверять</w:t>
      </w:r>
      <w:r w:rsidRPr="00A30473">
        <w:rPr>
          <w:spacing w:val="34"/>
          <w:sz w:val="28"/>
          <w:szCs w:val="28"/>
        </w:rPr>
        <w:t xml:space="preserve"> </w:t>
      </w:r>
      <w:r w:rsidRPr="00A30473">
        <w:rPr>
          <w:spacing w:val="-1"/>
          <w:sz w:val="28"/>
          <w:szCs w:val="28"/>
        </w:rPr>
        <w:t>гипотезы,</w:t>
      </w:r>
      <w:r w:rsidRPr="00A30473">
        <w:rPr>
          <w:spacing w:val="36"/>
          <w:sz w:val="28"/>
          <w:szCs w:val="28"/>
        </w:rPr>
        <w:t xml:space="preserve"> </w:t>
      </w:r>
      <w:r w:rsidRPr="00A30473">
        <w:rPr>
          <w:spacing w:val="-1"/>
          <w:sz w:val="28"/>
          <w:szCs w:val="28"/>
        </w:rPr>
        <w:t>систематически</w:t>
      </w:r>
      <w:r w:rsidRPr="00A30473">
        <w:rPr>
          <w:spacing w:val="54"/>
          <w:w w:val="99"/>
          <w:sz w:val="28"/>
          <w:szCs w:val="28"/>
        </w:rPr>
        <w:t xml:space="preserve"> </w:t>
      </w:r>
      <w:r w:rsidRPr="00A30473">
        <w:rPr>
          <w:sz w:val="28"/>
          <w:szCs w:val="28"/>
        </w:rPr>
        <w:t>пробовать</w:t>
      </w:r>
      <w:r w:rsidRPr="00A30473">
        <w:rPr>
          <w:spacing w:val="-14"/>
          <w:sz w:val="28"/>
          <w:szCs w:val="28"/>
        </w:rPr>
        <w:t xml:space="preserve"> </w:t>
      </w:r>
      <w:r w:rsidRPr="00A30473">
        <w:rPr>
          <w:spacing w:val="-1"/>
          <w:sz w:val="28"/>
          <w:szCs w:val="28"/>
        </w:rPr>
        <w:t>различные</w:t>
      </w:r>
      <w:r w:rsidRPr="00A30473">
        <w:rPr>
          <w:spacing w:val="-11"/>
          <w:sz w:val="28"/>
          <w:szCs w:val="28"/>
        </w:rPr>
        <w:t xml:space="preserve"> </w:t>
      </w:r>
      <w:r w:rsidRPr="00A30473">
        <w:rPr>
          <w:spacing w:val="-3"/>
          <w:sz w:val="28"/>
          <w:szCs w:val="28"/>
        </w:rPr>
        <w:t>пути</w:t>
      </w:r>
      <w:r w:rsidRPr="00A30473">
        <w:rPr>
          <w:spacing w:val="-9"/>
          <w:sz w:val="28"/>
          <w:szCs w:val="28"/>
        </w:rPr>
        <w:t xml:space="preserve"> </w:t>
      </w:r>
      <w:r w:rsidRPr="00A30473">
        <w:rPr>
          <w:sz w:val="28"/>
          <w:szCs w:val="28"/>
        </w:rPr>
        <w:t>решения;</w:t>
      </w:r>
    </w:p>
    <w:p w:rsidR="00871097" w:rsidRPr="00A30473" w:rsidRDefault="00871097" w:rsidP="00871097">
      <w:pPr>
        <w:pStyle w:val="a9"/>
        <w:numPr>
          <w:ilvl w:val="0"/>
          <w:numId w:val="118"/>
        </w:numPr>
        <w:tabs>
          <w:tab w:val="left" w:pos="1190"/>
        </w:tabs>
        <w:suppressAutoHyphens w:val="0"/>
        <w:spacing w:after="0"/>
        <w:ind w:right="119" w:firstLine="768"/>
        <w:jc w:val="both"/>
        <w:rPr>
          <w:sz w:val="28"/>
          <w:szCs w:val="28"/>
        </w:rPr>
      </w:pPr>
      <w:r w:rsidRPr="00A30473">
        <w:rPr>
          <w:sz w:val="28"/>
          <w:szCs w:val="28"/>
        </w:rPr>
        <w:t>выполнять</w:t>
      </w:r>
      <w:r w:rsidRPr="00A30473">
        <w:rPr>
          <w:spacing w:val="54"/>
          <w:sz w:val="28"/>
          <w:szCs w:val="28"/>
        </w:rPr>
        <w:t xml:space="preserve"> </w:t>
      </w:r>
      <w:r w:rsidRPr="00A30473">
        <w:rPr>
          <w:spacing w:val="1"/>
          <w:sz w:val="28"/>
          <w:szCs w:val="28"/>
        </w:rPr>
        <w:t>текущий</w:t>
      </w:r>
      <w:r w:rsidRPr="00A30473">
        <w:rPr>
          <w:spacing w:val="58"/>
          <w:sz w:val="28"/>
          <w:szCs w:val="28"/>
        </w:rPr>
        <w:t xml:space="preserve"> </w:t>
      </w:r>
      <w:r w:rsidRPr="00A30473">
        <w:rPr>
          <w:sz w:val="28"/>
          <w:szCs w:val="28"/>
        </w:rPr>
        <w:t>контроль</w:t>
      </w:r>
      <w:r w:rsidRPr="00A30473">
        <w:rPr>
          <w:spacing w:val="54"/>
          <w:sz w:val="28"/>
          <w:szCs w:val="28"/>
        </w:rPr>
        <w:t xml:space="preserve"> </w:t>
      </w:r>
      <w:r w:rsidRPr="00A30473">
        <w:rPr>
          <w:sz w:val="28"/>
          <w:szCs w:val="28"/>
        </w:rPr>
        <w:t>и</w:t>
      </w:r>
      <w:r w:rsidRPr="00A30473">
        <w:rPr>
          <w:spacing w:val="54"/>
          <w:sz w:val="28"/>
          <w:szCs w:val="28"/>
        </w:rPr>
        <w:t xml:space="preserve"> </w:t>
      </w:r>
      <w:r w:rsidRPr="00A30473">
        <w:rPr>
          <w:spacing w:val="2"/>
          <w:sz w:val="28"/>
          <w:szCs w:val="28"/>
        </w:rPr>
        <w:t>оценку</w:t>
      </w:r>
      <w:r w:rsidRPr="00A30473">
        <w:rPr>
          <w:spacing w:val="53"/>
          <w:sz w:val="28"/>
          <w:szCs w:val="28"/>
        </w:rPr>
        <w:t xml:space="preserve"> </w:t>
      </w:r>
      <w:r w:rsidRPr="00A30473">
        <w:rPr>
          <w:sz w:val="28"/>
          <w:szCs w:val="28"/>
        </w:rPr>
        <w:t>своей</w:t>
      </w:r>
      <w:r w:rsidRPr="00A30473">
        <w:rPr>
          <w:spacing w:val="59"/>
          <w:sz w:val="28"/>
          <w:szCs w:val="28"/>
        </w:rPr>
        <w:t xml:space="preserve"> </w:t>
      </w:r>
      <w:r w:rsidRPr="00A30473">
        <w:rPr>
          <w:spacing w:val="1"/>
          <w:sz w:val="28"/>
          <w:szCs w:val="28"/>
        </w:rPr>
        <w:t>деятельности;</w:t>
      </w:r>
      <w:r w:rsidRPr="00A30473">
        <w:rPr>
          <w:spacing w:val="48"/>
          <w:sz w:val="28"/>
          <w:szCs w:val="28"/>
        </w:rPr>
        <w:t xml:space="preserve"> </w:t>
      </w:r>
      <w:r w:rsidRPr="00A30473">
        <w:rPr>
          <w:sz w:val="28"/>
          <w:szCs w:val="28"/>
        </w:rPr>
        <w:t>сравнивать</w:t>
      </w:r>
      <w:r w:rsidRPr="00A30473">
        <w:rPr>
          <w:spacing w:val="54"/>
          <w:w w:val="99"/>
          <w:sz w:val="28"/>
          <w:szCs w:val="28"/>
        </w:rPr>
        <w:t xml:space="preserve"> </w:t>
      </w:r>
      <w:r w:rsidRPr="00A30473">
        <w:rPr>
          <w:spacing w:val="-1"/>
          <w:sz w:val="28"/>
          <w:szCs w:val="28"/>
        </w:rPr>
        <w:t>характеристики</w:t>
      </w:r>
      <w:r w:rsidRPr="00A30473">
        <w:rPr>
          <w:spacing w:val="9"/>
          <w:sz w:val="28"/>
          <w:szCs w:val="28"/>
        </w:rPr>
        <w:t xml:space="preserve"> </w:t>
      </w:r>
      <w:r w:rsidRPr="00A30473">
        <w:rPr>
          <w:spacing w:val="-1"/>
          <w:sz w:val="28"/>
          <w:szCs w:val="28"/>
        </w:rPr>
        <w:t>запланированного</w:t>
      </w:r>
      <w:r w:rsidRPr="00A30473">
        <w:rPr>
          <w:spacing w:val="13"/>
          <w:sz w:val="28"/>
          <w:szCs w:val="28"/>
        </w:rPr>
        <w:t xml:space="preserve"> </w:t>
      </w:r>
      <w:r w:rsidRPr="00A30473">
        <w:rPr>
          <w:sz w:val="28"/>
          <w:szCs w:val="28"/>
        </w:rPr>
        <w:t>и</w:t>
      </w:r>
      <w:r w:rsidRPr="00A30473">
        <w:rPr>
          <w:spacing w:val="9"/>
          <w:sz w:val="28"/>
          <w:szCs w:val="28"/>
        </w:rPr>
        <w:t xml:space="preserve"> </w:t>
      </w:r>
      <w:r w:rsidRPr="00A30473">
        <w:rPr>
          <w:spacing w:val="-1"/>
          <w:sz w:val="28"/>
          <w:szCs w:val="28"/>
        </w:rPr>
        <w:t>полученного</w:t>
      </w:r>
      <w:r w:rsidRPr="00A30473">
        <w:rPr>
          <w:spacing w:val="13"/>
          <w:sz w:val="28"/>
          <w:szCs w:val="28"/>
        </w:rPr>
        <w:t xml:space="preserve"> </w:t>
      </w:r>
      <w:r w:rsidRPr="00A30473">
        <w:rPr>
          <w:spacing w:val="-1"/>
          <w:sz w:val="28"/>
          <w:szCs w:val="28"/>
        </w:rPr>
        <w:t>продукта;</w:t>
      </w:r>
      <w:r w:rsidRPr="00A30473">
        <w:rPr>
          <w:spacing w:val="5"/>
          <w:sz w:val="28"/>
          <w:szCs w:val="28"/>
        </w:rPr>
        <w:t xml:space="preserve"> </w:t>
      </w:r>
      <w:r w:rsidRPr="00A30473">
        <w:rPr>
          <w:sz w:val="28"/>
          <w:szCs w:val="28"/>
        </w:rPr>
        <w:t>оценивать</w:t>
      </w:r>
      <w:r w:rsidRPr="00A30473">
        <w:rPr>
          <w:spacing w:val="5"/>
          <w:sz w:val="28"/>
          <w:szCs w:val="28"/>
        </w:rPr>
        <w:t xml:space="preserve"> </w:t>
      </w:r>
      <w:r w:rsidRPr="00A30473">
        <w:rPr>
          <w:spacing w:val="-2"/>
          <w:sz w:val="28"/>
          <w:szCs w:val="28"/>
        </w:rPr>
        <w:t>продукт</w:t>
      </w:r>
      <w:r w:rsidRPr="00A30473">
        <w:rPr>
          <w:spacing w:val="8"/>
          <w:sz w:val="28"/>
          <w:szCs w:val="28"/>
        </w:rPr>
        <w:t xml:space="preserve"> </w:t>
      </w:r>
      <w:r w:rsidRPr="00A30473">
        <w:rPr>
          <w:sz w:val="28"/>
          <w:szCs w:val="28"/>
        </w:rPr>
        <w:t>своей</w:t>
      </w:r>
      <w:r w:rsidRPr="00A30473">
        <w:rPr>
          <w:spacing w:val="76"/>
          <w:w w:val="99"/>
          <w:sz w:val="28"/>
          <w:szCs w:val="28"/>
        </w:rPr>
        <w:t xml:space="preserve"> </w:t>
      </w:r>
      <w:r w:rsidRPr="00A30473">
        <w:rPr>
          <w:sz w:val="28"/>
          <w:szCs w:val="28"/>
        </w:rPr>
        <w:t>деятельности</w:t>
      </w:r>
      <w:r w:rsidRPr="00A30473">
        <w:rPr>
          <w:spacing w:val="5"/>
          <w:sz w:val="28"/>
          <w:szCs w:val="28"/>
        </w:rPr>
        <w:t xml:space="preserve"> </w:t>
      </w:r>
      <w:r w:rsidRPr="00A30473">
        <w:rPr>
          <w:sz w:val="28"/>
          <w:szCs w:val="28"/>
        </w:rPr>
        <w:t>на</w:t>
      </w:r>
      <w:r w:rsidRPr="00A30473">
        <w:rPr>
          <w:spacing w:val="58"/>
          <w:sz w:val="28"/>
          <w:szCs w:val="28"/>
        </w:rPr>
        <w:t xml:space="preserve"> </w:t>
      </w:r>
      <w:r w:rsidRPr="00A30473">
        <w:rPr>
          <w:spacing w:val="-1"/>
          <w:sz w:val="28"/>
          <w:szCs w:val="28"/>
        </w:rPr>
        <w:t>основе</w:t>
      </w:r>
      <w:r w:rsidRPr="00A30473">
        <w:rPr>
          <w:spacing w:val="3"/>
          <w:sz w:val="28"/>
          <w:szCs w:val="28"/>
        </w:rPr>
        <w:t xml:space="preserve"> </w:t>
      </w:r>
      <w:r w:rsidRPr="00A30473">
        <w:rPr>
          <w:sz w:val="28"/>
          <w:szCs w:val="28"/>
        </w:rPr>
        <w:t>заданных</w:t>
      </w:r>
      <w:r w:rsidRPr="00A30473">
        <w:rPr>
          <w:spacing w:val="59"/>
          <w:sz w:val="28"/>
          <w:szCs w:val="28"/>
        </w:rPr>
        <w:t xml:space="preserve"> </w:t>
      </w:r>
      <w:r w:rsidRPr="00A30473">
        <w:rPr>
          <w:spacing w:val="-1"/>
          <w:sz w:val="28"/>
          <w:szCs w:val="28"/>
        </w:rPr>
        <w:t>критериев;</w:t>
      </w:r>
      <w:r w:rsidRPr="00A30473">
        <w:rPr>
          <w:spacing w:val="59"/>
          <w:sz w:val="28"/>
          <w:szCs w:val="28"/>
        </w:rPr>
        <w:t xml:space="preserve"> </w:t>
      </w:r>
      <w:r w:rsidRPr="00A30473">
        <w:rPr>
          <w:spacing w:val="-1"/>
          <w:sz w:val="28"/>
          <w:szCs w:val="28"/>
        </w:rPr>
        <w:t>видеть</w:t>
      </w:r>
      <w:r w:rsidRPr="00A30473">
        <w:rPr>
          <w:spacing w:val="4"/>
          <w:sz w:val="28"/>
          <w:szCs w:val="28"/>
        </w:rPr>
        <w:t xml:space="preserve"> </w:t>
      </w:r>
      <w:r w:rsidRPr="00A30473">
        <w:rPr>
          <w:sz w:val="28"/>
          <w:szCs w:val="28"/>
        </w:rPr>
        <w:t>сильные</w:t>
      </w:r>
      <w:r w:rsidRPr="00A30473">
        <w:rPr>
          <w:spacing w:val="3"/>
          <w:sz w:val="28"/>
          <w:szCs w:val="28"/>
        </w:rPr>
        <w:t xml:space="preserve"> </w:t>
      </w:r>
      <w:r w:rsidRPr="00A30473">
        <w:rPr>
          <w:sz w:val="28"/>
          <w:szCs w:val="28"/>
        </w:rPr>
        <w:t>и</w:t>
      </w:r>
      <w:r w:rsidRPr="00A30473">
        <w:rPr>
          <w:spacing w:val="5"/>
          <w:sz w:val="28"/>
          <w:szCs w:val="28"/>
        </w:rPr>
        <w:t xml:space="preserve"> </w:t>
      </w:r>
      <w:r w:rsidRPr="00A30473">
        <w:rPr>
          <w:spacing w:val="-1"/>
          <w:sz w:val="28"/>
          <w:szCs w:val="28"/>
        </w:rPr>
        <w:t>слабые</w:t>
      </w:r>
      <w:r w:rsidRPr="00A30473">
        <w:rPr>
          <w:spacing w:val="3"/>
          <w:sz w:val="28"/>
          <w:szCs w:val="28"/>
        </w:rPr>
        <w:t xml:space="preserve"> </w:t>
      </w:r>
      <w:r w:rsidRPr="00A30473">
        <w:rPr>
          <w:spacing w:val="-1"/>
          <w:sz w:val="28"/>
          <w:szCs w:val="28"/>
        </w:rPr>
        <w:t>стороны</w:t>
      </w:r>
      <w:r w:rsidRPr="00A30473">
        <w:rPr>
          <w:spacing w:val="37"/>
          <w:w w:val="99"/>
          <w:sz w:val="28"/>
          <w:szCs w:val="28"/>
        </w:rPr>
        <w:t xml:space="preserve"> </w:t>
      </w:r>
      <w:r w:rsidRPr="00A30473">
        <w:rPr>
          <w:spacing w:val="-1"/>
          <w:sz w:val="28"/>
          <w:szCs w:val="28"/>
        </w:rPr>
        <w:t>полученного</w:t>
      </w:r>
      <w:r w:rsidRPr="00A30473">
        <w:rPr>
          <w:spacing w:val="36"/>
          <w:sz w:val="28"/>
          <w:szCs w:val="28"/>
        </w:rPr>
        <w:t xml:space="preserve"> </w:t>
      </w:r>
      <w:r w:rsidRPr="00A30473">
        <w:rPr>
          <w:spacing w:val="-2"/>
          <w:sz w:val="28"/>
          <w:szCs w:val="28"/>
        </w:rPr>
        <w:t>результата</w:t>
      </w:r>
      <w:r w:rsidRPr="00A30473">
        <w:rPr>
          <w:spacing w:val="33"/>
          <w:sz w:val="28"/>
          <w:szCs w:val="28"/>
        </w:rPr>
        <w:t xml:space="preserve"> </w:t>
      </w:r>
      <w:r w:rsidRPr="00A30473">
        <w:rPr>
          <w:sz w:val="28"/>
          <w:szCs w:val="28"/>
        </w:rPr>
        <w:t>и</w:t>
      </w:r>
      <w:r w:rsidRPr="00A30473">
        <w:rPr>
          <w:spacing w:val="37"/>
          <w:sz w:val="28"/>
          <w:szCs w:val="28"/>
        </w:rPr>
        <w:t xml:space="preserve"> </w:t>
      </w:r>
      <w:r w:rsidRPr="00A30473">
        <w:rPr>
          <w:sz w:val="28"/>
          <w:szCs w:val="28"/>
        </w:rPr>
        <w:t>своей</w:t>
      </w:r>
      <w:r w:rsidRPr="00A30473">
        <w:rPr>
          <w:spacing w:val="34"/>
          <w:sz w:val="28"/>
          <w:szCs w:val="28"/>
        </w:rPr>
        <w:t xml:space="preserve"> </w:t>
      </w:r>
      <w:r w:rsidRPr="00A30473">
        <w:rPr>
          <w:spacing w:val="-1"/>
          <w:sz w:val="28"/>
          <w:szCs w:val="28"/>
        </w:rPr>
        <w:t>деятельности,</w:t>
      </w:r>
      <w:r w:rsidRPr="00A30473">
        <w:rPr>
          <w:spacing w:val="35"/>
          <w:sz w:val="28"/>
          <w:szCs w:val="28"/>
        </w:rPr>
        <w:t xml:space="preserve"> </w:t>
      </w:r>
      <w:r w:rsidRPr="00A30473">
        <w:rPr>
          <w:spacing w:val="-1"/>
          <w:sz w:val="28"/>
          <w:szCs w:val="28"/>
        </w:rPr>
        <w:t>воспринимать</w:t>
      </w:r>
      <w:r w:rsidRPr="00A30473">
        <w:rPr>
          <w:spacing w:val="33"/>
          <w:sz w:val="28"/>
          <w:szCs w:val="28"/>
        </w:rPr>
        <w:t xml:space="preserve"> </w:t>
      </w:r>
      <w:r w:rsidRPr="00A30473">
        <w:rPr>
          <w:sz w:val="28"/>
          <w:szCs w:val="28"/>
        </w:rPr>
        <w:t>и</w:t>
      </w:r>
      <w:r w:rsidRPr="00A30473">
        <w:rPr>
          <w:spacing w:val="33"/>
          <w:sz w:val="28"/>
          <w:szCs w:val="28"/>
        </w:rPr>
        <w:t xml:space="preserve"> </w:t>
      </w:r>
      <w:r w:rsidRPr="00A30473">
        <w:rPr>
          <w:spacing w:val="-1"/>
          <w:sz w:val="28"/>
          <w:szCs w:val="28"/>
        </w:rPr>
        <w:t>использовать</w:t>
      </w:r>
      <w:r w:rsidRPr="00A30473">
        <w:rPr>
          <w:spacing w:val="33"/>
          <w:sz w:val="28"/>
          <w:szCs w:val="28"/>
        </w:rPr>
        <w:t xml:space="preserve"> </w:t>
      </w:r>
      <w:r w:rsidRPr="00A30473">
        <w:rPr>
          <w:spacing w:val="-1"/>
          <w:sz w:val="28"/>
          <w:szCs w:val="28"/>
        </w:rPr>
        <w:t>критику</w:t>
      </w:r>
      <w:r w:rsidRPr="00A30473">
        <w:rPr>
          <w:spacing w:val="29"/>
          <w:sz w:val="28"/>
          <w:szCs w:val="28"/>
        </w:rPr>
        <w:t xml:space="preserve"> </w:t>
      </w:r>
      <w:r w:rsidRPr="00A30473">
        <w:rPr>
          <w:sz w:val="28"/>
          <w:szCs w:val="28"/>
        </w:rPr>
        <w:t>и</w:t>
      </w:r>
      <w:r w:rsidRPr="00A30473">
        <w:rPr>
          <w:spacing w:val="97"/>
          <w:w w:val="99"/>
          <w:sz w:val="28"/>
          <w:szCs w:val="28"/>
        </w:rPr>
        <w:t xml:space="preserve"> </w:t>
      </w:r>
      <w:r w:rsidRPr="00A30473">
        <w:rPr>
          <w:sz w:val="28"/>
          <w:szCs w:val="28"/>
        </w:rPr>
        <w:t>рекомендации</w:t>
      </w:r>
      <w:r w:rsidRPr="00A30473">
        <w:rPr>
          <w:spacing w:val="18"/>
          <w:sz w:val="28"/>
          <w:szCs w:val="28"/>
        </w:rPr>
        <w:t xml:space="preserve"> </w:t>
      </w:r>
      <w:r w:rsidRPr="00A30473">
        <w:rPr>
          <w:spacing w:val="-2"/>
          <w:sz w:val="28"/>
          <w:szCs w:val="28"/>
        </w:rPr>
        <w:t>других,</w:t>
      </w:r>
      <w:r w:rsidRPr="00A30473">
        <w:rPr>
          <w:spacing w:val="18"/>
          <w:sz w:val="28"/>
          <w:szCs w:val="28"/>
        </w:rPr>
        <w:t xml:space="preserve"> </w:t>
      </w:r>
      <w:r w:rsidRPr="00A30473">
        <w:rPr>
          <w:sz w:val="28"/>
          <w:szCs w:val="28"/>
        </w:rPr>
        <w:t>совершенствовать</w:t>
      </w:r>
      <w:r w:rsidRPr="00A30473">
        <w:rPr>
          <w:spacing w:val="18"/>
          <w:sz w:val="28"/>
          <w:szCs w:val="28"/>
        </w:rPr>
        <w:t xml:space="preserve"> </w:t>
      </w:r>
      <w:r w:rsidRPr="00A30473">
        <w:rPr>
          <w:spacing w:val="-1"/>
          <w:sz w:val="28"/>
          <w:szCs w:val="28"/>
        </w:rPr>
        <w:t>результаты</w:t>
      </w:r>
      <w:r w:rsidRPr="00A30473">
        <w:rPr>
          <w:spacing w:val="19"/>
          <w:sz w:val="28"/>
          <w:szCs w:val="28"/>
        </w:rPr>
        <w:t xml:space="preserve"> </w:t>
      </w:r>
      <w:r w:rsidRPr="00A30473">
        <w:rPr>
          <w:sz w:val="28"/>
          <w:szCs w:val="28"/>
        </w:rPr>
        <w:t>решения</w:t>
      </w:r>
      <w:r w:rsidRPr="00A30473">
        <w:rPr>
          <w:spacing w:val="17"/>
          <w:sz w:val="28"/>
          <w:szCs w:val="28"/>
        </w:rPr>
        <w:t xml:space="preserve"> </w:t>
      </w:r>
      <w:r w:rsidRPr="00A30473">
        <w:rPr>
          <w:spacing w:val="-1"/>
          <w:sz w:val="28"/>
          <w:szCs w:val="28"/>
        </w:rPr>
        <w:t>конкретной</w:t>
      </w:r>
      <w:r w:rsidRPr="00A30473">
        <w:rPr>
          <w:spacing w:val="18"/>
          <w:sz w:val="28"/>
          <w:szCs w:val="28"/>
        </w:rPr>
        <w:t xml:space="preserve"> </w:t>
      </w:r>
      <w:r w:rsidRPr="00A30473">
        <w:rPr>
          <w:spacing w:val="-1"/>
          <w:sz w:val="28"/>
          <w:szCs w:val="28"/>
        </w:rPr>
        <w:t>задачи</w:t>
      </w:r>
      <w:r w:rsidRPr="00A30473">
        <w:rPr>
          <w:spacing w:val="18"/>
          <w:sz w:val="28"/>
          <w:szCs w:val="28"/>
        </w:rPr>
        <w:t xml:space="preserve"> </w:t>
      </w:r>
      <w:r w:rsidRPr="00A30473">
        <w:rPr>
          <w:sz w:val="28"/>
          <w:szCs w:val="28"/>
        </w:rPr>
        <w:t>и</w:t>
      </w:r>
      <w:r w:rsidRPr="00A30473">
        <w:rPr>
          <w:spacing w:val="18"/>
          <w:sz w:val="28"/>
          <w:szCs w:val="28"/>
        </w:rPr>
        <w:t xml:space="preserve"> </w:t>
      </w:r>
      <w:r w:rsidRPr="00A30473">
        <w:rPr>
          <w:spacing w:val="1"/>
          <w:sz w:val="28"/>
          <w:szCs w:val="28"/>
        </w:rPr>
        <w:t>свою</w:t>
      </w:r>
      <w:r w:rsidRPr="00A30473">
        <w:rPr>
          <w:spacing w:val="52"/>
          <w:w w:val="99"/>
          <w:sz w:val="28"/>
          <w:szCs w:val="28"/>
        </w:rPr>
        <w:t xml:space="preserve"> </w:t>
      </w:r>
      <w:r w:rsidRPr="00A30473">
        <w:rPr>
          <w:spacing w:val="-1"/>
          <w:sz w:val="28"/>
          <w:szCs w:val="28"/>
        </w:rPr>
        <w:t>деятельность.</w:t>
      </w:r>
    </w:p>
    <w:p w:rsidR="00871097" w:rsidRPr="00A30473" w:rsidRDefault="00871097" w:rsidP="00871097">
      <w:pPr>
        <w:pStyle w:val="a9"/>
        <w:ind w:left="119" w:right="408" w:firstLine="710"/>
        <w:jc w:val="both"/>
        <w:rPr>
          <w:sz w:val="28"/>
          <w:szCs w:val="28"/>
        </w:rPr>
      </w:pPr>
      <w:r w:rsidRPr="00A30473">
        <w:rPr>
          <w:b/>
          <w:sz w:val="28"/>
          <w:szCs w:val="28"/>
        </w:rPr>
        <w:t>В</w:t>
      </w:r>
      <w:r w:rsidRPr="00A30473">
        <w:rPr>
          <w:b/>
          <w:spacing w:val="-8"/>
          <w:sz w:val="28"/>
          <w:szCs w:val="28"/>
        </w:rPr>
        <w:t xml:space="preserve"> </w:t>
      </w:r>
      <w:r w:rsidRPr="00A30473">
        <w:rPr>
          <w:b/>
          <w:spacing w:val="-1"/>
          <w:sz w:val="28"/>
          <w:szCs w:val="28"/>
        </w:rPr>
        <w:t>информационной</w:t>
      </w:r>
      <w:r w:rsidRPr="00A30473">
        <w:rPr>
          <w:b/>
          <w:spacing w:val="-13"/>
          <w:sz w:val="28"/>
          <w:szCs w:val="28"/>
        </w:rPr>
        <w:t xml:space="preserve"> </w:t>
      </w:r>
      <w:r w:rsidRPr="00A30473">
        <w:rPr>
          <w:b/>
          <w:spacing w:val="-1"/>
          <w:sz w:val="28"/>
          <w:szCs w:val="28"/>
        </w:rPr>
        <w:t>компетентности</w:t>
      </w:r>
      <w:r w:rsidRPr="00A30473">
        <w:rPr>
          <w:b/>
          <w:spacing w:val="-14"/>
          <w:sz w:val="28"/>
          <w:szCs w:val="28"/>
        </w:rPr>
        <w:t xml:space="preserve"> </w:t>
      </w:r>
      <w:r w:rsidRPr="00A30473">
        <w:rPr>
          <w:spacing w:val="-1"/>
          <w:sz w:val="28"/>
          <w:szCs w:val="28"/>
        </w:rPr>
        <w:t>как</w:t>
      </w:r>
      <w:r w:rsidRPr="00A30473">
        <w:rPr>
          <w:spacing w:val="-12"/>
          <w:sz w:val="28"/>
          <w:szCs w:val="28"/>
        </w:rPr>
        <w:t xml:space="preserve"> </w:t>
      </w:r>
      <w:r w:rsidRPr="00A30473">
        <w:rPr>
          <w:spacing w:val="-1"/>
          <w:sz w:val="28"/>
          <w:szCs w:val="28"/>
        </w:rPr>
        <w:t>способности</w:t>
      </w:r>
      <w:r w:rsidRPr="00A30473">
        <w:rPr>
          <w:spacing w:val="-13"/>
          <w:sz w:val="28"/>
          <w:szCs w:val="28"/>
        </w:rPr>
        <w:t xml:space="preserve"> </w:t>
      </w:r>
      <w:r w:rsidRPr="00A30473">
        <w:rPr>
          <w:sz w:val="28"/>
          <w:szCs w:val="28"/>
        </w:rPr>
        <w:t>решать</w:t>
      </w:r>
      <w:r w:rsidRPr="00A30473">
        <w:rPr>
          <w:spacing w:val="-13"/>
          <w:sz w:val="28"/>
          <w:szCs w:val="28"/>
        </w:rPr>
        <w:t xml:space="preserve"> </w:t>
      </w:r>
      <w:r w:rsidRPr="00A30473">
        <w:rPr>
          <w:spacing w:val="-1"/>
          <w:sz w:val="28"/>
          <w:szCs w:val="28"/>
        </w:rPr>
        <w:t>задачи,</w:t>
      </w:r>
      <w:r w:rsidRPr="00A30473">
        <w:rPr>
          <w:spacing w:val="69"/>
          <w:w w:val="99"/>
          <w:sz w:val="28"/>
          <w:szCs w:val="28"/>
        </w:rPr>
        <w:t xml:space="preserve"> </w:t>
      </w:r>
      <w:r w:rsidRPr="00A30473">
        <w:rPr>
          <w:sz w:val="28"/>
          <w:szCs w:val="28"/>
        </w:rPr>
        <w:t>возникающие</w:t>
      </w:r>
      <w:r w:rsidRPr="00A30473">
        <w:rPr>
          <w:spacing w:val="-13"/>
          <w:sz w:val="28"/>
          <w:szCs w:val="28"/>
        </w:rPr>
        <w:t xml:space="preserve"> </w:t>
      </w:r>
      <w:r w:rsidRPr="00A30473">
        <w:rPr>
          <w:sz w:val="28"/>
          <w:szCs w:val="28"/>
        </w:rPr>
        <w:t>в</w:t>
      </w:r>
      <w:r w:rsidRPr="00A30473">
        <w:rPr>
          <w:spacing w:val="-12"/>
          <w:sz w:val="28"/>
          <w:szCs w:val="28"/>
        </w:rPr>
        <w:t xml:space="preserve"> </w:t>
      </w:r>
      <w:r w:rsidRPr="00A30473">
        <w:rPr>
          <w:spacing w:val="-1"/>
          <w:sz w:val="28"/>
          <w:szCs w:val="28"/>
        </w:rPr>
        <w:t>образовательном</w:t>
      </w:r>
      <w:r w:rsidRPr="00A30473">
        <w:rPr>
          <w:spacing w:val="-11"/>
          <w:sz w:val="28"/>
          <w:szCs w:val="28"/>
        </w:rPr>
        <w:t xml:space="preserve"> </w:t>
      </w:r>
      <w:r w:rsidRPr="00A30473">
        <w:rPr>
          <w:sz w:val="28"/>
          <w:szCs w:val="28"/>
        </w:rPr>
        <w:t>и</w:t>
      </w:r>
      <w:r w:rsidRPr="00A30473">
        <w:rPr>
          <w:spacing w:val="-11"/>
          <w:sz w:val="28"/>
          <w:szCs w:val="28"/>
        </w:rPr>
        <w:t xml:space="preserve"> </w:t>
      </w:r>
      <w:r w:rsidRPr="00A30473">
        <w:rPr>
          <w:sz w:val="28"/>
          <w:szCs w:val="28"/>
        </w:rPr>
        <w:t>жизненном</w:t>
      </w:r>
      <w:r w:rsidRPr="00A30473">
        <w:rPr>
          <w:spacing w:val="-16"/>
          <w:sz w:val="28"/>
          <w:szCs w:val="28"/>
        </w:rPr>
        <w:t xml:space="preserve"> </w:t>
      </w:r>
      <w:r w:rsidRPr="00A30473">
        <w:rPr>
          <w:spacing w:val="-1"/>
          <w:sz w:val="28"/>
          <w:szCs w:val="28"/>
        </w:rPr>
        <w:t>контексте</w:t>
      </w:r>
      <w:r w:rsidRPr="00A30473">
        <w:rPr>
          <w:spacing w:val="-9"/>
          <w:sz w:val="28"/>
          <w:szCs w:val="28"/>
        </w:rPr>
        <w:t xml:space="preserve"> </w:t>
      </w:r>
      <w:r w:rsidRPr="00A30473">
        <w:rPr>
          <w:sz w:val="28"/>
          <w:szCs w:val="28"/>
        </w:rPr>
        <w:t>с</w:t>
      </w:r>
      <w:r w:rsidRPr="00A30473">
        <w:rPr>
          <w:spacing w:val="-10"/>
          <w:sz w:val="28"/>
          <w:szCs w:val="28"/>
        </w:rPr>
        <w:t xml:space="preserve"> </w:t>
      </w:r>
      <w:r w:rsidRPr="00A30473">
        <w:rPr>
          <w:spacing w:val="-1"/>
          <w:sz w:val="28"/>
          <w:szCs w:val="28"/>
        </w:rPr>
        <w:t>адекватным</w:t>
      </w:r>
      <w:r w:rsidRPr="00A30473">
        <w:rPr>
          <w:spacing w:val="-7"/>
          <w:sz w:val="28"/>
          <w:szCs w:val="28"/>
        </w:rPr>
        <w:t xml:space="preserve"> </w:t>
      </w:r>
      <w:r w:rsidRPr="00A30473">
        <w:rPr>
          <w:spacing w:val="-1"/>
          <w:sz w:val="28"/>
          <w:szCs w:val="28"/>
        </w:rPr>
        <w:t>применением</w:t>
      </w:r>
      <w:r w:rsidRPr="00A30473">
        <w:rPr>
          <w:spacing w:val="65"/>
          <w:w w:val="99"/>
          <w:sz w:val="28"/>
          <w:szCs w:val="28"/>
        </w:rPr>
        <w:t xml:space="preserve"> </w:t>
      </w:r>
      <w:r w:rsidRPr="00A30473">
        <w:rPr>
          <w:sz w:val="28"/>
          <w:szCs w:val="28"/>
        </w:rPr>
        <w:t>массовых</w:t>
      </w:r>
      <w:r w:rsidRPr="00A30473">
        <w:rPr>
          <w:spacing w:val="-22"/>
          <w:sz w:val="28"/>
          <w:szCs w:val="28"/>
        </w:rPr>
        <w:t xml:space="preserve"> </w:t>
      </w:r>
      <w:r w:rsidRPr="00A30473">
        <w:rPr>
          <w:spacing w:val="-1"/>
          <w:sz w:val="28"/>
          <w:szCs w:val="28"/>
        </w:rPr>
        <w:t>информационно-коммуникативных</w:t>
      </w:r>
      <w:r w:rsidRPr="00A30473">
        <w:rPr>
          <w:spacing w:val="20"/>
          <w:sz w:val="28"/>
          <w:szCs w:val="28"/>
        </w:rPr>
        <w:t xml:space="preserve"> </w:t>
      </w:r>
      <w:r w:rsidRPr="00A30473">
        <w:rPr>
          <w:spacing w:val="-1"/>
          <w:sz w:val="28"/>
          <w:szCs w:val="28"/>
        </w:rPr>
        <w:t>технологий.</w:t>
      </w:r>
    </w:p>
    <w:p w:rsidR="00871097" w:rsidRPr="00A30473" w:rsidRDefault="00871097" w:rsidP="00871097">
      <w:pPr>
        <w:pStyle w:val="a9"/>
        <w:spacing w:before="2" w:line="275" w:lineRule="exact"/>
        <w:ind w:left="839"/>
        <w:jc w:val="both"/>
        <w:rPr>
          <w:sz w:val="28"/>
          <w:szCs w:val="28"/>
        </w:rPr>
      </w:pPr>
      <w:r w:rsidRPr="00A30473">
        <w:rPr>
          <w:sz w:val="28"/>
          <w:szCs w:val="28"/>
        </w:rPr>
        <w:t>Основные</w:t>
      </w:r>
      <w:r w:rsidRPr="00A30473">
        <w:rPr>
          <w:spacing w:val="-13"/>
          <w:sz w:val="28"/>
          <w:szCs w:val="28"/>
        </w:rPr>
        <w:t xml:space="preserve"> </w:t>
      </w:r>
      <w:r w:rsidRPr="00A30473">
        <w:rPr>
          <w:spacing w:val="-1"/>
          <w:sz w:val="28"/>
          <w:szCs w:val="28"/>
        </w:rPr>
        <w:t>группы</w:t>
      </w:r>
      <w:r w:rsidRPr="00A30473">
        <w:rPr>
          <w:spacing w:val="-7"/>
          <w:sz w:val="28"/>
          <w:szCs w:val="28"/>
        </w:rPr>
        <w:t xml:space="preserve"> </w:t>
      </w:r>
      <w:r w:rsidRPr="00A30473">
        <w:rPr>
          <w:spacing w:val="-1"/>
          <w:sz w:val="28"/>
          <w:szCs w:val="28"/>
        </w:rPr>
        <w:t>способностей</w:t>
      </w:r>
      <w:r w:rsidRPr="00A30473">
        <w:rPr>
          <w:spacing w:val="-11"/>
          <w:sz w:val="28"/>
          <w:szCs w:val="28"/>
        </w:rPr>
        <w:t xml:space="preserve"> </w:t>
      </w:r>
      <w:r w:rsidRPr="00A30473">
        <w:rPr>
          <w:sz w:val="28"/>
          <w:szCs w:val="28"/>
        </w:rPr>
        <w:t>и</w:t>
      </w:r>
      <w:r w:rsidRPr="00A30473">
        <w:rPr>
          <w:spacing w:val="-8"/>
          <w:sz w:val="28"/>
          <w:szCs w:val="28"/>
        </w:rPr>
        <w:t xml:space="preserve"> </w:t>
      </w:r>
      <w:r w:rsidRPr="00A30473">
        <w:rPr>
          <w:spacing w:val="-1"/>
          <w:sz w:val="28"/>
          <w:szCs w:val="28"/>
        </w:rPr>
        <w:t>умений:</w:t>
      </w:r>
    </w:p>
    <w:p w:rsidR="00871097" w:rsidRPr="00A30473" w:rsidRDefault="00871097" w:rsidP="00871097">
      <w:pPr>
        <w:numPr>
          <w:ilvl w:val="0"/>
          <w:numId w:val="118"/>
        </w:numPr>
        <w:tabs>
          <w:tab w:val="left" w:pos="1022"/>
        </w:tabs>
        <w:suppressAutoHyphens w:val="0"/>
        <w:spacing w:line="275" w:lineRule="exact"/>
        <w:ind w:left="1021" w:hanging="182"/>
        <w:jc w:val="both"/>
        <w:rPr>
          <w:rFonts w:eastAsia="Times New Roman"/>
          <w:sz w:val="28"/>
          <w:szCs w:val="28"/>
        </w:rPr>
      </w:pPr>
      <w:r w:rsidRPr="00A30473">
        <w:rPr>
          <w:spacing w:val="-1"/>
          <w:sz w:val="28"/>
          <w:szCs w:val="28"/>
        </w:rPr>
        <w:t>исходя</w:t>
      </w:r>
      <w:r w:rsidRPr="00A30473">
        <w:rPr>
          <w:spacing w:val="-9"/>
          <w:sz w:val="28"/>
          <w:szCs w:val="28"/>
        </w:rPr>
        <w:t xml:space="preserve"> </w:t>
      </w:r>
      <w:r w:rsidRPr="00A30473">
        <w:rPr>
          <w:sz w:val="28"/>
          <w:szCs w:val="28"/>
        </w:rPr>
        <w:t>из</w:t>
      </w:r>
      <w:r w:rsidRPr="00A30473">
        <w:rPr>
          <w:spacing w:val="-12"/>
          <w:sz w:val="28"/>
          <w:szCs w:val="28"/>
        </w:rPr>
        <w:t xml:space="preserve"> </w:t>
      </w:r>
      <w:r w:rsidRPr="00A30473">
        <w:rPr>
          <w:spacing w:val="-1"/>
          <w:sz w:val="28"/>
          <w:szCs w:val="28"/>
        </w:rPr>
        <w:t>задачи</w:t>
      </w:r>
      <w:r w:rsidRPr="00A30473">
        <w:rPr>
          <w:spacing w:val="-9"/>
          <w:sz w:val="28"/>
          <w:szCs w:val="28"/>
        </w:rPr>
        <w:t xml:space="preserve"> </w:t>
      </w:r>
      <w:r w:rsidRPr="00A30473">
        <w:rPr>
          <w:b/>
          <w:spacing w:val="-1"/>
          <w:sz w:val="28"/>
          <w:szCs w:val="28"/>
        </w:rPr>
        <w:t>получения</w:t>
      </w:r>
      <w:r w:rsidRPr="00A30473">
        <w:rPr>
          <w:b/>
          <w:spacing w:val="-13"/>
          <w:sz w:val="28"/>
          <w:szCs w:val="28"/>
        </w:rPr>
        <w:t xml:space="preserve"> </w:t>
      </w:r>
      <w:r w:rsidRPr="00A30473">
        <w:rPr>
          <w:b/>
          <w:spacing w:val="-1"/>
          <w:sz w:val="28"/>
          <w:szCs w:val="28"/>
        </w:rPr>
        <w:t>информации</w:t>
      </w:r>
      <w:r w:rsidRPr="00A30473">
        <w:rPr>
          <w:spacing w:val="-1"/>
          <w:sz w:val="28"/>
          <w:szCs w:val="28"/>
        </w:rPr>
        <w:t>:</w:t>
      </w:r>
    </w:p>
    <w:p w:rsidR="00871097" w:rsidRPr="00A30473" w:rsidRDefault="00871097" w:rsidP="00871097">
      <w:pPr>
        <w:pStyle w:val="a9"/>
        <w:numPr>
          <w:ilvl w:val="1"/>
          <w:numId w:val="122"/>
        </w:numPr>
        <w:tabs>
          <w:tab w:val="left" w:pos="1200"/>
        </w:tabs>
        <w:suppressAutoHyphens w:val="0"/>
        <w:spacing w:before="5" w:after="0" w:line="239" w:lineRule="auto"/>
        <w:ind w:right="118" w:firstLine="0"/>
        <w:jc w:val="both"/>
        <w:rPr>
          <w:sz w:val="28"/>
          <w:szCs w:val="28"/>
        </w:rPr>
      </w:pPr>
      <w:r w:rsidRPr="00A30473">
        <w:rPr>
          <w:sz w:val="28"/>
          <w:szCs w:val="28"/>
        </w:rPr>
        <w:t>планировать</w:t>
      </w:r>
      <w:r w:rsidRPr="00A30473">
        <w:rPr>
          <w:spacing w:val="7"/>
          <w:sz w:val="28"/>
          <w:szCs w:val="28"/>
        </w:rPr>
        <w:t xml:space="preserve"> </w:t>
      </w:r>
      <w:r w:rsidRPr="00A30473">
        <w:rPr>
          <w:sz w:val="28"/>
          <w:szCs w:val="28"/>
        </w:rPr>
        <w:t>поиск</w:t>
      </w:r>
      <w:r w:rsidRPr="00A30473">
        <w:rPr>
          <w:spacing w:val="10"/>
          <w:sz w:val="28"/>
          <w:szCs w:val="28"/>
        </w:rPr>
        <w:t xml:space="preserve"> </w:t>
      </w:r>
      <w:r w:rsidRPr="00A30473">
        <w:rPr>
          <w:spacing w:val="-1"/>
          <w:sz w:val="28"/>
          <w:szCs w:val="28"/>
        </w:rPr>
        <w:t>информации,</w:t>
      </w:r>
      <w:r w:rsidRPr="00A30473">
        <w:rPr>
          <w:spacing w:val="9"/>
          <w:sz w:val="28"/>
          <w:szCs w:val="28"/>
        </w:rPr>
        <w:t xml:space="preserve"> </w:t>
      </w:r>
      <w:r w:rsidRPr="00A30473">
        <w:rPr>
          <w:spacing w:val="-1"/>
          <w:sz w:val="28"/>
          <w:szCs w:val="28"/>
        </w:rPr>
        <w:t>формулировать</w:t>
      </w:r>
      <w:r w:rsidRPr="00A30473">
        <w:rPr>
          <w:spacing w:val="11"/>
          <w:sz w:val="28"/>
          <w:szCs w:val="28"/>
        </w:rPr>
        <w:t xml:space="preserve"> </w:t>
      </w:r>
      <w:r w:rsidRPr="00A30473">
        <w:rPr>
          <w:spacing w:val="-1"/>
          <w:sz w:val="28"/>
          <w:szCs w:val="28"/>
        </w:rPr>
        <w:t>поисковые</w:t>
      </w:r>
      <w:r w:rsidRPr="00A30473">
        <w:rPr>
          <w:spacing w:val="10"/>
          <w:sz w:val="28"/>
          <w:szCs w:val="28"/>
        </w:rPr>
        <w:t xml:space="preserve"> </w:t>
      </w:r>
      <w:r w:rsidRPr="00A30473">
        <w:rPr>
          <w:spacing w:val="-1"/>
          <w:sz w:val="28"/>
          <w:szCs w:val="28"/>
        </w:rPr>
        <w:lastRenderedPageBreak/>
        <w:t>запросы,</w:t>
      </w:r>
      <w:r w:rsidRPr="00A30473">
        <w:rPr>
          <w:spacing w:val="9"/>
          <w:sz w:val="28"/>
          <w:szCs w:val="28"/>
        </w:rPr>
        <w:t xml:space="preserve"> </w:t>
      </w:r>
      <w:r w:rsidRPr="00A30473">
        <w:rPr>
          <w:sz w:val="28"/>
          <w:szCs w:val="28"/>
        </w:rPr>
        <w:t>выбирать</w:t>
      </w:r>
      <w:r w:rsidRPr="00A30473">
        <w:rPr>
          <w:spacing w:val="46"/>
          <w:w w:val="99"/>
          <w:sz w:val="28"/>
          <w:szCs w:val="28"/>
        </w:rPr>
        <w:t xml:space="preserve"> </w:t>
      </w:r>
      <w:r w:rsidRPr="00A30473">
        <w:rPr>
          <w:sz w:val="28"/>
          <w:szCs w:val="28"/>
        </w:rPr>
        <w:t>способы</w:t>
      </w:r>
      <w:r w:rsidRPr="00A30473">
        <w:rPr>
          <w:spacing w:val="19"/>
          <w:sz w:val="28"/>
          <w:szCs w:val="28"/>
        </w:rPr>
        <w:t xml:space="preserve"> </w:t>
      </w:r>
      <w:r w:rsidRPr="00A30473">
        <w:rPr>
          <w:spacing w:val="-2"/>
          <w:sz w:val="28"/>
          <w:szCs w:val="28"/>
        </w:rPr>
        <w:t>получения</w:t>
      </w:r>
      <w:r w:rsidRPr="00A30473">
        <w:rPr>
          <w:spacing w:val="18"/>
          <w:sz w:val="28"/>
          <w:szCs w:val="28"/>
        </w:rPr>
        <w:t xml:space="preserve"> </w:t>
      </w:r>
      <w:r w:rsidRPr="00A30473">
        <w:rPr>
          <w:sz w:val="28"/>
          <w:szCs w:val="28"/>
        </w:rPr>
        <w:t>информации;</w:t>
      </w:r>
      <w:r w:rsidRPr="00A30473">
        <w:rPr>
          <w:spacing w:val="14"/>
          <w:sz w:val="28"/>
          <w:szCs w:val="28"/>
        </w:rPr>
        <w:t xml:space="preserve"> </w:t>
      </w:r>
      <w:r w:rsidRPr="00A30473">
        <w:rPr>
          <w:sz w:val="28"/>
          <w:szCs w:val="28"/>
        </w:rPr>
        <w:t>обращаться</w:t>
      </w:r>
      <w:r w:rsidRPr="00A30473">
        <w:rPr>
          <w:spacing w:val="13"/>
          <w:sz w:val="28"/>
          <w:szCs w:val="28"/>
        </w:rPr>
        <w:t xml:space="preserve"> </w:t>
      </w:r>
      <w:r w:rsidRPr="00A30473">
        <w:rPr>
          <w:sz w:val="28"/>
          <w:szCs w:val="28"/>
        </w:rPr>
        <w:t>к</w:t>
      </w:r>
      <w:r w:rsidRPr="00A30473">
        <w:rPr>
          <w:spacing w:val="17"/>
          <w:sz w:val="28"/>
          <w:szCs w:val="28"/>
        </w:rPr>
        <w:t xml:space="preserve"> </w:t>
      </w:r>
      <w:r w:rsidRPr="00A30473">
        <w:rPr>
          <w:sz w:val="28"/>
          <w:szCs w:val="28"/>
        </w:rPr>
        <w:t>поисковым</w:t>
      </w:r>
      <w:r w:rsidRPr="00A30473">
        <w:rPr>
          <w:spacing w:val="19"/>
          <w:sz w:val="28"/>
          <w:szCs w:val="28"/>
        </w:rPr>
        <w:t xml:space="preserve"> </w:t>
      </w:r>
      <w:r w:rsidRPr="00A30473">
        <w:rPr>
          <w:spacing w:val="-1"/>
          <w:sz w:val="28"/>
          <w:szCs w:val="28"/>
        </w:rPr>
        <w:t>системам</w:t>
      </w:r>
      <w:r w:rsidRPr="00A30473">
        <w:rPr>
          <w:spacing w:val="20"/>
          <w:sz w:val="28"/>
          <w:szCs w:val="28"/>
        </w:rPr>
        <w:t xml:space="preserve"> </w:t>
      </w:r>
      <w:r w:rsidRPr="00A30473">
        <w:rPr>
          <w:spacing w:val="-1"/>
          <w:sz w:val="28"/>
          <w:szCs w:val="28"/>
        </w:rPr>
        <w:t>интернета,</w:t>
      </w:r>
      <w:r w:rsidRPr="00A30473">
        <w:rPr>
          <w:spacing w:val="19"/>
          <w:sz w:val="28"/>
          <w:szCs w:val="28"/>
        </w:rPr>
        <w:t xml:space="preserve"> </w:t>
      </w:r>
      <w:r w:rsidRPr="00A30473">
        <w:rPr>
          <w:sz w:val="28"/>
          <w:szCs w:val="28"/>
        </w:rPr>
        <w:t>к</w:t>
      </w:r>
      <w:r w:rsidRPr="00A30473">
        <w:rPr>
          <w:spacing w:val="56"/>
          <w:w w:val="99"/>
          <w:sz w:val="28"/>
          <w:szCs w:val="28"/>
        </w:rPr>
        <w:t xml:space="preserve"> </w:t>
      </w:r>
      <w:r w:rsidRPr="00A30473">
        <w:rPr>
          <w:spacing w:val="-1"/>
          <w:sz w:val="28"/>
          <w:szCs w:val="28"/>
        </w:rPr>
        <w:t>информированному</w:t>
      </w:r>
      <w:r w:rsidRPr="00A30473">
        <w:rPr>
          <w:spacing w:val="56"/>
          <w:sz w:val="28"/>
          <w:szCs w:val="28"/>
        </w:rPr>
        <w:t xml:space="preserve"> </w:t>
      </w:r>
      <w:r w:rsidRPr="00A30473">
        <w:rPr>
          <w:spacing w:val="-1"/>
          <w:sz w:val="28"/>
          <w:szCs w:val="28"/>
        </w:rPr>
        <w:t>человеку,</w:t>
      </w:r>
      <w:r w:rsidRPr="00A30473">
        <w:rPr>
          <w:spacing w:val="3"/>
          <w:sz w:val="28"/>
          <w:szCs w:val="28"/>
        </w:rPr>
        <w:t xml:space="preserve"> </w:t>
      </w:r>
      <w:r w:rsidRPr="00A30473">
        <w:rPr>
          <w:sz w:val="28"/>
          <w:szCs w:val="28"/>
        </w:rPr>
        <w:t>к</w:t>
      </w:r>
      <w:r w:rsidRPr="00A30473">
        <w:rPr>
          <w:spacing w:val="3"/>
          <w:sz w:val="28"/>
          <w:szCs w:val="28"/>
        </w:rPr>
        <w:t xml:space="preserve"> </w:t>
      </w:r>
      <w:r w:rsidRPr="00A30473">
        <w:rPr>
          <w:sz w:val="28"/>
          <w:szCs w:val="28"/>
        </w:rPr>
        <w:t>справочным</w:t>
      </w:r>
      <w:r w:rsidRPr="00A30473">
        <w:rPr>
          <w:spacing w:val="58"/>
          <w:sz w:val="28"/>
          <w:szCs w:val="28"/>
        </w:rPr>
        <w:t xml:space="preserve"> </w:t>
      </w:r>
      <w:r w:rsidRPr="00A30473">
        <w:rPr>
          <w:sz w:val="28"/>
          <w:szCs w:val="28"/>
        </w:rPr>
        <w:t>и</w:t>
      </w:r>
      <w:r w:rsidRPr="00A30473">
        <w:rPr>
          <w:spacing w:val="2"/>
          <w:sz w:val="28"/>
          <w:szCs w:val="28"/>
        </w:rPr>
        <w:t xml:space="preserve"> </w:t>
      </w:r>
      <w:r w:rsidRPr="00A30473">
        <w:rPr>
          <w:spacing w:val="-1"/>
          <w:sz w:val="28"/>
          <w:szCs w:val="28"/>
        </w:rPr>
        <w:t>другим</w:t>
      </w:r>
      <w:r w:rsidRPr="00A30473">
        <w:rPr>
          <w:spacing w:val="7"/>
          <w:sz w:val="28"/>
          <w:szCs w:val="28"/>
        </w:rPr>
        <w:t xml:space="preserve"> </w:t>
      </w:r>
      <w:r w:rsidRPr="00A30473">
        <w:rPr>
          <w:sz w:val="28"/>
          <w:szCs w:val="28"/>
        </w:rPr>
        <w:t>бумажным</w:t>
      </w:r>
      <w:r w:rsidRPr="00A30473">
        <w:rPr>
          <w:spacing w:val="3"/>
          <w:sz w:val="28"/>
          <w:szCs w:val="28"/>
        </w:rPr>
        <w:t xml:space="preserve"> </w:t>
      </w:r>
      <w:r w:rsidRPr="00A30473">
        <w:rPr>
          <w:sz w:val="28"/>
          <w:szCs w:val="28"/>
        </w:rPr>
        <w:t>и</w:t>
      </w:r>
      <w:r w:rsidRPr="00A30473">
        <w:rPr>
          <w:spacing w:val="1"/>
          <w:sz w:val="28"/>
          <w:szCs w:val="28"/>
        </w:rPr>
        <w:t xml:space="preserve"> </w:t>
      </w:r>
      <w:r w:rsidRPr="00A30473">
        <w:rPr>
          <w:spacing w:val="-1"/>
          <w:sz w:val="28"/>
          <w:szCs w:val="28"/>
        </w:rPr>
        <w:t>цифровым</w:t>
      </w:r>
      <w:r w:rsidRPr="00A30473">
        <w:rPr>
          <w:spacing w:val="54"/>
          <w:w w:val="99"/>
          <w:sz w:val="28"/>
          <w:szCs w:val="28"/>
        </w:rPr>
        <w:t xml:space="preserve"> </w:t>
      </w:r>
      <w:r w:rsidRPr="00A30473">
        <w:rPr>
          <w:spacing w:val="-1"/>
          <w:sz w:val="28"/>
          <w:szCs w:val="28"/>
        </w:rPr>
        <w:t>источникам</w:t>
      </w:r>
      <w:r w:rsidRPr="00A30473">
        <w:rPr>
          <w:spacing w:val="27"/>
          <w:sz w:val="28"/>
          <w:szCs w:val="28"/>
        </w:rPr>
        <w:t xml:space="preserve"> </w:t>
      </w:r>
      <w:r w:rsidRPr="00A30473">
        <w:rPr>
          <w:sz w:val="28"/>
          <w:szCs w:val="28"/>
        </w:rPr>
        <w:t>–</w:t>
      </w:r>
      <w:r w:rsidRPr="00A30473">
        <w:rPr>
          <w:spacing w:val="28"/>
          <w:sz w:val="28"/>
          <w:szCs w:val="28"/>
        </w:rPr>
        <w:t xml:space="preserve"> </w:t>
      </w:r>
      <w:r w:rsidRPr="00A30473">
        <w:rPr>
          <w:spacing w:val="-1"/>
          <w:sz w:val="28"/>
          <w:szCs w:val="28"/>
        </w:rPr>
        <w:t>гипермедиа-объектам:</w:t>
      </w:r>
      <w:r w:rsidRPr="00A30473">
        <w:rPr>
          <w:spacing w:val="28"/>
          <w:sz w:val="28"/>
          <w:szCs w:val="28"/>
        </w:rPr>
        <w:t xml:space="preserve"> </w:t>
      </w:r>
      <w:r w:rsidRPr="00A30473">
        <w:rPr>
          <w:spacing w:val="-2"/>
          <w:sz w:val="28"/>
          <w:szCs w:val="28"/>
        </w:rPr>
        <w:t>устным</w:t>
      </w:r>
      <w:r w:rsidRPr="00A30473">
        <w:rPr>
          <w:spacing w:val="29"/>
          <w:sz w:val="28"/>
          <w:szCs w:val="28"/>
        </w:rPr>
        <w:t xml:space="preserve"> </w:t>
      </w:r>
      <w:r w:rsidRPr="00A30473">
        <w:rPr>
          <w:sz w:val="28"/>
          <w:szCs w:val="28"/>
        </w:rPr>
        <w:t>и</w:t>
      </w:r>
      <w:r w:rsidRPr="00A30473">
        <w:rPr>
          <w:spacing w:val="29"/>
          <w:sz w:val="28"/>
          <w:szCs w:val="28"/>
        </w:rPr>
        <w:t xml:space="preserve"> </w:t>
      </w:r>
      <w:r w:rsidRPr="00A30473">
        <w:rPr>
          <w:spacing w:val="-1"/>
          <w:sz w:val="28"/>
          <w:szCs w:val="28"/>
        </w:rPr>
        <w:t>письменным</w:t>
      </w:r>
      <w:r w:rsidRPr="00A30473">
        <w:rPr>
          <w:spacing w:val="29"/>
          <w:sz w:val="28"/>
          <w:szCs w:val="28"/>
        </w:rPr>
        <w:t xml:space="preserve"> </w:t>
      </w:r>
      <w:r w:rsidRPr="00A30473">
        <w:rPr>
          <w:spacing w:val="-2"/>
          <w:sz w:val="28"/>
          <w:szCs w:val="28"/>
        </w:rPr>
        <w:t>текстам,</w:t>
      </w:r>
      <w:r w:rsidRPr="00A30473">
        <w:rPr>
          <w:spacing w:val="25"/>
          <w:sz w:val="28"/>
          <w:szCs w:val="28"/>
        </w:rPr>
        <w:t xml:space="preserve"> </w:t>
      </w:r>
      <w:r w:rsidRPr="00A30473">
        <w:rPr>
          <w:spacing w:val="-1"/>
          <w:sz w:val="28"/>
          <w:szCs w:val="28"/>
        </w:rPr>
        <w:t>объектам</w:t>
      </w:r>
      <w:r w:rsidRPr="00A30473">
        <w:rPr>
          <w:spacing w:val="28"/>
          <w:sz w:val="28"/>
          <w:szCs w:val="28"/>
        </w:rPr>
        <w:t xml:space="preserve"> </w:t>
      </w:r>
      <w:r w:rsidRPr="00A30473">
        <w:rPr>
          <w:spacing w:val="-1"/>
          <w:sz w:val="28"/>
          <w:szCs w:val="28"/>
        </w:rPr>
        <w:t>со</w:t>
      </w:r>
      <w:r w:rsidRPr="00A30473">
        <w:rPr>
          <w:spacing w:val="95"/>
          <w:w w:val="99"/>
          <w:sz w:val="28"/>
          <w:szCs w:val="28"/>
        </w:rPr>
        <w:t xml:space="preserve"> </w:t>
      </w:r>
      <w:r w:rsidRPr="00A30473">
        <w:rPr>
          <w:spacing w:val="-1"/>
          <w:sz w:val="28"/>
          <w:szCs w:val="28"/>
        </w:rPr>
        <w:t>ссылками</w:t>
      </w:r>
      <w:r w:rsidRPr="00A30473">
        <w:rPr>
          <w:spacing w:val="54"/>
          <w:sz w:val="28"/>
          <w:szCs w:val="28"/>
        </w:rPr>
        <w:t xml:space="preserve"> </w:t>
      </w:r>
      <w:r w:rsidRPr="00A30473">
        <w:rPr>
          <w:sz w:val="28"/>
          <w:szCs w:val="28"/>
        </w:rPr>
        <w:t>и</w:t>
      </w:r>
      <w:r w:rsidRPr="00A30473">
        <w:rPr>
          <w:spacing w:val="54"/>
          <w:sz w:val="28"/>
          <w:szCs w:val="28"/>
        </w:rPr>
        <w:t xml:space="preserve"> </w:t>
      </w:r>
      <w:r w:rsidRPr="00A30473">
        <w:rPr>
          <w:spacing w:val="-1"/>
          <w:sz w:val="28"/>
          <w:szCs w:val="28"/>
        </w:rPr>
        <w:t>иллюстрациями</w:t>
      </w:r>
      <w:r w:rsidRPr="00A30473">
        <w:rPr>
          <w:spacing w:val="49"/>
          <w:sz w:val="28"/>
          <w:szCs w:val="28"/>
        </w:rPr>
        <w:t xml:space="preserve"> </w:t>
      </w:r>
      <w:r w:rsidRPr="00A30473">
        <w:rPr>
          <w:sz w:val="28"/>
          <w:szCs w:val="28"/>
        </w:rPr>
        <w:t>на</w:t>
      </w:r>
      <w:r w:rsidRPr="00A30473">
        <w:rPr>
          <w:spacing w:val="53"/>
          <w:sz w:val="28"/>
          <w:szCs w:val="28"/>
        </w:rPr>
        <w:t xml:space="preserve"> </w:t>
      </w:r>
      <w:r w:rsidRPr="00A30473">
        <w:rPr>
          <w:spacing w:val="-1"/>
          <w:sz w:val="28"/>
          <w:szCs w:val="28"/>
        </w:rPr>
        <w:t>экране</w:t>
      </w:r>
      <w:r w:rsidRPr="00A30473">
        <w:rPr>
          <w:spacing w:val="52"/>
          <w:sz w:val="28"/>
          <w:szCs w:val="28"/>
        </w:rPr>
        <w:t xml:space="preserve"> </w:t>
      </w:r>
      <w:r w:rsidRPr="00A30473">
        <w:rPr>
          <w:spacing w:val="-1"/>
          <w:sz w:val="28"/>
          <w:szCs w:val="28"/>
        </w:rPr>
        <w:t>компьютера,</w:t>
      </w:r>
      <w:r w:rsidRPr="00A30473">
        <w:rPr>
          <w:spacing w:val="55"/>
          <w:sz w:val="28"/>
          <w:szCs w:val="28"/>
        </w:rPr>
        <w:t xml:space="preserve"> </w:t>
      </w:r>
      <w:r w:rsidRPr="00A30473">
        <w:rPr>
          <w:spacing w:val="-2"/>
          <w:sz w:val="28"/>
          <w:szCs w:val="28"/>
        </w:rPr>
        <w:t>схемам</w:t>
      </w:r>
      <w:r w:rsidRPr="00A30473">
        <w:rPr>
          <w:spacing w:val="54"/>
          <w:sz w:val="28"/>
          <w:szCs w:val="28"/>
        </w:rPr>
        <w:t xml:space="preserve"> </w:t>
      </w:r>
      <w:r w:rsidRPr="00A30473">
        <w:rPr>
          <w:sz w:val="28"/>
          <w:szCs w:val="28"/>
        </w:rPr>
        <w:t>и</w:t>
      </w:r>
      <w:r w:rsidRPr="00A30473">
        <w:rPr>
          <w:spacing w:val="55"/>
          <w:sz w:val="28"/>
          <w:szCs w:val="28"/>
        </w:rPr>
        <w:t xml:space="preserve"> </w:t>
      </w:r>
      <w:r w:rsidRPr="00A30473">
        <w:rPr>
          <w:sz w:val="28"/>
          <w:szCs w:val="28"/>
        </w:rPr>
        <w:t>планам,</w:t>
      </w:r>
      <w:r w:rsidRPr="00A30473">
        <w:rPr>
          <w:spacing w:val="50"/>
          <w:sz w:val="28"/>
          <w:szCs w:val="28"/>
        </w:rPr>
        <w:t xml:space="preserve"> </w:t>
      </w:r>
      <w:r w:rsidRPr="00A30473">
        <w:rPr>
          <w:spacing w:val="-2"/>
          <w:sz w:val="28"/>
          <w:szCs w:val="28"/>
        </w:rPr>
        <w:t>видео-</w:t>
      </w:r>
      <w:r w:rsidRPr="00A30473">
        <w:rPr>
          <w:spacing w:val="50"/>
          <w:sz w:val="28"/>
          <w:szCs w:val="28"/>
        </w:rPr>
        <w:t xml:space="preserve"> </w:t>
      </w:r>
      <w:r w:rsidRPr="00A30473">
        <w:rPr>
          <w:sz w:val="28"/>
          <w:szCs w:val="28"/>
        </w:rPr>
        <w:t>и</w:t>
      </w:r>
      <w:r w:rsidRPr="00A30473">
        <w:rPr>
          <w:spacing w:val="59"/>
          <w:w w:val="99"/>
          <w:sz w:val="28"/>
          <w:szCs w:val="28"/>
        </w:rPr>
        <w:t xml:space="preserve"> </w:t>
      </w:r>
      <w:r w:rsidRPr="00A30473">
        <w:rPr>
          <w:spacing w:val="-1"/>
          <w:sz w:val="28"/>
          <w:szCs w:val="28"/>
        </w:rPr>
        <w:t>аудиозаписям,</w:t>
      </w:r>
      <w:r w:rsidRPr="00A30473">
        <w:rPr>
          <w:spacing w:val="28"/>
          <w:sz w:val="28"/>
          <w:szCs w:val="28"/>
        </w:rPr>
        <w:t xml:space="preserve"> </w:t>
      </w:r>
      <w:r w:rsidRPr="00A30473">
        <w:rPr>
          <w:spacing w:val="-1"/>
          <w:sz w:val="28"/>
          <w:szCs w:val="28"/>
        </w:rPr>
        <w:t>интернет-сайтам</w:t>
      </w:r>
      <w:r w:rsidRPr="00A30473">
        <w:rPr>
          <w:spacing w:val="28"/>
          <w:sz w:val="28"/>
          <w:szCs w:val="28"/>
        </w:rPr>
        <w:t xml:space="preserve"> </w:t>
      </w:r>
      <w:r w:rsidRPr="00A30473">
        <w:rPr>
          <w:sz w:val="28"/>
          <w:szCs w:val="28"/>
        </w:rPr>
        <w:t>и</w:t>
      </w:r>
      <w:r w:rsidRPr="00A30473">
        <w:rPr>
          <w:spacing w:val="27"/>
          <w:sz w:val="28"/>
          <w:szCs w:val="28"/>
        </w:rPr>
        <w:t xml:space="preserve"> </w:t>
      </w:r>
      <w:r w:rsidRPr="00A30473">
        <w:rPr>
          <w:sz w:val="28"/>
          <w:szCs w:val="28"/>
        </w:rPr>
        <w:t>т.д.;</w:t>
      </w:r>
      <w:r w:rsidRPr="00A30473">
        <w:rPr>
          <w:spacing w:val="23"/>
          <w:sz w:val="28"/>
          <w:szCs w:val="28"/>
        </w:rPr>
        <w:t xml:space="preserve"> </w:t>
      </w:r>
      <w:r w:rsidRPr="00A30473">
        <w:rPr>
          <w:sz w:val="28"/>
          <w:szCs w:val="28"/>
        </w:rPr>
        <w:t>проводить</w:t>
      </w:r>
      <w:r w:rsidRPr="00A30473">
        <w:rPr>
          <w:spacing w:val="26"/>
          <w:sz w:val="28"/>
          <w:szCs w:val="28"/>
        </w:rPr>
        <w:t xml:space="preserve"> </w:t>
      </w:r>
      <w:r w:rsidRPr="00A30473">
        <w:rPr>
          <w:spacing w:val="-1"/>
          <w:sz w:val="28"/>
          <w:szCs w:val="28"/>
        </w:rPr>
        <w:t>самостоятельные</w:t>
      </w:r>
      <w:r w:rsidRPr="00A30473">
        <w:rPr>
          <w:spacing w:val="26"/>
          <w:sz w:val="28"/>
          <w:szCs w:val="28"/>
        </w:rPr>
        <w:t xml:space="preserve"> </w:t>
      </w:r>
      <w:r w:rsidRPr="00A30473">
        <w:rPr>
          <w:spacing w:val="-1"/>
          <w:sz w:val="28"/>
          <w:szCs w:val="28"/>
        </w:rPr>
        <w:t>наблюдения</w:t>
      </w:r>
      <w:r w:rsidRPr="00A30473">
        <w:rPr>
          <w:spacing w:val="27"/>
          <w:sz w:val="28"/>
          <w:szCs w:val="28"/>
        </w:rPr>
        <w:t xml:space="preserve"> </w:t>
      </w:r>
      <w:r w:rsidRPr="00A30473">
        <w:rPr>
          <w:sz w:val="28"/>
          <w:szCs w:val="28"/>
        </w:rPr>
        <w:t>и</w:t>
      </w:r>
      <w:r w:rsidRPr="00A30473">
        <w:rPr>
          <w:spacing w:val="84"/>
          <w:w w:val="99"/>
          <w:sz w:val="28"/>
          <w:szCs w:val="28"/>
        </w:rPr>
        <w:t xml:space="preserve"> </w:t>
      </w:r>
      <w:r w:rsidRPr="00A30473">
        <w:rPr>
          <w:spacing w:val="-1"/>
          <w:sz w:val="28"/>
          <w:szCs w:val="28"/>
        </w:rPr>
        <w:t>эксперименты;</w:t>
      </w:r>
    </w:p>
    <w:p w:rsidR="00871097" w:rsidRPr="00A30473" w:rsidRDefault="00871097" w:rsidP="00871097">
      <w:pPr>
        <w:pStyle w:val="a9"/>
        <w:numPr>
          <w:ilvl w:val="1"/>
          <w:numId w:val="122"/>
        </w:numPr>
        <w:tabs>
          <w:tab w:val="left" w:pos="1200"/>
        </w:tabs>
        <w:suppressAutoHyphens w:val="0"/>
        <w:spacing w:before="5" w:after="0" w:line="239" w:lineRule="auto"/>
        <w:ind w:right="117" w:firstLine="0"/>
        <w:jc w:val="both"/>
        <w:rPr>
          <w:sz w:val="28"/>
          <w:szCs w:val="28"/>
        </w:rPr>
      </w:pPr>
      <w:r w:rsidRPr="00A30473">
        <w:rPr>
          <w:spacing w:val="-1"/>
          <w:sz w:val="28"/>
          <w:szCs w:val="28"/>
        </w:rPr>
        <w:t>находить</w:t>
      </w:r>
      <w:r w:rsidRPr="00A30473">
        <w:rPr>
          <w:spacing w:val="11"/>
          <w:sz w:val="28"/>
          <w:szCs w:val="28"/>
        </w:rPr>
        <w:t xml:space="preserve"> </w:t>
      </w:r>
      <w:r w:rsidRPr="00A30473">
        <w:rPr>
          <w:sz w:val="28"/>
          <w:szCs w:val="28"/>
        </w:rPr>
        <w:t>в</w:t>
      </w:r>
      <w:r w:rsidRPr="00A30473">
        <w:rPr>
          <w:spacing w:val="12"/>
          <w:sz w:val="28"/>
          <w:szCs w:val="28"/>
        </w:rPr>
        <w:t xml:space="preserve"> </w:t>
      </w:r>
      <w:r w:rsidRPr="00A30473">
        <w:rPr>
          <w:spacing w:val="-1"/>
          <w:sz w:val="28"/>
          <w:szCs w:val="28"/>
        </w:rPr>
        <w:t>сообщении</w:t>
      </w:r>
      <w:r w:rsidRPr="00A30473">
        <w:rPr>
          <w:spacing w:val="7"/>
          <w:sz w:val="28"/>
          <w:szCs w:val="28"/>
        </w:rPr>
        <w:t xml:space="preserve"> </w:t>
      </w:r>
      <w:r w:rsidRPr="00A30473">
        <w:rPr>
          <w:spacing w:val="-1"/>
          <w:sz w:val="28"/>
          <w:szCs w:val="28"/>
        </w:rPr>
        <w:t>информацию:</w:t>
      </w:r>
      <w:r w:rsidRPr="00A30473">
        <w:rPr>
          <w:spacing w:val="12"/>
          <w:sz w:val="28"/>
          <w:szCs w:val="28"/>
        </w:rPr>
        <w:t xml:space="preserve"> </w:t>
      </w:r>
      <w:r w:rsidRPr="00A30473">
        <w:rPr>
          <w:spacing w:val="-1"/>
          <w:sz w:val="28"/>
          <w:szCs w:val="28"/>
        </w:rPr>
        <w:t>конкретные</w:t>
      </w:r>
      <w:r w:rsidRPr="00A30473">
        <w:rPr>
          <w:spacing w:val="9"/>
          <w:sz w:val="28"/>
          <w:szCs w:val="28"/>
        </w:rPr>
        <w:t xml:space="preserve"> </w:t>
      </w:r>
      <w:r w:rsidRPr="00A30473">
        <w:rPr>
          <w:spacing w:val="-1"/>
          <w:sz w:val="28"/>
          <w:szCs w:val="28"/>
        </w:rPr>
        <w:t>сведения;</w:t>
      </w:r>
      <w:r w:rsidRPr="00A30473">
        <w:rPr>
          <w:spacing w:val="7"/>
          <w:sz w:val="28"/>
          <w:szCs w:val="28"/>
        </w:rPr>
        <w:t xml:space="preserve"> </w:t>
      </w:r>
      <w:r w:rsidRPr="00A30473">
        <w:rPr>
          <w:sz w:val="28"/>
          <w:szCs w:val="28"/>
        </w:rPr>
        <w:t>разъяснение</w:t>
      </w:r>
      <w:r w:rsidRPr="00A30473">
        <w:rPr>
          <w:spacing w:val="72"/>
          <w:w w:val="99"/>
          <w:sz w:val="28"/>
          <w:szCs w:val="28"/>
        </w:rPr>
        <w:t xml:space="preserve"> </w:t>
      </w:r>
      <w:r w:rsidRPr="00A30473">
        <w:rPr>
          <w:sz w:val="28"/>
          <w:szCs w:val="28"/>
        </w:rPr>
        <w:t>значения</w:t>
      </w:r>
      <w:r w:rsidRPr="00A30473">
        <w:rPr>
          <w:spacing w:val="25"/>
          <w:sz w:val="28"/>
          <w:szCs w:val="28"/>
        </w:rPr>
        <w:t xml:space="preserve"> </w:t>
      </w:r>
      <w:r w:rsidRPr="00A30473">
        <w:rPr>
          <w:sz w:val="28"/>
          <w:szCs w:val="28"/>
        </w:rPr>
        <w:t>слова</w:t>
      </w:r>
      <w:r w:rsidRPr="00A30473">
        <w:rPr>
          <w:spacing w:val="24"/>
          <w:sz w:val="28"/>
          <w:szCs w:val="28"/>
        </w:rPr>
        <w:t xml:space="preserve"> </w:t>
      </w:r>
      <w:r w:rsidRPr="00A30473">
        <w:rPr>
          <w:sz w:val="28"/>
          <w:szCs w:val="28"/>
        </w:rPr>
        <w:t>или</w:t>
      </w:r>
      <w:r w:rsidRPr="00A30473">
        <w:rPr>
          <w:spacing w:val="27"/>
          <w:sz w:val="28"/>
          <w:szCs w:val="28"/>
        </w:rPr>
        <w:t xml:space="preserve"> </w:t>
      </w:r>
      <w:r w:rsidRPr="00A30473">
        <w:rPr>
          <w:spacing w:val="-1"/>
          <w:sz w:val="28"/>
          <w:szCs w:val="28"/>
        </w:rPr>
        <w:t>фразы;</w:t>
      </w:r>
      <w:r w:rsidRPr="00A30473">
        <w:rPr>
          <w:spacing w:val="21"/>
          <w:sz w:val="28"/>
          <w:szCs w:val="28"/>
        </w:rPr>
        <w:t xml:space="preserve"> </w:t>
      </w:r>
      <w:r w:rsidRPr="00A30473">
        <w:rPr>
          <w:spacing w:val="-1"/>
          <w:sz w:val="28"/>
          <w:szCs w:val="28"/>
        </w:rPr>
        <w:t>основную</w:t>
      </w:r>
      <w:r w:rsidRPr="00A30473">
        <w:rPr>
          <w:spacing w:val="29"/>
          <w:sz w:val="28"/>
          <w:szCs w:val="28"/>
        </w:rPr>
        <w:t xml:space="preserve"> </w:t>
      </w:r>
      <w:r w:rsidRPr="00A30473">
        <w:rPr>
          <w:spacing w:val="1"/>
          <w:sz w:val="28"/>
          <w:szCs w:val="28"/>
        </w:rPr>
        <w:t>тему</w:t>
      </w:r>
      <w:r w:rsidRPr="00A30473">
        <w:rPr>
          <w:spacing w:val="20"/>
          <w:sz w:val="28"/>
          <w:szCs w:val="28"/>
        </w:rPr>
        <w:t xml:space="preserve"> </w:t>
      </w:r>
      <w:r w:rsidRPr="00A30473">
        <w:rPr>
          <w:sz w:val="28"/>
          <w:szCs w:val="28"/>
        </w:rPr>
        <w:t>или</w:t>
      </w:r>
      <w:r w:rsidRPr="00A30473">
        <w:rPr>
          <w:spacing w:val="27"/>
          <w:sz w:val="28"/>
          <w:szCs w:val="28"/>
        </w:rPr>
        <w:t xml:space="preserve"> </w:t>
      </w:r>
      <w:r w:rsidRPr="00A30473">
        <w:rPr>
          <w:sz w:val="28"/>
          <w:szCs w:val="28"/>
        </w:rPr>
        <w:t>идею;</w:t>
      </w:r>
      <w:r w:rsidRPr="00A30473">
        <w:rPr>
          <w:spacing w:val="25"/>
          <w:sz w:val="28"/>
          <w:szCs w:val="28"/>
        </w:rPr>
        <w:t xml:space="preserve"> </w:t>
      </w:r>
      <w:r w:rsidRPr="00A30473">
        <w:rPr>
          <w:spacing w:val="-1"/>
          <w:sz w:val="28"/>
          <w:szCs w:val="28"/>
        </w:rPr>
        <w:t>указание</w:t>
      </w:r>
      <w:r w:rsidRPr="00A30473">
        <w:rPr>
          <w:spacing w:val="25"/>
          <w:sz w:val="28"/>
          <w:szCs w:val="28"/>
        </w:rPr>
        <w:t xml:space="preserve"> </w:t>
      </w:r>
      <w:r w:rsidRPr="00A30473">
        <w:rPr>
          <w:sz w:val="28"/>
          <w:szCs w:val="28"/>
        </w:rPr>
        <w:t>на</w:t>
      </w:r>
      <w:r w:rsidRPr="00A30473">
        <w:rPr>
          <w:spacing w:val="24"/>
          <w:sz w:val="28"/>
          <w:szCs w:val="28"/>
        </w:rPr>
        <w:t xml:space="preserve"> </w:t>
      </w:r>
      <w:r w:rsidRPr="00A30473">
        <w:rPr>
          <w:sz w:val="28"/>
          <w:szCs w:val="28"/>
        </w:rPr>
        <w:t>время</w:t>
      </w:r>
      <w:r w:rsidRPr="00A30473">
        <w:rPr>
          <w:spacing w:val="26"/>
          <w:sz w:val="28"/>
          <w:szCs w:val="28"/>
        </w:rPr>
        <w:t xml:space="preserve"> </w:t>
      </w:r>
      <w:r w:rsidRPr="00A30473">
        <w:rPr>
          <w:sz w:val="28"/>
          <w:szCs w:val="28"/>
        </w:rPr>
        <w:t>и</w:t>
      </w:r>
      <w:r w:rsidRPr="00A30473">
        <w:rPr>
          <w:spacing w:val="26"/>
          <w:sz w:val="28"/>
          <w:szCs w:val="28"/>
        </w:rPr>
        <w:t xml:space="preserve"> </w:t>
      </w:r>
      <w:r w:rsidRPr="00A30473">
        <w:rPr>
          <w:spacing w:val="-1"/>
          <w:sz w:val="28"/>
          <w:szCs w:val="28"/>
        </w:rPr>
        <w:t>место</w:t>
      </w:r>
      <w:r w:rsidRPr="00A30473">
        <w:rPr>
          <w:spacing w:val="58"/>
          <w:w w:val="99"/>
          <w:sz w:val="28"/>
          <w:szCs w:val="28"/>
        </w:rPr>
        <w:t xml:space="preserve"> </w:t>
      </w:r>
      <w:r w:rsidRPr="00A30473">
        <w:rPr>
          <w:spacing w:val="-1"/>
          <w:sz w:val="28"/>
          <w:szCs w:val="28"/>
        </w:rPr>
        <w:t>действия,</w:t>
      </w:r>
      <w:r w:rsidRPr="00A30473">
        <w:rPr>
          <w:spacing w:val="4"/>
          <w:sz w:val="28"/>
          <w:szCs w:val="28"/>
        </w:rPr>
        <w:t xml:space="preserve"> </w:t>
      </w:r>
      <w:r w:rsidRPr="00A30473">
        <w:rPr>
          <w:sz w:val="28"/>
          <w:szCs w:val="28"/>
        </w:rPr>
        <w:t>описание</w:t>
      </w:r>
      <w:r w:rsidRPr="00A30473">
        <w:rPr>
          <w:spacing w:val="1"/>
          <w:sz w:val="28"/>
          <w:szCs w:val="28"/>
        </w:rPr>
        <w:t xml:space="preserve"> </w:t>
      </w:r>
      <w:r w:rsidRPr="00A30473">
        <w:rPr>
          <w:spacing w:val="-1"/>
          <w:sz w:val="28"/>
          <w:szCs w:val="28"/>
        </w:rPr>
        <w:t>отношений</w:t>
      </w:r>
      <w:r w:rsidRPr="00A30473">
        <w:rPr>
          <w:spacing w:val="4"/>
          <w:sz w:val="28"/>
          <w:szCs w:val="28"/>
        </w:rPr>
        <w:t xml:space="preserve"> </w:t>
      </w:r>
      <w:r w:rsidRPr="00A30473">
        <w:rPr>
          <w:sz w:val="28"/>
          <w:szCs w:val="28"/>
        </w:rPr>
        <w:t>между</w:t>
      </w:r>
      <w:r w:rsidRPr="00A30473">
        <w:rPr>
          <w:spacing w:val="2"/>
          <w:sz w:val="28"/>
          <w:szCs w:val="28"/>
        </w:rPr>
        <w:t xml:space="preserve"> </w:t>
      </w:r>
      <w:r w:rsidRPr="00A30473">
        <w:rPr>
          <w:sz w:val="28"/>
          <w:szCs w:val="28"/>
        </w:rPr>
        <w:t>упоминаемыми</w:t>
      </w:r>
      <w:r w:rsidRPr="00A30473">
        <w:rPr>
          <w:spacing w:val="4"/>
          <w:sz w:val="28"/>
          <w:szCs w:val="28"/>
        </w:rPr>
        <w:t xml:space="preserve"> </w:t>
      </w:r>
      <w:r w:rsidRPr="00A30473">
        <w:rPr>
          <w:sz w:val="28"/>
          <w:szCs w:val="28"/>
        </w:rPr>
        <w:t>лицами</w:t>
      </w:r>
      <w:r w:rsidRPr="00A30473">
        <w:rPr>
          <w:spacing w:val="3"/>
          <w:sz w:val="28"/>
          <w:szCs w:val="28"/>
        </w:rPr>
        <w:t xml:space="preserve"> </w:t>
      </w:r>
      <w:r w:rsidRPr="00A30473">
        <w:rPr>
          <w:spacing w:val="-1"/>
          <w:sz w:val="28"/>
          <w:szCs w:val="28"/>
        </w:rPr>
        <w:t>событий,</w:t>
      </w:r>
      <w:r w:rsidRPr="00A30473">
        <w:rPr>
          <w:spacing w:val="4"/>
          <w:sz w:val="28"/>
          <w:szCs w:val="28"/>
        </w:rPr>
        <w:t xml:space="preserve"> </w:t>
      </w:r>
      <w:r w:rsidRPr="00A30473">
        <w:rPr>
          <w:sz w:val="28"/>
          <w:szCs w:val="28"/>
        </w:rPr>
        <w:t>их</w:t>
      </w:r>
      <w:r w:rsidRPr="00A30473">
        <w:rPr>
          <w:spacing w:val="44"/>
          <w:w w:val="99"/>
          <w:sz w:val="28"/>
          <w:szCs w:val="28"/>
        </w:rPr>
        <w:t xml:space="preserve"> </w:t>
      </w:r>
      <w:r w:rsidRPr="00A30473">
        <w:rPr>
          <w:sz w:val="28"/>
          <w:szCs w:val="28"/>
        </w:rPr>
        <w:t>объяснение,</w:t>
      </w:r>
      <w:r w:rsidRPr="00A30473">
        <w:rPr>
          <w:spacing w:val="-17"/>
          <w:sz w:val="28"/>
          <w:szCs w:val="28"/>
        </w:rPr>
        <w:t xml:space="preserve"> </w:t>
      </w:r>
      <w:r w:rsidRPr="00A30473">
        <w:rPr>
          <w:sz w:val="28"/>
          <w:szCs w:val="28"/>
        </w:rPr>
        <w:t>обобщение,</w:t>
      </w:r>
      <w:r w:rsidRPr="00A30473">
        <w:rPr>
          <w:spacing w:val="-14"/>
          <w:sz w:val="28"/>
          <w:szCs w:val="28"/>
        </w:rPr>
        <w:t xml:space="preserve"> </w:t>
      </w:r>
      <w:r w:rsidRPr="00A30473">
        <w:rPr>
          <w:spacing w:val="-1"/>
          <w:sz w:val="28"/>
          <w:szCs w:val="28"/>
        </w:rPr>
        <w:t>устанавливать</w:t>
      </w:r>
      <w:r w:rsidRPr="00A30473">
        <w:rPr>
          <w:spacing w:val="-10"/>
          <w:sz w:val="28"/>
          <w:szCs w:val="28"/>
        </w:rPr>
        <w:t xml:space="preserve"> </w:t>
      </w:r>
      <w:r w:rsidRPr="00A30473">
        <w:rPr>
          <w:spacing w:val="-1"/>
          <w:sz w:val="28"/>
          <w:szCs w:val="28"/>
        </w:rPr>
        <w:t>связь</w:t>
      </w:r>
      <w:r w:rsidRPr="00A30473">
        <w:rPr>
          <w:spacing w:val="-15"/>
          <w:sz w:val="28"/>
          <w:szCs w:val="28"/>
        </w:rPr>
        <w:t xml:space="preserve"> </w:t>
      </w:r>
      <w:r w:rsidRPr="00A30473">
        <w:rPr>
          <w:sz w:val="28"/>
          <w:szCs w:val="28"/>
        </w:rPr>
        <w:t>между</w:t>
      </w:r>
      <w:r w:rsidRPr="00A30473">
        <w:rPr>
          <w:spacing w:val="-19"/>
          <w:sz w:val="28"/>
          <w:szCs w:val="28"/>
        </w:rPr>
        <w:t xml:space="preserve"> </w:t>
      </w:r>
      <w:r w:rsidRPr="00A30473">
        <w:rPr>
          <w:sz w:val="28"/>
          <w:szCs w:val="28"/>
        </w:rPr>
        <w:t>событиями;</w:t>
      </w:r>
    </w:p>
    <w:p w:rsidR="00871097" w:rsidRPr="00A30473" w:rsidRDefault="00871097" w:rsidP="00871097">
      <w:pPr>
        <w:pStyle w:val="a9"/>
        <w:numPr>
          <w:ilvl w:val="1"/>
          <w:numId w:val="122"/>
        </w:numPr>
        <w:tabs>
          <w:tab w:val="left" w:pos="1200"/>
        </w:tabs>
        <w:suppressAutoHyphens w:val="0"/>
        <w:spacing w:after="0" w:line="239" w:lineRule="auto"/>
        <w:ind w:right="117" w:firstLine="0"/>
        <w:jc w:val="both"/>
        <w:rPr>
          <w:sz w:val="28"/>
          <w:szCs w:val="28"/>
        </w:rPr>
      </w:pPr>
      <w:r w:rsidRPr="00A30473">
        <w:rPr>
          <w:sz w:val="28"/>
          <w:szCs w:val="28"/>
        </w:rPr>
        <w:t>оценивать</w:t>
      </w:r>
      <w:r w:rsidRPr="00A30473">
        <w:rPr>
          <w:spacing w:val="45"/>
          <w:sz w:val="28"/>
          <w:szCs w:val="28"/>
        </w:rPr>
        <w:t xml:space="preserve"> </w:t>
      </w:r>
      <w:r w:rsidRPr="00A30473">
        <w:rPr>
          <w:spacing w:val="-1"/>
          <w:sz w:val="28"/>
          <w:szCs w:val="28"/>
        </w:rPr>
        <w:t>правдоподобность</w:t>
      </w:r>
      <w:r w:rsidRPr="00A30473">
        <w:rPr>
          <w:spacing w:val="45"/>
          <w:sz w:val="28"/>
          <w:szCs w:val="28"/>
        </w:rPr>
        <w:t xml:space="preserve"> </w:t>
      </w:r>
      <w:r w:rsidRPr="00A30473">
        <w:rPr>
          <w:spacing w:val="-1"/>
          <w:sz w:val="28"/>
          <w:szCs w:val="28"/>
        </w:rPr>
        <w:t>сообщения,</w:t>
      </w:r>
      <w:r w:rsidRPr="00A30473">
        <w:rPr>
          <w:spacing w:val="43"/>
          <w:sz w:val="28"/>
          <w:szCs w:val="28"/>
        </w:rPr>
        <w:t xml:space="preserve"> </w:t>
      </w:r>
      <w:r w:rsidRPr="00A30473">
        <w:rPr>
          <w:sz w:val="28"/>
          <w:szCs w:val="28"/>
        </w:rPr>
        <w:t>выявлять</w:t>
      </w:r>
      <w:r w:rsidRPr="00A30473">
        <w:rPr>
          <w:spacing w:val="46"/>
          <w:sz w:val="28"/>
          <w:szCs w:val="28"/>
        </w:rPr>
        <w:t xml:space="preserve"> </w:t>
      </w:r>
      <w:r w:rsidRPr="00A30473">
        <w:rPr>
          <w:spacing w:val="-1"/>
          <w:sz w:val="28"/>
          <w:szCs w:val="28"/>
        </w:rPr>
        <w:t>установку</w:t>
      </w:r>
      <w:r w:rsidRPr="00A30473">
        <w:rPr>
          <w:spacing w:val="40"/>
          <w:sz w:val="28"/>
          <w:szCs w:val="28"/>
        </w:rPr>
        <w:t xml:space="preserve"> </w:t>
      </w:r>
      <w:r w:rsidRPr="00A30473">
        <w:rPr>
          <w:sz w:val="28"/>
          <w:szCs w:val="28"/>
        </w:rPr>
        <w:t>автора</w:t>
      </w:r>
      <w:r w:rsidRPr="00A30473">
        <w:rPr>
          <w:spacing w:val="62"/>
          <w:w w:val="99"/>
          <w:sz w:val="28"/>
          <w:szCs w:val="28"/>
        </w:rPr>
        <w:t xml:space="preserve"> </w:t>
      </w:r>
      <w:r w:rsidRPr="00A30473">
        <w:rPr>
          <w:spacing w:val="-1"/>
          <w:sz w:val="28"/>
          <w:szCs w:val="28"/>
        </w:rPr>
        <w:t>(негативное</w:t>
      </w:r>
      <w:r w:rsidRPr="00A30473">
        <w:rPr>
          <w:spacing w:val="23"/>
          <w:sz w:val="28"/>
          <w:szCs w:val="28"/>
        </w:rPr>
        <w:t xml:space="preserve"> </w:t>
      </w:r>
      <w:r w:rsidRPr="00A30473">
        <w:rPr>
          <w:spacing w:val="-2"/>
          <w:sz w:val="28"/>
          <w:szCs w:val="28"/>
        </w:rPr>
        <w:t>или</w:t>
      </w:r>
      <w:r w:rsidRPr="00A30473">
        <w:rPr>
          <w:spacing w:val="26"/>
          <w:sz w:val="28"/>
          <w:szCs w:val="28"/>
        </w:rPr>
        <w:t xml:space="preserve"> </w:t>
      </w:r>
      <w:r w:rsidRPr="00A30473">
        <w:rPr>
          <w:spacing w:val="-1"/>
          <w:sz w:val="28"/>
          <w:szCs w:val="28"/>
        </w:rPr>
        <w:t>позитивное</w:t>
      </w:r>
      <w:r w:rsidRPr="00A30473">
        <w:rPr>
          <w:spacing w:val="19"/>
          <w:sz w:val="28"/>
          <w:szCs w:val="28"/>
        </w:rPr>
        <w:t xml:space="preserve"> </w:t>
      </w:r>
      <w:r w:rsidRPr="00A30473">
        <w:rPr>
          <w:sz w:val="28"/>
          <w:szCs w:val="28"/>
        </w:rPr>
        <w:t>отношение</w:t>
      </w:r>
      <w:r w:rsidRPr="00A30473">
        <w:rPr>
          <w:spacing w:val="19"/>
          <w:sz w:val="28"/>
          <w:szCs w:val="28"/>
        </w:rPr>
        <w:t xml:space="preserve"> </w:t>
      </w:r>
      <w:r w:rsidRPr="00A30473">
        <w:rPr>
          <w:sz w:val="28"/>
          <w:szCs w:val="28"/>
        </w:rPr>
        <w:t>к</w:t>
      </w:r>
      <w:r w:rsidRPr="00A30473">
        <w:rPr>
          <w:spacing w:val="24"/>
          <w:sz w:val="28"/>
          <w:szCs w:val="28"/>
        </w:rPr>
        <w:t xml:space="preserve"> </w:t>
      </w:r>
      <w:r w:rsidRPr="00A30473">
        <w:rPr>
          <w:spacing w:val="-1"/>
          <w:sz w:val="28"/>
          <w:szCs w:val="28"/>
        </w:rPr>
        <w:t>событиям</w:t>
      </w:r>
      <w:r w:rsidRPr="00A30473">
        <w:rPr>
          <w:spacing w:val="22"/>
          <w:sz w:val="28"/>
          <w:szCs w:val="28"/>
        </w:rPr>
        <w:t xml:space="preserve"> </w:t>
      </w:r>
      <w:r w:rsidRPr="00A30473">
        <w:rPr>
          <w:sz w:val="28"/>
          <w:szCs w:val="28"/>
        </w:rPr>
        <w:t>и</w:t>
      </w:r>
      <w:r w:rsidRPr="00A30473">
        <w:rPr>
          <w:spacing w:val="21"/>
          <w:sz w:val="28"/>
          <w:szCs w:val="28"/>
        </w:rPr>
        <w:t xml:space="preserve"> </w:t>
      </w:r>
      <w:r w:rsidRPr="00A30473">
        <w:rPr>
          <w:sz w:val="28"/>
          <w:szCs w:val="28"/>
        </w:rPr>
        <w:t>т.</w:t>
      </w:r>
      <w:r w:rsidRPr="00A30473">
        <w:rPr>
          <w:spacing w:val="23"/>
          <w:sz w:val="28"/>
          <w:szCs w:val="28"/>
        </w:rPr>
        <w:t xml:space="preserve"> </w:t>
      </w:r>
      <w:r w:rsidRPr="00A30473">
        <w:rPr>
          <w:sz w:val="28"/>
          <w:szCs w:val="28"/>
        </w:rPr>
        <w:t>д.)</w:t>
      </w:r>
      <w:r w:rsidRPr="00A30473">
        <w:rPr>
          <w:spacing w:val="22"/>
          <w:sz w:val="28"/>
          <w:szCs w:val="28"/>
        </w:rPr>
        <w:t xml:space="preserve"> </w:t>
      </w:r>
      <w:r w:rsidRPr="00A30473">
        <w:rPr>
          <w:sz w:val="28"/>
          <w:szCs w:val="28"/>
        </w:rPr>
        <w:t>и</w:t>
      </w:r>
      <w:r w:rsidRPr="00A30473">
        <w:rPr>
          <w:spacing w:val="26"/>
          <w:sz w:val="28"/>
          <w:szCs w:val="28"/>
        </w:rPr>
        <w:t xml:space="preserve"> </w:t>
      </w:r>
      <w:r w:rsidRPr="00A30473">
        <w:rPr>
          <w:spacing w:val="-1"/>
          <w:sz w:val="28"/>
          <w:szCs w:val="28"/>
        </w:rPr>
        <w:t>использованные</w:t>
      </w:r>
      <w:r w:rsidRPr="00A30473">
        <w:rPr>
          <w:spacing w:val="19"/>
          <w:sz w:val="28"/>
          <w:szCs w:val="28"/>
        </w:rPr>
        <w:t xml:space="preserve"> </w:t>
      </w:r>
      <w:r w:rsidRPr="00A30473">
        <w:rPr>
          <w:sz w:val="28"/>
          <w:szCs w:val="28"/>
        </w:rPr>
        <w:t>им</w:t>
      </w:r>
      <w:r w:rsidRPr="00A30473">
        <w:rPr>
          <w:spacing w:val="68"/>
          <w:w w:val="99"/>
          <w:sz w:val="28"/>
          <w:szCs w:val="28"/>
        </w:rPr>
        <w:t xml:space="preserve"> </w:t>
      </w:r>
      <w:r w:rsidRPr="00A30473">
        <w:rPr>
          <w:sz w:val="28"/>
          <w:szCs w:val="28"/>
        </w:rPr>
        <w:t>приемы</w:t>
      </w:r>
      <w:r w:rsidRPr="00A30473">
        <w:rPr>
          <w:spacing w:val="-9"/>
          <w:sz w:val="28"/>
          <w:szCs w:val="28"/>
        </w:rPr>
        <w:t xml:space="preserve"> </w:t>
      </w:r>
      <w:r w:rsidRPr="00A30473">
        <w:rPr>
          <w:spacing w:val="-1"/>
          <w:sz w:val="28"/>
          <w:szCs w:val="28"/>
        </w:rPr>
        <w:t>(неожиданность</w:t>
      </w:r>
      <w:r w:rsidRPr="00A30473">
        <w:rPr>
          <w:spacing w:val="-6"/>
          <w:sz w:val="28"/>
          <w:szCs w:val="28"/>
        </w:rPr>
        <w:t xml:space="preserve"> </w:t>
      </w:r>
      <w:r w:rsidRPr="00A30473">
        <w:rPr>
          <w:spacing w:val="-1"/>
          <w:sz w:val="28"/>
          <w:szCs w:val="28"/>
        </w:rPr>
        <w:t>поворота</w:t>
      </w:r>
      <w:r w:rsidRPr="00A30473">
        <w:rPr>
          <w:spacing w:val="-7"/>
          <w:sz w:val="28"/>
          <w:szCs w:val="28"/>
        </w:rPr>
        <w:t xml:space="preserve"> </w:t>
      </w:r>
      <w:r w:rsidRPr="00A30473">
        <w:rPr>
          <w:spacing w:val="-1"/>
          <w:sz w:val="28"/>
          <w:szCs w:val="28"/>
        </w:rPr>
        <w:t>событий</w:t>
      </w:r>
      <w:r w:rsidRPr="00A30473">
        <w:rPr>
          <w:spacing w:val="-9"/>
          <w:sz w:val="28"/>
          <w:szCs w:val="28"/>
        </w:rPr>
        <w:t xml:space="preserve"> </w:t>
      </w:r>
      <w:r w:rsidRPr="00A30473">
        <w:rPr>
          <w:sz w:val="28"/>
          <w:szCs w:val="28"/>
        </w:rPr>
        <w:t>и</w:t>
      </w:r>
      <w:r w:rsidRPr="00A30473">
        <w:rPr>
          <w:spacing w:val="-5"/>
          <w:sz w:val="28"/>
          <w:szCs w:val="28"/>
        </w:rPr>
        <w:t xml:space="preserve"> </w:t>
      </w:r>
      <w:r w:rsidRPr="00A30473">
        <w:rPr>
          <w:spacing w:val="-2"/>
          <w:sz w:val="28"/>
          <w:szCs w:val="28"/>
        </w:rPr>
        <w:t>т.</w:t>
      </w:r>
      <w:r w:rsidRPr="00A30473">
        <w:rPr>
          <w:spacing w:val="-8"/>
          <w:sz w:val="28"/>
          <w:szCs w:val="28"/>
        </w:rPr>
        <w:t xml:space="preserve"> </w:t>
      </w:r>
      <w:r w:rsidRPr="00A30473">
        <w:rPr>
          <w:sz w:val="28"/>
          <w:szCs w:val="28"/>
        </w:rPr>
        <w:t>д.),</w:t>
      </w:r>
    </w:p>
    <w:p w:rsidR="00871097" w:rsidRPr="00A30473" w:rsidRDefault="00871097" w:rsidP="00871097">
      <w:pPr>
        <w:pStyle w:val="a9"/>
        <w:numPr>
          <w:ilvl w:val="1"/>
          <w:numId w:val="122"/>
        </w:numPr>
        <w:tabs>
          <w:tab w:val="left" w:pos="1200"/>
        </w:tabs>
        <w:suppressAutoHyphens w:val="0"/>
        <w:spacing w:before="26" w:after="0" w:line="274" w:lineRule="exact"/>
        <w:ind w:right="128" w:firstLine="0"/>
        <w:jc w:val="both"/>
        <w:rPr>
          <w:sz w:val="28"/>
          <w:szCs w:val="28"/>
        </w:rPr>
      </w:pPr>
      <w:r w:rsidRPr="00A30473">
        <w:rPr>
          <w:sz w:val="28"/>
          <w:szCs w:val="28"/>
        </w:rPr>
        <w:t>выделять</w:t>
      </w:r>
      <w:r w:rsidRPr="00A30473">
        <w:rPr>
          <w:spacing w:val="43"/>
          <w:sz w:val="28"/>
          <w:szCs w:val="28"/>
        </w:rPr>
        <w:t xml:space="preserve"> </w:t>
      </w:r>
      <w:r w:rsidRPr="00A30473">
        <w:rPr>
          <w:sz w:val="28"/>
          <w:szCs w:val="28"/>
        </w:rPr>
        <w:t>из</w:t>
      </w:r>
      <w:r w:rsidRPr="00A30473">
        <w:rPr>
          <w:spacing w:val="44"/>
          <w:sz w:val="28"/>
          <w:szCs w:val="28"/>
        </w:rPr>
        <w:t xml:space="preserve"> </w:t>
      </w:r>
      <w:r w:rsidRPr="00A30473">
        <w:rPr>
          <w:spacing w:val="1"/>
          <w:sz w:val="28"/>
          <w:szCs w:val="28"/>
        </w:rPr>
        <w:t>сообщения</w:t>
      </w:r>
      <w:r w:rsidRPr="00A30473">
        <w:rPr>
          <w:spacing w:val="43"/>
          <w:sz w:val="28"/>
          <w:szCs w:val="28"/>
        </w:rPr>
        <w:t xml:space="preserve"> </w:t>
      </w:r>
      <w:r w:rsidRPr="00A30473">
        <w:rPr>
          <w:spacing w:val="1"/>
          <w:sz w:val="28"/>
          <w:szCs w:val="28"/>
        </w:rPr>
        <w:t>информацию,</w:t>
      </w:r>
      <w:r w:rsidRPr="00A30473">
        <w:rPr>
          <w:spacing w:val="46"/>
          <w:sz w:val="28"/>
          <w:szCs w:val="28"/>
        </w:rPr>
        <w:t xml:space="preserve"> </w:t>
      </w:r>
      <w:r w:rsidRPr="00A30473">
        <w:rPr>
          <w:spacing w:val="1"/>
          <w:sz w:val="28"/>
          <w:szCs w:val="28"/>
        </w:rPr>
        <w:t>которая</w:t>
      </w:r>
      <w:r w:rsidRPr="00A30473">
        <w:rPr>
          <w:spacing w:val="43"/>
          <w:sz w:val="28"/>
          <w:szCs w:val="28"/>
        </w:rPr>
        <w:t xml:space="preserve"> </w:t>
      </w:r>
      <w:r w:rsidRPr="00A30473">
        <w:rPr>
          <w:spacing w:val="1"/>
          <w:sz w:val="28"/>
          <w:szCs w:val="28"/>
        </w:rPr>
        <w:t>необходима</w:t>
      </w:r>
      <w:r w:rsidRPr="00A30473">
        <w:rPr>
          <w:spacing w:val="43"/>
          <w:sz w:val="28"/>
          <w:szCs w:val="28"/>
        </w:rPr>
        <w:t xml:space="preserve"> </w:t>
      </w:r>
      <w:r w:rsidRPr="00A30473">
        <w:rPr>
          <w:sz w:val="28"/>
          <w:szCs w:val="28"/>
        </w:rPr>
        <w:t>для</w:t>
      </w:r>
      <w:r w:rsidRPr="00A30473">
        <w:rPr>
          <w:spacing w:val="43"/>
          <w:sz w:val="28"/>
          <w:szCs w:val="28"/>
        </w:rPr>
        <w:t xml:space="preserve"> </w:t>
      </w:r>
      <w:r w:rsidRPr="00A30473">
        <w:rPr>
          <w:spacing w:val="1"/>
          <w:sz w:val="28"/>
          <w:szCs w:val="28"/>
        </w:rPr>
        <w:t>решения</w:t>
      </w:r>
      <w:r w:rsidRPr="00A30473">
        <w:rPr>
          <w:spacing w:val="58"/>
          <w:w w:val="99"/>
          <w:sz w:val="28"/>
          <w:szCs w:val="28"/>
        </w:rPr>
        <w:t xml:space="preserve"> </w:t>
      </w:r>
      <w:r w:rsidRPr="00A30473">
        <w:rPr>
          <w:spacing w:val="1"/>
          <w:sz w:val="28"/>
          <w:szCs w:val="28"/>
        </w:rPr>
        <w:t>поставленной</w:t>
      </w:r>
      <w:r w:rsidRPr="00A30473">
        <w:rPr>
          <w:spacing w:val="-10"/>
          <w:sz w:val="28"/>
          <w:szCs w:val="28"/>
        </w:rPr>
        <w:t xml:space="preserve"> </w:t>
      </w:r>
      <w:r w:rsidRPr="00A30473">
        <w:rPr>
          <w:spacing w:val="2"/>
          <w:sz w:val="28"/>
          <w:szCs w:val="28"/>
        </w:rPr>
        <w:t>задачи;</w:t>
      </w:r>
      <w:r w:rsidRPr="00A30473">
        <w:rPr>
          <w:spacing w:val="-13"/>
          <w:sz w:val="28"/>
          <w:szCs w:val="28"/>
        </w:rPr>
        <w:t xml:space="preserve"> </w:t>
      </w:r>
      <w:r w:rsidRPr="00A30473">
        <w:rPr>
          <w:spacing w:val="1"/>
          <w:sz w:val="28"/>
          <w:szCs w:val="28"/>
        </w:rPr>
        <w:t>отсеивать</w:t>
      </w:r>
      <w:r w:rsidRPr="00A30473">
        <w:rPr>
          <w:spacing w:val="-5"/>
          <w:sz w:val="28"/>
          <w:szCs w:val="28"/>
        </w:rPr>
        <w:t xml:space="preserve"> </w:t>
      </w:r>
      <w:r w:rsidRPr="00A30473">
        <w:rPr>
          <w:spacing w:val="1"/>
          <w:sz w:val="28"/>
          <w:szCs w:val="28"/>
        </w:rPr>
        <w:t>лишние</w:t>
      </w:r>
      <w:r w:rsidRPr="00A30473">
        <w:rPr>
          <w:spacing w:val="-10"/>
          <w:sz w:val="28"/>
          <w:szCs w:val="28"/>
        </w:rPr>
        <w:t xml:space="preserve"> </w:t>
      </w:r>
      <w:r w:rsidRPr="00A30473">
        <w:rPr>
          <w:spacing w:val="1"/>
          <w:sz w:val="28"/>
          <w:szCs w:val="28"/>
        </w:rPr>
        <w:t>данные;</w:t>
      </w:r>
    </w:p>
    <w:p w:rsidR="00871097" w:rsidRPr="00A30473" w:rsidRDefault="00871097" w:rsidP="00871097">
      <w:pPr>
        <w:pStyle w:val="a9"/>
        <w:numPr>
          <w:ilvl w:val="1"/>
          <w:numId w:val="122"/>
        </w:numPr>
        <w:tabs>
          <w:tab w:val="left" w:pos="1200"/>
        </w:tabs>
        <w:suppressAutoHyphens w:val="0"/>
        <w:spacing w:after="0" w:line="239" w:lineRule="auto"/>
        <w:ind w:right="116" w:firstLine="0"/>
        <w:jc w:val="both"/>
        <w:rPr>
          <w:sz w:val="28"/>
          <w:szCs w:val="28"/>
        </w:rPr>
      </w:pPr>
      <w:r w:rsidRPr="00A30473">
        <w:rPr>
          <w:spacing w:val="1"/>
          <w:sz w:val="28"/>
          <w:szCs w:val="28"/>
        </w:rPr>
        <w:t>обнаруживать</w:t>
      </w:r>
      <w:r w:rsidRPr="00A30473">
        <w:rPr>
          <w:spacing w:val="52"/>
          <w:sz w:val="28"/>
          <w:szCs w:val="28"/>
        </w:rPr>
        <w:t xml:space="preserve"> </w:t>
      </w:r>
      <w:r w:rsidRPr="00A30473">
        <w:rPr>
          <w:spacing w:val="1"/>
          <w:sz w:val="28"/>
          <w:szCs w:val="28"/>
        </w:rPr>
        <w:t>недостаточность</w:t>
      </w:r>
      <w:r w:rsidRPr="00A30473">
        <w:rPr>
          <w:spacing w:val="47"/>
          <w:sz w:val="28"/>
          <w:szCs w:val="28"/>
        </w:rPr>
        <w:t xml:space="preserve"> </w:t>
      </w:r>
      <w:r w:rsidRPr="00A30473">
        <w:rPr>
          <w:spacing w:val="2"/>
          <w:sz w:val="28"/>
          <w:szCs w:val="28"/>
        </w:rPr>
        <w:t>или</w:t>
      </w:r>
      <w:r w:rsidRPr="00A30473">
        <w:rPr>
          <w:spacing w:val="48"/>
          <w:sz w:val="28"/>
          <w:szCs w:val="28"/>
        </w:rPr>
        <w:t xml:space="preserve"> </w:t>
      </w:r>
      <w:r w:rsidRPr="00A30473">
        <w:rPr>
          <w:spacing w:val="1"/>
          <w:sz w:val="28"/>
          <w:szCs w:val="28"/>
        </w:rPr>
        <w:t>неясность</w:t>
      </w:r>
      <w:r w:rsidRPr="00A30473">
        <w:rPr>
          <w:spacing w:val="53"/>
          <w:sz w:val="28"/>
          <w:szCs w:val="28"/>
        </w:rPr>
        <w:t xml:space="preserve"> </w:t>
      </w:r>
      <w:r w:rsidRPr="00A30473">
        <w:rPr>
          <w:spacing w:val="1"/>
          <w:sz w:val="28"/>
          <w:szCs w:val="28"/>
        </w:rPr>
        <w:t>данных;</w:t>
      </w:r>
      <w:r w:rsidRPr="00A30473">
        <w:rPr>
          <w:spacing w:val="46"/>
          <w:sz w:val="28"/>
          <w:szCs w:val="28"/>
        </w:rPr>
        <w:t xml:space="preserve"> </w:t>
      </w:r>
      <w:r w:rsidRPr="00A30473">
        <w:rPr>
          <w:sz w:val="28"/>
          <w:szCs w:val="28"/>
        </w:rPr>
        <w:t>формулировать</w:t>
      </w:r>
      <w:r w:rsidRPr="00A30473">
        <w:rPr>
          <w:spacing w:val="42"/>
          <w:w w:val="99"/>
          <w:sz w:val="28"/>
          <w:szCs w:val="28"/>
        </w:rPr>
        <w:t xml:space="preserve"> </w:t>
      </w:r>
      <w:r w:rsidRPr="00A30473">
        <w:rPr>
          <w:sz w:val="28"/>
          <w:szCs w:val="28"/>
        </w:rPr>
        <w:t>вопросы</w:t>
      </w:r>
      <w:r w:rsidRPr="00A30473">
        <w:rPr>
          <w:spacing w:val="34"/>
          <w:sz w:val="28"/>
          <w:szCs w:val="28"/>
        </w:rPr>
        <w:t xml:space="preserve"> </w:t>
      </w:r>
      <w:r w:rsidRPr="00A30473">
        <w:rPr>
          <w:sz w:val="28"/>
          <w:szCs w:val="28"/>
        </w:rPr>
        <w:t>к</w:t>
      </w:r>
      <w:r w:rsidRPr="00A30473">
        <w:rPr>
          <w:spacing w:val="36"/>
          <w:sz w:val="28"/>
          <w:szCs w:val="28"/>
        </w:rPr>
        <w:t xml:space="preserve"> </w:t>
      </w:r>
      <w:r w:rsidRPr="00A30473">
        <w:rPr>
          <w:spacing w:val="-2"/>
          <w:sz w:val="28"/>
          <w:szCs w:val="28"/>
        </w:rPr>
        <w:t>учителю</w:t>
      </w:r>
      <w:r w:rsidRPr="00A30473">
        <w:rPr>
          <w:spacing w:val="32"/>
          <w:sz w:val="28"/>
          <w:szCs w:val="28"/>
        </w:rPr>
        <w:t xml:space="preserve"> </w:t>
      </w:r>
      <w:r w:rsidRPr="00A30473">
        <w:rPr>
          <w:spacing w:val="-1"/>
          <w:sz w:val="28"/>
          <w:szCs w:val="28"/>
        </w:rPr>
        <w:t>(эксперту)</w:t>
      </w:r>
      <w:r w:rsidRPr="00A30473">
        <w:rPr>
          <w:spacing w:val="39"/>
          <w:sz w:val="28"/>
          <w:szCs w:val="28"/>
        </w:rPr>
        <w:t xml:space="preserve"> </w:t>
      </w:r>
      <w:r w:rsidRPr="00A30473">
        <w:rPr>
          <w:sz w:val="28"/>
          <w:szCs w:val="28"/>
        </w:rPr>
        <w:t>с</w:t>
      </w:r>
      <w:r w:rsidRPr="00A30473">
        <w:rPr>
          <w:spacing w:val="37"/>
          <w:sz w:val="28"/>
          <w:szCs w:val="28"/>
        </w:rPr>
        <w:t xml:space="preserve"> </w:t>
      </w:r>
      <w:r w:rsidRPr="00A30473">
        <w:rPr>
          <w:spacing w:val="-1"/>
          <w:sz w:val="28"/>
          <w:szCs w:val="28"/>
        </w:rPr>
        <w:t>указанием</w:t>
      </w:r>
      <w:r w:rsidRPr="00A30473">
        <w:rPr>
          <w:spacing w:val="34"/>
          <w:sz w:val="28"/>
          <w:szCs w:val="28"/>
        </w:rPr>
        <w:t xml:space="preserve"> </w:t>
      </w:r>
      <w:r w:rsidRPr="00A30473">
        <w:rPr>
          <w:sz w:val="28"/>
          <w:szCs w:val="28"/>
        </w:rPr>
        <w:t>на</w:t>
      </w:r>
      <w:r w:rsidRPr="00A30473">
        <w:rPr>
          <w:spacing w:val="33"/>
          <w:sz w:val="28"/>
          <w:szCs w:val="28"/>
        </w:rPr>
        <w:t xml:space="preserve"> </w:t>
      </w:r>
      <w:r w:rsidRPr="00A30473">
        <w:rPr>
          <w:sz w:val="28"/>
          <w:szCs w:val="28"/>
        </w:rPr>
        <w:t>недостаточность</w:t>
      </w:r>
      <w:r w:rsidRPr="00A30473">
        <w:rPr>
          <w:spacing w:val="33"/>
          <w:sz w:val="28"/>
          <w:szCs w:val="28"/>
        </w:rPr>
        <w:t xml:space="preserve"> </w:t>
      </w:r>
      <w:r w:rsidRPr="00A30473">
        <w:rPr>
          <w:spacing w:val="-1"/>
          <w:sz w:val="28"/>
          <w:szCs w:val="28"/>
        </w:rPr>
        <w:t>информации</w:t>
      </w:r>
      <w:r w:rsidRPr="00A30473">
        <w:rPr>
          <w:spacing w:val="34"/>
          <w:sz w:val="28"/>
          <w:szCs w:val="28"/>
        </w:rPr>
        <w:t xml:space="preserve"> </w:t>
      </w:r>
      <w:r w:rsidRPr="00A30473">
        <w:rPr>
          <w:sz w:val="28"/>
          <w:szCs w:val="28"/>
        </w:rPr>
        <w:t>или</w:t>
      </w:r>
      <w:r w:rsidRPr="00A30473">
        <w:rPr>
          <w:spacing w:val="52"/>
          <w:w w:val="99"/>
          <w:sz w:val="28"/>
          <w:szCs w:val="28"/>
        </w:rPr>
        <w:t xml:space="preserve"> </w:t>
      </w:r>
      <w:r w:rsidRPr="00A30473">
        <w:rPr>
          <w:spacing w:val="1"/>
          <w:sz w:val="28"/>
          <w:szCs w:val="28"/>
        </w:rPr>
        <w:t>свое</w:t>
      </w:r>
      <w:r w:rsidRPr="00A30473">
        <w:rPr>
          <w:spacing w:val="-20"/>
          <w:sz w:val="28"/>
          <w:szCs w:val="28"/>
        </w:rPr>
        <w:t xml:space="preserve"> </w:t>
      </w:r>
      <w:r w:rsidRPr="00A30473">
        <w:rPr>
          <w:spacing w:val="-1"/>
          <w:sz w:val="28"/>
          <w:szCs w:val="28"/>
        </w:rPr>
        <w:t>непонимание</w:t>
      </w:r>
      <w:r w:rsidRPr="00A30473">
        <w:rPr>
          <w:spacing w:val="-19"/>
          <w:sz w:val="28"/>
          <w:szCs w:val="28"/>
        </w:rPr>
        <w:t xml:space="preserve"> </w:t>
      </w:r>
      <w:r w:rsidRPr="00A30473">
        <w:rPr>
          <w:sz w:val="28"/>
          <w:szCs w:val="28"/>
        </w:rPr>
        <w:t>информации;</w:t>
      </w:r>
    </w:p>
    <w:p w:rsidR="00871097" w:rsidRPr="00A30473" w:rsidRDefault="00871097" w:rsidP="00871097">
      <w:pPr>
        <w:pStyle w:val="a9"/>
        <w:numPr>
          <w:ilvl w:val="1"/>
          <w:numId w:val="122"/>
        </w:numPr>
        <w:tabs>
          <w:tab w:val="left" w:pos="1200"/>
        </w:tabs>
        <w:suppressAutoHyphens w:val="0"/>
        <w:spacing w:after="0" w:line="239" w:lineRule="auto"/>
        <w:ind w:right="118" w:firstLine="0"/>
        <w:jc w:val="both"/>
        <w:rPr>
          <w:sz w:val="28"/>
          <w:szCs w:val="28"/>
        </w:rPr>
      </w:pPr>
      <w:r w:rsidRPr="00A30473">
        <w:rPr>
          <w:spacing w:val="-1"/>
          <w:sz w:val="28"/>
          <w:szCs w:val="28"/>
        </w:rPr>
        <w:t>сопоставлять</w:t>
      </w:r>
      <w:r w:rsidRPr="00A30473">
        <w:rPr>
          <w:spacing w:val="50"/>
          <w:sz w:val="28"/>
          <w:szCs w:val="28"/>
        </w:rPr>
        <w:t xml:space="preserve"> </w:t>
      </w:r>
      <w:r w:rsidRPr="00A30473">
        <w:rPr>
          <w:sz w:val="28"/>
          <w:szCs w:val="28"/>
        </w:rPr>
        <w:t>и</w:t>
      </w:r>
      <w:r w:rsidRPr="00A30473">
        <w:rPr>
          <w:spacing w:val="50"/>
          <w:sz w:val="28"/>
          <w:szCs w:val="28"/>
        </w:rPr>
        <w:t xml:space="preserve"> </w:t>
      </w:r>
      <w:r w:rsidRPr="00A30473">
        <w:rPr>
          <w:spacing w:val="-1"/>
          <w:sz w:val="28"/>
          <w:szCs w:val="28"/>
        </w:rPr>
        <w:t>сравнивать</w:t>
      </w:r>
      <w:r w:rsidRPr="00A30473">
        <w:rPr>
          <w:spacing w:val="50"/>
          <w:sz w:val="28"/>
          <w:szCs w:val="28"/>
        </w:rPr>
        <w:t xml:space="preserve"> </w:t>
      </w:r>
      <w:r w:rsidRPr="00A30473">
        <w:rPr>
          <w:sz w:val="28"/>
          <w:szCs w:val="28"/>
        </w:rPr>
        <w:t>информацию</w:t>
      </w:r>
      <w:r w:rsidRPr="00A30473">
        <w:rPr>
          <w:spacing w:val="48"/>
          <w:sz w:val="28"/>
          <w:szCs w:val="28"/>
        </w:rPr>
        <w:t xml:space="preserve"> </w:t>
      </w:r>
      <w:r w:rsidRPr="00A30473">
        <w:rPr>
          <w:sz w:val="28"/>
          <w:szCs w:val="28"/>
        </w:rPr>
        <w:t>из</w:t>
      </w:r>
      <w:r w:rsidRPr="00A30473">
        <w:rPr>
          <w:spacing w:val="46"/>
          <w:sz w:val="28"/>
          <w:szCs w:val="28"/>
        </w:rPr>
        <w:t xml:space="preserve"> </w:t>
      </w:r>
      <w:r w:rsidRPr="00A30473">
        <w:rPr>
          <w:sz w:val="28"/>
          <w:szCs w:val="28"/>
        </w:rPr>
        <w:t>разных</w:t>
      </w:r>
      <w:r w:rsidRPr="00A30473">
        <w:rPr>
          <w:spacing w:val="45"/>
          <w:sz w:val="28"/>
          <w:szCs w:val="28"/>
        </w:rPr>
        <w:t xml:space="preserve"> </w:t>
      </w:r>
      <w:r w:rsidRPr="00A30473">
        <w:rPr>
          <w:spacing w:val="-1"/>
          <w:sz w:val="28"/>
          <w:szCs w:val="28"/>
        </w:rPr>
        <w:t>частей</w:t>
      </w:r>
      <w:r w:rsidRPr="00A30473">
        <w:rPr>
          <w:spacing w:val="50"/>
          <w:sz w:val="28"/>
          <w:szCs w:val="28"/>
        </w:rPr>
        <w:t xml:space="preserve"> </w:t>
      </w:r>
      <w:r w:rsidRPr="00A30473">
        <w:rPr>
          <w:sz w:val="28"/>
          <w:szCs w:val="28"/>
        </w:rPr>
        <w:t>сообщения</w:t>
      </w:r>
      <w:r w:rsidRPr="00A30473">
        <w:rPr>
          <w:spacing w:val="49"/>
          <w:sz w:val="28"/>
          <w:szCs w:val="28"/>
        </w:rPr>
        <w:t xml:space="preserve"> </w:t>
      </w:r>
      <w:r w:rsidRPr="00A30473">
        <w:rPr>
          <w:sz w:val="28"/>
          <w:szCs w:val="28"/>
        </w:rPr>
        <w:t>и</w:t>
      </w:r>
      <w:r w:rsidRPr="00A30473">
        <w:rPr>
          <w:spacing w:val="62"/>
          <w:w w:val="99"/>
          <w:sz w:val="28"/>
          <w:szCs w:val="28"/>
        </w:rPr>
        <w:t xml:space="preserve"> </w:t>
      </w:r>
      <w:r w:rsidRPr="00A30473">
        <w:rPr>
          <w:spacing w:val="-1"/>
          <w:sz w:val="28"/>
          <w:szCs w:val="28"/>
        </w:rPr>
        <w:t>находимую</w:t>
      </w:r>
      <w:r w:rsidRPr="00A30473">
        <w:rPr>
          <w:spacing w:val="16"/>
          <w:sz w:val="28"/>
          <w:szCs w:val="28"/>
        </w:rPr>
        <w:t xml:space="preserve"> </w:t>
      </w:r>
      <w:r w:rsidRPr="00A30473">
        <w:rPr>
          <w:sz w:val="28"/>
          <w:szCs w:val="28"/>
        </w:rPr>
        <w:t>во</w:t>
      </w:r>
      <w:r w:rsidRPr="00A30473">
        <w:rPr>
          <w:spacing w:val="23"/>
          <w:sz w:val="28"/>
          <w:szCs w:val="28"/>
        </w:rPr>
        <w:t xml:space="preserve"> </w:t>
      </w:r>
      <w:r w:rsidRPr="00A30473">
        <w:rPr>
          <w:sz w:val="28"/>
          <w:szCs w:val="28"/>
        </w:rPr>
        <w:t>внешних</w:t>
      </w:r>
      <w:r w:rsidRPr="00A30473">
        <w:rPr>
          <w:spacing w:val="15"/>
          <w:sz w:val="28"/>
          <w:szCs w:val="28"/>
        </w:rPr>
        <w:t xml:space="preserve"> </w:t>
      </w:r>
      <w:r w:rsidRPr="00A30473">
        <w:rPr>
          <w:spacing w:val="-1"/>
          <w:sz w:val="28"/>
          <w:szCs w:val="28"/>
        </w:rPr>
        <w:t>источниках</w:t>
      </w:r>
      <w:r w:rsidRPr="00A30473">
        <w:rPr>
          <w:spacing w:val="14"/>
          <w:sz w:val="28"/>
          <w:szCs w:val="28"/>
        </w:rPr>
        <w:t xml:space="preserve"> </w:t>
      </w:r>
      <w:r w:rsidRPr="00A30473">
        <w:rPr>
          <w:sz w:val="28"/>
          <w:szCs w:val="28"/>
        </w:rPr>
        <w:t>(в</w:t>
      </w:r>
      <w:r w:rsidRPr="00A30473">
        <w:rPr>
          <w:spacing w:val="20"/>
          <w:sz w:val="28"/>
          <w:szCs w:val="28"/>
        </w:rPr>
        <w:t xml:space="preserve"> </w:t>
      </w:r>
      <w:r w:rsidRPr="00A30473">
        <w:rPr>
          <w:spacing w:val="-1"/>
          <w:sz w:val="28"/>
          <w:szCs w:val="28"/>
        </w:rPr>
        <w:t>том</w:t>
      </w:r>
      <w:r w:rsidRPr="00A30473">
        <w:rPr>
          <w:spacing w:val="20"/>
          <w:sz w:val="28"/>
          <w:szCs w:val="28"/>
        </w:rPr>
        <w:t xml:space="preserve"> </w:t>
      </w:r>
      <w:r w:rsidRPr="00A30473">
        <w:rPr>
          <w:spacing w:val="-2"/>
          <w:sz w:val="28"/>
          <w:szCs w:val="28"/>
        </w:rPr>
        <w:t>числе</w:t>
      </w:r>
      <w:r w:rsidRPr="00A30473">
        <w:rPr>
          <w:spacing w:val="18"/>
          <w:sz w:val="28"/>
          <w:szCs w:val="28"/>
        </w:rPr>
        <w:t xml:space="preserve"> </w:t>
      </w:r>
      <w:r w:rsidRPr="00A30473">
        <w:rPr>
          <w:spacing w:val="-1"/>
          <w:sz w:val="28"/>
          <w:szCs w:val="28"/>
        </w:rPr>
        <w:t>информацию,</w:t>
      </w:r>
      <w:r w:rsidRPr="00A30473">
        <w:rPr>
          <w:spacing w:val="21"/>
          <w:sz w:val="28"/>
          <w:szCs w:val="28"/>
        </w:rPr>
        <w:t xml:space="preserve"> </w:t>
      </w:r>
      <w:r w:rsidRPr="00A30473">
        <w:rPr>
          <w:spacing w:val="-1"/>
          <w:sz w:val="28"/>
          <w:szCs w:val="28"/>
        </w:rPr>
        <w:t>представленную</w:t>
      </w:r>
      <w:r w:rsidRPr="00A30473">
        <w:rPr>
          <w:spacing w:val="16"/>
          <w:sz w:val="28"/>
          <w:szCs w:val="28"/>
        </w:rPr>
        <w:t xml:space="preserve"> </w:t>
      </w:r>
      <w:r w:rsidRPr="00A30473">
        <w:rPr>
          <w:sz w:val="28"/>
          <w:szCs w:val="28"/>
        </w:rPr>
        <w:t>в</w:t>
      </w:r>
      <w:r w:rsidRPr="00A30473">
        <w:rPr>
          <w:spacing w:val="58"/>
          <w:w w:val="99"/>
          <w:sz w:val="28"/>
          <w:szCs w:val="28"/>
        </w:rPr>
        <w:t xml:space="preserve"> </w:t>
      </w:r>
      <w:r w:rsidRPr="00A30473">
        <w:rPr>
          <w:sz w:val="28"/>
          <w:szCs w:val="28"/>
        </w:rPr>
        <w:t>различных</w:t>
      </w:r>
      <w:r w:rsidRPr="00A30473">
        <w:rPr>
          <w:spacing w:val="50"/>
          <w:sz w:val="28"/>
          <w:szCs w:val="28"/>
        </w:rPr>
        <w:t xml:space="preserve"> </w:t>
      </w:r>
      <w:r w:rsidRPr="00A30473">
        <w:rPr>
          <w:sz w:val="28"/>
          <w:szCs w:val="28"/>
        </w:rPr>
        <w:t>формах</w:t>
      </w:r>
      <w:r w:rsidRPr="00A30473">
        <w:rPr>
          <w:spacing w:val="49"/>
          <w:sz w:val="28"/>
          <w:szCs w:val="28"/>
        </w:rPr>
        <w:t xml:space="preserve"> </w:t>
      </w:r>
      <w:r w:rsidRPr="00A30473">
        <w:rPr>
          <w:sz w:val="28"/>
          <w:szCs w:val="28"/>
        </w:rPr>
        <w:t>–</w:t>
      </w:r>
      <w:r w:rsidRPr="00A30473">
        <w:rPr>
          <w:spacing w:val="59"/>
          <w:sz w:val="28"/>
          <w:szCs w:val="28"/>
        </w:rPr>
        <w:t xml:space="preserve"> </w:t>
      </w:r>
      <w:r w:rsidRPr="00A30473">
        <w:rPr>
          <w:sz w:val="28"/>
          <w:szCs w:val="28"/>
        </w:rPr>
        <w:t>в</w:t>
      </w:r>
      <w:r w:rsidRPr="00A30473">
        <w:rPr>
          <w:spacing w:val="56"/>
          <w:sz w:val="28"/>
          <w:szCs w:val="28"/>
        </w:rPr>
        <w:t xml:space="preserve"> </w:t>
      </w:r>
      <w:r w:rsidRPr="00A30473">
        <w:rPr>
          <w:spacing w:val="-1"/>
          <w:sz w:val="28"/>
          <w:szCs w:val="28"/>
        </w:rPr>
        <w:t>тексте</w:t>
      </w:r>
      <w:r w:rsidRPr="00A30473">
        <w:rPr>
          <w:spacing w:val="54"/>
          <w:sz w:val="28"/>
          <w:szCs w:val="28"/>
        </w:rPr>
        <w:t xml:space="preserve"> </w:t>
      </w:r>
      <w:r w:rsidRPr="00A30473">
        <w:rPr>
          <w:sz w:val="28"/>
          <w:szCs w:val="28"/>
        </w:rPr>
        <w:t>и  на</w:t>
      </w:r>
      <w:r w:rsidRPr="00A30473">
        <w:rPr>
          <w:spacing w:val="54"/>
          <w:sz w:val="28"/>
          <w:szCs w:val="28"/>
        </w:rPr>
        <w:t xml:space="preserve"> </w:t>
      </w:r>
      <w:r w:rsidRPr="00A30473">
        <w:rPr>
          <w:spacing w:val="-1"/>
          <w:sz w:val="28"/>
          <w:szCs w:val="28"/>
        </w:rPr>
        <w:t>рисунке</w:t>
      </w:r>
      <w:r w:rsidRPr="00A30473">
        <w:rPr>
          <w:spacing w:val="58"/>
          <w:sz w:val="28"/>
          <w:szCs w:val="28"/>
        </w:rPr>
        <w:t xml:space="preserve"> </w:t>
      </w:r>
      <w:r w:rsidRPr="00A30473">
        <w:rPr>
          <w:sz w:val="28"/>
          <w:szCs w:val="28"/>
        </w:rPr>
        <w:t>и</w:t>
      </w:r>
      <w:r w:rsidRPr="00A30473">
        <w:rPr>
          <w:spacing w:val="56"/>
          <w:sz w:val="28"/>
          <w:szCs w:val="28"/>
        </w:rPr>
        <w:t xml:space="preserve"> </w:t>
      </w:r>
      <w:r w:rsidRPr="00A30473">
        <w:rPr>
          <w:sz w:val="28"/>
          <w:szCs w:val="28"/>
        </w:rPr>
        <w:t>т.</w:t>
      </w:r>
      <w:r w:rsidRPr="00A30473">
        <w:rPr>
          <w:spacing w:val="57"/>
          <w:sz w:val="28"/>
          <w:szCs w:val="28"/>
        </w:rPr>
        <w:t xml:space="preserve"> </w:t>
      </w:r>
      <w:r w:rsidRPr="00A30473">
        <w:rPr>
          <w:sz w:val="28"/>
          <w:szCs w:val="28"/>
        </w:rPr>
        <w:t>д.);</w:t>
      </w:r>
      <w:r w:rsidRPr="00A30473">
        <w:rPr>
          <w:spacing w:val="54"/>
          <w:sz w:val="28"/>
          <w:szCs w:val="28"/>
        </w:rPr>
        <w:t xml:space="preserve"> </w:t>
      </w:r>
      <w:r w:rsidRPr="00A30473">
        <w:rPr>
          <w:spacing w:val="1"/>
          <w:sz w:val="28"/>
          <w:szCs w:val="28"/>
        </w:rPr>
        <w:t>выявлять</w:t>
      </w:r>
      <w:r w:rsidRPr="00A30473">
        <w:rPr>
          <w:spacing w:val="5"/>
          <w:sz w:val="28"/>
          <w:szCs w:val="28"/>
        </w:rPr>
        <w:t xml:space="preserve"> </w:t>
      </w:r>
      <w:r w:rsidRPr="00A30473">
        <w:rPr>
          <w:spacing w:val="1"/>
          <w:sz w:val="28"/>
          <w:szCs w:val="28"/>
        </w:rPr>
        <w:t>различие</w:t>
      </w:r>
      <w:r w:rsidRPr="00A30473">
        <w:rPr>
          <w:spacing w:val="59"/>
          <w:sz w:val="28"/>
          <w:szCs w:val="28"/>
        </w:rPr>
        <w:t xml:space="preserve"> </w:t>
      </w:r>
      <w:r w:rsidRPr="00A30473">
        <w:rPr>
          <w:spacing w:val="2"/>
          <w:sz w:val="28"/>
          <w:szCs w:val="28"/>
        </w:rPr>
        <w:t>точек</w:t>
      </w:r>
      <w:r w:rsidRPr="00A30473">
        <w:rPr>
          <w:spacing w:val="34"/>
          <w:w w:val="99"/>
          <w:sz w:val="28"/>
          <w:szCs w:val="28"/>
        </w:rPr>
        <w:t xml:space="preserve"> </w:t>
      </w:r>
      <w:r w:rsidRPr="00A30473">
        <w:rPr>
          <w:spacing w:val="1"/>
          <w:sz w:val="28"/>
          <w:szCs w:val="28"/>
        </w:rPr>
        <w:t>зрения,</w:t>
      </w:r>
      <w:r w:rsidRPr="00A30473">
        <w:rPr>
          <w:spacing w:val="-9"/>
          <w:sz w:val="28"/>
          <w:szCs w:val="28"/>
        </w:rPr>
        <w:t xml:space="preserve"> </w:t>
      </w:r>
      <w:r w:rsidRPr="00A30473">
        <w:rPr>
          <w:spacing w:val="1"/>
          <w:sz w:val="28"/>
          <w:szCs w:val="28"/>
        </w:rPr>
        <w:t>привлекать</w:t>
      </w:r>
      <w:r w:rsidRPr="00A30473">
        <w:rPr>
          <w:spacing w:val="-5"/>
          <w:sz w:val="28"/>
          <w:szCs w:val="28"/>
        </w:rPr>
        <w:t xml:space="preserve"> </w:t>
      </w:r>
      <w:r w:rsidRPr="00A30473">
        <w:rPr>
          <w:spacing w:val="1"/>
          <w:sz w:val="28"/>
          <w:szCs w:val="28"/>
        </w:rPr>
        <w:t>собственный</w:t>
      </w:r>
      <w:r w:rsidRPr="00A30473">
        <w:rPr>
          <w:spacing w:val="-10"/>
          <w:sz w:val="28"/>
          <w:szCs w:val="28"/>
        </w:rPr>
        <w:t xml:space="preserve"> </w:t>
      </w:r>
      <w:r w:rsidRPr="00A30473">
        <w:rPr>
          <w:spacing w:val="2"/>
          <w:sz w:val="28"/>
          <w:szCs w:val="28"/>
        </w:rPr>
        <w:t>опыт;</w:t>
      </w:r>
    </w:p>
    <w:p w:rsidR="00871097" w:rsidRPr="00A30473" w:rsidRDefault="00871097" w:rsidP="00871097">
      <w:pPr>
        <w:numPr>
          <w:ilvl w:val="0"/>
          <w:numId w:val="117"/>
        </w:numPr>
        <w:tabs>
          <w:tab w:val="left" w:pos="1008"/>
        </w:tabs>
        <w:suppressAutoHyphens w:val="0"/>
        <w:spacing w:before="2" w:line="276" w:lineRule="exact"/>
        <w:jc w:val="both"/>
        <w:rPr>
          <w:rFonts w:eastAsia="Times New Roman"/>
          <w:sz w:val="28"/>
          <w:szCs w:val="28"/>
        </w:rPr>
      </w:pPr>
      <w:r w:rsidRPr="00A30473">
        <w:rPr>
          <w:spacing w:val="-1"/>
          <w:sz w:val="28"/>
          <w:szCs w:val="28"/>
        </w:rPr>
        <w:t>исходя</w:t>
      </w:r>
      <w:r w:rsidRPr="00A30473">
        <w:rPr>
          <w:spacing w:val="-8"/>
          <w:sz w:val="28"/>
          <w:szCs w:val="28"/>
        </w:rPr>
        <w:t xml:space="preserve"> </w:t>
      </w:r>
      <w:r w:rsidRPr="00A30473">
        <w:rPr>
          <w:sz w:val="28"/>
          <w:szCs w:val="28"/>
        </w:rPr>
        <w:t>из</w:t>
      </w:r>
      <w:r w:rsidRPr="00A30473">
        <w:rPr>
          <w:spacing w:val="-10"/>
          <w:sz w:val="28"/>
          <w:szCs w:val="28"/>
        </w:rPr>
        <w:t xml:space="preserve"> </w:t>
      </w:r>
      <w:r w:rsidRPr="00A30473">
        <w:rPr>
          <w:spacing w:val="-1"/>
          <w:sz w:val="28"/>
          <w:szCs w:val="28"/>
        </w:rPr>
        <w:t>задачи</w:t>
      </w:r>
      <w:r w:rsidRPr="00A30473">
        <w:rPr>
          <w:spacing w:val="-8"/>
          <w:sz w:val="28"/>
          <w:szCs w:val="28"/>
        </w:rPr>
        <w:t xml:space="preserve"> </w:t>
      </w:r>
      <w:r w:rsidRPr="00A30473">
        <w:rPr>
          <w:b/>
          <w:spacing w:val="-1"/>
          <w:sz w:val="28"/>
          <w:szCs w:val="28"/>
        </w:rPr>
        <w:t>создания,</w:t>
      </w:r>
      <w:r w:rsidRPr="00A30473">
        <w:rPr>
          <w:b/>
          <w:spacing w:val="-9"/>
          <w:sz w:val="28"/>
          <w:szCs w:val="28"/>
        </w:rPr>
        <w:t xml:space="preserve"> </w:t>
      </w:r>
      <w:r w:rsidRPr="00A30473">
        <w:rPr>
          <w:b/>
          <w:spacing w:val="-1"/>
          <w:sz w:val="28"/>
          <w:szCs w:val="28"/>
        </w:rPr>
        <w:t>представления</w:t>
      </w:r>
      <w:r w:rsidRPr="00A30473">
        <w:rPr>
          <w:b/>
          <w:spacing w:val="-8"/>
          <w:sz w:val="28"/>
          <w:szCs w:val="28"/>
        </w:rPr>
        <w:t xml:space="preserve"> </w:t>
      </w:r>
      <w:r w:rsidRPr="00A30473">
        <w:rPr>
          <w:b/>
          <w:sz w:val="28"/>
          <w:szCs w:val="28"/>
        </w:rPr>
        <w:t>и</w:t>
      </w:r>
      <w:r w:rsidRPr="00A30473">
        <w:rPr>
          <w:b/>
          <w:spacing w:val="-11"/>
          <w:sz w:val="28"/>
          <w:szCs w:val="28"/>
        </w:rPr>
        <w:t xml:space="preserve"> </w:t>
      </w:r>
      <w:r w:rsidRPr="00A30473">
        <w:rPr>
          <w:b/>
          <w:spacing w:val="-1"/>
          <w:sz w:val="28"/>
          <w:szCs w:val="28"/>
        </w:rPr>
        <w:t>передачи</w:t>
      </w:r>
      <w:r w:rsidRPr="00A30473">
        <w:rPr>
          <w:b/>
          <w:spacing w:val="-7"/>
          <w:sz w:val="28"/>
          <w:szCs w:val="28"/>
        </w:rPr>
        <w:t xml:space="preserve"> </w:t>
      </w:r>
      <w:r w:rsidRPr="00A30473">
        <w:rPr>
          <w:b/>
          <w:spacing w:val="-2"/>
          <w:sz w:val="28"/>
          <w:szCs w:val="28"/>
        </w:rPr>
        <w:t>сообщения</w:t>
      </w:r>
      <w:r w:rsidRPr="00A30473">
        <w:rPr>
          <w:spacing w:val="-2"/>
          <w:sz w:val="28"/>
          <w:szCs w:val="28"/>
        </w:rPr>
        <w:t>:</w:t>
      </w:r>
    </w:p>
    <w:p w:rsidR="00871097" w:rsidRPr="00A30473" w:rsidRDefault="00871097" w:rsidP="00871097">
      <w:pPr>
        <w:pStyle w:val="a9"/>
        <w:numPr>
          <w:ilvl w:val="1"/>
          <w:numId w:val="122"/>
        </w:numPr>
        <w:tabs>
          <w:tab w:val="left" w:pos="1200"/>
        </w:tabs>
        <w:suppressAutoHyphens w:val="0"/>
        <w:spacing w:after="0"/>
        <w:ind w:right="119" w:firstLine="0"/>
        <w:jc w:val="both"/>
        <w:rPr>
          <w:sz w:val="28"/>
          <w:szCs w:val="28"/>
        </w:rPr>
      </w:pPr>
      <w:r w:rsidRPr="00A30473">
        <w:rPr>
          <w:sz w:val="28"/>
          <w:szCs w:val="28"/>
        </w:rPr>
        <w:t>планировать</w:t>
      </w:r>
      <w:r w:rsidRPr="00A30473">
        <w:rPr>
          <w:spacing w:val="12"/>
          <w:sz w:val="28"/>
          <w:szCs w:val="28"/>
        </w:rPr>
        <w:t xml:space="preserve"> </w:t>
      </w:r>
      <w:r w:rsidRPr="00A30473">
        <w:rPr>
          <w:spacing w:val="-1"/>
          <w:sz w:val="28"/>
          <w:szCs w:val="28"/>
        </w:rPr>
        <w:t>создание</w:t>
      </w:r>
      <w:r w:rsidRPr="00A30473">
        <w:rPr>
          <w:spacing w:val="12"/>
          <w:sz w:val="28"/>
          <w:szCs w:val="28"/>
        </w:rPr>
        <w:t xml:space="preserve"> </w:t>
      </w:r>
      <w:r w:rsidRPr="00A30473">
        <w:rPr>
          <w:spacing w:val="-1"/>
          <w:sz w:val="28"/>
          <w:szCs w:val="28"/>
        </w:rPr>
        <w:t>сообщения,</w:t>
      </w:r>
      <w:r w:rsidRPr="00A30473">
        <w:rPr>
          <w:spacing w:val="14"/>
          <w:sz w:val="28"/>
          <w:szCs w:val="28"/>
        </w:rPr>
        <w:t xml:space="preserve"> </w:t>
      </w:r>
      <w:r w:rsidRPr="00A30473">
        <w:rPr>
          <w:spacing w:val="-1"/>
          <w:sz w:val="28"/>
          <w:szCs w:val="28"/>
        </w:rPr>
        <w:t>выбирать</w:t>
      </w:r>
      <w:r w:rsidRPr="00A30473">
        <w:rPr>
          <w:spacing w:val="11"/>
          <w:sz w:val="28"/>
          <w:szCs w:val="28"/>
        </w:rPr>
        <w:t xml:space="preserve"> </w:t>
      </w:r>
      <w:r w:rsidRPr="00A30473">
        <w:rPr>
          <w:spacing w:val="-1"/>
          <w:sz w:val="28"/>
          <w:szCs w:val="28"/>
        </w:rPr>
        <w:t>сочетание</w:t>
      </w:r>
      <w:r w:rsidRPr="00A30473">
        <w:rPr>
          <w:spacing w:val="11"/>
          <w:sz w:val="28"/>
          <w:szCs w:val="28"/>
        </w:rPr>
        <w:t xml:space="preserve"> </w:t>
      </w:r>
      <w:r w:rsidRPr="00A30473">
        <w:rPr>
          <w:sz w:val="28"/>
          <w:szCs w:val="28"/>
        </w:rPr>
        <w:t>различных</w:t>
      </w:r>
      <w:r w:rsidRPr="00A30473">
        <w:rPr>
          <w:spacing w:val="9"/>
          <w:sz w:val="28"/>
          <w:szCs w:val="28"/>
        </w:rPr>
        <w:t xml:space="preserve"> </w:t>
      </w:r>
      <w:r w:rsidRPr="00A30473">
        <w:rPr>
          <w:sz w:val="28"/>
          <w:szCs w:val="28"/>
        </w:rPr>
        <w:t>форм</w:t>
      </w:r>
      <w:r w:rsidRPr="00A30473">
        <w:rPr>
          <w:spacing w:val="14"/>
          <w:sz w:val="28"/>
          <w:szCs w:val="28"/>
        </w:rPr>
        <w:t xml:space="preserve"> </w:t>
      </w:r>
      <w:r w:rsidRPr="00A30473">
        <w:rPr>
          <w:spacing w:val="-1"/>
          <w:sz w:val="28"/>
          <w:szCs w:val="28"/>
        </w:rPr>
        <w:t>(текст,</w:t>
      </w:r>
      <w:r w:rsidRPr="00A30473">
        <w:rPr>
          <w:spacing w:val="42"/>
          <w:w w:val="99"/>
          <w:sz w:val="28"/>
          <w:szCs w:val="28"/>
        </w:rPr>
        <w:t xml:space="preserve"> </w:t>
      </w:r>
      <w:r w:rsidRPr="00A30473">
        <w:rPr>
          <w:spacing w:val="-1"/>
          <w:sz w:val="28"/>
          <w:szCs w:val="28"/>
        </w:rPr>
        <w:t>рисунок,</w:t>
      </w:r>
      <w:r w:rsidRPr="00A30473">
        <w:rPr>
          <w:spacing w:val="33"/>
          <w:sz w:val="28"/>
          <w:szCs w:val="28"/>
        </w:rPr>
        <w:t xml:space="preserve"> </w:t>
      </w:r>
      <w:r w:rsidRPr="00A30473">
        <w:rPr>
          <w:spacing w:val="-2"/>
          <w:sz w:val="28"/>
          <w:szCs w:val="28"/>
        </w:rPr>
        <w:t>схема,</w:t>
      </w:r>
      <w:r w:rsidRPr="00A30473">
        <w:rPr>
          <w:spacing w:val="34"/>
          <w:sz w:val="28"/>
          <w:szCs w:val="28"/>
        </w:rPr>
        <w:t xml:space="preserve"> </w:t>
      </w:r>
      <w:r w:rsidRPr="00A30473">
        <w:rPr>
          <w:spacing w:val="-1"/>
          <w:sz w:val="28"/>
          <w:szCs w:val="28"/>
        </w:rPr>
        <w:t>анимация,</w:t>
      </w:r>
      <w:r w:rsidRPr="00A30473">
        <w:rPr>
          <w:spacing w:val="33"/>
          <w:sz w:val="28"/>
          <w:szCs w:val="28"/>
        </w:rPr>
        <w:t xml:space="preserve"> </w:t>
      </w:r>
      <w:r w:rsidRPr="00A30473">
        <w:rPr>
          <w:spacing w:val="-1"/>
          <w:sz w:val="28"/>
          <w:szCs w:val="28"/>
        </w:rPr>
        <w:t>фотография,</w:t>
      </w:r>
      <w:r w:rsidRPr="00A30473">
        <w:rPr>
          <w:spacing w:val="29"/>
          <w:sz w:val="28"/>
          <w:szCs w:val="28"/>
        </w:rPr>
        <w:t xml:space="preserve"> </w:t>
      </w:r>
      <w:r w:rsidRPr="00A30473">
        <w:rPr>
          <w:spacing w:val="-1"/>
          <w:sz w:val="28"/>
          <w:szCs w:val="28"/>
        </w:rPr>
        <w:t>видео,</w:t>
      </w:r>
      <w:r w:rsidRPr="00A30473">
        <w:rPr>
          <w:spacing w:val="34"/>
          <w:sz w:val="28"/>
          <w:szCs w:val="28"/>
        </w:rPr>
        <w:t xml:space="preserve"> </w:t>
      </w:r>
      <w:r w:rsidRPr="00A30473">
        <w:rPr>
          <w:spacing w:val="-3"/>
          <w:sz w:val="28"/>
          <w:szCs w:val="28"/>
        </w:rPr>
        <w:t>звук,</w:t>
      </w:r>
      <w:r w:rsidRPr="00A30473">
        <w:rPr>
          <w:spacing w:val="33"/>
          <w:sz w:val="28"/>
          <w:szCs w:val="28"/>
        </w:rPr>
        <w:t xml:space="preserve"> </w:t>
      </w:r>
      <w:r w:rsidRPr="00A30473">
        <w:rPr>
          <w:sz w:val="28"/>
          <w:szCs w:val="28"/>
        </w:rPr>
        <w:t>личная</w:t>
      </w:r>
      <w:r w:rsidRPr="00A30473">
        <w:rPr>
          <w:spacing w:val="31"/>
          <w:sz w:val="28"/>
          <w:szCs w:val="28"/>
        </w:rPr>
        <w:t xml:space="preserve"> </w:t>
      </w:r>
      <w:r w:rsidRPr="00A30473">
        <w:rPr>
          <w:sz w:val="28"/>
          <w:szCs w:val="28"/>
        </w:rPr>
        <w:t>презентация)</w:t>
      </w:r>
      <w:r w:rsidRPr="00A30473">
        <w:rPr>
          <w:spacing w:val="66"/>
          <w:w w:val="99"/>
          <w:sz w:val="28"/>
          <w:szCs w:val="28"/>
        </w:rPr>
        <w:t xml:space="preserve"> </w:t>
      </w:r>
      <w:r w:rsidRPr="00A30473">
        <w:rPr>
          <w:spacing w:val="-1"/>
          <w:sz w:val="28"/>
          <w:szCs w:val="28"/>
        </w:rPr>
        <w:t>представления</w:t>
      </w:r>
      <w:r w:rsidRPr="00A30473">
        <w:rPr>
          <w:spacing w:val="54"/>
          <w:sz w:val="28"/>
          <w:szCs w:val="28"/>
        </w:rPr>
        <w:t xml:space="preserve"> </w:t>
      </w:r>
      <w:r w:rsidRPr="00A30473">
        <w:rPr>
          <w:sz w:val="28"/>
          <w:szCs w:val="28"/>
        </w:rPr>
        <w:t>информации</w:t>
      </w:r>
      <w:r w:rsidRPr="00A30473">
        <w:rPr>
          <w:spacing w:val="56"/>
          <w:sz w:val="28"/>
          <w:szCs w:val="28"/>
        </w:rPr>
        <w:t xml:space="preserve"> </w:t>
      </w:r>
      <w:r w:rsidRPr="00A30473">
        <w:rPr>
          <w:sz w:val="28"/>
          <w:szCs w:val="28"/>
        </w:rPr>
        <w:t>и</w:t>
      </w:r>
      <w:r w:rsidRPr="00A30473">
        <w:rPr>
          <w:spacing w:val="56"/>
          <w:sz w:val="28"/>
          <w:szCs w:val="28"/>
        </w:rPr>
        <w:t xml:space="preserve"> </w:t>
      </w:r>
      <w:r w:rsidRPr="00A30473">
        <w:rPr>
          <w:sz w:val="28"/>
          <w:szCs w:val="28"/>
        </w:rPr>
        <w:t>инструментов</w:t>
      </w:r>
      <w:r w:rsidRPr="00A30473">
        <w:rPr>
          <w:spacing w:val="56"/>
          <w:sz w:val="28"/>
          <w:szCs w:val="28"/>
        </w:rPr>
        <w:t xml:space="preserve"> </w:t>
      </w:r>
      <w:r w:rsidRPr="00A30473">
        <w:rPr>
          <w:spacing w:val="-1"/>
          <w:sz w:val="28"/>
          <w:szCs w:val="28"/>
        </w:rPr>
        <w:t>ее</w:t>
      </w:r>
      <w:r w:rsidRPr="00A30473">
        <w:rPr>
          <w:spacing w:val="55"/>
          <w:sz w:val="28"/>
          <w:szCs w:val="28"/>
        </w:rPr>
        <w:t xml:space="preserve"> </w:t>
      </w:r>
      <w:r w:rsidRPr="00A30473">
        <w:rPr>
          <w:sz w:val="28"/>
          <w:szCs w:val="28"/>
        </w:rPr>
        <w:t>создания</w:t>
      </w:r>
      <w:r w:rsidRPr="00A30473">
        <w:rPr>
          <w:spacing w:val="55"/>
          <w:sz w:val="28"/>
          <w:szCs w:val="28"/>
        </w:rPr>
        <w:t xml:space="preserve"> </w:t>
      </w:r>
      <w:r w:rsidRPr="00A30473">
        <w:rPr>
          <w:sz w:val="28"/>
          <w:szCs w:val="28"/>
        </w:rPr>
        <w:t>и</w:t>
      </w:r>
      <w:r w:rsidRPr="00A30473">
        <w:rPr>
          <w:spacing w:val="52"/>
          <w:sz w:val="28"/>
          <w:szCs w:val="28"/>
        </w:rPr>
        <w:t xml:space="preserve"> </w:t>
      </w:r>
      <w:r w:rsidRPr="00A30473">
        <w:rPr>
          <w:sz w:val="28"/>
          <w:szCs w:val="28"/>
        </w:rPr>
        <w:t>организации</w:t>
      </w:r>
      <w:r w:rsidRPr="00A30473">
        <w:rPr>
          <w:spacing w:val="42"/>
          <w:w w:val="99"/>
          <w:sz w:val="28"/>
          <w:szCs w:val="28"/>
        </w:rPr>
        <w:t xml:space="preserve"> </w:t>
      </w:r>
      <w:r w:rsidRPr="00A30473">
        <w:rPr>
          <w:sz w:val="28"/>
          <w:szCs w:val="28"/>
        </w:rPr>
        <w:t>(редакторов)</w:t>
      </w:r>
      <w:r w:rsidRPr="00A30473">
        <w:rPr>
          <w:spacing w:val="28"/>
          <w:sz w:val="28"/>
          <w:szCs w:val="28"/>
        </w:rPr>
        <w:t xml:space="preserve"> </w:t>
      </w:r>
      <w:r w:rsidRPr="00A30473">
        <w:rPr>
          <w:sz w:val="28"/>
          <w:szCs w:val="28"/>
        </w:rPr>
        <w:t>и</w:t>
      </w:r>
      <w:r w:rsidRPr="00A30473">
        <w:rPr>
          <w:spacing w:val="29"/>
          <w:sz w:val="28"/>
          <w:szCs w:val="28"/>
        </w:rPr>
        <w:t xml:space="preserve"> </w:t>
      </w:r>
      <w:r w:rsidRPr="00A30473">
        <w:rPr>
          <w:spacing w:val="-1"/>
          <w:sz w:val="28"/>
          <w:szCs w:val="28"/>
        </w:rPr>
        <w:t>использовать</w:t>
      </w:r>
      <w:r w:rsidRPr="00A30473">
        <w:rPr>
          <w:spacing w:val="32"/>
          <w:sz w:val="28"/>
          <w:szCs w:val="28"/>
        </w:rPr>
        <w:t xml:space="preserve"> </w:t>
      </w:r>
      <w:r w:rsidRPr="00A30473">
        <w:rPr>
          <w:sz w:val="28"/>
          <w:szCs w:val="28"/>
        </w:rPr>
        <w:t>их</w:t>
      </w:r>
      <w:r w:rsidRPr="00A30473">
        <w:rPr>
          <w:spacing w:val="28"/>
          <w:sz w:val="28"/>
          <w:szCs w:val="28"/>
        </w:rPr>
        <w:t xml:space="preserve"> </w:t>
      </w:r>
      <w:r w:rsidRPr="00A30473">
        <w:rPr>
          <w:spacing w:val="-1"/>
          <w:sz w:val="28"/>
          <w:szCs w:val="28"/>
        </w:rPr>
        <w:t>для</w:t>
      </w:r>
      <w:r w:rsidRPr="00A30473">
        <w:rPr>
          <w:spacing w:val="28"/>
          <w:sz w:val="28"/>
          <w:szCs w:val="28"/>
        </w:rPr>
        <w:t xml:space="preserve"> </w:t>
      </w:r>
      <w:r w:rsidRPr="00A30473">
        <w:rPr>
          <w:sz w:val="28"/>
          <w:szCs w:val="28"/>
        </w:rPr>
        <w:t>обеспечения</w:t>
      </w:r>
      <w:r w:rsidRPr="00A30473">
        <w:rPr>
          <w:spacing w:val="31"/>
          <w:sz w:val="28"/>
          <w:szCs w:val="28"/>
        </w:rPr>
        <w:t xml:space="preserve"> </w:t>
      </w:r>
      <w:r w:rsidRPr="00A30473">
        <w:rPr>
          <w:spacing w:val="-1"/>
          <w:sz w:val="28"/>
          <w:szCs w:val="28"/>
        </w:rPr>
        <w:t>максимальной</w:t>
      </w:r>
      <w:r w:rsidRPr="00A30473">
        <w:rPr>
          <w:spacing w:val="33"/>
          <w:sz w:val="28"/>
          <w:szCs w:val="28"/>
        </w:rPr>
        <w:t xml:space="preserve"> </w:t>
      </w:r>
      <w:r w:rsidRPr="00A30473">
        <w:rPr>
          <w:spacing w:val="-1"/>
          <w:sz w:val="28"/>
          <w:szCs w:val="28"/>
        </w:rPr>
        <w:t>эффективности</w:t>
      </w:r>
      <w:r w:rsidRPr="00A30473">
        <w:rPr>
          <w:spacing w:val="28"/>
          <w:sz w:val="28"/>
          <w:szCs w:val="28"/>
        </w:rPr>
        <w:t xml:space="preserve"> </w:t>
      </w:r>
      <w:r w:rsidRPr="00A30473">
        <w:rPr>
          <w:sz w:val="28"/>
          <w:szCs w:val="28"/>
        </w:rPr>
        <w:t>в</w:t>
      </w:r>
      <w:r w:rsidRPr="00A30473">
        <w:rPr>
          <w:spacing w:val="43"/>
          <w:w w:val="99"/>
          <w:sz w:val="28"/>
          <w:szCs w:val="28"/>
        </w:rPr>
        <w:t xml:space="preserve"> </w:t>
      </w:r>
      <w:r w:rsidRPr="00A30473">
        <w:rPr>
          <w:sz w:val="28"/>
          <w:szCs w:val="28"/>
        </w:rPr>
        <w:t>создании</w:t>
      </w:r>
      <w:r w:rsidRPr="00A30473">
        <w:rPr>
          <w:spacing w:val="-9"/>
          <w:sz w:val="28"/>
          <w:szCs w:val="28"/>
        </w:rPr>
        <w:t xml:space="preserve"> </w:t>
      </w:r>
      <w:r w:rsidRPr="00A30473">
        <w:rPr>
          <w:spacing w:val="-1"/>
          <w:sz w:val="28"/>
          <w:szCs w:val="28"/>
        </w:rPr>
        <w:t>сообщения</w:t>
      </w:r>
      <w:r w:rsidRPr="00A30473">
        <w:rPr>
          <w:spacing w:val="-11"/>
          <w:sz w:val="28"/>
          <w:szCs w:val="28"/>
        </w:rPr>
        <w:t xml:space="preserve"> </w:t>
      </w:r>
      <w:r w:rsidRPr="00A30473">
        <w:rPr>
          <w:sz w:val="28"/>
          <w:szCs w:val="28"/>
        </w:rPr>
        <w:t>и</w:t>
      </w:r>
      <w:r w:rsidRPr="00A30473">
        <w:rPr>
          <w:spacing w:val="-5"/>
          <w:sz w:val="28"/>
          <w:szCs w:val="28"/>
        </w:rPr>
        <w:t xml:space="preserve"> </w:t>
      </w:r>
      <w:r w:rsidRPr="00A30473">
        <w:rPr>
          <w:spacing w:val="-1"/>
          <w:sz w:val="28"/>
          <w:szCs w:val="28"/>
        </w:rPr>
        <w:t>передаче</w:t>
      </w:r>
      <w:r w:rsidRPr="00A30473">
        <w:rPr>
          <w:spacing w:val="-7"/>
          <w:sz w:val="28"/>
          <w:szCs w:val="28"/>
        </w:rPr>
        <w:t xml:space="preserve"> </w:t>
      </w:r>
      <w:r w:rsidRPr="00A30473">
        <w:rPr>
          <w:sz w:val="28"/>
          <w:szCs w:val="28"/>
        </w:rPr>
        <w:t>смысла</w:t>
      </w:r>
      <w:r w:rsidRPr="00A30473">
        <w:rPr>
          <w:spacing w:val="-7"/>
          <w:sz w:val="28"/>
          <w:szCs w:val="28"/>
        </w:rPr>
        <w:t xml:space="preserve"> </w:t>
      </w:r>
      <w:r w:rsidRPr="00A30473">
        <w:rPr>
          <w:sz w:val="28"/>
          <w:szCs w:val="28"/>
        </w:rPr>
        <w:t>с</w:t>
      </w:r>
      <w:r w:rsidRPr="00A30473">
        <w:rPr>
          <w:spacing w:val="-11"/>
          <w:sz w:val="28"/>
          <w:szCs w:val="28"/>
        </w:rPr>
        <w:t xml:space="preserve"> </w:t>
      </w:r>
      <w:r w:rsidRPr="00A30473">
        <w:rPr>
          <w:spacing w:val="-1"/>
          <w:sz w:val="28"/>
          <w:szCs w:val="28"/>
        </w:rPr>
        <w:t>помощью</w:t>
      </w:r>
      <w:r w:rsidRPr="00A30473">
        <w:rPr>
          <w:spacing w:val="-8"/>
          <w:sz w:val="28"/>
          <w:szCs w:val="28"/>
        </w:rPr>
        <w:t xml:space="preserve"> </w:t>
      </w:r>
      <w:r w:rsidRPr="00A30473">
        <w:rPr>
          <w:sz w:val="28"/>
          <w:szCs w:val="28"/>
        </w:rPr>
        <w:t>него;</w:t>
      </w:r>
    </w:p>
    <w:p w:rsidR="00871097" w:rsidRPr="00A30473" w:rsidRDefault="00871097" w:rsidP="00871097">
      <w:pPr>
        <w:pStyle w:val="a9"/>
        <w:numPr>
          <w:ilvl w:val="1"/>
          <w:numId w:val="122"/>
        </w:numPr>
        <w:tabs>
          <w:tab w:val="left" w:pos="1200"/>
        </w:tabs>
        <w:suppressAutoHyphens w:val="0"/>
        <w:spacing w:after="0" w:line="239" w:lineRule="auto"/>
        <w:ind w:right="117" w:firstLine="0"/>
        <w:jc w:val="both"/>
        <w:rPr>
          <w:sz w:val="28"/>
          <w:szCs w:val="28"/>
        </w:rPr>
      </w:pPr>
      <w:r w:rsidRPr="00A30473">
        <w:rPr>
          <w:spacing w:val="-1"/>
          <w:sz w:val="28"/>
          <w:szCs w:val="28"/>
        </w:rPr>
        <w:t>обрабатывать имеющиеся</w:t>
      </w:r>
      <w:r w:rsidRPr="00A30473">
        <w:rPr>
          <w:spacing w:val="-2"/>
          <w:sz w:val="28"/>
          <w:szCs w:val="28"/>
        </w:rPr>
        <w:t xml:space="preserve"> </w:t>
      </w:r>
      <w:r w:rsidRPr="00A30473">
        <w:rPr>
          <w:spacing w:val="-1"/>
          <w:sz w:val="28"/>
          <w:szCs w:val="28"/>
        </w:rPr>
        <w:t xml:space="preserve">сообщения </w:t>
      </w:r>
      <w:r w:rsidRPr="00A30473">
        <w:rPr>
          <w:sz w:val="28"/>
          <w:szCs w:val="28"/>
        </w:rPr>
        <w:t>(свои</w:t>
      </w:r>
      <w:r w:rsidRPr="00A30473">
        <w:rPr>
          <w:spacing w:val="-6"/>
          <w:sz w:val="28"/>
          <w:szCs w:val="28"/>
        </w:rPr>
        <w:t xml:space="preserve"> </w:t>
      </w:r>
      <w:r w:rsidRPr="00A30473">
        <w:rPr>
          <w:sz w:val="28"/>
          <w:szCs w:val="28"/>
        </w:rPr>
        <w:t xml:space="preserve">и </w:t>
      </w:r>
      <w:r w:rsidRPr="00A30473">
        <w:rPr>
          <w:spacing w:val="-1"/>
          <w:sz w:val="28"/>
          <w:szCs w:val="28"/>
        </w:rPr>
        <w:t>других</w:t>
      </w:r>
      <w:r w:rsidRPr="00A30473">
        <w:rPr>
          <w:spacing w:val="-6"/>
          <w:sz w:val="28"/>
          <w:szCs w:val="28"/>
        </w:rPr>
        <w:t xml:space="preserve"> </w:t>
      </w:r>
      <w:r w:rsidRPr="00A30473">
        <w:rPr>
          <w:sz w:val="28"/>
          <w:szCs w:val="28"/>
        </w:rPr>
        <w:t>авторов):</w:t>
      </w:r>
      <w:r w:rsidRPr="00A30473">
        <w:rPr>
          <w:spacing w:val="-2"/>
          <w:sz w:val="28"/>
          <w:szCs w:val="28"/>
        </w:rPr>
        <w:t xml:space="preserve"> </w:t>
      </w:r>
      <w:r w:rsidRPr="00A30473">
        <w:rPr>
          <w:spacing w:val="-1"/>
          <w:sz w:val="28"/>
          <w:szCs w:val="28"/>
        </w:rPr>
        <w:t>преобразовывать</w:t>
      </w:r>
      <w:r w:rsidRPr="00A30473">
        <w:rPr>
          <w:spacing w:val="80"/>
          <w:w w:val="99"/>
          <w:sz w:val="28"/>
          <w:szCs w:val="28"/>
        </w:rPr>
        <w:t xml:space="preserve"> </w:t>
      </w:r>
      <w:r w:rsidRPr="00A30473">
        <w:rPr>
          <w:sz w:val="28"/>
          <w:szCs w:val="28"/>
        </w:rPr>
        <w:t>запись</w:t>
      </w:r>
      <w:r w:rsidRPr="00A30473">
        <w:rPr>
          <w:spacing w:val="12"/>
          <w:sz w:val="28"/>
          <w:szCs w:val="28"/>
        </w:rPr>
        <w:t xml:space="preserve"> </w:t>
      </w:r>
      <w:r w:rsidRPr="00A30473">
        <w:rPr>
          <w:spacing w:val="-2"/>
          <w:sz w:val="28"/>
          <w:szCs w:val="28"/>
        </w:rPr>
        <w:t>устного</w:t>
      </w:r>
      <w:r w:rsidRPr="00A30473">
        <w:rPr>
          <w:spacing w:val="11"/>
          <w:sz w:val="28"/>
          <w:szCs w:val="28"/>
        </w:rPr>
        <w:t xml:space="preserve"> </w:t>
      </w:r>
      <w:r w:rsidRPr="00A30473">
        <w:rPr>
          <w:spacing w:val="-1"/>
          <w:sz w:val="28"/>
          <w:szCs w:val="28"/>
        </w:rPr>
        <w:t>сообщения</w:t>
      </w:r>
      <w:r w:rsidRPr="00A30473">
        <w:rPr>
          <w:spacing w:val="7"/>
          <w:sz w:val="28"/>
          <w:szCs w:val="28"/>
        </w:rPr>
        <w:t xml:space="preserve"> </w:t>
      </w:r>
      <w:r w:rsidRPr="00A30473">
        <w:rPr>
          <w:spacing w:val="-1"/>
          <w:sz w:val="28"/>
          <w:szCs w:val="28"/>
        </w:rPr>
        <w:t>(включая</w:t>
      </w:r>
      <w:r w:rsidRPr="00A30473">
        <w:rPr>
          <w:spacing w:val="7"/>
          <w:sz w:val="28"/>
          <w:szCs w:val="28"/>
        </w:rPr>
        <w:t xml:space="preserve"> </w:t>
      </w:r>
      <w:r w:rsidRPr="00A30473">
        <w:rPr>
          <w:sz w:val="28"/>
          <w:szCs w:val="28"/>
        </w:rPr>
        <w:t>презентацию),</w:t>
      </w:r>
      <w:r w:rsidRPr="00A30473">
        <w:rPr>
          <w:spacing w:val="9"/>
          <w:sz w:val="28"/>
          <w:szCs w:val="28"/>
        </w:rPr>
        <w:t xml:space="preserve"> </w:t>
      </w:r>
      <w:r w:rsidRPr="00A30473">
        <w:rPr>
          <w:spacing w:val="-1"/>
          <w:sz w:val="28"/>
          <w:szCs w:val="28"/>
        </w:rPr>
        <w:t>интервью,</w:t>
      </w:r>
      <w:r w:rsidRPr="00A30473">
        <w:rPr>
          <w:spacing w:val="10"/>
          <w:sz w:val="28"/>
          <w:szCs w:val="28"/>
        </w:rPr>
        <w:t xml:space="preserve"> </w:t>
      </w:r>
      <w:r w:rsidRPr="00A30473">
        <w:rPr>
          <w:spacing w:val="-2"/>
          <w:sz w:val="28"/>
          <w:szCs w:val="28"/>
        </w:rPr>
        <w:t>дискуссии</w:t>
      </w:r>
      <w:r w:rsidRPr="00A30473">
        <w:rPr>
          <w:spacing w:val="8"/>
          <w:sz w:val="28"/>
          <w:szCs w:val="28"/>
        </w:rPr>
        <w:t xml:space="preserve"> </w:t>
      </w:r>
      <w:r w:rsidRPr="00A30473">
        <w:rPr>
          <w:sz w:val="28"/>
          <w:szCs w:val="28"/>
        </w:rPr>
        <w:t>в</w:t>
      </w:r>
      <w:r w:rsidRPr="00A30473">
        <w:rPr>
          <w:spacing w:val="62"/>
          <w:w w:val="99"/>
          <w:sz w:val="28"/>
          <w:szCs w:val="28"/>
        </w:rPr>
        <w:t xml:space="preserve"> </w:t>
      </w:r>
      <w:r w:rsidRPr="00A30473">
        <w:rPr>
          <w:spacing w:val="-1"/>
          <w:sz w:val="28"/>
          <w:szCs w:val="28"/>
        </w:rPr>
        <w:t>письменный</w:t>
      </w:r>
      <w:r w:rsidRPr="00A30473">
        <w:rPr>
          <w:spacing w:val="25"/>
          <w:sz w:val="28"/>
          <w:szCs w:val="28"/>
        </w:rPr>
        <w:t xml:space="preserve"> </w:t>
      </w:r>
      <w:r w:rsidRPr="00A30473">
        <w:rPr>
          <w:spacing w:val="-1"/>
          <w:sz w:val="28"/>
          <w:szCs w:val="28"/>
        </w:rPr>
        <w:t>текст,</w:t>
      </w:r>
      <w:r w:rsidRPr="00A30473">
        <w:rPr>
          <w:spacing w:val="22"/>
          <w:sz w:val="28"/>
          <w:szCs w:val="28"/>
        </w:rPr>
        <w:t xml:space="preserve"> </w:t>
      </w:r>
      <w:r w:rsidRPr="00A30473">
        <w:rPr>
          <w:spacing w:val="-1"/>
          <w:sz w:val="28"/>
          <w:szCs w:val="28"/>
        </w:rPr>
        <w:t>формулировать</w:t>
      </w:r>
      <w:r w:rsidRPr="00A30473">
        <w:rPr>
          <w:spacing w:val="25"/>
          <w:sz w:val="28"/>
          <w:szCs w:val="28"/>
        </w:rPr>
        <w:t xml:space="preserve"> </w:t>
      </w:r>
      <w:r w:rsidRPr="00A30473">
        <w:rPr>
          <w:spacing w:val="-1"/>
          <w:sz w:val="28"/>
          <w:szCs w:val="28"/>
        </w:rPr>
        <w:t>выводы</w:t>
      </w:r>
      <w:r w:rsidRPr="00A30473">
        <w:rPr>
          <w:spacing w:val="26"/>
          <w:sz w:val="28"/>
          <w:szCs w:val="28"/>
        </w:rPr>
        <w:t xml:space="preserve"> </w:t>
      </w:r>
      <w:r w:rsidRPr="00A30473">
        <w:rPr>
          <w:spacing w:val="-2"/>
          <w:sz w:val="28"/>
          <w:szCs w:val="28"/>
        </w:rPr>
        <w:t>из</w:t>
      </w:r>
      <w:r w:rsidRPr="00A30473">
        <w:rPr>
          <w:spacing w:val="21"/>
          <w:sz w:val="28"/>
          <w:szCs w:val="28"/>
        </w:rPr>
        <w:t xml:space="preserve"> </w:t>
      </w:r>
      <w:r w:rsidRPr="00A30473">
        <w:rPr>
          <w:sz w:val="28"/>
          <w:szCs w:val="28"/>
        </w:rPr>
        <w:t>изложенных</w:t>
      </w:r>
      <w:r w:rsidRPr="00A30473">
        <w:rPr>
          <w:spacing w:val="19"/>
          <w:sz w:val="28"/>
          <w:szCs w:val="28"/>
        </w:rPr>
        <w:t xml:space="preserve"> </w:t>
      </w:r>
      <w:r w:rsidRPr="00A30473">
        <w:rPr>
          <w:spacing w:val="-1"/>
          <w:sz w:val="28"/>
          <w:szCs w:val="28"/>
        </w:rPr>
        <w:t>фактов</w:t>
      </w:r>
      <w:r w:rsidRPr="00A30473">
        <w:rPr>
          <w:spacing w:val="22"/>
          <w:sz w:val="28"/>
          <w:szCs w:val="28"/>
        </w:rPr>
        <w:t xml:space="preserve"> </w:t>
      </w:r>
      <w:r w:rsidRPr="00A30473">
        <w:rPr>
          <w:sz w:val="28"/>
          <w:szCs w:val="28"/>
        </w:rPr>
        <w:t>(в</w:t>
      </w:r>
      <w:r w:rsidRPr="00A30473">
        <w:rPr>
          <w:spacing w:val="21"/>
          <w:sz w:val="28"/>
          <w:szCs w:val="28"/>
        </w:rPr>
        <w:t xml:space="preserve"> </w:t>
      </w:r>
      <w:r w:rsidRPr="00A30473">
        <w:rPr>
          <w:sz w:val="28"/>
          <w:szCs w:val="28"/>
        </w:rPr>
        <w:t>том</w:t>
      </w:r>
      <w:r w:rsidRPr="00A30473">
        <w:rPr>
          <w:spacing w:val="25"/>
          <w:sz w:val="28"/>
          <w:szCs w:val="28"/>
        </w:rPr>
        <w:t xml:space="preserve"> </w:t>
      </w:r>
      <w:r w:rsidRPr="00A30473">
        <w:rPr>
          <w:spacing w:val="-2"/>
          <w:sz w:val="28"/>
          <w:szCs w:val="28"/>
        </w:rPr>
        <w:t>числе</w:t>
      </w:r>
      <w:r w:rsidRPr="00A30473">
        <w:rPr>
          <w:spacing w:val="19"/>
          <w:sz w:val="28"/>
          <w:szCs w:val="28"/>
        </w:rPr>
        <w:t xml:space="preserve"> </w:t>
      </w:r>
      <w:r w:rsidRPr="00A30473">
        <w:rPr>
          <w:sz w:val="28"/>
          <w:szCs w:val="28"/>
        </w:rPr>
        <w:t>в</w:t>
      </w:r>
      <w:r w:rsidRPr="00A30473">
        <w:rPr>
          <w:spacing w:val="61"/>
          <w:w w:val="99"/>
          <w:sz w:val="28"/>
          <w:szCs w:val="28"/>
        </w:rPr>
        <w:t xml:space="preserve"> </w:t>
      </w:r>
      <w:r w:rsidRPr="00A30473">
        <w:rPr>
          <w:sz w:val="28"/>
          <w:szCs w:val="28"/>
        </w:rPr>
        <w:t>различных</w:t>
      </w:r>
      <w:r w:rsidRPr="00A30473">
        <w:rPr>
          <w:spacing w:val="6"/>
          <w:sz w:val="28"/>
          <w:szCs w:val="28"/>
        </w:rPr>
        <w:t xml:space="preserve"> </w:t>
      </w:r>
      <w:r w:rsidRPr="00A30473">
        <w:rPr>
          <w:spacing w:val="-1"/>
          <w:sz w:val="28"/>
          <w:szCs w:val="28"/>
        </w:rPr>
        <w:t>источниках),</w:t>
      </w:r>
      <w:r w:rsidRPr="00A30473">
        <w:rPr>
          <w:spacing w:val="12"/>
          <w:sz w:val="28"/>
          <w:szCs w:val="28"/>
        </w:rPr>
        <w:t xml:space="preserve"> </w:t>
      </w:r>
      <w:r w:rsidRPr="00A30473">
        <w:rPr>
          <w:spacing w:val="-1"/>
          <w:sz w:val="28"/>
          <w:szCs w:val="28"/>
        </w:rPr>
        <w:t>кратко</w:t>
      </w:r>
      <w:r w:rsidRPr="00A30473">
        <w:rPr>
          <w:spacing w:val="15"/>
          <w:sz w:val="28"/>
          <w:szCs w:val="28"/>
        </w:rPr>
        <w:t xml:space="preserve"> </w:t>
      </w:r>
      <w:r w:rsidRPr="00A30473">
        <w:rPr>
          <w:spacing w:val="-1"/>
          <w:sz w:val="28"/>
          <w:szCs w:val="28"/>
        </w:rPr>
        <w:t>резюмировать,</w:t>
      </w:r>
      <w:r w:rsidRPr="00A30473">
        <w:rPr>
          <w:spacing w:val="12"/>
          <w:sz w:val="28"/>
          <w:szCs w:val="28"/>
        </w:rPr>
        <w:t xml:space="preserve"> </w:t>
      </w:r>
      <w:r w:rsidRPr="00A30473">
        <w:rPr>
          <w:spacing w:val="-1"/>
          <w:sz w:val="28"/>
          <w:szCs w:val="28"/>
        </w:rPr>
        <w:t>комментировать,</w:t>
      </w:r>
      <w:r w:rsidRPr="00A30473">
        <w:rPr>
          <w:spacing w:val="13"/>
          <w:sz w:val="28"/>
          <w:szCs w:val="28"/>
        </w:rPr>
        <w:t xml:space="preserve"> </w:t>
      </w:r>
      <w:r w:rsidRPr="00A30473">
        <w:rPr>
          <w:spacing w:val="-1"/>
          <w:sz w:val="28"/>
          <w:szCs w:val="28"/>
        </w:rPr>
        <w:t>выделять</w:t>
      </w:r>
      <w:r w:rsidRPr="00A30473">
        <w:rPr>
          <w:spacing w:val="68"/>
          <w:w w:val="99"/>
          <w:sz w:val="28"/>
          <w:szCs w:val="28"/>
        </w:rPr>
        <w:t xml:space="preserve"> </w:t>
      </w:r>
      <w:r w:rsidRPr="00A30473">
        <w:rPr>
          <w:sz w:val="28"/>
          <w:szCs w:val="28"/>
        </w:rPr>
        <w:t>отдельные</w:t>
      </w:r>
      <w:r w:rsidRPr="00A30473">
        <w:rPr>
          <w:spacing w:val="17"/>
          <w:sz w:val="28"/>
          <w:szCs w:val="28"/>
        </w:rPr>
        <w:t xml:space="preserve"> </w:t>
      </w:r>
      <w:r w:rsidRPr="00A30473">
        <w:rPr>
          <w:spacing w:val="-1"/>
          <w:sz w:val="28"/>
          <w:szCs w:val="28"/>
        </w:rPr>
        <w:t>линии,</w:t>
      </w:r>
      <w:r w:rsidRPr="00A30473">
        <w:rPr>
          <w:spacing w:val="20"/>
          <w:sz w:val="28"/>
          <w:szCs w:val="28"/>
        </w:rPr>
        <w:t xml:space="preserve"> </w:t>
      </w:r>
      <w:r w:rsidRPr="00A30473">
        <w:rPr>
          <w:sz w:val="28"/>
          <w:szCs w:val="28"/>
        </w:rPr>
        <w:t>менять</w:t>
      </w:r>
      <w:r w:rsidRPr="00A30473">
        <w:rPr>
          <w:spacing w:val="18"/>
          <w:sz w:val="28"/>
          <w:szCs w:val="28"/>
        </w:rPr>
        <w:t xml:space="preserve"> </w:t>
      </w:r>
      <w:r w:rsidRPr="00A30473">
        <w:rPr>
          <w:spacing w:val="-1"/>
          <w:sz w:val="28"/>
          <w:szCs w:val="28"/>
        </w:rPr>
        <w:t>повествователя,</w:t>
      </w:r>
      <w:r w:rsidRPr="00A30473">
        <w:rPr>
          <w:spacing w:val="23"/>
          <w:sz w:val="28"/>
          <w:szCs w:val="28"/>
        </w:rPr>
        <w:t xml:space="preserve"> </w:t>
      </w:r>
      <w:r w:rsidRPr="00A30473">
        <w:rPr>
          <w:spacing w:val="-1"/>
          <w:sz w:val="28"/>
          <w:szCs w:val="28"/>
        </w:rPr>
        <w:t>иллюстрировать,</w:t>
      </w:r>
      <w:r w:rsidRPr="00A30473">
        <w:rPr>
          <w:spacing w:val="20"/>
          <w:sz w:val="28"/>
          <w:szCs w:val="28"/>
        </w:rPr>
        <w:t xml:space="preserve"> </w:t>
      </w:r>
      <w:r w:rsidRPr="00A30473">
        <w:rPr>
          <w:spacing w:val="-1"/>
          <w:sz w:val="28"/>
          <w:szCs w:val="28"/>
        </w:rPr>
        <w:t>преобразовывать</w:t>
      </w:r>
      <w:r w:rsidRPr="00A30473">
        <w:rPr>
          <w:spacing w:val="18"/>
          <w:sz w:val="28"/>
          <w:szCs w:val="28"/>
        </w:rPr>
        <w:t xml:space="preserve"> </w:t>
      </w:r>
      <w:r w:rsidRPr="00A30473">
        <w:rPr>
          <w:sz w:val="28"/>
          <w:szCs w:val="28"/>
        </w:rPr>
        <w:t>в</w:t>
      </w:r>
      <w:r w:rsidRPr="00A30473">
        <w:rPr>
          <w:spacing w:val="85"/>
          <w:w w:val="99"/>
          <w:sz w:val="28"/>
          <w:szCs w:val="28"/>
        </w:rPr>
        <w:t xml:space="preserve"> </w:t>
      </w:r>
      <w:r w:rsidRPr="00A30473">
        <w:rPr>
          <w:spacing w:val="-1"/>
          <w:sz w:val="28"/>
          <w:szCs w:val="28"/>
        </w:rPr>
        <w:t>наглядную</w:t>
      </w:r>
      <w:r w:rsidRPr="00A30473">
        <w:rPr>
          <w:spacing w:val="-19"/>
          <w:sz w:val="28"/>
          <w:szCs w:val="28"/>
        </w:rPr>
        <w:t xml:space="preserve"> </w:t>
      </w:r>
      <w:r w:rsidRPr="00A30473">
        <w:rPr>
          <w:spacing w:val="-1"/>
          <w:sz w:val="28"/>
          <w:szCs w:val="28"/>
        </w:rPr>
        <w:t>форму;</w:t>
      </w:r>
    </w:p>
    <w:p w:rsidR="00871097" w:rsidRPr="00A30473" w:rsidRDefault="00871097" w:rsidP="00871097">
      <w:pPr>
        <w:pStyle w:val="a9"/>
        <w:numPr>
          <w:ilvl w:val="1"/>
          <w:numId w:val="122"/>
        </w:numPr>
        <w:tabs>
          <w:tab w:val="left" w:pos="1200"/>
        </w:tabs>
        <w:suppressAutoHyphens w:val="0"/>
        <w:spacing w:before="3" w:after="0" w:line="239" w:lineRule="auto"/>
        <w:ind w:right="119" w:firstLine="0"/>
        <w:jc w:val="both"/>
        <w:rPr>
          <w:sz w:val="28"/>
          <w:szCs w:val="28"/>
        </w:rPr>
      </w:pPr>
      <w:r w:rsidRPr="00A30473">
        <w:rPr>
          <w:sz w:val="28"/>
          <w:szCs w:val="28"/>
        </w:rPr>
        <w:t>создавать</w:t>
      </w:r>
      <w:r w:rsidRPr="00A30473">
        <w:rPr>
          <w:spacing w:val="42"/>
          <w:sz w:val="28"/>
          <w:szCs w:val="28"/>
        </w:rPr>
        <w:t xml:space="preserve"> </w:t>
      </w:r>
      <w:r w:rsidRPr="00A30473">
        <w:rPr>
          <w:spacing w:val="-1"/>
          <w:sz w:val="28"/>
          <w:szCs w:val="28"/>
        </w:rPr>
        <w:t>текстовое</w:t>
      </w:r>
      <w:r w:rsidRPr="00A30473">
        <w:rPr>
          <w:spacing w:val="42"/>
          <w:sz w:val="28"/>
          <w:szCs w:val="28"/>
        </w:rPr>
        <w:t xml:space="preserve"> </w:t>
      </w:r>
      <w:r w:rsidRPr="00A30473">
        <w:rPr>
          <w:sz w:val="28"/>
          <w:szCs w:val="28"/>
        </w:rPr>
        <w:t>описание</w:t>
      </w:r>
      <w:r w:rsidRPr="00A30473">
        <w:rPr>
          <w:spacing w:val="36"/>
          <w:sz w:val="28"/>
          <w:szCs w:val="28"/>
        </w:rPr>
        <w:t xml:space="preserve"> </w:t>
      </w:r>
      <w:r w:rsidRPr="00A30473">
        <w:rPr>
          <w:sz w:val="28"/>
          <w:szCs w:val="28"/>
        </w:rPr>
        <w:t>объектов,</w:t>
      </w:r>
      <w:r w:rsidRPr="00A30473">
        <w:rPr>
          <w:spacing w:val="44"/>
          <w:sz w:val="28"/>
          <w:szCs w:val="28"/>
        </w:rPr>
        <w:t xml:space="preserve"> </w:t>
      </w:r>
      <w:r w:rsidRPr="00A30473">
        <w:rPr>
          <w:spacing w:val="-1"/>
          <w:sz w:val="28"/>
          <w:szCs w:val="28"/>
        </w:rPr>
        <w:t>явлений</w:t>
      </w:r>
      <w:r w:rsidRPr="00A30473">
        <w:rPr>
          <w:spacing w:val="43"/>
          <w:sz w:val="28"/>
          <w:szCs w:val="28"/>
        </w:rPr>
        <w:t xml:space="preserve"> </w:t>
      </w:r>
      <w:r w:rsidRPr="00A30473">
        <w:rPr>
          <w:sz w:val="28"/>
          <w:szCs w:val="28"/>
        </w:rPr>
        <w:t>и</w:t>
      </w:r>
      <w:r w:rsidRPr="00A30473">
        <w:rPr>
          <w:spacing w:val="43"/>
          <w:sz w:val="28"/>
          <w:szCs w:val="28"/>
        </w:rPr>
        <w:t xml:space="preserve"> </w:t>
      </w:r>
      <w:r w:rsidRPr="00A30473">
        <w:rPr>
          <w:spacing w:val="-1"/>
          <w:sz w:val="28"/>
          <w:szCs w:val="28"/>
        </w:rPr>
        <w:t>событий,</w:t>
      </w:r>
      <w:r w:rsidRPr="00A30473">
        <w:rPr>
          <w:spacing w:val="44"/>
          <w:sz w:val="28"/>
          <w:szCs w:val="28"/>
        </w:rPr>
        <w:t xml:space="preserve"> </w:t>
      </w:r>
      <w:r w:rsidRPr="00A30473">
        <w:rPr>
          <w:spacing w:val="-1"/>
          <w:sz w:val="28"/>
          <w:szCs w:val="28"/>
        </w:rPr>
        <w:t>наблюдаемых</w:t>
      </w:r>
      <w:r w:rsidRPr="00A30473">
        <w:rPr>
          <w:spacing w:val="42"/>
          <w:sz w:val="28"/>
          <w:szCs w:val="28"/>
        </w:rPr>
        <w:t xml:space="preserve"> </w:t>
      </w:r>
      <w:r w:rsidRPr="00A30473">
        <w:rPr>
          <w:sz w:val="28"/>
          <w:szCs w:val="28"/>
        </w:rPr>
        <w:t>и</w:t>
      </w:r>
      <w:r w:rsidRPr="00A30473">
        <w:rPr>
          <w:spacing w:val="58"/>
          <w:w w:val="99"/>
          <w:sz w:val="28"/>
          <w:szCs w:val="28"/>
        </w:rPr>
        <w:t xml:space="preserve"> </w:t>
      </w:r>
      <w:r w:rsidRPr="00A30473">
        <w:rPr>
          <w:spacing w:val="-1"/>
          <w:sz w:val="28"/>
          <w:szCs w:val="28"/>
        </w:rPr>
        <w:t>зафиксированных</w:t>
      </w:r>
      <w:r w:rsidRPr="00A30473">
        <w:rPr>
          <w:spacing w:val="25"/>
          <w:sz w:val="28"/>
          <w:szCs w:val="28"/>
        </w:rPr>
        <w:t xml:space="preserve"> </w:t>
      </w:r>
      <w:r w:rsidRPr="00A30473">
        <w:rPr>
          <w:sz w:val="28"/>
          <w:szCs w:val="28"/>
        </w:rPr>
        <w:t>на</w:t>
      </w:r>
      <w:r w:rsidRPr="00A30473">
        <w:rPr>
          <w:spacing w:val="27"/>
          <w:sz w:val="28"/>
          <w:szCs w:val="28"/>
        </w:rPr>
        <w:t xml:space="preserve"> </w:t>
      </w:r>
      <w:r w:rsidRPr="00A30473">
        <w:rPr>
          <w:sz w:val="28"/>
          <w:szCs w:val="28"/>
        </w:rPr>
        <w:t>изображениях</w:t>
      </w:r>
      <w:r w:rsidRPr="00A30473">
        <w:rPr>
          <w:spacing w:val="26"/>
          <w:sz w:val="28"/>
          <w:szCs w:val="28"/>
        </w:rPr>
        <w:t xml:space="preserve"> </w:t>
      </w:r>
      <w:r w:rsidRPr="00A30473">
        <w:rPr>
          <w:sz w:val="28"/>
          <w:szCs w:val="28"/>
        </w:rPr>
        <w:t>(наблюдений,</w:t>
      </w:r>
      <w:r w:rsidRPr="00A30473">
        <w:rPr>
          <w:spacing w:val="32"/>
          <w:sz w:val="28"/>
          <w:szCs w:val="28"/>
        </w:rPr>
        <w:t xml:space="preserve"> </w:t>
      </w:r>
      <w:r w:rsidRPr="00A30473">
        <w:rPr>
          <w:spacing w:val="-1"/>
          <w:sz w:val="28"/>
          <w:szCs w:val="28"/>
        </w:rPr>
        <w:t>экспериментов),</w:t>
      </w:r>
      <w:r w:rsidRPr="00A30473">
        <w:rPr>
          <w:spacing w:val="31"/>
          <w:sz w:val="28"/>
          <w:szCs w:val="28"/>
        </w:rPr>
        <w:t xml:space="preserve"> </w:t>
      </w:r>
      <w:r w:rsidRPr="00A30473">
        <w:rPr>
          <w:spacing w:val="-1"/>
          <w:sz w:val="28"/>
          <w:szCs w:val="28"/>
        </w:rPr>
        <w:t>фиксировать</w:t>
      </w:r>
      <w:r w:rsidRPr="00A30473">
        <w:rPr>
          <w:spacing w:val="30"/>
          <w:sz w:val="28"/>
          <w:szCs w:val="28"/>
        </w:rPr>
        <w:t xml:space="preserve"> </w:t>
      </w:r>
      <w:r w:rsidRPr="00A30473">
        <w:rPr>
          <w:sz w:val="28"/>
          <w:szCs w:val="28"/>
        </w:rPr>
        <w:t>в</w:t>
      </w:r>
      <w:r w:rsidRPr="00A30473">
        <w:rPr>
          <w:spacing w:val="70"/>
          <w:w w:val="99"/>
          <w:sz w:val="28"/>
          <w:szCs w:val="28"/>
        </w:rPr>
        <w:t xml:space="preserve"> </w:t>
      </w:r>
      <w:r w:rsidRPr="00A30473">
        <w:rPr>
          <w:spacing w:val="-1"/>
          <w:sz w:val="28"/>
          <w:szCs w:val="28"/>
        </w:rPr>
        <w:t>графической</w:t>
      </w:r>
      <w:r w:rsidRPr="00A30473">
        <w:rPr>
          <w:spacing w:val="12"/>
          <w:sz w:val="28"/>
          <w:szCs w:val="28"/>
        </w:rPr>
        <w:t xml:space="preserve"> </w:t>
      </w:r>
      <w:r w:rsidRPr="00A30473">
        <w:rPr>
          <w:sz w:val="28"/>
          <w:szCs w:val="28"/>
        </w:rPr>
        <w:t>форме</w:t>
      </w:r>
      <w:r w:rsidRPr="00A30473">
        <w:rPr>
          <w:spacing w:val="11"/>
          <w:sz w:val="28"/>
          <w:szCs w:val="28"/>
        </w:rPr>
        <w:t xml:space="preserve"> </w:t>
      </w:r>
      <w:r w:rsidRPr="00A30473">
        <w:rPr>
          <w:spacing w:val="-2"/>
          <w:sz w:val="28"/>
          <w:szCs w:val="28"/>
        </w:rPr>
        <w:t>схемы</w:t>
      </w:r>
      <w:r w:rsidRPr="00A30473">
        <w:rPr>
          <w:spacing w:val="13"/>
          <w:sz w:val="28"/>
          <w:szCs w:val="28"/>
        </w:rPr>
        <w:t xml:space="preserve"> </w:t>
      </w:r>
      <w:r w:rsidRPr="00A30473">
        <w:rPr>
          <w:sz w:val="28"/>
          <w:szCs w:val="28"/>
        </w:rPr>
        <w:t>и</w:t>
      </w:r>
      <w:r w:rsidRPr="00A30473">
        <w:rPr>
          <w:spacing w:val="13"/>
          <w:sz w:val="28"/>
          <w:szCs w:val="28"/>
        </w:rPr>
        <w:t xml:space="preserve"> </w:t>
      </w:r>
      <w:r w:rsidRPr="00A30473">
        <w:rPr>
          <w:sz w:val="28"/>
          <w:szCs w:val="28"/>
        </w:rPr>
        <w:t>планы</w:t>
      </w:r>
      <w:r w:rsidRPr="00A30473">
        <w:rPr>
          <w:spacing w:val="13"/>
          <w:sz w:val="28"/>
          <w:szCs w:val="28"/>
        </w:rPr>
        <w:t xml:space="preserve"> </w:t>
      </w:r>
      <w:r w:rsidRPr="00A30473">
        <w:rPr>
          <w:spacing w:val="-1"/>
          <w:sz w:val="28"/>
          <w:szCs w:val="28"/>
        </w:rPr>
        <w:t>наблюдаемых</w:t>
      </w:r>
      <w:r w:rsidRPr="00A30473">
        <w:rPr>
          <w:spacing w:val="7"/>
          <w:sz w:val="28"/>
          <w:szCs w:val="28"/>
        </w:rPr>
        <w:t xml:space="preserve"> </w:t>
      </w:r>
      <w:r w:rsidRPr="00A30473">
        <w:rPr>
          <w:sz w:val="28"/>
          <w:szCs w:val="28"/>
        </w:rPr>
        <w:t>или</w:t>
      </w:r>
      <w:r w:rsidRPr="00A30473">
        <w:rPr>
          <w:spacing w:val="13"/>
          <w:sz w:val="28"/>
          <w:szCs w:val="28"/>
        </w:rPr>
        <w:t xml:space="preserve"> </w:t>
      </w:r>
      <w:r w:rsidRPr="00A30473">
        <w:rPr>
          <w:sz w:val="28"/>
          <w:szCs w:val="28"/>
        </w:rPr>
        <w:t>описанных</w:t>
      </w:r>
      <w:r w:rsidRPr="00A30473">
        <w:rPr>
          <w:spacing w:val="7"/>
          <w:sz w:val="28"/>
          <w:szCs w:val="28"/>
        </w:rPr>
        <w:t xml:space="preserve"> </w:t>
      </w:r>
      <w:r w:rsidRPr="00A30473">
        <w:rPr>
          <w:spacing w:val="-1"/>
          <w:sz w:val="28"/>
          <w:szCs w:val="28"/>
        </w:rPr>
        <w:t>объектов</w:t>
      </w:r>
      <w:r w:rsidRPr="00A30473">
        <w:rPr>
          <w:spacing w:val="13"/>
          <w:sz w:val="28"/>
          <w:szCs w:val="28"/>
        </w:rPr>
        <w:t xml:space="preserve"> </w:t>
      </w:r>
      <w:r w:rsidRPr="00A30473">
        <w:rPr>
          <w:sz w:val="28"/>
          <w:szCs w:val="28"/>
        </w:rPr>
        <w:t>и</w:t>
      </w:r>
      <w:r w:rsidRPr="00A30473">
        <w:rPr>
          <w:spacing w:val="84"/>
          <w:w w:val="99"/>
          <w:sz w:val="28"/>
          <w:szCs w:val="28"/>
        </w:rPr>
        <w:t xml:space="preserve"> </w:t>
      </w:r>
      <w:r w:rsidRPr="00A30473">
        <w:rPr>
          <w:spacing w:val="-1"/>
          <w:sz w:val="28"/>
          <w:szCs w:val="28"/>
        </w:rPr>
        <w:t>событий,</w:t>
      </w:r>
      <w:r w:rsidRPr="00A30473">
        <w:rPr>
          <w:spacing w:val="-10"/>
          <w:sz w:val="28"/>
          <w:szCs w:val="28"/>
        </w:rPr>
        <w:t xml:space="preserve"> </w:t>
      </w:r>
      <w:r w:rsidRPr="00A30473">
        <w:rPr>
          <w:spacing w:val="-1"/>
          <w:sz w:val="28"/>
          <w:szCs w:val="28"/>
        </w:rPr>
        <w:t>понятий,</w:t>
      </w:r>
      <w:r w:rsidRPr="00A30473">
        <w:rPr>
          <w:spacing w:val="-9"/>
          <w:sz w:val="28"/>
          <w:szCs w:val="28"/>
        </w:rPr>
        <w:t xml:space="preserve"> </w:t>
      </w:r>
      <w:r w:rsidRPr="00A30473">
        <w:rPr>
          <w:sz w:val="28"/>
          <w:szCs w:val="28"/>
        </w:rPr>
        <w:t>связи</w:t>
      </w:r>
      <w:r w:rsidRPr="00A30473">
        <w:rPr>
          <w:spacing w:val="-11"/>
          <w:sz w:val="28"/>
          <w:szCs w:val="28"/>
        </w:rPr>
        <w:t xml:space="preserve"> </w:t>
      </w:r>
      <w:r w:rsidRPr="00A30473">
        <w:rPr>
          <w:sz w:val="28"/>
          <w:szCs w:val="28"/>
        </w:rPr>
        <w:t>между</w:t>
      </w:r>
      <w:r w:rsidRPr="00A30473">
        <w:rPr>
          <w:spacing w:val="-15"/>
          <w:sz w:val="28"/>
          <w:szCs w:val="28"/>
        </w:rPr>
        <w:t xml:space="preserve"> </w:t>
      </w:r>
      <w:r w:rsidRPr="00A30473">
        <w:rPr>
          <w:sz w:val="28"/>
          <w:szCs w:val="28"/>
        </w:rPr>
        <w:t>ними;</w:t>
      </w:r>
    </w:p>
    <w:p w:rsidR="00871097" w:rsidRPr="00A30473" w:rsidRDefault="00871097" w:rsidP="00871097">
      <w:pPr>
        <w:pStyle w:val="a9"/>
        <w:numPr>
          <w:ilvl w:val="1"/>
          <w:numId w:val="122"/>
        </w:numPr>
        <w:tabs>
          <w:tab w:val="left" w:pos="1200"/>
        </w:tabs>
        <w:suppressAutoHyphens w:val="0"/>
        <w:spacing w:before="5" w:after="0" w:line="239" w:lineRule="auto"/>
        <w:ind w:right="120" w:firstLine="0"/>
        <w:jc w:val="both"/>
        <w:rPr>
          <w:sz w:val="28"/>
          <w:szCs w:val="28"/>
        </w:rPr>
      </w:pPr>
      <w:r w:rsidRPr="00A30473">
        <w:rPr>
          <w:sz w:val="28"/>
          <w:szCs w:val="28"/>
        </w:rPr>
        <w:lastRenderedPageBreak/>
        <w:t>фиксировать</w:t>
      </w:r>
      <w:r w:rsidRPr="00A30473">
        <w:rPr>
          <w:spacing w:val="8"/>
          <w:sz w:val="28"/>
          <w:szCs w:val="28"/>
        </w:rPr>
        <w:t xml:space="preserve"> </w:t>
      </w:r>
      <w:r w:rsidRPr="00A30473">
        <w:rPr>
          <w:sz w:val="28"/>
          <w:szCs w:val="28"/>
        </w:rPr>
        <w:t>в</w:t>
      </w:r>
      <w:r w:rsidRPr="00A30473">
        <w:rPr>
          <w:spacing w:val="14"/>
          <w:sz w:val="28"/>
          <w:szCs w:val="28"/>
        </w:rPr>
        <w:t xml:space="preserve"> </w:t>
      </w:r>
      <w:r w:rsidRPr="00A30473">
        <w:rPr>
          <w:sz w:val="28"/>
          <w:szCs w:val="28"/>
        </w:rPr>
        <w:t>виде</w:t>
      </w:r>
      <w:r w:rsidRPr="00A30473">
        <w:rPr>
          <w:spacing w:val="11"/>
          <w:sz w:val="28"/>
          <w:szCs w:val="28"/>
        </w:rPr>
        <w:t xml:space="preserve"> </w:t>
      </w:r>
      <w:r w:rsidRPr="00A30473">
        <w:rPr>
          <w:spacing w:val="-1"/>
          <w:sz w:val="28"/>
          <w:szCs w:val="28"/>
        </w:rPr>
        <w:t>текста</w:t>
      </w:r>
      <w:r w:rsidRPr="00A30473">
        <w:rPr>
          <w:spacing w:val="11"/>
          <w:sz w:val="28"/>
          <w:szCs w:val="28"/>
        </w:rPr>
        <w:t xml:space="preserve"> </w:t>
      </w:r>
      <w:r w:rsidRPr="00A30473">
        <w:rPr>
          <w:sz w:val="28"/>
          <w:szCs w:val="28"/>
        </w:rPr>
        <w:t>и</w:t>
      </w:r>
      <w:r w:rsidRPr="00A30473">
        <w:rPr>
          <w:spacing w:val="12"/>
          <w:sz w:val="28"/>
          <w:szCs w:val="28"/>
        </w:rPr>
        <w:t xml:space="preserve"> </w:t>
      </w:r>
      <w:r w:rsidRPr="00A30473">
        <w:rPr>
          <w:spacing w:val="-1"/>
          <w:sz w:val="28"/>
          <w:szCs w:val="28"/>
        </w:rPr>
        <w:t>гипермедиа-сообщения</w:t>
      </w:r>
      <w:r w:rsidRPr="00A30473">
        <w:rPr>
          <w:spacing w:val="12"/>
          <w:sz w:val="28"/>
          <w:szCs w:val="28"/>
        </w:rPr>
        <w:t xml:space="preserve"> </w:t>
      </w:r>
      <w:r w:rsidRPr="00A30473">
        <w:rPr>
          <w:sz w:val="28"/>
          <w:szCs w:val="28"/>
        </w:rPr>
        <w:t>свои</w:t>
      </w:r>
      <w:r w:rsidRPr="00A30473">
        <w:rPr>
          <w:spacing w:val="13"/>
          <w:sz w:val="28"/>
          <w:szCs w:val="28"/>
        </w:rPr>
        <w:t xml:space="preserve"> </w:t>
      </w:r>
      <w:r w:rsidRPr="00A30473">
        <w:rPr>
          <w:spacing w:val="-1"/>
          <w:sz w:val="28"/>
          <w:szCs w:val="28"/>
        </w:rPr>
        <w:t>рассуждения</w:t>
      </w:r>
      <w:r w:rsidRPr="00A30473">
        <w:rPr>
          <w:spacing w:val="40"/>
          <w:w w:val="99"/>
          <w:sz w:val="28"/>
          <w:szCs w:val="28"/>
        </w:rPr>
        <w:t xml:space="preserve"> </w:t>
      </w:r>
      <w:r w:rsidRPr="00A30473">
        <w:rPr>
          <w:sz w:val="28"/>
          <w:szCs w:val="28"/>
        </w:rPr>
        <w:t>(решение</w:t>
      </w:r>
      <w:r w:rsidRPr="00A30473">
        <w:rPr>
          <w:spacing w:val="-8"/>
          <w:sz w:val="28"/>
          <w:szCs w:val="28"/>
        </w:rPr>
        <w:t xml:space="preserve"> </w:t>
      </w:r>
      <w:r w:rsidRPr="00A30473">
        <w:rPr>
          <w:spacing w:val="-1"/>
          <w:sz w:val="28"/>
          <w:szCs w:val="28"/>
        </w:rPr>
        <w:t>математической</w:t>
      </w:r>
      <w:r w:rsidRPr="00A30473">
        <w:rPr>
          <w:spacing w:val="-6"/>
          <w:sz w:val="28"/>
          <w:szCs w:val="28"/>
        </w:rPr>
        <w:t xml:space="preserve"> </w:t>
      </w:r>
      <w:r w:rsidRPr="00A30473">
        <w:rPr>
          <w:spacing w:val="-1"/>
          <w:sz w:val="28"/>
          <w:szCs w:val="28"/>
        </w:rPr>
        <w:t>задачи,</w:t>
      </w:r>
      <w:r w:rsidRPr="00A30473">
        <w:rPr>
          <w:spacing w:val="-8"/>
          <w:sz w:val="28"/>
          <w:szCs w:val="28"/>
        </w:rPr>
        <w:t xml:space="preserve"> </w:t>
      </w:r>
      <w:r w:rsidRPr="00A30473">
        <w:rPr>
          <w:spacing w:val="-1"/>
          <w:sz w:val="28"/>
          <w:szCs w:val="28"/>
        </w:rPr>
        <w:t>вывод</w:t>
      </w:r>
      <w:r w:rsidRPr="00A30473">
        <w:rPr>
          <w:spacing w:val="-9"/>
          <w:sz w:val="28"/>
          <w:szCs w:val="28"/>
        </w:rPr>
        <w:t xml:space="preserve"> </w:t>
      </w:r>
      <w:r w:rsidRPr="00A30473">
        <w:rPr>
          <w:sz w:val="28"/>
          <w:szCs w:val="28"/>
        </w:rPr>
        <w:t>из</w:t>
      </w:r>
      <w:r w:rsidRPr="00A30473">
        <w:rPr>
          <w:spacing w:val="-6"/>
          <w:sz w:val="28"/>
          <w:szCs w:val="28"/>
        </w:rPr>
        <w:t xml:space="preserve"> </w:t>
      </w:r>
      <w:r w:rsidRPr="00A30473">
        <w:rPr>
          <w:spacing w:val="-1"/>
          <w:sz w:val="28"/>
          <w:szCs w:val="28"/>
        </w:rPr>
        <w:t>результатов</w:t>
      </w:r>
      <w:r w:rsidRPr="00A30473">
        <w:rPr>
          <w:spacing w:val="-5"/>
          <w:sz w:val="28"/>
          <w:szCs w:val="28"/>
        </w:rPr>
        <w:t xml:space="preserve"> </w:t>
      </w:r>
      <w:r w:rsidRPr="00A30473">
        <w:rPr>
          <w:spacing w:val="-1"/>
          <w:sz w:val="28"/>
          <w:szCs w:val="28"/>
        </w:rPr>
        <w:t>эксперимента,</w:t>
      </w:r>
      <w:r w:rsidRPr="00A30473">
        <w:rPr>
          <w:spacing w:val="-8"/>
          <w:sz w:val="28"/>
          <w:szCs w:val="28"/>
        </w:rPr>
        <w:t xml:space="preserve"> </w:t>
      </w:r>
      <w:r w:rsidRPr="00A30473">
        <w:rPr>
          <w:spacing w:val="-1"/>
          <w:sz w:val="28"/>
          <w:szCs w:val="28"/>
        </w:rPr>
        <w:t>обоснование</w:t>
      </w:r>
      <w:r w:rsidRPr="00A30473">
        <w:rPr>
          <w:spacing w:val="79"/>
          <w:w w:val="99"/>
          <w:sz w:val="28"/>
          <w:szCs w:val="28"/>
        </w:rPr>
        <w:t xml:space="preserve"> </w:t>
      </w:r>
      <w:r w:rsidRPr="00A30473">
        <w:rPr>
          <w:sz w:val="28"/>
          <w:szCs w:val="28"/>
        </w:rPr>
        <w:t>выбора</w:t>
      </w:r>
      <w:r w:rsidRPr="00A30473">
        <w:rPr>
          <w:spacing w:val="-12"/>
          <w:sz w:val="28"/>
          <w:szCs w:val="28"/>
        </w:rPr>
        <w:t xml:space="preserve"> </w:t>
      </w:r>
      <w:r w:rsidRPr="00A30473">
        <w:rPr>
          <w:spacing w:val="-1"/>
          <w:sz w:val="28"/>
          <w:szCs w:val="28"/>
        </w:rPr>
        <w:t>технологического</w:t>
      </w:r>
      <w:r w:rsidRPr="00A30473">
        <w:rPr>
          <w:spacing w:val="-7"/>
          <w:sz w:val="28"/>
          <w:szCs w:val="28"/>
        </w:rPr>
        <w:t xml:space="preserve"> </w:t>
      </w:r>
      <w:r w:rsidRPr="00A30473">
        <w:rPr>
          <w:spacing w:val="-1"/>
          <w:sz w:val="28"/>
          <w:szCs w:val="28"/>
        </w:rPr>
        <w:t>решения</w:t>
      </w:r>
      <w:r w:rsidRPr="00A30473">
        <w:rPr>
          <w:spacing w:val="-6"/>
          <w:sz w:val="28"/>
          <w:szCs w:val="28"/>
        </w:rPr>
        <w:t xml:space="preserve"> </w:t>
      </w:r>
      <w:r w:rsidRPr="00A30473">
        <w:rPr>
          <w:sz w:val="28"/>
          <w:szCs w:val="28"/>
        </w:rPr>
        <w:t>и</w:t>
      </w:r>
      <w:r w:rsidRPr="00A30473">
        <w:rPr>
          <w:spacing w:val="-9"/>
          <w:sz w:val="28"/>
          <w:szCs w:val="28"/>
        </w:rPr>
        <w:t xml:space="preserve"> </w:t>
      </w:r>
      <w:r w:rsidRPr="00A30473">
        <w:rPr>
          <w:sz w:val="28"/>
          <w:szCs w:val="28"/>
        </w:rPr>
        <w:t>т.</w:t>
      </w:r>
      <w:r w:rsidRPr="00A30473">
        <w:rPr>
          <w:spacing w:val="-8"/>
          <w:sz w:val="28"/>
          <w:szCs w:val="28"/>
        </w:rPr>
        <w:t xml:space="preserve"> </w:t>
      </w:r>
      <w:r w:rsidRPr="00A30473">
        <w:rPr>
          <w:sz w:val="28"/>
          <w:szCs w:val="28"/>
        </w:rPr>
        <w:t>д.);</w:t>
      </w:r>
    </w:p>
    <w:p w:rsidR="00871097" w:rsidRPr="00A30473" w:rsidRDefault="00871097" w:rsidP="00871097">
      <w:pPr>
        <w:pStyle w:val="a9"/>
        <w:numPr>
          <w:ilvl w:val="1"/>
          <w:numId w:val="122"/>
        </w:numPr>
        <w:tabs>
          <w:tab w:val="left" w:pos="1200"/>
        </w:tabs>
        <w:suppressAutoHyphens w:val="0"/>
        <w:spacing w:after="0" w:line="239" w:lineRule="auto"/>
        <w:ind w:right="118" w:firstLine="0"/>
        <w:jc w:val="both"/>
        <w:rPr>
          <w:sz w:val="28"/>
          <w:szCs w:val="28"/>
        </w:rPr>
      </w:pPr>
      <w:r w:rsidRPr="00A30473">
        <w:rPr>
          <w:spacing w:val="-1"/>
          <w:sz w:val="28"/>
          <w:szCs w:val="28"/>
        </w:rPr>
        <w:t>участвовать</w:t>
      </w:r>
      <w:r w:rsidRPr="00A30473">
        <w:rPr>
          <w:spacing w:val="4"/>
          <w:sz w:val="28"/>
          <w:szCs w:val="28"/>
        </w:rPr>
        <w:t xml:space="preserve"> </w:t>
      </w:r>
      <w:r w:rsidRPr="00A30473">
        <w:rPr>
          <w:sz w:val="28"/>
          <w:szCs w:val="28"/>
        </w:rPr>
        <w:t>в</w:t>
      </w:r>
      <w:r w:rsidRPr="00A30473">
        <w:rPr>
          <w:spacing w:val="5"/>
          <w:sz w:val="28"/>
          <w:szCs w:val="28"/>
        </w:rPr>
        <w:t xml:space="preserve"> </w:t>
      </w:r>
      <w:r w:rsidRPr="00A30473">
        <w:rPr>
          <w:spacing w:val="-1"/>
          <w:sz w:val="28"/>
          <w:szCs w:val="28"/>
        </w:rPr>
        <w:t>дискуссии</w:t>
      </w:r>
      <w:r w:rsidRPr="00A30473">
        <w:rPr>
          <w:spacing w:val="5"/>
          <w:sz w:val="28"/>
          <w:szCs w:val="28"/>
        </w:rPr>
        <w:t xml:space="preserve"> </w:t>
      </w:r>
      <w:r w:rsidRPr="00A30473">
        <w:rPr>
          <w:sz w:val="28"/>
          <w:szCs w:val="28"/>
        </w:rPr>
        <w:t>и</w:t>
      </w:r>
      <w:r w:rsidRPr="00A30473">
        <w:rPr>
          <w:spacing w:val="5"/>
          <w:sz w:val="28"/>
          <w:szCs w:val="28"/>
        </w:rPr>
        <w:t xml:space="preserve"> </w:t>
      </w:r>
      <w:r w:rsidRPr="00A30473">
        <w:rPr>
          <w:sz w:val="28"/>
          <w:szCs w:val="28"/>
        </w:rPr>
        <w:t>диалоге,</w:t>
      </w:r>
      <w:r w:rsidRPr="00A30473">
        <w:rPr>
          <w:spacing w:val="6"/>
          <w:sz w:val="28"/>
          <w:szCs w:val="28"/>
        </w:rPr>
        <w:t xml:space="preserve"> </w:t>
      </w:r>
      <w:r w:rsidRPr="00A30473">
        <w:rPr>
          <w:spacing w:val="-1"/>
          <w:sz w:val="28"/>
          <w:szCs w:val="28"/>
        </w:rPr>
        <w:t>учитывать</w:t>
      </w:r>
      <w:r w:rsidRPr="00A30473">
        <w:rPr>
          <w:spacing w:val="5"/>
          <w:sz w:val="28"/>
          <w:szCs w:val="28"/>
        </w:rPr>
        <w:t xml:space="preserve"> </w:t>
      </w:r>
      <w:r w:rsidRPr="00A30473">
        <w:rPr>
          <w:spacing w:val="-1"/>
          <w:sz w:val="28"/>
          <w:szCs w:val="28"/>
        </w:rPr>
        <w:t>особенности</w:t>
      </w:r>
      <w:r w:rsidRPr="00A30473">
        <w:rPr>
          <w:spacing w:val="5"/>
          <w:sz w:val="28"/>
          <w:szCs w:val="28"/>
        </w:rPr>
        <w:t xml:space="preserve"> </w:t>
      </w:r>
      <w:r w:rsidRPr="00A30473">
        <w:rPr>
          <w:spacing w:val="-1"/>
          <w:sz w:val="28"/>
          <w:szCs w:val="28"/>
        </w:rPr>
        <w:t>других</w:t>
      </w:r>
      <w:r w:rsidRPr="00A30473">
        <w:rPr>
          <w:spacing w:val="4"/>
          <w:sz w:val="28"/>
          <w:szCs w:val="28"/>
        </w:rPr>
        <w:t xml:space="preserve"> </w:t>
      </w:r>
      <w:r w:rsidRPr="00A30473">
        <w:rPr>
          <w:sz w:val="28"/>
          <w:szCs w:val="28"/>
        </w:rPr>
        <w:t>участников,</w:t>
      </w:r>
      <w:r w:rsidRPr="00A30473">
        <w:rPr>
          <w:spacing w:val="54"/>
          <w:w w:val="99"/>
          <w:sz w:val="28"/>
          <w:szCs w:val="28"/>
        </w:rPr>
        <w:t xml:space="preserve"> </w:t>
      </w:r>
      <w:r w:rsidRPr="00A30473">
        <w:rPr>
          <w:sz w:val="28"/>
          <w:szCs w:val="28"/>
        </w:rPr>
        <w:t>их</w:t>
      </w:r>
      <w:r w:rsidRPr="00A30473">
        <w:rPr>
          <w:spacing w:val="24"/>
          <w:sz w:val="28"/>
          <w:szCs w:val="28"/>
        </w:rPr>
        <w:t xml:space="preserve"> </w:t>
      </w:r>
      <w:r w:rsidRPr="00A30473">
        <w:rPr>
          <w:sz w:val="28"/>
          <w:szCs w:val="28"/>
        </w:rPr>
        <w:t>позиции</w:t>
      </w:r>
      <w:r w:rsidRPr="00A30473">
        <w:rPr>
          <w:spacing w:val="30"/>
          <w:sz w:val="28"/>
          <w:szCs w:val="28"/>
        </w:rPr>
        <w:t xml:space="preserve"> </w:t>
      </w:r>
      <w:r w:rsidRPr="00A30473">
        <w:rPr>
          <w:sz w:val="28"/>
          <w:szCs w:val="28"/>
        </w:rPr>
        <w:t>и</w:t>
      </w:r>
      <w:r w:rsidRPr="00A30473">
        <w:rPr>
          <w:spacing w:val="30"/>
          <w:sz w:val="28"/>
          <w:szCs w:val="28"/>
        </w:rPr>
        <w:t xml:space="preserve"> </w:t>
      </w:r>
      <w:r w:rsidRPr="00A30473">
        <w:rPr>
          <w:spacing w:val="-1"/>
          <w:sz w:val="28"/>
          <w:szCs w:val="28"/>
        </w:rPr>
        <w:t>т.д.,</w:t>
      </w:r>
      <w:r w:rsidRPr="00A30473">
        <w:rPr>
          <w:spacing w:val="27"/>
          <w:sz w:val="28"/>
          <w:szCs w:val="28"/>
        </w:rPr>
        <w:t xml:space="preserve"> </w:t>
      </w:r>
      <w:r w:rsidRPr="00A30473">
        <w:rPr>
          <w:sz w:val="28"/>
          <w:szCs w:val="28"/>
        </w:rPr>
        <w:t>ставить</w:t>
      </w:r>
      <w:r w:rsidRPr="00A30473">
        <w:rPr>
          <w:spacing w:val="25"/>
          <w:sz w:val="28"/>
          <w:szCs w:val="28"/>
        </w:rPr>
        <w:t xml:space="preserve"> </w:t>
      </w:r>
      <w:r w:rsidRPr="00A30473">
        <w:rPr>
          <w:spacing w:val="-1"/>
          <w:sz w:val="28"/>
          <w:szCs w:val="28"/>
        </w:rPr>
        <w:t>задачи</w:t>
      </w:r>
      <w:r w:rsidRPr="00A30473">
        <w:rPr>
          <w:spacing w:val="31"/>
          <w:sz w:val="28"/>
          <w:szCs w:val="28"/>
        </w:rPr>
        <w:t xml:space="preserve"> </w:t>
      </w:r>
      <w:r w:rsidRPr="00A30473">
        <w:rPr>
          <w:spacing w:val="-1"/>
          <w:sz w:val="28"/>
          <w:szCs w:val="28"/>
        </w:rPr>
        <w:t>коммуникации</w:t>
      </w:r>
      <w:r w:rsidRPr="00A30473">
        <w:rPr>
          <w:spacing w:val="30"/>
          <w:sz w:val="28"/>
          <w:szCs w:val="28"/>
        </w:rPr>
        <w:t xml:space="preserve"> </w:t>
      </w:r>
      <w:r w:rsidRPr="00A30473">
        <w:rPr>
          <w:sz w:val="28"/>
          <w:szCs w:val="28"/>
        </w:rPr>
        <w:t>и</w:t>
      </w:r>
      <w:r w:rsidRPr="00A30473">
        <w:rPr>
          <w:spacing w:val="25"/>
          <w:sz w:val="28"/>
          <w:szCs w:val="28"/>
        </w:rPr>
        <w:t xml:space="preserve"> </w:t>
      </w:r>
      <w:r w:rsidRPr="00A30473">
        <w:rPr>
          <w:spacing w:val="-1"/>
          <w:sz w:val="28"/>
          <w:szCs w:val="28"/>
        </w:rPr>
        <w:t>определять,</w:t>
      </w:r>
      <w:r w:rsidRPr="00A30473">
        <w:rPr>
          <w:spacing w:val="31"/>
          <w:sz w:val="28"/>
          <w:szCs w:val="28"/>
        </w:rPr>
        <w:t xml:space="preserve"> </w:t>
      </w:r>
      <w:r w:rsidRPr="00A30473">
        <w:rPr>
          <w:spacing w:val="-1"/>
          <w:sz w:val="28"/>
          <w:szCs w:val="28"/>
        </w:rPr>
        <w:t>какие</w:t>
      </w:r>
      <w:r w:rsidRPr="00A30473">
        <w:rPr>
          <w:spacing w:val="29"/>
          <w:sz w:val="28"/>
          <w:szCs w:val="28"/>
        </w:rPr>
        <w:t xml:space="preserve"> </w:t>
      </w:r>
      <w:r w:rsidRPr="00A30473">
        <w:rPr>
          <w:spacing w:val="-1"/>
          <w:sz w:val="28"/>
          <w:szCs w:val="28"/>
        </w:rPr>
        <w:t>результаты</w:t>
      </w:r>
      <w:r w:rsidRPr="00A30473">
        <w:rPr>
          <w:spacing w:val="68"/>
          <w:w w:val="99"/>
          <w:sz w:val="28"/>
          <w:szCs w:val="28"/>
        </w:rPr>
        <w:t xml:space="preserve"> </w:t>
      </w:r>
      <w:r w:rsidRPr="00A30473">
        <w:rPr>
          <w:spacing w:val="-1"/>
          <w:sz w:val="28"/>
          <w:szCs w:val="28"/>
        </w:rPr>
        <w:t>достигнуты;</w:t>
      </w:r>
    </w:p>
    <w:p w:rsidR="00871097" w:rsidRPr="00A30473" w:rsidRDefault="00871097" w:rsidP="00871097">
      <w:pPr>
        <w:pStyle w:val="a9"/>
        <w:numPr>
          <w:ilvl w:val="1"/>
          <w:numId w:val="117"/>
        </w:numPr>
        <w:tabs>
          <w:tab w:val="left" w:pos="1128"/>
        </w:tabs>
        <w:suppressAutoHyphens w:val="0"/>
        <w:spacing w:after="0"/>
        <w:ind w:right="124" w:firstLine="777"/>
        <w:jc w:val="both"/>
        <w:rPr>
          <w:sz w:val="28"/>
          <w:szCs w:val="28"/>
        </w:rPr>
      </w:pPr>
      <w:r w:rsidRPr="00A30473">
        <w:rPr>
          <w:sz w:val="28"/>
          <w:szCs w:val="28"/>
        </w:rPr>
        <w:t>исходя</w:t>
      </w:r>
      <w:r w:rsidRPr="00A30473">
        <w:rPr>
          <w:spacing w:val="41"/>
          <w:sz w:val="28"/>
          <w:szCs w:val="28"/>
        </w:rPr>
        <w:t xml:space="preserve"> </w:t>
      </w:r>
      <w:r w:rsidRPr="00A30473">
        <w:rPr>
          <w:sz w:val="28"/>
          <w:szCs w:val="28"/>
        </w:rPr>
        <w:t>из</w:t>
      </w:r>
      <w:r w:rsidRPr="00A30473">
        <w:rPr>
          <w:spacing w:val="43"/>
          <w:sz w:val="28"/>
          <w:szCs w:val="28"/>
        </w:rPr>
        <w:t xml:space="preserve"> </w:t>
      </w:r>
      <w:r w:rsidRPr="00A30473">
        <w:rPr>
          <w:spacing w:val="-1"/>
          <w:sz w:val="28"/>
          <w:szCs w:val="28"/>
        </w:rPr>
        <w:t>задачи</w:t>
      </w:r>
      <w:r w:rsidRPr="00A30473">
        <w:rPr>
          <w:spacing w:val="43"/>
          <w:sz w:val="28"/>
          <w:szCs w:val="28"/>
        </w:rPr>
        <w:t xml:space="preserve"> </w:t>
      </w:r>
      <w:r w:rsidRPr="00A30473">
        <w:rPr>
          <w:sz w:val="28"/>
          <w:szCs w:val="28"/>
        </w:rPr>
        <w:t>проектирования</w:t>
      </w:r>
      <w:r w:rsidRPr="00A30473">
        <w:rPr>
          <w:spacing w:val="37"/>
          <w:sz w:val="28"/>
          <w:szCs w:val="28"/>
        </w:rPr>
        <w:t xml:space="preserve"> </w:t>
      </w:r>
      <w:r w:rsidRPr="00A30473">
        <w:rPr>
          <w:spacing w:val="-1"/>
          <w:sz w:val="28"/>
          <w:szCs w:val="28"/>
        </w:rPr>
        <w:t>объектов</w:t>
      </w:r>
      <w:r w:rsidRPr="00A30473">
        <w:rPr>
          <w:spacing w:val="44"/>
          <w:sz w:val="28"/>
          <w:szCs w:val="28"/>
        </w:rPr>
        <w:t xml:space="preserve"> </w:t>
      </w:r>
      <w:r w:rsidRPr="00A30473">
        <w:rPr>
          <w:sz w:val="28"/>
          <w:szCs w:val="28"/>
        </w:rPr>
        <w:t>и</w:t>
      </w:r>
      <w:r w:rsidRPr="00A30473">
        <w:rPr>
          <w:spacing w:val="43"/>
          <w:sz w:val="28"/>
          <w:szCs w:val="28"/>
        </w:rPr>
        <w:t xml:space="preserve"> </w:t>
      </w:r>
      <w:r w:rsidRPr="00A30473">
        <w:rPr>
          <w:spacing w:val="-1"/>
          <w:sz w:val="28"/>
          <w:szCs w:val="28"/>
        </w:rPr>
        <w:t>событий,</w:t>
      </w:r>
      <w:r w:rsidRPr="00A30473">
        <w:rPr>
          <w:spacing w:val="44"/>
          <w:sz w:val="28"/>
          <w:szCs w:val="28"/>
        </w:rPr>
        <w:t xml:space="preserve"> </w:t>
      </w:r>
      <w:r w:rsidRPr="00A30473">
        <w:rPr>
          <w:spacing w:val="-1"/>
          <w:sz w:val="28"/>
          <w:szCs w:val="28"/>
        </w:rPr>
        <w:t>включая</w:t>
      </w:r>
      <w:r w:rsidRPr="00A30473">
        <w:rPr>
          <w:spacing w:val="42"/>
          <w:sz w:val="28"/>
          <w:szCs w:val="28"/>
        </w:rPr>
        <w:t xml:space="preserve"> </w:t>
      </w:r>
      <w:r w:rsidRPr="00A30473">
        <w:rPr>
          <w:spacing w:val="-1"/>
          <w:sz w:val="28"/>
          <w:szCs w:val="28"/>
        </w:rPr>
        <w:t>собственную</w:t>
      </w:r>
      <w:r w:rsidRPr="00A30473">
        <w:rPr>
          <w:spacing w:val="54"/>
          <w:w w:val="99"/>
          <w:sz w:val="28"/>
          <w:szCs w:val="28"/>
        </w:rPr>
        <w:t xml:space="preserve"> </w:t>
      </w:r>
      <w:r w:rsidRPr="00A30473">
        <w:rPr>
          <w:spacing w:val="-1"/>
          <w:sz w:val="28"/>
          <w:szCs w:val="28"/>
        </w:rPr>
        <w:t>деятельность,</w:t>
      </w:r>
      <w:r w:rsidRPr="00A30473">
        <w:rPr>
          <w:spacing w:val="-4"/>
          <w:sz w:val="28"/>
          <w:szCs w:val="28"/>
        </w:rPr>
        <w:t xml:space="preserve"> </w:t>
      </w:r>
      <w:r w:rsidRPr="00A30473">
        <w:rPr>
          <w:spacing w:val="-1"/>
          <w:sz w:val="28"/>
          <w:szCs w:val="28"/>
        </w:rPr>
        <w:t>создавать</w:t>
      </w:r>
      <w:r w:rsidRPr="00A30473">
        <w:rPr>
          <w:spacing w:val="-4"/>
          <w:sz w:val="28"/>
          <w:szCs w:val="28"/>
        </w:rPr>
        <w:t xml:space="preserve"> </w:t>
      </w:r>
      <w:r w:rsidRPr="00A30473">
        <w:rPr>
          <w:spacing w:val="-1"/>
          <w:sz w:val="28"/>
          <w:szCs w:val="28"/>
        </w:rPr>
        <w:t>проекты</w:t>
      </w:r>
      <w:r w:rsidRPr="00A30473">
        <w:rPr>
          <w:spacing w:val="-8"/>
          <w:sz w:val="28"/>
          <w:szCs w:val="28"/>
        </w:rPr>
        <w:t xml:space="preserve"> </w:t>
      </w:r>
      <w:r w:rsidRPr="00A30473">
        <w:rPr>
          <w:sz w:val="28"/>
          <w:szCs w:val="28"/>
        </w:rPr>
        <w:t>и</w:t>
      </w:r>
      <w:r w:rsidRPr="00A30473">
        <w:rPr>
          <w:spacing w:val="-4"/>
          <w:sz w:val="28"/>
          <w:szCs w:val="28"/>
        </w:rPr>
        <w:t xml:space="preserve"> </w:t>
      </w:r>
      <w:r w:rsidRPr="00A30473">
        <w:rPr>
          <w:spacing w:val="-1"/>
          <w:sz w:val="28"/>
          <w:szCs w:val="28"/>
        </w:rPr>
        <w:t>планы</w:t>
      </w:r>
      <w:r w:rsidRPr="00A30473">
        <w:rPr>
          <w:spacing w:val="-3"/>
          <w:sz w:val="28"/>
          <w:szCs w:val="28"/>
        </w:rPr>
        <w:t xml:space="preserve"> </w:t>
      </w:r>
      <w:r w:rsidRPr="00A30473">
        <w:rPr>
          <w:sz w:val="28"/>
          <w:szCs w:val="28"/>
        </w:rPr>
        <w:t>в</w:t>
      </w:r>
      <w:r w:rsidRPr="00A30473">
        <w:rPr>
          <w:spacing w:val="-8"/>
          <w:sz w:val="28"/>
          <w:szCs w:val="28"/>
        </w:rPr>
        <w:t xml:space="preserve"> </w:t>
      </w:r>
      <w:r w:rsidRPr="00A30473">
        <w:rPr>
          <w:spacing w:val="-1"/>
          <w:sz w:val="28"/>
          <w:szCs w:val="28"/>
        </w:rPr>
        <w:t>различных</w:t>
      </w:r>
      <w:r w:rsidRPr="00A30473">
        <w:rPr>
          <w:spacing w:val="-9"/>
          <w:sz w:val="28"/>
          <w:szCs w:val="28"/>
        </w:rPr>
        <w:t xml:space="preserve"> </w:t>
      </w:r>
      <w:r w:rsidRPr="00A30473">
        <w:rPr>
          <w:sz w:val="28"/>
          <w:szCs w:val="28"/>
        </w:rPr>
        <w:t>формах</w:t>
      </w:r>
      <w:r w:rsidRPr="00A30473">
        <w:rPr>
          <w:spacing w:val="-10"/>
          <w:sz w:val="28"/>
          <w:szCs w:val="28"/>
        </w:rPr>
        <w:t xml:space="preserve"> </w:t>
      </w:r>
      <w:r w:rsidRPr="00A30473">
        <w:rPr>
          <w:spacing w:val="-1"/>
          <w:sz w:val="28"/>
          <w:szCs w:val="28"/>
        </w:rPr>
        <w:t>(текст,</w:t>
      </w:r>
      <w:r w:rsidRPr="00A30473">
        <w:rPr>
          <w:spacing w:val="-3"/>
          <w:sz w:val="28"/>
          <w:szCs w:val="28"/>
        </w:rPr>
        <w:t xml:space="preserve"> </w:t>
      </w:r>
      <w:r w:rsidRPr="00A30473">
        <w:rPr>
          <w:spacing w:val="-1"/>
          <w:sz w:val="28"/>
          <w:szCs w:val="28"/>
        </w:rPr>
        <w:t>чертеж,</w:t>
      </w:r>
      <w:r w:rsidRPr="00A30473">
        <w:rPr>
          <w:spacing w:val="-7"/>
          <w:sz w:val="28"/>
          <w:szCs w:val="28"/>
        </w:rPr>
        <w:t xml:space="preserve"> </w:t>
      </w:r>
      <w:r w:rsidRPr="00A30473">
        <w:rPr>
          <w:spacing w:val="-1"/>
          <w:sz w:val="28"/>
          <w:szCs w:val="28"/>
        </w:rPr>
        <w:t>виртуальная</w:t>
      </w:r>
      <w:r w:rsidRPr="00A30473">
        <w:rPr>
          <w:spacing w:val="79"/>
          <w:w w:val="99"/>
          <w:sz w:val="28"/>
          <w:szCs w:val="28"/>
        </w:rPr>
        <w:t xml:space="preserve"> </w:t>
      </w:r>
      <w:r w:rsidRPr="00A30473">
        <w:rPr>
          <w:sz w:val="28"/>
          <w:szCs w:val="28"/>
        </w:rPr>
        <w:t>модель);</w:t>
      </w:r>
    </w:p>
    <w:p w:rsidR="00871097" w:rsidRPr="00A30473" w:rsidRDefault="00871097" w:rsidP="00871097">
      <w:pPr>
        <w:pStyle w:val="a9"/>
        <w:numPr>
          <w:ilvl w:val="1"/>
          <w:numId w:val="117"/>
        </w:numPr>
        <w:tabs>
          <w:tab w:val="left" w:pos="1137"/>
        </w:tabs>
        <w:suppressAutoHyphens w:val="0"/>
        <w:spacing w:before="7" w:after="0" w:line="274" w:lineRule="exact"/>
        <w:ind w:right="128" w:firstLine="763"/>
        <w:jc w:val="both"/>
        <w:rPr>
          <w:sz w:val="28"/>
          <w:szCs w:val="28"/>
        </w:rPr>
      </w:pPr>
      <w:r w:rsidRPr="00A30473">
        <w:rPr>
          <w:sz w:val="28"/>
          <w:szCs w:val="28"/>
        </w:rPr>
        <w:t>исходя</w:t>
      </w:r>
      <w:r w:rsidRPr="00A30473">
        <w:rPr>
          <w:spacing w:val="5"/>
          <w:sz w:val="28"/>
          <w:szCs w:val="28"/>
        </w:rPr>
        <w:t xml:space="preserve"> </w:t>
      </w:r>
      <w:r w:rsidRPr="00A30473">
        <w:rPr>
          <w:sz w:val="28"/>
          <w:szCs w:val="28"/>
        </w:rPr>
        <w:t>из</w:t>
      </w:r>
      <w:r w:rsidRPr="00A30473">
        <w:rPr>
          <w:spacing w:val="7"/>
          <w:sz w:val="28"/>
          <w:szCs w:val="28"/>
        </w:rPr>
        <w:t xml:space="preserve"> </w:t>
      </w:r>
      <w:r w:rsidRPr="00A30473">
        <w:rPr>
          <w:spacing w:val="-1"/>
          <w:sz w:val="28"/>
          <w:szCs w:val="28"/>
        </w:rPr>
        <w:t>задачи</w:t>
      </w:r>
      <w:r w:rsidRPr="00A30473">
        <w:rPr>
          <w:spacing w:val="7"/>
          <w:sz w:val="28"/>
          <w:szCs w:val="28"/>
        </w:rPr>
        <w:t xml:space="preserve"> </w:t>
      </w:r>
      <w:r w:rsidRPr="00A30473">
        <w:rPr>
          <w:spacing w:val="-1"/>
          <w:sz w:val="28"/>
          <w:szCs w:val="28"/>
        </w:rPr>
        <w:t>моделирования</w:t>
      </w:r>
      <w:r w:rsidRPr="00A30473">
        <w:rPr>
          <w:spacing w:val="6"/>
          <w:sz w:val="28"/>
          <w:szCs w:val="28"/>
        </w:rPr>
        <w:t xml:space="preserve"> </w:t>
      </w:r>
      <w:r w:rsidRPr="00A30473">
        <w:rPr>
          <w:sz w:val="28"/>
          <w:szCs w:val="28"/>
        </w:rPr>
        <w:t>и</w:t>
      </w:r>
      <w:r w:rsidRPr="00A30473">
        <w:rPr>
          <w:spacing w:val="7"/>
          <w:sz w:val="28"/>
          <w:szCs w:val="28"/>
        </w:rPr>
        <w:t xml:space="preserve"> </w:t>
      </w:r>
      <w:r w:rsidRPr="00A30473">
        <w:rPr>
          <w:spacing w:val="-1"/>
          <w:sz w:val="28"/>
          <w:szCs w:val="28"/>
        </w:rPr>
        <w:t>прогнозирования,</w:t>
      </w:r>
      <w:r w:rsidRPr="00A30473">
        <w:rPr>
          <w:spacing w:val="8"/>
          <w:sz w:val="28"/>
          <w:szCs w:val="28"/>
        </w:rPr>
        <w:t xml:space="preserve"> </w:t>
      </w:r>
      <w:r w:rsidRPr="00A30473">
        <w:rPr>
          <w:sz w:val="28"/>
          <w:szCs w:val="28"/>
        </w:rPr>
        <w:t>ставить</w:t>
      </w:r>
      <w:r w:rsidRPr="00A30473">
        <w:rPr>
          <w:spacing w:val="8"/>
          <w:sz w:val="28"/>
          <w:szCs w:val="28"/>
        </w:rPr>
        <w:t xml:space="preserve"> </w:t>
      </w:r>
      <w:r w:rsidRPr="00A30473">
        <w:rPr>
          <w:spacing w:val="-1"/>
          <w:sz w:val="28"/>
          <w:szCs w:val="28"/>
        </w:rPr>
        <w:t>виртуальный</w:t>
      </w:r>
      <w:r w:rsidRPr="00A30473">
        <w:rPr>
          <w:spacing w:val="54"/>
          <w:w w:val="99"/>
          <w:sz w:val="28"/>
          <w:szCs w:val="28"/>
        </w:rPr>
        <w:t xml:space="preserve"> </w:t>
      </w:r>
      <w:r w:rsidRPr="00A30473">
        <w:rPr>
          <w:spacing w:val="-1"/>
          <w:sz w:val="28"/>
          <w:szCs w:val="28"/>
        </w:rPr>
        <w:t>эксперимент.</w:t>
      </w:r>
    </w:p>
    <w:p w:rsidR="00871097" w:rsidRPr="00A30473" w:rsidRDefault="00871097" w:rsidP="00871097">
      <w:pPr>
        <w:pStyle w:val="a9"/>
        <w:numPr>
          <w:ilvl w:val="1"/>
          <w:numId w:val="117"/>
        </w:numPr>
        <w:tabs>
          <w:tab w:val="left" w:pos="1099"/>
        </w:tabs>
        <w:suppressAutoHyphens w:val="0"/>
        <w:spacing w:after="0" w:line="239" w:lineRule="auto"/>
        <w:ind w:right="115" w:firstLine="777"/>
        <w:jc w:val="both"/>
        <w:rPr>
          <w:sz w:val="28"/>
          <w:szCs w:val="28"/>
        </w:rPr>
      </w:pPr>
      <w:r w:rsidRPr="00A30473">
        <w:rPr>
          <w:spacing w:val="-1"/>
          <w:sz w:val="28"/>
          <w:szCs w:val="28"/>
        </w:rPr>
        <w:t>исходя</w:t>
      </w:r>
      <w:r w:rsidRPr="00A30473">
        <w:rPr>
          <w:spacing w:val="14"/>
          <w:sz w:val="28"/>
          <w:szCs w:val="28"/>
        </w:rPr>
        <w:t xml:space="preserve"> </w:t>
      </w:r>
      <w:r w:rsidRPr="00A30473">
        <w:rPr>
          <w:sz w:val="28"/>
          <w:szCs w:val="28"/>
        </w:rPr>
        <w:t>из</w:t>
      </w:r>
      <w:r w:rsidRPr="00A30473">
        <w:rPr>
          <w:spacing w:val="15"/>
          <w:sz w:val="28"/>
          <w:szCs w:val="28"/>
        </w:rPr>
        <w:t xml:space="preserve"> </w:t>
      </w:r>
      <w:r w:rsidRPr="00A30473">
        <w:rPr>
          <w:spacing w:val="-1"/>
          <w:sz w:val="28"/>
          <w:szCs w:val="28"/>
        </w:rPr>
        <w:t>задачи</w:t>
      </w:r>
      <w:r w:rsidRPr="00A30473">
        <w:rPr>
          <w:spacing w:val="16"/>
          <w:sz w:val="28"/>
          <w:szCs w:val="28"/>
        </w:rPr>
        <w:t xml:space="preserve"> </w:t>
      </w:r>
      <w:r w:rsidRPr="00A30473">
        <w:rPr>
          <w:sz w:val="28"/>
          <w:szCs w:val="28"/>
        </w:rPr>
        <w:t>записи</w:t>
      </w:r>
      <w:r w:rsidRPr="00A30473">
        <w:rPr>
          <w:spacing w:val="15"/>
          <w:sz w:val="28"/>
          <w:szCs w:val="28"/>
        </w:rPr>
        <w:t xml:space="preserve"> </w:t>
      </w:r>
      <w:r w:rsidRPr="00A30473">
        <w:rPr>
          <w:spacing w:val="-1"/>
          <w:sz w:val="28"/>
          <w:szCs w:val="28"/>
        </w:rPr>
        <w:t>(фиксации)</w:t>
      </w:r>
      <w:r w:rsidRPr="00A30473">
        <w:rPr>
          <w:spacing w:val="12"/>
          <w:sz w:val="28"/>
          <w:szCs w:val="28"/>
        </w:rPr>
        <w:t xml:space="preserve"> </w:t>
      </w:r>
      <w:r w:rsidRPr="00A30473">
        <w:rPr>
          <w:sz w:val="28"/>
          <w:szCs w:val="28"/>
        </w:rPr>
        <w:t>объектов</w:t>
      </w:r>
      <w:r w:rsidRPr="00A30473">
        <w:rPr>
          <w:spacing w:val="12"/>
          <w:sz w:val="28"/>
          <w:szCs w:val="28"/>
        </w:rPr>
        <w:t xml:space="preserve"> </w:t>
      </w:r>
      <w:r w:rsidRPr="00A30473">
        <w:rPr>
          <w:sz w:val="28"/>
          <w:szCs w:val="28"/>
        </w:rPr>
        <w:t>и</w:t>
      </w:r>
      <w:r w:rsidRPr="00A30473">
        <w:rPr>
          <w:spacing w:val="15"/>
          <w:sz w:val="28"/>
          <w:szCs w:val="28"/>
        </w:rPr>
        <w:t xml:space="preserve"> </w:t>
      </w:r>
      <w:r w:rsidRPr="00A30473">
        <w:rPr>
          <w:spacing w:val="-1"/>
          <w:sz w:val="28"/>
          <w:szCs w:val="28"/>
        </w:rPr>
        <w:t>процессов</w:t>
      </w:r>
      <w:r w:rsidRPr="00A30473">
        <w:rPr>
          <w:spacing w:val="17"/>
          <w:sz w:val="28"/>
          <w:szCs w:val="28"/>
        </w:rPr>
        <w:t xml:space="preserve"> </w:t>
      </w:r>
      <w:r w:rsidRPr="00A30473">
        <w:rPr>
          <w:sz w:val="28"/>
          <w:szCs w:val="28"/>
        </w:rPr>
        <w:t>в</w:t>
      </w:r>
      <w:r w:rsidRPr="00A30473">
        <w:rPr>
          <w:spacing w:val="8"/>
          <w:sz w:val="28"/>
          <w:szCs w:val="28"/>
        </w:rPr>
        <w:t xml:space="preserve"> </w:t>
      </w:r>
      <w:r w:rsidRPr="00A30473">
        <w:rPr>
          <w:spacing w:val="-1"/>
          <w:sz w:val="28"/>
          <w:szCs w:val="28"/>
        </w:rPr>
        <w:t>окружающем</w:t>
      </w:r>
      <w:r w:rsidRPr="00A30473">
        <w:rPr>
          <w:spacing w:val="16"/>
          <w:sz w:val="28"/>
          <w:szCs w:val="28"/>
        </w:rPr>
        <w:t xml:space="preserve"> </w:t>
      </w:r>
      <w:r w:rsidRPr="00A30473">
        <w:rPr>
          <w:sz w:val="28"/>
          <w:szCs w:val="28"/>
        </w:rPr>
        <w:t>мире</w:t>
      </w:r>
      <w:r w:rsidRPr="00A30473">
        <w:rPr>
          <w:spacing w:val="66"/>
          <w:w w:val="99"/>
          <w:sz w:val="28"/>
          <w:szCs w:val="28"/>
        </w:rPr>
        <w:t xml:space="preserve"> </w:t>
      </w:r>
      <w:r w:rsidRPr="00A30473">
        <w:rPr>
          <w:sz w:val="28"/>
          <w:szCs w:val="28"/>
        </w:rPr>
        <w:t>выбирать</w:t>
      </w:r>
      <w:r w:rsidRPr="00A30473">
        <w:rPr>
          <w:spacing w:val="23"/>
          <w:sz w:val="28"/>
          <w:szCs w:val="28"/>
        </w:rPr>
        <w:t xml:space="preserve"> </w:t>
      </w:r>
      <w:r w:rsidRPr="00A30473">
        <w:rPr>
          <w:sz w:val="28"/>
          <w:szCs w:val="28"/>
        </w:rPr>
        <w:t>правильные</w:t>
      </w:r>
      <w:r w:rsidRPr="00A30473">
        <w:rPr>
          <w:spacing w:val="21"/>
          <w:sz w:val="28"/>
          <w:szCs w:val="28"/>
        </w:rPr>
        <w:t xml:space="preserve"> </w:t>
      </w:r>
      <w:r w:rsidRPr="00A30473">
        <w:rPr>
          <w:spacing w:val="-1"/>
          <w:sz w:val="28"/>
          <w:szCs w:val="28"/>
        </w:rPr>
        <w:t>инструменты</w:t>
      </w:r>
      <w:r w:rsidRPr="00A30473">
        <w:rPr>
          <w:spacing w:val="24"/>
          <w:sz w:val="28"/>
          <w:szCs w:val="28"/>
        </w:rPr>
        <w:t xml:space="preserve"> </w:t>
      </w:r>
      <w:r w:rsidRPr="00A30473">
        <w:rPr>
          <w:sz w:val="28"/>
          <w:szCs w:val="28"/>
        </w:rPr>
        <w:t>и</w:t>
      </w:r>
      <w:r w:rsidRPr="00A30473">
        <w:rPr>
          <w:spacing w:val="23"/>
          <w:sz w:val="28"/>
          <w:szCs w:val="28"/>
        </w:rPr>
        <w:t xml:space="preserve"> </w:t>
      </w:r>
      <w:r w:rsidRPr="00A30473">
        <w:rPr>
          <w:sz w:val="28"/>
          <w:szCs w:val="28"/>
        </w:rPr>
        <w:t>действия</w:t>
      </w:r>
      <w:r w:rsidRPr="00A30473">
        <w:rPr>
          <w:spacing w:val="22"/>
          <w:sz w:val="28"/>
          <w:szCs w:val="28"/>
        </w:rPr>
        <w:t xml:space="preserve"> </w:t>
      </w:r>
      <w:r w:rsidRPr="00A30473">
        <w:rPr>
          <w:sz w:val="28"/>
          <w:szCs w:val="28"/>
        </w:rPr>
        <w:t>такой</w:t>
      </w:r>
      <w:r w:rsidRPr="00A30473">
        <w:rPr>
          <w:spacing w:val="23"/>
          <w:sz w:val="28"/>
          <w:szCs w:val="28"/>
        </w:rPr>
        <w:t xml:space="preserve"> </w:t>
      </w:r>
      <w:r w:rsidRPr="00A30473">
        <w:rPr>
          <w:spacing w:val="-1"/>
          <w:sz w:val="28"/>
          <w:szCs w:val="28"/>
        </w:rPr>
        <w:t>фиксации,</w:t>
      </w:r>
      <w:r w:rsidRPr="00A30473">
        <w:rPr>
          <w:spacing w:val="24"/>
          <w:sz w:val="28"/>
          <w:szCs w:val="28"/>
        </w:rPr>
        <w:t xml:space="preserve"> </w:t>
      </w:r>
      <w:r w:rsidRPr="00A30473">
        <w:rPr>
          <w:spacing w:val="-2"/>
          <w:sz w:val="28"/>
          <w:szCs w:val="28"/>
        </w:rPr>
        <w:t>фиксируя</w:t>
      </w:r>
      <w:r w:rsidRPr="00A30473">
        <w:rPr>
          <w:spacing w:val="26"/>
          <w:sz w:val="28"/>
          <w:szCs w:val="28"/>
        </w:rPr>
        <w:t xml:space="preserve"> </w:t>
      </w:r>
      <w:r w:rsidRPr="00A30473">
        <w:rPr>
          <w:sz w:val="28"/>
          <w:szCs w:val="28"/>
        </w:rPr>
        <w:t>необходимые</w:t>
      </w:r>
      <w:r w:rsidRPr="00A30473">
        <w:rPr>
          <w:spacing w:val="46"/>
          <w:w w:val="99"/>
          <w:sz w:val="28"/>
          <w:szCs w:val="28"/>
        </w:rPr>
        <w:t xml:space="preserve"> </w:t>
      </w:r>
      <w:r w:rsidRPr="00A30473">
        <w:rPr>
          <w:spacing w:val="-1"/>
          <w:sz w:val="28"/>
          <w:szCs w:val="28"/>
        </w:rPr>
        <w:t>элементы</w:t>
      </w:r>
      <w:r w:rsidRPr="00A30473">
        <w:rPr>
          <w:spacing w:val="1"/>
          <w:sz w:val="28"/>
          <w:szCs w:val="28"/>
        </w:rPr>
        <w:t xml:space="preserve"> </w:t>
      </w:r>
      <w:r w:rsidRPr="00A30473">
        <w:rPr>
          <w:sz w:val="28"/>
          <w:szCs w:val="28"/>
        </w:rPr>
        <w:t xml:space="preserve">и </w:t>
      </w:r>
      <w:r w:rsidRPr="00A30473">
        <w:rPr>
          <w:spacing w:val="-1"/>
          <w:sz w:val="28"/>
          <w:szCs w:val="28"/>
        </w:rPr>
        <w:t>контексты</w:t>
      </w:r>
      <w:r w:rsidRPr="00A30473">
        <w:rPr>
          <w:spacing w:val="1"/>
          <w:sz w:val="28"/>
          <w:szCs w:val="28"/>
        </w:rPr>
        <w:t xml:space="preserve"> </w:t>
      </w:r>
      <w:r w:rsidRPr="00A30473">
        <w:rPr>
          <w:sz w:val="28"/>
          <w:szCs w:val="28"/>
        </w:rPr>
        <w:t>с</w:t>
      </w:r>
      <w:r w:rsidRPr="00A30473">
        <w:rPr>
          <w:spacing w:val="58"/>
          <w:sz w:val="28"/>
          <w:szCs w:val="28"/>
        </w:rPr>
        <w:t xml:space="preserve"> </w:t>
      </w:r>
      <w:r w:rsidRPr="00A30473">
        <w:rPr>
          <w:spacing w:val="-1"/>
          <w:sz w:val="28"/>
          <w:szCs w:val="28"/>
        </w:rPr>
        <w:t>необходимым</w:t>
      </w:r>
      <w:r w:rsidRPr="00A30473">
        <w:rPr>
          <w:sz w:val="28"/>
          <w:szCs w:val="28"/>
        </w:rPr>
        <w:t xml:space="preserve"> </w:t>
      </w:r>
      <w:r w:rsidRPr="00A30473">
        <w:rPr>
          <w:spacing w:val="-1"/>
          <w:sz w:val="28"/>
          <w:szCs w:val="28"/>
        </w:rPr>
        <w:t>технологическим</w:t>
      </w:r>
      <w:r w:rsidRPr="00A30473">
        <w:rPr>
          <w:sz w:val="28"/>
          <w:szCs w:val="28"/>
        </w:rPr>
        <w:t xml:space="preserve"> </w:t>
      </w:r>
      <w:r w:rsidRPr="00A30473">
        <w:rPr>
          <w:spacing w:val="-1"/>
          <w:sz w:val="28"/>
          <w:szCs w:val="28"/>
        </w:rPr>
        <w:t>качеством,</w:t>
      </w:r>
      <w:r w:rsidRPr="00A30473">
        <w:rPr>
          <w:spacing w:val="56"/>
          <w:sz w:val="28"/>
          <w:szCs w:val="28"/>
        </w:rPr>
        <w:t xml:space="preserve"> </w:t>
      </w:r>
      <w:r w:rsidRPr="00A30473">
        <w:rPr>
          <w:sz w:val="28"/>
          <w:szCs w:val="28"/>
        </w:rPr>
        <w:t>в</w:t>
      </w:r>
      <w:r w:rsidRPr="00A30473">
        <w:rPr>
          <w:spacing w:val="2"/>
          <w:sz w:val="28"/>
          <w:szCs w:val="28"/>
        </w:rPr>
        <w:t xml:space="preserve"> </w:t>
      </w:r>
      <w:r w:rsidRPr="00A30473">
        <w:rPr>
          <w:sz w:val="28"/>
          <w:szCs w:val="28"/>
        </w:rPr>
        <w:t xml:space="preserve">том </w:t>
      </w:r>
      <w:r w:rsidRPr="00A30473">
        <w:rPr>
          <w:spacing w:val="-1"/>
          <w:sz w:val="28"/>
          <w:szCs w:val="28"/>
        </w:rPr>
        <w:t>числе</w:t>
      </w:r>
      <w:r w:rsidRPr="00A30473">
        <w:rPr>
          <w:spacing w:val="72"/>
          <w:w w:val="99"/>
          <w:sz w:val="28"/>
          <w:szCs w:val="28"/>
        </w:rPr>
        <w:t xml:space="preserve"> </w:t>
      </w:r>
      <w:r w:rsidRPr="00A30473">
        <w:rPr>
          <w:sz w:val="28"/>
          <w:szCs w:val="28"/>
        </w:rPr>
        <w:t>фиксировать</w:t>
      </w:r>
      <w:r w:rsidRPr="00A30473">
        <w:rPr>
          <w:spacing w:val="-9"/>
          <w:sz w:val="28"/>
          <w:szCs w:val="28"/>
        </w:rPr>
        <w:t xml:space="preserve"> </w:t>
      </w:r>
      <w:r w:rsidRPr="00A30473">
        <w:rPr>
          <w:spacing w:val="-1"/>
          <w:sz w:val="28"/>
          <w:szCs w:val="28"/>
        </w:rPr>
        <w:t>ход</w:t>
      </w:r>
      <w:r w:rsidRPr="00A30473">
        <w:rPr>
          <w:spacing w:val="-7"/>
          <w:sz w:val="28"/>
          <w:szCs w:val="28"/>
        </w:rPr>
        <w:t xml:space="preserve"> </w:t>
      </w:r>
      <w:r w:rsidRPr="00A30473">
        <w:rPr>
          <w:spacing w:val="-1"/>
          <w:sz w:val="28"/>
          <w:szCs w:val="28"/>
        </w:rPr>
        <w:t>эксперимента,</w:t>
      </w:r>
      <w:r w:rsidRPr="00A30473">
        <w:rPr>
          <w:spacing w:val="-7"/>
          <w:sz w:val="28"/>
          <w:szCs w:val="28"/>
        </w:rPr>
        <w:t xml:space="preserve"> </w:t>
      </w:r>
      <w:r w:rsidRPr="00A30473">
        <w:rPr>
          <w:spacing w:val="-1"/>
          <w:sz w:val="28"/>
          <w:szCs w:val="28"/>
        </w:rPr>
        <w:t>дискуссии</w:t>
      </w:r>
      <w:r w:rsidRPr="00A30473">
        <w:rPr>
          <w:spacing w:val="-4"/>
          <w:sz w:val="28"/>
          <w:szCs w:val="28"/>
        </w:rPr>
        <w:t xml:space="preserve"> </w:t>
      </w:r>
      <w:r w:rsidRPr="00A30473">
        <w:rPr>
          <w:sz w:val="28"/>
          <w:szCs w:val="28"/>
        </w:rPr>
        <w:t>в</w:t>
      </w:r>
      <w:r w:rsidRPr="00A30473">
        <w:rPr>
          <w:spacing w:val="-3"/>
          <w:sz w:val="28"/>
          <w:szCs w:val="28"/>
        </w:rPr>
        <w:t xml:space="preserve"> </w:t>
      </w:r>
      <w:r w:rsidRPr="00A30473">
        <w:rPr>
          <w:spacing w:val="-2"/>
          <w:sz w:val="28"/>
          <w:szCs w:val="28"/>
        </w:rPr>
        <w:t>классе</w:t>
      </w:r>
      <w:r w:rsidRPr="00A30473">
        <w:rPr>
          <w:spacing w:val="-6"/>
          <w:sz w:val="28"/>
          <w:szCs w:val="28"/>
        </w:rPr>
        <w:t xml:space="preserve"> </w:t>
      </w:r>
      <w:r w:rsidRPr="00A30473">
        <w:rPr>
          <w:sz w:val="28"/>
          <w:szCs w:val="28"/>
        </w:rPr>
        <w:t>и</w:t>
      </w:r>
      <w:r w:rsidRPr="00A30473">
        <w:rPr>
          <w:spacing w:val="-4"/>
          <w:sz w:val="28"/>
          <w:szCs w:val="28"/>
        </w:rPr>
        <w:t xml:space="preserve"> </w:t>
      </w:r>
      <w:r w:rsidRPr="00A30473">
        <w:rPr>
          <w:sz w:val="28"/>
          <w:szCs w:val="28"/>
        </w:rPr>
        <w:t>т.</w:t>
      </w:r>
      <w:r w:rsidRPr="00A30473">
        <w:rPr>
          <w:spacing w:val="-7"/>
          <w:sz w:val="28"/>
          <w:szCs w:val="28"/>
        </w:rPr>
        <w:t xml:space="preserve"> </w:t>
      </w:r>
      <w:r w:rsidRPr="00A30473">
        <w:rPr>
          <w:sz w:val="28"/>
          <w:szCs w:val="28"/>
        </w:rPr>
        <w:t>д.;</w:t>
      </w:r>
    </w:p>
    <w:p w:rsidR="00871097" w:rsidRPr="00A30473" w:rsidRDefault="00871097" w:rsidP="00871097">
      <w:pPr>
        <w:pStyle w:val="a9"/>
        <w:spacing w:before="3" w:line="239" w:lineRule="auto"/>
        <w:ind w:left="119" w:right="116" w:firstLine="777"/>
        <w:jc w:val="both"/>
        <w:rPr>
          <w:sz w:val="28"/>
          <w:szCs w:val="28"/>
        </w:rPr>
      </w:pPr>
      <w:r w:rsidRPr="00A30473">
        <w:rPr>
          <w:b/>
          <w:sz w:val="28"/>
          <w:szCs w:val="28"/>
        </w:rPr>
        <w:t>В</w:t>
      </w:r>
      <w:r w:rsidRPr="00A30473">
        <w:rPr>
          <w:b/>
          <w:spacing w:val="59"/>
          <w:sz w:val="28"/>
          <w:szCs w:val="28"/>
        </w:rPr>
        <w:t xml:space="preserve"> </w:t>
      </w:r>
      <w:r w:rsidRPr="00A30473">
        <w:rPr>
          <w:b/>
          <w:spacing w:val="-1"/>
          <w:sz w:val="28"/>
          <w:szCs w:val="28"/>
        </w:rPr>
        <w:t>коммуникативной</w:t>
      </w:r>
      <w:r w:rsidRPr="00A30473">
        <w:rPr>
          <w:b/>
          <w:spacing w:val="53"/>
          <w:sz w:val="28"/>
          <w:szCs w:val="28"/>
        </w:rPr>
        <w:t xml:space="preserve"> </w:t>
      </w:r>
      <w:r w:rsidRPr="00A30473">
        <w:rPr>
          <w:b/>
          <w:spacing w:val="-1"/>
          <w:sz w:val="28"/>
          <w:szCs w:val="28"/>
        </w:rPr>
        <w:t>компетентности</w:t>
      </w:r>
      <w:r w:rsidRPr="00A30473">
        <w:rPr>
          <w:b/>
          <w:spacing w:val="47"/>
          <w:sz w:val="28"/>
          <w:szCs w:val="28"/>
        </w:rPr>
        <w:t xml:space="preserve"> </w:t>
      </w:r>
      <w:r w:rsidRPr="00A30473">
        <w:rPr>
          <w:spacing w:val="-1"/>
          <w:sz w:val="28"/>
          <w:szCs w:val="28"/>
        </w:rPr>
        <w:t>как</w:t>
      </w:r>
      <w:r w:rsidRPr="00A30473">
        <w:rPr>
          <w:spacing w:val="57"/>
          <w:sz w:val="28"/>
          <w:szCs w:val="28"/>
        </w:rPr>
        <w:t xml:space="preserve"> </w:t>
      </w:r>
      <w:r w:rsidRPr="00A30473">
        <w:rPr>
          <w:sz w:val="28"/>
          <w:szCs w:val="28"/>
        </w:rPr>
        <w:t>способности</w:t>
      </w:r>
      <w:r w:rsidRPr="00A30473">
        <w:rPr>
          <w:spacing w:val="55"/>
          <w:sz w:val="28"/>
          <w:szCs w:val="28"/>
        </w:rPr>
        <w:t xml:space="preserve"> </w:t>
      </w:r>
      <w:r w:rsidRPr="00A30473">
        <w:rPr>
          <w:sz w:val="28"/>
          <w:szCs w:val="28"/>
        </w:rPr>
        <w:t>ставить</w:t>
      </w:r>
      <w:r w:rsidRPr="00A30473">
        <w:rPr>
          <w:spacing w:val="55"/>
          <w:sz w:val="28"/>
          <w:szCs w:val="28"/>
        </w:rPr>
        <w:t xml:space="preserve"> </w:t>
      </w:r>
      <w:r w:rsidRPr="00A30473">
        <w:rPr>
          <w:sz w:val="28"/>
          <w:szCs w:val="28"/>
        </w:rPr>
        <w:t>и</w:t>
      </w:r>
      <w:r w:rsidRPr="00A30473">
        <w:rPr>
          <w:spacing w:val="59"/>
          <w:sz w:val="28"/>
          <w:szCs w:val="28"/>
        </w:rPr>
        <w:t xml:space="preserve"> </w:t>
      </w:r>
      <w:r w:rsidRPr="00A30473">
        <w:rPr>
          <w:spacing w:val="-1"/>
          <w:sz w:val="28"/>
          <w:szCs w:val="28"/>
        </w:rPr>
        <w:t>решать</w:t>
      </w:r>
      <w:r w:rsidRPr="00A30473">
        <w:rPr>
          <w:spacing w:val="48"/>
          <w:w w:val="99"/>
          <w:sz w:val="28"/>
          <w:szCs w:val="28"/>
        </w:rPr>
        <w:t xml:space="preserve"> </w:t>
      </w:r>
      <w:r w:rsidRPr="00A30473">
        <w:rPr>
          <w:sz w:val="28"/>
          <w:szCs w:val="28"/>
        </w:rPr>
        <w:t>определенные</w:t>
      </w:r>
      <w:r w:rsidRPr="00A30473">
        <w:rPr>
          <w:spacing w:val="52"/>
          <w:sz w:val="28"/>
          <w:szCs w:val="28"/>
        </w:rPr>
        <w:t xml:space="preserve"> </w:t>
      </w:r>
      <w:r w:rsidRPr="00A30473">
        <w:rPr>
          <w:spacing w:val="-1"/>
          <w:sz w:val="28"/>
          <w:szCs w:val="28"/>
        </w:rPr>
        <w:t>типы</w:t>
      </w:r>
      <w:r w:rsidRPr="00A30473">
        <w:rPr>
          <w:spacing w:val="53"/>
          <w:sz w:val="28"/>
          <w:szCs w:val="28"/>
        </w:rPr>
        <w:t xml:space="preserve"> </w:t>
      </w:r>
      <w:r w:rsidRPr="00A30473">
        <w:rPr>
          <w:spacing w:val="-1"/>
          <w:sz w:val="28"/>
          <w:szCs w:val="28"/>
        </w:rPr>
        <w:t>задач</w:t>
      </w:r>
      <w:r w:rsidRPr="00A30473">
        <w:rPr>
          <w:spacing w:val="52"/>
          <w:sz w:val="28"/>
          <w:szCs w:val="28"/>
        </w:rPr>
        <w:t xml:space="preserve"> </w:t>
      </w:r>
      <w:r w:rsidRPr="00A30473">
        <w:rPr>
          <w:sz w:val="28"/>
          <w:szCs w:val="28"/>
        </w:rPr>
        <w:t>социального,</w:t>
      </w:r>
      <w:r w:rsidRPr="00A30473">
        <w:rPr>
          <w:spacing w:val="51"/>
          <w:sz w:val="28"/>
          <w:szCs w:val="28"/>
        </w:rPr>
        <w:t xml:space="preserve"> </w:t>
      </w:r>
      <w:r w:rsidRPr="00A30473">
        <w:rPr>
          <w:spacing w:val="-1"/>
          <w:sz w:val="28"/>
          <w:szCs w:val="28"/>
        </w:rPr>
        <w:t>организационного</w:t>
      </w:r>
      <w:r w:rsidRPr="00A30473">
        <w:rPr>
          <w:spacing w:val="56"/>
          <w:sz w:val="28"/>
          <w:szCs w:val="28"/>
        </w:rPr>
        <w:t xml:space="preserve"> </w:t>
      </w:r>
      <w:r w:rsidRPr="00A30473">
        <w:rPr>
          <w:spacing w:val="-1"/>
          <w:sz w:val="28"/>
          <w:szCs w:val="28"/>
        </w:rPr>
        <w:t>взаимодействия:</w:t>
      </w:r>
      <w:r w:rsidRPr="00A30473">
        <w:rPr>
          <w:spacing w:val="49"/>
          <w:sz w:val="28"/>
          <w:szCs w:val="28"/>
        </w:rPr>
        <w:t xml:space="preserve"> </w:t>
      </w:r>
      <w:r w:rsidRPr="00A30473">
        <w:rPr>
          <w:sz w:val="28"/>
          <w:szCs w:val="28"/>
        </w:rPr>
        <w:t>определять</w:t>
      </w:r>
      <w:r w:rsidRPr="00A30473">
        <w:rPr>
          <w:spacing w:val="64"/>
          <w:w w:val="99"/>
          <w:sz w:val="28"/>
          <w:szCs w:val="28"/>
        </w:rPr>
        <w:t xml:space="preserve"> </w:t>
      </w:r>
      <w:r w:rsidRPr="00A30473">
        <w:rPr>
          <w:sz w:val="28"/>
          <w:szCs w:val="28"/>
        </w:rPr>
        <w:t>цели</w:t>
      </w:r>
      <w:r w:rsidRPr="00A30473">
        <w:rPr>
          <w:spacing w:val="24"/>
          <w:sz w:val="28"/>
          <w:szCs w:val="28"/>
        </w:rPr>
        <w:t xml:space="preserve"> </w:t>
      </w:r>
      <w:r w:rsidRPr="00A30473">
        <w:rPr>
          <w:spacing w:val="-1"/>
          <w:sz w:val="28"/>
          <w:szCs w:val="28"/>
        </w:rPr>
        <w:t>взаимодействия,</w:t>
      </w:r>
      <w:r w:rsidRPr="00A30473">
        <w:rPr>
          <w:spacing w:val="21"/>
          <w:sz w:val="28"/>
          <w:szCs w:val="28"/>
        </w:rPr>
        <w:t xml:space="preserve"> </w:t>
      </w:r>
      <w:r w:rsidRPr="00A30473">
        <w:rPr>
          <w:sz w:val="28"/>
          <w:szCs w:val="28"/>
        </w:rPr>
        <w:t>оценивать</w:t>
      </w:r>
      <w:r w:rsidRPr="00A30473">
        <w:rPr>
          <w:spacing w:val="24"/>
          <w:sz w:val="28"/>
          <w:szCs w:val="28"/>
        </w:rPr>
        <w:t xml:space="preserve"> </w:t>
      </w:r>
      <w:r w:rsidRPr="00A30473">
        <w:rPr>
          <w:spacing w:val="-2"/>
          <w:sz w:val="28"/>
          <w:szCs w:val="28"/>
        </w:rPr>
        <w:t>ситуацию,</w:t>
      </w:r>
      <w:r w:rsidRPr="00A30473">
        <w:rPr>
          <w:spacing w:val="30"/>
          <w:sz w:val="28"/>
          <w:szCs w:val="28"/>
        </w:rPr>
        <w:t xml:space="preserve"> </w:t>
      </w:r>
      <w:r w:rsidRPr="00A30473">
        <w:rPr>
          <w:spacing w:val="-1"/>
          <w:sz w:val="28"/>
          <w:szCs w:val="28"/>
        </w:rPr>
        <w:t>учитывать</w:t>
      </w:r>
      <w:r w:rsidRPr="00A30473">
        <w:rPr>
          <w:spacing w:val="24"/>
          <w:sz w:val="28"/>
          <w:szCs w:val="28"/>
        </w:rPr>
        <w:t xml:space="preserve"> </w:t>
      </w:r>
      <w:r w:rsidRPr="00A30473">
        <w:rPr>
          <w:sz w:val="28"/>
          <w:szCs w:val="28"/>
        </w:rPr>
        <w:t>намерения</w:t>
      </w:r>
      <w:r w:rsidRPr="00A30473">
        <w:rPr>
          <w:spacing w:val="23"/>
          <w:sz w:val="28"/>
          <w:szCs w:val="28"/>
        </w:rPr>
        <w:t xml:space="preserve"> </w:t>
      </w:r>
      <w:r w:rsidRPr="00A30473">
        <w:rPr>
          <w:sz w:val="28"/>
          <w:szCs w:val="28"/>
        </w:rPr>
        <w:t>и</w:t>
      </w:r>
      <w:r w:rsidRPr="00A30473">
        <w:rPr>
          <w:spacing w:val="24"/>
          <w:sz w:val="28"/>
          <w:szCs w:val="28"/>
        </w:rPr>
        <w:t xml:space="preserve"> </w:t>
      </w:r>
      <w:r w:rsidRPr="00A30473">
        <w:rPr>
          <w:spacing w:val="-2"/>
          <w:sz w:val="28"/>
          <w:szCs w:val="28"/>
        </w:rPr>
        <w:t>способы</w:t>
      </w:r>
      <w:r w:rsidRPr="00A30473">
        <w:rPr>
          <w:spacing w:val="57"/>
          <w:w w:val="99"/>
          <w:sz w:val="28"/>
          <w:szCs w:val="28"/>
        </w:rPr>
        <w:t xml:space="preserve"> </w:t>
      </w:r>
      <w:r w:rsidRPr="00A30473">
        <w:rPr>
          <w:sz w:val="28"/>
          <w:szCs w:val="28"/>
        </w:rPr>
        <w:t>взаимодействия</w:t>
      </w:r>
      <w:r w:rsidRPr="00A30473">
        <w:rPr>
          <w:spacing w:val="57"/>
          <w:sz w:val="28"/>
          <w:szCs w:val="28"/>
        </w:rPr>
        <w:t xml:space="preserve"> </w:t>
      </w:r>
      <w:r w:rsidRPr="00A30473">
        <w:rPr>
          <w:sz w:val="28"/>
          <w:szCs w:val="28"/>
        </w:rPr>
        <w:t>партнера</w:t>
      </w:r>
      <w:r w:rsidRPr="00A30473">
        <w:rPr>
          <w:spacing w:val="1"/>
          <w:sz w:val="28"/>
          <w:szCs w:val="28"/>
        </w:rPr>
        <w:t xml:space="preserve"> </w:t>
      </w:r>
      <w:r w:rsidRPr="00A30473">
        <w:rPr>
          <w:spacing w:val="-1"/>
          <w:sz w:val="28"/>
          <w:szCs w:val="28"/>
        </w:rPr>
        <w:t>(партнеров),</w:t>
      </w:r>
      <w:r w:rsidRPr="00A30473">
        <w:rPr>
          <w:spacing w:val="3"/>
          <w:sz w:val="28"/>
          <w:szCs w:val="28"/>
        </w:rPr>
        <w:t xml:space="preserve"> </w:t>
      </w:r>
      <w:r w:rsidRPr="00A30473">
        <w:rPr>
          <w:spacing w:val="-1"/>
          <w:sz w:val="28"/>
          <w:szCs w:val="28"/>
        </w:rPr>
        <w:t>выбирать</w:t>
      </w:r>
      <w:r w:rsidRPr="00A30473">
        <w:rPr>
          <w:spacing w:val="3"/>
          <w:sz w:val="28"/>
          <w:szCs w:val="28"/>
        </w:rPr>
        <w:t xml:space="preserve"> </w:t>
      </w:r>
      <w:r w:rsidRPr="00A30473">
        <w:rPr>
          <w:spacing w:val="-1"/>
          <w:sz w:val="28"/>
          <w:szCs w:val="28"/>
        </w:rPr>
        <w:t>адекватные</w:t>
      </w:r>
      <w:r w:rsidRPr="00A30473">
        <w:rPr>
          <w:spacing w:val="1"/>
          <w:sz w:val="28"/>
          <w:szCs w:val="28"/>
        </w:rPr>
        <w:t xml:space="preserve"> </w:t>
      </w:r>
      <w:r w:rsidRPr="00A30473">
        <w:rPr>
          <w:sz w:val="28"/>
          <w:szCs w:val="28"/>
        </w:rPr>
        <w:t>стратегии</w:t>
      </w:r>
      <w:r w:rsidRPr="00A30473">
        <w:rPr>
          <w:spacing w:val="3"/>
          <w:sz w:val="28"/>
          <w:szCs w:val="28"/>
        </w:rPr>
        <w:t xml:space="preserve"> </w:t>
      </w:r>
      <w:r w:rsidRPr="00A30473">
        <w:rPr>
          <w:spacing w:val="-1"/>
          <w:sz w:val="28"/>
          <w:szCs w:val="28"/>
        </w:rPr>
        <w:t>коммуникации,</w:t>
      </w:r>
      <w:r w:rsidRPr="00A30473">
        <w:rPr>
          <w:spacing w:val="41"/>
          <w:w w:val="99"/>
          <w:sz w:val="28"/>
          <w:szCs w:val="28"/>
        </w:rPr>
        <w:t xml:space="preserve"> </w:t>
      </w:r>
      <w:r w:rsidRPr="00A30473">
        <w:rPr>
          <w:sz w:val="28"/>
          <w:szCs w:val="28"/>
        </w:rPr>
        <w:t>оценивать</w:t>
      </w:r>
      <w:r w:rsidRPr="00A30473">
        <w:rPr>
          <w:spacing w:val="47"/>
          <w:sz w:val="28"/>
          <w:szCs w:val="28"/>
        </w:rPr>
        <w:t xml:space="preserve"> </w:t>
      </w:r>
      <w:r w:rsidRPr="00A30473">
        <w:rPr>
          <w:spacing w:val="-1"/>
          <w:sz w:val="28"/>
          <w:szCs w:val="28"/>
        </w:rPr>
        <w:t>успешность</w:t>
      </w:r>
      <w:r w:rsidRPr="00A30473">
        <w:rPr>
          <w:spacing w:val="43"/>
          <w:sz w:val="28"/>
          <w:szCs w:val="28"/>
        </w:rPr>
        <w:t xml:space="preserve"> </w:t>
      </w:r>
      <w:r w:rsidRPr="00A30473">
        <w:rPr>
          <w:spacing w:val="-1"/>
          <w:sz w:val="28"/>
          <w:szCs w:val="28"/>
        </w:rPr>
        <w:t>взаимодействия,</w:t>
      </w:r>
      <w:r w:rsidRPr="00A30473">
        <w:rPr>
          <w:spacing w:val="48"/>
          <w:sz w:val="28"/>
          <w:szCs w:val="28"/>
        </w:rPr>
        <w:t xml:space="preserve"> </w:t>
      </w:r>
      <w:r w:rsidRPr="00A30473">
        <w:rPr>
          <w:spacing w:val="-2"/>
          <w:sz w:val="28"/>
          <w:szCs w:val="28"/>
        </w:rPr>
        <w:t>быть</w:t>
      </w:r>
      <w:r w:rsidRPr="00A30473">
        <w:rPr>
          <w:spacing w:val="48"/>
          <w:sz w:val="28"/>
          <w:szCs w:val="28"/>
        </w:rPr>
        <w:t xml:space="preserve"> </w:t>
      </w:r>
      <w:r w:rsidRPr="00A30473">
        <w:rPr>
          <w:spacing w:val="-1"/>
          <w:sz w:val="28"/>
          <w:szCs w:val="28"/>
        </w:rPr>
        <w:t>готовым</w:t>
      </w:r>
      <w:r w:rsidRPr="00A30473">
        <w:rPr>
          <w:spacing w:val="48"/>
          <w:sz w:val="28"/>
          <w:szCs w:val="28"/>
        </w:rPr>
        <w:t xml:space="preserve"> </w:t>
      </w:r>
      <w:r w:rsidRPr="00A30473">
        <w:rPr>
          <w:sz w:val="28"/>
          <w:szCs w:val="28"/>
        </w:rPr>
        <w:t>к</w:t>
      </w:r>
      <w:r w:rsidRPr="00A30473">
        <w:rPr>
          <w:spacing w:val="41"/>
          <w:sz w:val="28"/>
          <w:szCs w:val="28"/>
        </w:rPr>
        <w:t xml:space="preserve"> </w:t>
      </w:r>
      <w:r w:rsidRPr="00A30473">
        <w:rPr>
          <w:sz w:val="28"/>
          <w:szCs w:val="28"/>
        </w:rPr>
        <w:t>осмысленному</w:t>
      </w:r>
      <w:r w:rsidRPr="00A30473">
        <w:rPr>
          <w:spacing w:val="38"/>
          <w:sz w:val="28"/>
          <w:szCs w:val="28"/>
        </w:rPr>
        <w:t xml:space="preserve"> </w:t>
      </w:r>
      <w:r w:rsidRPr="00A30473">
        <w:rPr>
          <w:sz w:val="28"/>
          <w:szCs w:val="28"/>
        </w:rPr>
        <w:t>изменению</w:t>
      </w:r>
      <w:r w:rsidRPr="00A30473">
        <w:rPr>
          <w:spacing w:val="64"/>
          <w:w w:val="99"/>
          <w:sz w:val="28"/>
          <w:szCs w:val="28"/>
        </w:rPr>
        <w:t xml:space="preserve"> </w:t>
      </w:r>
      <w:r w:rsidRPr="00A30473">
        <w:rPr>
          <w:spacing w:val="-1"/>
          <w:sz w:val="28"/>
          <w:szCs w:val="28"/>
        </w:rPr>
        <w:t>собственного</w:t>
      </w:r>
      <w:r w:rsidRPr="00A30473">
        <w:rPr>
          <w:spacing w:val="-18"/>
          <w:sz w:val="28"/>
          <w:szCs w:val="28"/>
        </w:rPr>
        <w:t xml:space="preserve"> </w:t>
      </w:r>
      <w:r w:rsidRPr="00A30473">
        <w:rPr>
          <w:spacing w:val="-1"/>
          <w:sz w:val="28"/>
          <w:szCs w:val="28"/>
        </w:rPr>
        <w:t>поведения.</w:t>
      </w:r>
    </w:p>
    <w:p w:rsidR="00871097" w:rsidRPr="00A30473" w:rsidRDefault="00871097" w:rsidP="00871097">
      <w:pPr>
        <w:pStyle w:val="a9"/>
        <w:spacing w:before="2" w:line="275" w:lineRule="exact"/>
        <w:ind w:left="839"/>
        <w:jc w:val="both"/>
        <w:rPr>
          <w:sz w:val="28"/>
          <w:szCs w:val="28"/>
        </w:rPr>
      </w:pPr>
      <w:r w:rsidRPr="00A30473">
        <w:rPr>
          <w:sz w:val="28"/>
          <w:szCs w:val="28"/>
        </w:rPr>
        <w:t>Основные</w:t>
      </w:r>
      <w:r w:rsidRPr="00A30473">
        <w:rPr>
          <w:spacing w:val="-13"/>
          <w:sz w:val="28"/>
          <w:szCs w:val="28"/>
        </w:rPr>
        <w:t xml:space="preserve"> </w:t>
      </w:r>
      <w:r w:rsidRPr="00A30473">
        <w:rPr>
          <w:spacing w:val="-1"/>
          <w:sz w:val="28"/>
          <w:szCs w:val="28"/>
        </w:rPr>
        <w:t>группы</w:t>
      </w:r>
      <w:r w:rsidRPr="00A30473">
        <w:rPr>
          <w:spacing w:val="-7"/>
          <w:sz w:val="28"/>
          <w:szCs w:val="28"/>
        </w:rPr>
        <w:t xml:space="preserve"> </w:t>
      </w:r>
      <w:r w:rsidRPr="00A30473">
        <w:rPr>
          <w:spacing w:val="-1"/>
          <w:sz w:val="28"/>
          <w:szCs w:val="28"/>
        </w:rPr>
        <w:t>способностей</w:t>
      </w:r>
      <w:r w:rsidRPr="00A30473">
        <w:rPr>
          <w:spacing w:val="-11"/>
          <w:sz w:val="28"/>
          <w:szCs w:val="28"/>
        </w:rPr>
        <w:t xml:space="preserve"> </w:t>
      </w:r>
      <w:r w:rsidRPr="00A30473">
        <w:rPr>
          <w:sz w:val="28"/>
          <w:szCs w:val="28"/>
        </w:rPr>
        <w:t>и</w:t>
      </w:r>
      <w:r w:rsidRPr="00A30473">
        <w:rPr>
          <w:spacing w:val="-8"/>
          <w:sz w:val="28"/>
          <w:szCs w:val="28"/>
        </w:rPr>
        <w:t xml:space="preserve"> </w:t>
      </w:r>
      <w:r w:rsidRPr="00A30473">
        <w:rPr>
          <w:spacing w:val="-1"/>
          <w:sz w:val="28"/>
          <w:szCs w:val="28"/>
        </w:rPr>
        <w:t>умений:</w:t>
      </w:r>
    </w:p>
    <w:p w:rsidR="00871097" w:rsidRPr="00A30473" w:rsidRDefault="00871097" w:rsidP="00871097">
      <w:pPr>
        <w:pStyle w:val="a9"/>
        <w:numPr>
          <w:ilvl w:val="1"/>
          <w:numId w:val="117"/>
        </w:numPr>
        <w:tabs>
          <w:tab w:val="left" w:pos="1468"/>
        </w:tabs>
        <w:suppressAutoHyphens w:val="0"/>
        <w:spacing w:after="0" w:line="242" w:lineRule="auto"/>
        <w:ind w:right="125" w:firstLine="777"/>
        <w:jc w:val="both"/>
        <w:rPr>
          <w:sz w:val="28"/>
          <w:szCs w:val="28"/>
        </w:rPr>
      </w:pPr>
      <w:r w:rsidRPr="00A30473">
        <w:rPr>
          <w:sz w:val="28"/>
          <w:szCs w:val="28"/>
        </w:rPr>
        <w:t>способность</w:t>
      </w:r>
      <w:r w:rsidRPr="00A30473">
        <w:rPr>
          <w:spacing w:val="37"/>
          <w:sz w:val="28"/>
          <w:szCs w:val="28"/>
        </w:rPr>
        <w:t xml:space="preserve"> </w:t>
      </w:r>
      <w:r w:rsidRPr="00A30473">
        <w:rPr>
          <w:sz w:val="28"/>
          <w:szCs w:val="28"/>
        </w:rPr>
        <w:t>к</w:t>
      </w:r>
      <w:r w:rsidRPr="00A30473">
        <w:rPr>
          <w:spacing w:val="35"/>
          <w:sz w:val="28"/>
          <w:szCs w:val="28"/>
        </w:rPr>
        <w:t xml:space="preserve"> </w:t>
      </w:r>
      <w:r w:rsidRPr="00A30473">
        <w:rPr>
          <w:sz w:val="28"/>
          <w:szCs w:val="28"/>
        </w:rPr>
        <w:t>инициативной</w:t>
      </w:r>
      <w:r w:rsidRPr="00A30473">
        <w:rPr>
          <w:spacing w:val="33"/>
          <w:sz w:val="28"/>
          <w:szCs w:val="28"/>
        </w:rPr>
        <w:t xml:space="preserve"> </w:t>
      </w:r>
      <w:r w:rsidRPr="00A30473">
        <w:rPr>
          <w:spacing w:val="-1"/>
          <w:sz w:val="28"/>
          <w:szCs w:val="28"/>
        </w:rPr>
        <w:t>организации</w:t>
      </w:r>
      <w:r w:rsidRPr="00A30473">
        <w:rPr>
          <w:spacing w:val="37"/>
          <w:sz w:val="28"/>
          <w:szCs w:val="28"/>
        </w:rPr>
        <w:t xml:space="preserve"> </w:t>
      </w:r>
      <w:r w:rsidRPr="00A30473">
        <w:rPr>
          <w:spacing w:val="-1"/>
          <w:sz w:val="28"/>
          <w:szCs w:val="28"/>
        </w:rPr>
        <w:t>учебных</w:t>
      </w:r>
      <w:r w:rsidRPr="00A30473">
        <w:rPr>
          <w:spacing w:val="33"/>
          <w:sz w:val="28"/>
          <w:szCs w:val="28"/>
        </w:rPr>
        <w:t xml:space="preserve"> </w:t>
      </w:r>
      <w:r w:rsidRPr="00A30473">
        <w:rPr>
          <w:sz w:val="28"/>
          <w:szCs w:val="28"/>
        </w:rPr>
        <w:t>и</w:t>
      </w:r>
      <w:r w:rsidRPr="00A30473">
        <w:rPr>
          <w:spacing w:val="37"/>
          <w:sz w:val="28"/>
          <w:szCs w:val="28"/>
        </w:rPr>
        <w:t xml:space="preserve"> </w:t>
      </w:r>
      <w:r w:rsidRPr="00A30473">
        <w:rPr>
          <w:sz w:val="28"/>
          <w:szCs w:val="28"/>
        </w:rPr>
        <w:t>других</w:t>
      </w:r>
      <w:r w:rsidRPr="00A30473">
        <w:rPr>
          <w:spacing w:val="36"/>
          <w:sz w:val="28"/>
          <w:szCs w:val="28"/>
        </w:rPr>
        <w:t xml:space="preserve"> </w:t>
      </w:r>
      <w:r w:rsidRPr="00A30473">
        <w:rPr>
          <w:sz w:val="28"/>
          <w:szCs w:val="28"/>
        </w:rPr>
        <w:t>форм</w:t>
      </w:r>
      <w:r w:rsidRPr="00A30473">
        <w:rPr>
          <w:spacing w:val="44"/>
          <w:w w:val="99"/>
          <w:sz w:val="28"/>
          <w:szCs w:val="28"/>
        </w:rPr>
        <w:t xml:space="preserve"> </w:t>
      </w:r>
      <w:r w:rsidRPr="00A30473">
        <w:rPr>
          <w:spacing w:val="-1"/>
          <w:sz w:val="28"/>
          <w:szCs w:val="28"/>
        </w:rPr>
        <w:t>сотрудничества,</w:t>
      </w:r>
      <w:r w:rsidRPr="00A30473">
        <w:rPr>
          <w:spacing w:val="-11"/>
          <w:sz w:val="28"/>
          <w:szCs w:val="28"/>
        </w:rPr>
        <w:t xml:space="preserve"> </w:t>
      </w:r>
      <w:r w:rsidRPr="00A30473">
        <w:rPr>
          <w:sz w:val="28"/>
          <w:szCs w:val="28"/>
        </w:rPr>
        <w:t>выражающаяся</w:t>
      </w:r>
      <w:r w:rsidRPr="00A30473">
        <w:rPr>
          <w:spacing w:val="-13"/>
          <w:sz w:val="28"/>
          <w:szCs w:val="28"/>
        </w:rPr>
        <w:t xml:space="preserve"> </w:t>
      </w:r>
      <w:r w:rsidRPr="00A30473">
        <w:rPr>
          <w:sz w:val="28"/>
          <w:szCs w:val="28"/>
        </w:rPr>
        <w:t>в</w:t>
      </w:r>
      <w:r w:rsidRPr="00A30473">
        <w:rPr>
          <w:spacing w:val="-14"/>
          <w:sz w:val="28"/>
          <w:szCs w:val="28"/>
        </w:rPr>
        <w:t xml:space="preserve"> </w:t>
      </w:r>
      <w:r w:rsidRPr="00A30473">
        <w:rPr>
          <w:spacing w:val="-2"/>
          <w:sz w:val="28"/>
          <w:szCs w:val="28"/>
        </w:rPr>
        <w:t>умениях:</w:t>
      </w:r>
    </w:p>
    <w:p w:rsidR="00871097" w:rsidRPr="00A30473" w:rsidRDefault="00871097" w:rsidP="00871097">
      <w:pPr>
        <w:pStyle w:val="a9"/>
        <w:numPr>
          <w:ilvl w:val="1"/>
          <w:numId w:val="122"/>
        </w:numPr>
        <w:tabs>
          <w:tab w:val="left" w:pos="1200"/>
        </w:tabs>
        <w:suppressAutoHyphens w:val="0"/>
        <w:spacing w:after="0" w:line="239" w:lineRule="auto"/>
        <w:ind w:right="118" w:firstLine="0"/>
        <w:jc w:val="both"/>
        <w:rPr>
          <w:sz w:val="28"/>
          <w:szCs w:val="28"/>
        </w:rPr>
      </w:pPr>
      <w:r w:rsidRPr="00A30473">
        <w:rPr>
          <w:spacing w:val="-1"/>
          <w:sz w:val="28"/>
          <w:szCs w:val="28"/>
        </w:rPr>
        <w:t>привлекать</w:t>
      </w:r>
      <w:r w:rsidRPr="00A30473">
        <w:rPr>
          <w:spacing w:val="7"/>
          <w:sz w:val="28"/>
          <w:szCs w:val="28"/>
        </w:rPr>
        <w:t xml:space="preserve"> </w:t>
      </w:r>
      <w:r w:rsidRPr="00A30473">
        <w:rPr>
          <w:spacing w:val="-1"/>
          <w:sz w:val="28"/>
          <w:szCs w:val="28"/>
        </w:rPr>
        <w:t>других</w:t>
      </w:r>
      <w:r w:rsidRPr="00A30473">
        <w:rPr>
          <w:spacing w:val="29"/>
          <w:sz w:val="28"/>
          <w:szCs w:val="28"/>
        </w:rPr>
        <w:t xml:space="preserve"> </w:t>
      </w:r>
      <w:r w:rsidRPr="00A30473">
        <w:rPr>
          <w:sz w:val="28"/>
          <w:szCs w:val="28"/>
        </w:rPr>
        <w:t>людей</w:t>
      </w:r>
      <w:r w:rsidRPr="00A30473">
        <w:rPr>
          <w:spacing w:val="34"/>
          <w:sz w:val="28"/>
          <w:szCs w:val="28"/>
        </w:rPr>
        <w:t xml:space="preserve"> </w:t>
      </w:r>
      <w:r w:rsidRPr="00A30473">
        <w:rPr>
          <w:spacing w:val="-1"/>
          <w:sz w:val="28"/>
          <w:szCs w:val="28"/>
        </w:rPr>
        <w:t>(как</w:t>
      </w:r>
      <w:r w:rsidRPr="00A30473">
        <w:rPr>
          <w:spacing w:val="32"/>
          <w:sz w:val="28"/>
          <w:szCs w:val="28"/>
        </w:rPr>
        <w:t xml:space="preserve"> </w:t>
      </w:r>
      <w:r w:rsidRPr="00A30473">
        <w:rPr>
          <w:sz w:val="28"/>
          <w:szCs w:val="28"/>
        </w:rPr>
        <w:t>в</w:t>
      </w:r>
      <w:r w:rsidRPr="00A30473">
        <w:rPr>
          <w:spacing w:val="35"/>
          <w:sz w:val="28"/>
          <w:szCs w:val="28"/>
        </w:rPr>
        <w:t xml:space="preserve"> </w:t>
      </w:r>
      <w:r w:rsidRPr="00A30473">
        <w:rPr>
          <w:sz w:val="28"/>
          <w:szCs w:val="28"/>
        </w:rPr>
        <w:t xml:space="preserve">форме </w:t>
      </w:r>
      <w:r w:rsidRPr="00A30473">
        <w:rPr>
          <w:spacing w:val="6"/>
          <w:sz w:val="28"/>
          <w:szCs w:val="28"/>
        </w:rPr>
        <w:t xml:space="preserve"> </w:t>
      </w:r>
      <w:r w:rsidRPr="00A30473">
        <w:rPr>
          <w:spacing w:val="-1"/>
          <w:sz w:val="28"/>
          <w:szCs w:val="28"/>
        </w:rPr>
        <w:t>непосредственного</w:t>
      </w:r>
      <w:r w:rsidRPr="00A30473">
        <w:rPr>
          <w:spacing w:val="33"/>
          <w:sz w:val="28"/>
          <w:szCs w:val="28"/>
        </w:rPr>
        <w:t xml:space="preserve"> </w:t>
      </w:r>
      <w:r w:rsidRPr="00A30473">
        <w:rPr>
          <w:spacing w:val="-1"/>
          <w:sz w:val="28"/>
          <w:szCs w:val="28"/>
        </w:rPr>
        <w:t>взаимодействия,</w:t>
      </w:r>
      <w:r w:rsidRPr="00A30473">
        <w:rPr>
          <w:spacing w:val="86"/>
          <w:w w:val="99"/>
          <w:sz w:val="28"/>
          <w:szCs w:val="28"/>
        </w:rPr>
        <w:t xml:space="preserve"> </w:t>
      </w:r>
      <w:r w:rsidRPr="00A30473">
        <w:rPr>
          <w:spacing w:val="-1"/>
          <w:sz w:val="28"/>
          <w:szCs w:val="28"/>
        </w:rPr>
        <w:t>так</w:t>
      </w:r>
      <w:r w:rsidRPr="00A30473">
        <w:rPr>
          <w:spacing w:val="52"/>
          <w:sz w:val="28"/>
          <w:szCs w:val="28"/>
        </w:rPr>
        <w:t xml:space="preserve"> </w:t>
      </w:r>
      <w:r w:rsidRPr="00A30473">
        <w:rPr>
          <w:sz w:val="28"/>
          <w:szCs w:val="28"/>
        </w:rPr>
        <w:t>и</w:t>
      </w:r>
      <w:r w:rsidRPr="00A30473">
        <w:rPr>
          <w:spacing w:val="55"/>
          <w:sz w:val="28"/>
          <w:szCs w:val="28"/>
        </w:rPr>
        <w:t xml:space="preserve"> </w:t>
      </w:r>
      <w:r w:rsidRPr="00A30473">
        <w:rPr>
          <w:spacing w:val="-1"/>
          <w:sz w:val="28"/>
          <w:szCs w:val="28"/>
        </w:rPr>
        <w:t>через</w:t>
      </w:r>
      <w:r w:rsidRPr="00A30473">
        <w:rPr>
          <w:spacing w:val="56"/>
          <w:sz w:val="28"/>
          <w:szCs w:val="28"/>
        </w:rPr>
        <w:t xml:space="preserve"> </w:t>
      </w:r>
      <w:r w:rsidRPr="00A30473">
        <w:rPr>
          <w:spacing w:val="3"/>
          <w:sz w:val="28"/>
          <w:szCs w:val="28"/>
        </w:rPr>
        <w:t>их</w:t>
      </w:r>
      <w:r w:rsidRPr="00A30473">
        <w:rPr>
          <w:spacing w:val="50"/>
          <w:sz w:val="28"/>
          <w:szCs w:val="28"/>
        </w:rPr>
        <w:t xml:space="preserve"> </w:t>
      </w:r>
      <w:r w:rsidRPr="00A30473">
        <w:rPr>
          <w:sz w:val="28"/>
          <w:szCs w:val="28"/>
        </w:rPr>
        <w:t>авторские</w:t>
      </w:r>
      <w:r w:rsidRPr="00A30473">
        <w:rPr>
          <w:spacing w:val="53"/>
          <w:sz w:val="28"/>
          <w:szCs w:val="28"/>
        </w:rPr>
        <w:t xml:space="preserve"> </w:t>
      </w:r>
      <w:r w:rsidRPr="00A30473">
        <w:rPr>
          <w:sz w:val="28"/>
          <w:szCs w:val="28"/>
        </w:rPr>
        <w:t>произведения)</w:t>
      </w:r>
      <w:r w:rsidRPr="00A30473">
        <w:rPr>
          <w:spacing w:val="56"/>
          <w:sz w:val="28"/>
          <w:szCs w:val="28"/>
        </w:rPr>
        <w:t xml:space="preserve"> </w:t>
      </w:r>
      <w:r w:rsidRPr="00A30473">
        <w:rPr>
          <w:sz w:val="28"/>
          <w:szCs w:val="28"/>
        </w:rPr>
        <w:t>к</w:t>
      </w:r>
      <w:r w:rsidRPr="00A30473">
        <w:rPr>
          <w:spacing w:val="52"/>
          <w:sz w:val="28"/>
          <w:szCs w:val="28"/>
        </w:rPr>
        <w:t xml:space="preserve"> </w:t>
      </w:r>
      <w:r w:rsidRPr="00A30473">
        <w:rPr>
          <w:spacing w:val="-1"/>
          <w:sz w:val="28"/>
          <w:szCs w:val="28"/>
        </w:rPr>
        <w:t>совместной</w:t>
      </w:r>
      <w:r w:rsidRPr="00A30473">
        <w:rPr>
          <w:spacing w:val="56"/>
          <w:sz w:val="28"/>
          <w:szCs w:val="28"/>
        </w:rPr>
        <w:t xml:space="preserve"> </w:t>
      </w:r>
      <w:r w:rsidRPr="00A30473">
        <w:rPr>
          <w:spacing w:val="-1"/>
          <w:sz w:val="28"/>
          <w:szCs w:val="28"/>
        </w:rPr>
        <w:t>постановке</w:t>
      </w:r>
      <w:r w:rsidRPr="00A30473">
        <w:rPr>
          <w:spacing w:val="53"/>
          <w:sz w:val="28"/>
          <w:szCs w:val="28"/>
        </w:rPr>
        <w:t xml:space="preserve"> </w:t>
      </w:r>
      <w:r w:rsidRPr="00A30473">
        <w:rPr>
          <w:spacing w:val="-1"/>
          <w:sz w:val="28"/>
          <w:szCs w:val="28"/>
        </w:rPr>
        <w:t>целей</w:t>
      </w:r>
      <w:r w:rsidRPr="00A30473">
        <w:rPr>
          <w:spacing w:val="50"/>
          <w:sz w:val="28"/>
          <w:szCs w:val="28"/>
        </w:rPr>
        <w:t xml:space="preserve"> </w:t>
      </w:r>
      <w:r w:rsidRPr="00A30473">
        <w:rPr>
          <w:sz w:val="28"/>
          <w:szCs w:val="28"/>
        </w:rPr>
        <w:t>и</w:t>
      </w:r>
      <w:r w:rsidRPr="00A30473">
        <w:rPr>
          <w:spacing w:val="55"/>
          <w:sz w:val="28"/>
          <w:szCs w:val="28"/>
        </w:rPr>
        <w:t xml:space="preserve"> </w:t>
      </w:r>
      <w:r w:rsidRPr="00A30473">
        <w:rPr>
          <w:sz w:val="28"/>
          <w:szCs w:val="28"/>
        </w:rPr>
        <w:t>их</w:t>
      </w:r>
      <w:r w:rsidRPr="00A30473">
        <w:rPr>
          <w:spacing w:val="49"/>
          <w:w w:val="99"/>
          <w:sz w:val="28"/>
          <w:szCs w:val="28"/>
        </w:rPr>
        <w:t xml:space="preserve"> </w:t>
      </w:r>
      <w:r w:rsidRPr="00A30473">
        <w:rPr>
          <w:spacing w:val="-1"/>
          <w:sz w:val="28"/>
          <w:szCs w:val="28"/>
        </w:rPr>
        <w:t>достижению;</w:t>
      </w:r>
    </w:p>
    <w:p w:rsidR="00871097" w:rsidRPr="00A30473" w:rsidRDefault="00871097" w:rsidP="00871097">
      <w:pPr>
        <w:pStyle w:val="a9"/>
        <w:numPr>
          <w:ilvl w:val="1"/>
          <w:numId w:val="122"/>
        </w:numPr>
        <w:tabs>
          <w:tab w:val="left" w:pos="1200"/>
        </w:tabs>
        <w:suppressAutoHyphens w:val="0"/>
        <w:spacing w:before="21" w:after="0" w:line="274" w:lineRule="exact"/>
        <w:ind w:right="119" w:firstLine="0"/>
        <w:jc w:val="both"/>
        <w:rPr>
          <w:sz w:val="28"/>
          <w:szCs w:val="28"/>
        </w:rPr>
      </w:pPr>
      <w:r w:rsidRPr="00A30473">
        <w:rPr>
          <w:sz w:val="28"/>
          <w:szCs w:val="28"/>
        </w:rPr>
        <w:t>понять</w:t>
      </w:r>
      <w:r w:rsidRPr="00A30473">
        <w:rPr>
          <w:spacing w:val="22"/>
          <w:sz w:val="28"/>
          <w:szCs w:val="28"/>
        </w:rPr>
        <w:t xml:space="preserve"> </w:t>
      </w:r>
      <w:r w:rsidRPr="00A30473">
        <w:rPr>
          <w:sz w:val="28"/>
          <w:szCs w:val="28"/>
        </w:rPr>
        <w:t>и</w:t>
      </w:r>
      <w:r w:rsidRPr="00A30473">
        <w:rPr>
          <w:spacing w:val="26"/>
          <w:sz w:val="28"/>
          <w:szCs w:val="28"/>
        </w:rPr>
        <w:t xml:space="preserve"> </w:t>
      </w:r>
      <w:r w:rsidRPr="00A30473">
        <w:rPr>
          <w:spacing w:val="-1"/>
          <w:sz w:val="28"/>
          <w:szCs w:val="28"/>
        </w:rPr>
        <w:t>принять</w:t>
      </w:r>
      <w:r w:rsidRPr="00A30473">
        <w:rPr>
          <w:spacing w:val="22"/>
          <w:sz w:val="28"/>
          <w:szCs w:val="28"/>
        </w:rPr>
        <w:t xml:space="preserve"> </w:t>
      </w:r>
      <w:r w:rsidRPr="00A30473">
        <w:rPr>
          <w:spacing w:val="-1"/>
          <w:sz w:val="28"/>
          <w:szCs w:val="28"/>
        </w:rPr>
        <w:t>другого</w:t>
      </w:r>
      <w:r w:rsidRPr="00A30473">
        <w:rPr>
          <w:spacing w:val="26"/>
          <w:sz w:val="28"/>
          <w:szCs w:val="28"/>
        </w:rPr>
        <w:t xml:space="preserve"> </w:t>
      </w:r>
      <w:r w:rsidRPr="00A30473">
        <w:rPr>
          <w:spacing w:val="-1"/>
          <w:sz w:val="28"/>
          <w:szCs w:val="28"/>
        </w:rPr>
        <w:t>человека,</w:t>
      </w:r>
      <w:r w:rsidRPr="00A30473">
        <w:rPr>
          <w:spacing w:val="24"/>
          <w:sz w:val="28"/>
          <w:szCs w:val="28"/>
        </w:rPr>
        <w:t xml:space="preserve"> </w:t>
      </w:r>
      <w:r w:rsidRPr="00A30473">
        <w:rPr>
          <w:spacing w:val="-1"/>
          <w:sz w:val="28"/>
          <w:szCs w:val="28"/>
        </w:rPr>
        <w:t>оказать</w:t>
      </w:r>
      <w:r w:rsidRPr="00A30473">
        <w:rPr>
          <w:spacing w:val="27"/>
          <w:sz w:val="28"/>
          <w:szCs w:val="28"/>
        </w:rPr>
        <w:t xml:space="preserve"> </w:t>
      </w:r>
      <w:r w:rsidRPr="00A30473">
        <w:rPr>
          <w:spacing w:val="-1"/>
          <w:sz w:val="28"/>
          <w:szCs w:val="28"/>
        </w:rPr>
        <w:t>необходимую</w:t>
      </w:r>
      <w:r w:rsidRPr="00A30473">
        <w:rPr>
          <w:spacing w:val="25"/>
          <w:sz w:val="28"/>
          <w:szCs w:val="28"/>
        </w:rPr>
        <w:t xml:space="preserve"> </w:t>
      </w:r>
      <w:r w:rsidRPr="00A30473">
        <w:rPr>
          <w:spacing w:val="1"/>
          <w:sz w:val="28"/>
          <w:szCs w:val="28"/>
        </w:rPr>
        <w:t>ему</w:t>
      </w:r>
      <w:r w:rsidRPr="00A30473">
        <w:rPr>
          <w:spacing w:val="17"/>
          <w:sz w:val="28"/>
          <w:szCs w:val="28"/>
        </w:rPr>
        <w:t xml:space="preserve"> </w:t>
      </w:r>
      <w:r w:rsidRPr="00A30473">
        <w:rPr>
          <w:sz w:val="28"/>
          <w:szCs w:val="28"/>
        </w:rPr>
        <w:t>помощь</w:t>
      </w:r>
      <w:r w:rsidRPr="00A30473">
        <w:rPr>
          <w:spacing w:val="27"/>
          <w:sz w:val="28"/>
          <w:szCs w:val="28"/>
        </w:rPr>
        <w:t xml:space="preserve"> </w:t>
      </w:r>
      <w:r w:rsidRPr="00A30473">
        <w:rPr>
          <w:sz w:val="28"/>
          <w:szCs w:val="28"/>
        </w:rPr>
        <w:t>в</w:t>
      </w:r>
      <w:r w:rsidRPr="00A30473">
        <w:rPr>
          <w:spacing w:val="44"/>
          <w:w w:val="99"/>
          <w:sz w:val="28"/>
          <w:szCs w:val="28"/>
        </w:rPr>
        <w:t xml:space="preserve"> </w:t>
      </w:r>
      <w:r w:rsidRPr="00A30473">
        <w:rPr>
          <w:sz w:val="28"/>
          <w:szCs w:val="28"/>
        </w:rPr>
        <w:t>достижении</w:t>
      </w:r>
      <w:r w:rsidRPr="00A30473">
        <w:rPr>
          <w:spacing w:val="46"/>
          <w:sz w:val="28"/>
          <w:szCs w:val="28"/>
        </w:rPr>
        <w:t xml:space="preserve"> </w:t>
      </w:r>
      <w:r w:rsidRPr="00A30473">
        <w:rPr>
          <w:spacing w:val="-2"/>
          <w:sz w:val="28"/>
          <w:szCs w:val="28"/>
        </w:rPr>
        <w:t>его</w:t>
      </w:r>
      <w:r w:rsidRPr="00A30473">
        <w:rPr>
          <w:spacing w:val="-6"/>
          <w:sz w:val="28"/>
          <w:szCs w:val="28"/>
        </w:rPr>
        <w:t xml:space="preserve"> </w:t>
      </w:r>
      <w:r w:rsidRPr="00A30473">
        <w:rPr>
          <w:sz w:val="28"/>
          <w:szCs w:val="28"/>
        </w:rPr>
        <w:t>целей;</w:t>
      </w:r>
    </w:p>
    <w:p w:rsidR="00871097" w:rsidRPr="00A30473" w:rsidRDefault="00871097" w:rsidP="00871097">
      <w:pPr>
        <w:pStyle w:val="a9"/>
        <w:numPr>
          <w:ilvl w:val="1"/>
          <w:numId w:val="122"/>
        </w:numPr>
        <w:tabs>
          <w:tab w:val="left" w:pos="1200"/>
        </w:tabs>
        <w:suppressAutoHyphens w:val="0"/>
        <w:spacing w:before="23" w:after="0" w:line="274" w:lineRule="exact"/>
        <w:ind w:right="119" w:firstLine="0"/>
        <w:jc w:val="both"/>
        <w:rPr>
          <w:sz w:val="28"/>
          <w:szCs w:val="28"/>
        </w:rPr>
      </w:pPr>
      <w:r w:rsidRPr="00A30473">
        <w:rPr>
          <w:sz w:val="28"/>
          <w:szCs w:val="28"/>
        </w:rPr>
        <w:t>оценивать</w:t>
      </w:r>
      <w:r w:rsidRPr="00A30473">
        <w:rPr>
          <w:spacing w:val="49"/>
          <w:sz w:val="28"/>
          <w:szCs w:val="28"/>
        </w:rPr>
        <w:t xml:space="preserve"> </w:t>
      </w:r>
      <w:r w:rsidRPr="00A30473">
        <w:rPr>
          <w:spacing w:val="-1"/>
          <w:sz w:val="28"/>
          <w:szCs w:val="28"/>
        </w:rPr>
        <w:t>свои</w:t>
      </w:r>
      <w:r w:rsidRPr="00A30473">
        <w:rPr>
          <w:spacing w:val="56"/>
          <w:sz w:val="28"/>
          <w:szCs w:val="28"/>
        </w:rPr>
        <w:t xml:space="preserve"> </w:t>
      </w:r>
      <w:r w:rsidRPr="00A30473">
        <w:rPr>
          <w:sz w:val="28"/>
          <w:szCs w:val="28"/>
        </w:rPr>
        <w:t>и</w:t>
      </w:r>
      <w:r w:rsidRPr="00A30473">
        <w:rPr>
          <w:spacing w:val="55"/>
          <w:sz w:val="28"/>
          <w:szCs w:val="28"/>
        </w:rPr>
        <w:t xml:space="preserve"> </w:t>
      </w:r>
      <w:r w:rsidRPr="00A30473">
        <w:rPr>
          <w:spacing w:val="-2"/>
          <w:sz w:val="28"/>
          <w:szCs w:val="28"/>
        </w:rPr>
        <w:t>чужие</w:t>
      </w:r>
      <w:r w:rsidRPr="00A30473">
        <w:rPr>
          <w:spacing w:val="54"/>
          <w:sz w:val="28"/>
          <w:szCs w:val="28"/>
        </w:rPr>
        <w:t xml:space="preserve"> </w:t>
      </w:r>
      <w:r w:rsidRPr="00A30473">
        <w:rPr>
          <w:sz w:val="28"/>
          <w:szCs w:val="28"/>
        </w:rPr>
        <w:t>действия</w:t>
      </w:r>
      <w:r w:rsidRPr="00A30473">
        <w:rPr>
          <w:spacing w:val="54"/>
          <w:sz w:val="28"/>
          <w:szCs w:val="28"/>
        </w:rPr>
        <w:t xml:space="preserve"> </w:t>
      </w:r>
      <w:r w:rsidRPr="00A30473">
        <w:rPr>
          <w:sz w:val="28"/>
          <w:szCs w:val="28"/>
        </w:rPr>
        <w:t>в</w:t>
      </w:r>
      <w:r w:rsidRPr="00A30473">
        <w:rPr>
          <w:spacing w:val="55"/>
          <w:sz w:val="28"/>
          <w:szCs w:val="28"/>
        </w:rPr>
        <w:t xml:space="preserve"> </w:t>
      </w:r>
      <w:r w:rsidRPr="00A30473">
        <w:rPr>
          <w:spacing w:val="-1"/>
          <w:sz w:val="28"/>
          <w:szCs w:val="28"/>
        </w:rPr>
        <w:t>соответствии</w:t>
      </w:r>
      <w:r w:rsidRPr="00A30473">
        <w:rPr>
          <w:spacing w:val="51"/>
          <w:sz w:val="28"/>
          <w:szCs w:val="28"/>
        </w:rPr>
        <w:t xml:space="preserve"> </w:t>
      </w:r>
      <w:r w:rsidRPr="00A30473">
        <w:rPr>
          <w:sz w:val="28"/>
          <w:szCs w:val="28"/>
        </w:rPr>
        <w:t>с</w:t>
      </w:r>
      <w:r w:rsidRPr="00A30473">
        <w:rPr>
          <w:spacing w:val="54"/>
          <w:sz w:val="28"/>
          <w:szCs w:val="28"/>
        </w:rPr>
        <w:t xml:space="preserve"> </w:t>
      </w:r>
      <w:r w:rsidRPr="00A30473">
        <w:rPr>
          <w:sz w:val="28"/>
          <w:szCs w:val="28"/>
        </w:rPr>
        <w:t>их</w:t>
      </w:r>
      <w:r w:rsidRPr="00A30473">
        <w:rPr>
          <w:spacing w:val="50"/>
          <w:sz w:val="28"/>
          <w:szCs w:val="28"/>
        </w:rPr>
        <w:t xml:space="preserve"> </w:t>
      </w:r>
      <w:r w:rsidRPr="00A30473">
        <w:rPr>
          <w:sz w:val="28"/>
          <w:szCs w:val="28"/>
        </w:rPr>
        <w:t>целями,</w:t>
      </w:r>
      <w:r w:rsidRPr="00A30473">
        <w:rPr>
          <w:spacing w:val="56"/>
          <w:sz w:val="28"/>
          <w:szCs w:val="28"/>
        </w:rPr>
        <w:t xml:space="preserve"> </w:t>
      </w:r>
      <w:r w:rsidRPr="00A30473">
        <w:rPr>
          <w:spacing w:val="-1"/>
          <w:sz w:val="28"/>
          <w:szCs w:val="28"/>
        </w:rPr>
        <w:t>задачами,</w:t>
      </w:r>
      <w:r w:rsidRPr="00A30473">
        <w:rPr>
          <w:spacing w:val="42"/>
          <w:w w:val="99"/>
          <w:sz w:val="28"/>
          <w:szCs w:val="28"/>
        </w:rPr>
        <w:t xml:space="preserve"> </w:t>
      </w:r>
      <w:r w:rsidRPr="00A30473">
        <w:rPr>
          <w:spacing w:val="-1"/>
          <w:sz w:val="28"/>
          <w:szCs w:val="28"/>
        </w:rPr>
        <w:t>возможностями,</w:t>
      </w:r>
      <w:r w:rsidRPr="00A30473">
        <w:rPr>
          <w:spacing w:val="-10"/>
          <w:sz w:val="28"/>
          <w:szCs w:val="28"/>
        </w:rPr>
        <w:t xml:space="preserve"> </w:t>
      </w:r>
      <w:r w:rsidRPr="00A30473">
        <w:rPr>
          <w:sz w:val="28"/>
          <w:szCs w:val="28"/>
        </w:rPr>
        <w:t>нормами</w:t>
      </w:r>
      <w:r w:rsidRPr="00A30473">
        <w:rPr>
          <w:spacing w:val="37"/>
          <w:sz w:val="28"/>
          <w:szCs w:val="28"/>
        </w:rPr>
        <w:t xml:space="preserve"> </w:t>
      </w:r>
      <w:r w:rsidRPr="00A30473">
        <w:rPr>
          <w:spacing w:val="-1"/>
          <w:sz w:val="28"/>
          <w:szCs w:val="28"/>
        </w:rPr>
        <w:t>общественной</w:t>
      </w:r>
      <w:r w:rsidRPr="00A30473">
        <w:rPr>
          <w:spacing w:val="37"/>
          <w:sz w:val="28"/>
          <w:szCs w:val="28"/>
        </w:rPr>
        <w:t xml:space="preserve"> </w:t>
      </w:r>
      <w:r w:rsidRPr="00A30473">
        <w:rPr>
          <w:sz w:val="28"/>
          <w:szCs w:val="28"/>
        </w:rPr>
        <w:t>жизни;</w:t>
      </w:r>
    </w:p>
    <w:p w:rsidR="00871097" w:rsidRPr="00A30473" w:rsidRDefault="00871097" w:rsidP="00871097">
      <w:pPr>
        <w:pStyle w:val="a9"/>
        <w:numPr>
          <w:ilvl w:val="1"/>
          <w:numId w:val="117"/>
        </w:numPr>
        <w:tabs>
          <w:tab w:val="left" w:pos="1080"/>
        </w:tabs>
        <w:suppressAutoHyphens w:val="0"/>
        <w:spacing w:after="0" w:line="242" w:lineRule="auto"/>
        <w:ind w:right="122" w:firstLine="720"/>
        <w:jc w:val="both"/>
        <w:rPr>
          <w:sz w:val="28"/>
          <w:szCs w:val="28"/>
        </w:rPr>
      </w:pPr>
      <w:r w:rsidRPr="00A30473">
        <w:rPr>
          <w:spacing w:val="-1"/>
          <w:sz w:val="28"/>
          <w:szCs w:val="28"/>
        </w:rPr>
        <w:t>способность</w:t>
      </w:r>
      <w:r w:rsidRPr="00A30473">
        <w:rPr>
          <w:spacing w:val="51"/>
          <w:sz w:val="28"/>
          <w:szCs w:val="28"/>
        </w:rPr>
        <w:t xml:space="preserve"> </w:t>
      </w:r>
      <w:r w:rsidRPr="00A30473">
        <w:rPr>
          <w:sz w:val="28"/>
          <w:szCs w:val="28"/>
        </w:rPr>
        <w:t>к</w:t>
      </w:r>
      <w:r w:rsidRPr="00A30473">
        <w:rPr>
          <w:spacing w:val="50"/>
          <w:sz w:val="28"/>
          <w:szCs w:val="28"/>
        </w:rPr>
        <w:t xml:space="preserve"> </w:t>
      </w:r>
      <w:r w:rsidRPr="00A30473">
        <w:rPr>
          <w:sz w:val="28"/>
          <w:szCs w:val="28"/>
        </w:rPr>
        <w:t>пониманию</w:t>
      </w:r>
      <w:r w:rsidRPr="00A30473">
        <w:rPr>
          <w:spacing w:val="45"/>
          <w:sz w:val="28"/>
          <w:szCs w:val="28"/>
        </w:rPr>
        <w:t xml:space="preserve"> </w:t>
      </w:r>
      <w:r w:rsidRPr="00A30473">
        <w:rPr>
          <w:sz w:val="28"/>
          <w:szCs w:val="28"/>
        </w:rPr>
        <w:t>и</w:t>
      </w:r>
      <w:r w:rsidRPr="00A30473">
        <w:rPr>
          <w:spacing w:val="53"/>
          <w:sz w:val="28"/>
          <w:szCs w:val="28"/>
        </w:rPr>
        <w:t xml:space="preserve"> </w:t>
      </w:r>
      <w:r w:rsidRPr="00A30473">
        <w:rPr>
          <w:spacing w:val="-1"/>
          <w:sz w:val="28"/>
          <w:szCs w:val="28"/>
        </w:rPr>
        <w:t>созданию</w:t>
      </w:r>
      <w:r w:rsidRPr="00A30473">
        <w:rPr>
          <w:spacing w:val="50"/>
          <w:sz w:val="28"/>
          <w:szCs w:val="28"/>
        </w:rPr>
        <w:t xml:space="preserve"> </w:t>
      </w:r>
      <w:r w:rsidRPr="00A30473">
        <w:rPr>
          <w:spacing w:val="-1"/>
          <w:sz w:val="28"/>
          <w:szCs w:val="28"/>
        </w:rPr>
        <w:t>культурных</w:t>
      </w:r>
      <w:r w:rsidRPr="00A30473">
        <w:rPr>
          <w:spacing w:val="47"/>
          <w:sz w:val="28"/>
          <w:szCs w:val="28"/>
        </w:rPr>
        <w:t xml:space="preserve"> </w:t>
      </w:r>
      <w:r w:rsidRPr="00A30473">
        <w:rPr>
          <w:sz w:val="28"/>
          <w:szCs w:val="28"/>
        </w:rPr>
        <w:t>текстов,</w:t>
      </w:r>
      <w:r w:rsidRPr="00A30473">
        <w:rPr>
          <w:spacing w:val="53"/>
          <w:sz w:val="28"/>
          <w:szCs w:val="28"/>
        </w:rPr>
        <w:t xml:space="preserve"> </w:t>
      </w:r>
      <w:r w:rsidRPr="00A30473">
        <w:rPr>
          <w:spacing w:val="-1"/>
          <w:sz w:val="28"/>
          <w:szCs w:val="28"/>
        </w:rPr>
        <w:t>выражающаяся</w:t>
      </w:r>
      <w:r w:rsidRPr="00A30473">
        <w:rPr>
          <w:spacing w:val="47"/>
          <w:sz w:val="28"/>
          <w:szCs w:val="28"/>
        </w:rPr>
        <w:t xml:space="preserve"> </w:t>
      </w:r>
      <w:r w:rsidRPr="00A30473">
        <w:rPr>
          <w:sz w:val="28"/>
          <w:szCs w:val="28"/>
        </w:rPr>
        <w:t>в</w:t>
      </w:r>
      <w:r w:rsidRPr="00A30473">
        <w:rPr>
          <w:spacing w:val="62"/>
          <w:w w:val="99"/>
          <w:sz w:val="28"/>
          <w:szCs w:val="28"/>
        </w:rPr>
        <w:t xml:space="preserve"> </w:t>
      </w:r>
      <w:r w:rsidRPr="00A30473">
        <w:rPr>
          <w:spacing w:val="-6"/>
          <w:sz w:val="28"/>
          <w:szCs w:val="28"/>
        </w:rPr>
        <w:t>у</w:t>
      </w:r>
      <w:r w:rsidRPr="00A30473">
        <w:rPr>
          <w:spacing w:val="1"/>
          <w:sz w:val="28"/>
          <w:szCs w:val="28"/>
        </w:rPr>
        <w:t>м</w:t>
      </w:r>
      <w:r w:rsidRPr="00A30473">
        <w:rPr>
          <w:spacing w:val="-1"/>
          <w:sz w:val="28"/>
          <w:szCs w:val="28"/>
        </w:rPr>
        <w:t>е</w:t>
      </w:r>
      <w:r w:rsidRPr="00A30473">
        <w:rPr>
          <w:spacing w:val="1"/>
          <w:sz w:val="28"/>
          <w:szCs w:val="28"/>
        </w:rPr>
        <w:t>ни</w:t>
      </w:r>
      <w:r w:rsidRPr="00A30473">
        <w:rPr>
          <w:sz w:val="28"/>
          <w:szCs w:val="28"/>
        </w:rPr>
        <w:t>я</w:t>
      </w:r>
      <w:r w:rsidRPr="00A30473">
        <w:rPr>
          <w:spacing w:val="-6"/>
          <w:sz w:val="28"/>
          <w:szCs w:val="28"/>
        </w:rPr>
        <w:t>х</w:t>
      </w:r>
      <w:r w:rsidRPr="00A30473">
        <w:rPr>
          <w:sz w:val="28"/>
          <w:szCs w:val="28"/>
        </w:rPr>
        <w:t>:</w:t>
      </w:r>
    </w:p>
    <w:p w:rsidR="00871097" w:rsidRPr="00A30473" w:rsidRDefault="00871097" w:rsidP="00871097">
      <w:pPr>
        <w:pStyle w:val="a9"/>
        <w:numPr>
          <w:ilvl w:val="1"/>
          <w:numId w:val="122"/>
        </w:numPr>
        <w:tabs>
          <w:tab w:val="left" w:pos="1200"/>
        </w:tabs>
        <w:suppressAutoHyphens w:val="0"/>
        <w:spacing w:after="0" w:line="239" w:lineRule="auto"/>
        <w:ind w:right="118" w:firstLine="0"/>
        <w:jc w:val="both"/>
        <w:rPr>
          <w:sz w:val="28"/>
          <w:szCs w:val="28"/>
        </w:rPr>
      </w:pPr>
      <w:r w:rsidRPr="00A30473">
        <w:rPr>
          <w:sz w:val="28"/>
          <w:szCs w:val="28"/>
        </w:rPr>
        <w:t>строить</w:t>
      </w:r>
      <w:r w:rsidRPr="00A30473">
        <w:rPr>
          <w:spacing w:val="47"/>
          <w:sz w:val="28"/>
          <w:szCs w:val="28"/>
        </w:rPr>
        <w:t xml:space="preserve"> </w:t>
      </w:r>
      <w:r w:rsidRPr="00A30473">
        <w:rPr>
          <w:sz w:val="28"/>
          <w:szCs w:val="28"/>
        </w:rPr>
        <w:t>адресованное</w:t>
      </w:r>
      <w:r w:rsidRPr="00A30473">
        <w:rPr>
          <w:spacing w:val="45"/>
          <w:sz w:val="28"/>
          <w:szCs w:val="28"/>
        </w:rPr>
        <w:t xml:space="preserve"> </w:t>
      </w:r>
      <w:r w:rsidRPr="00A30473">
        <w:rPr>
          <w:spacing w:val="-1"/>
          <w:sz w:val="28"/>
          <w:szCs w:val="28"/>
        </w:rPr>
        <w:t>письменное</w:t>
      </w:r>
      <w:r w:rsidRPr="00A30473">
        <w:rPr>
          <w:spacing w:val="45"/>
          <w:sz w:val="28"/>
          <w:szCs w:val="28"/>
        </w:rPr>
        <w:t xml:space="preserve"> </w:t>
      </w:r>
      <w:r w:rsidRPr="00A30473">
        <w:rPr>
          <w:sz w:val="28"/>
          <w:szCs w:val="28"/>
        </w:rPr>
        <w:t>или</w:t>
      </w:r>
      <w:r w:rsidRPr="00A30473">
        <w:rPr>
          <w:spacing w:val="48"/>
          <w:sz w:val="28"/>
          <w:szCs w:val="28"/>
        </w:rPr>
        <w:t xml:space="preserve"> </w:t>
      </w:r>
      <w:r w:rsidRPr="00A30473">
        <w:rPr>
          <w:sz w:val="28"/>
          <w:szCs w:val="28"/>
        </w:rPr>
        <w:t>устное</w:t>
      </w:r>
      <w:r w:rsidRPr="00A30473">
        <w:rPr>
          <w:spacing w:val="45"/>
          <w:sz w:val="28"/>
          <w:szCs w:val="28"/>
        </w:rPr>
        <w:t xml:space="preserve"> </w:t>
      </w:r>
      <w:r w:rsidRPr="00A30473">
        <w:rPr>
          <w:spacing w:val="-1"/>
          <w:sz w:val="28"/>
          <w:szCs w:val="28"/>
        </w:rPr>
        <w:t>развернутое</w:t>
      </w:r>
      <w:r w:rsidRPr="00A30473">
        <w:rPr>
          <w:spacing w:val="45"/>
          <w:sz w:val="28"/>
          <w:szCs w:val="28"/>
        </w:rPr>
        <w:t xml:space="preserve"> </w:t>
      </w:r>
      <w:r w:rsidRPr="00A30473">
        <w:rPr>
          <w:spacing w:val="-1"/>
          <w:sz w:val="28"/>
          <w:szCs w:val="28"/>
        </w:rPr>
        <w:t>высказывание,</w:t>
      </w:r>
      <w:r w:rsidRPr="00A30473">
        <w:rPr>
          <w:spacing w:val="54"/>
          <w:w w:val="99"/>
          <w:sz w:val="28"/>
          <w:szCs w:val="28"/>
        </w:rPr>
        <w:t xml:space="preserve"> </w:t>
      </w:r>
      <w:r w:rsidRPr="00A30473">
        <w:rPr>
          <w:spacing w:val="-1"/>
          <w:sz w:val="28"/>
          <w:szCs w:val="28"/>
        </w:rPr>
        <w:t>удерживающее</w:t>
      </w:r>
      <w:r w:rsidRPr="00A30473">
        <w:rPr>
          <w:spacing w:val="9"/>
          <w:sz w:val="28"/>
          <w:szCs w:val="28"/>
        </w:rPr>
        <w:t xml:space="preserve"> </w:t>
      </w:r>
      <w:r w:rsidRPr="00A30473">
        <w:rPr>
          <w:spacing w:val="-1"/>
          <w:sz w:val="28"/>
          <w:szCs w:val="28"/>
        </w:rPr>
        <w:t>предметную</w:t>
      </w:r>
      <w:r w:rsidRPr="00A30473">
        <w:rPr>
          <w:spacing w:val="13"/>
          <w:sz w:val="28"/>
          <w:szCs w:val="28"/>
        </w:rPr>
        <w:t xml:space="preserve"> </w:t>
      </w:r>
      <w:r w:rsidRPr="00A30473">
        <w:rPr>
          <w:spacing w:val="-1"/>
          <w:sz w:val="28"/>
          <w:szCs w:val="28"/>
        </w:rPr>
        <w:t>логику,</w:t>
      </w:r>
      <w:r w:rsidRPr="00A30473">
        <w:rPr>
          <w:spacing w:val="17"/>
          <w:sz w:val="28"/>
          <w:szCs w:val="28"/>
        </w:rPr>
        <w:t xml:space="preserve"> </w:t>
      </w:r>
      <w:r w:rsidRPr="00A30473">
        <w:rPr>
          <w:sz w:val="28"/>
          <w:szCs w:val="28"/>
        </w:rPr>
        <w:t>учитывающее</w:t>
      </w:r>
      <w:r w:rsidRPr="00A30473">
        <w:rPr>
          <w:spacing w:val="9"/>
          <w:sz w:val="28"/>
          <w:szCs w:val="28"/>
        </w:rPr>
        <w:t xml:space="preserve"> </w:t>
      </w:r>
      <w:r w:rsidRPr="00A30473">
        <w:rPr>
          <w:sz w:val="28"/>
          <w:szCs w:val="28"/>
        </w:rPr>
        <w:t>разнообразие</w:t>
      </w:r>
      <w:r w:rsidRPr="00A30473">
        <w:rPr>
          <w:spacing w:val="10"/>
          <w:sz w:val="28"/>
          <w:szCs w:val="28"/>
        </w:rPr>
        <w:t xml:space="preserve"> </w:t>
      </w:r>
      <w:r w:rsidRPr="00A30473">
        <w:rPr>
          <w:spacing w:val="-1"/>
          <w:sz w:val="28"/>
          <w:szCs w:val="28"/>
        </w:rPr>
        <w:t>возможных</w:t>
      </w:r>
      <w:r w:rsidRPr="00A30473">
        <w:rPr>
          <w:spacing w:val="7"/>
          <w:sz w:val="28"/>
          <w:szCs w:val="28"/>
        </w:rPr>
        <w:t xml:space="preserve"> </w:t>
      </w:r>
      <w:r w:rsidRPr="00A30473">
        <w:rPr>
          <w:sz w:val="28"/>
          <w:szCs w:val="28"/>
        </w:rPr>
        <w:t>точек</w:t>
      </w:r>
      <w:r w:rsidRPr="00A30473">
        <w:rPr>
          <w:spacing w:val="58"/>
          <w:w w:val="99"/>
          <w:sz w:val="28"/>
          <w:szCs w:val="28"/>
        </w:rPr>
        <w:t xml:space="preserve"> </w:t>
      </w:r>
      <w:r w:rsidRPr="00A30473">
        <w:rPr>
          <w:sz w:val="28"/>
          <w:szCs w:val="28"/>
        </w:rPr>
        <w:t>зрения</w:t>
      </w:r>
      <w:r w:rsidRPr="00A30473">
        <w:rPr>
          <w:spacing w:val="-8"/>
          <w:sz w:val="28"/>
          <w:szCs w:val="28"/>
        </w:rPr>
        <w:t xml:space="preserve"> </w:t>
      </w:r>
      <w:r w:rsidRPr="00A30473">
        <w:rPr>
          <w:spacing w:val="-2"/>
          <w:sz w:val="28"/>
          <w:szCs w:val="28"/>
        </w:rPr>
        <w:t>по</w:t>
      </w:r>
      <w:r w:rsidRPr="00A30473">
        <w:rPr>
          <w:spacing w:val="-7"/>
          <w:sz w:val="28"/>
          <w:szCs w:val="28"/>
        </w:rPr>
        <w:t xml:space="preserve"> </w:t>
      </w:r>
      <w:r w:rsidRPr="00A30473">
        <w:rPr>
          <w:spacing w:val="-1"/>
          <w:sz w:val="28"/>
          <w:szCs w:val="28"/>
        </w:rPr>
        <w:t>данному</w:t>
      </w:r>
      <w:r w:rsidRPr="00A30473">
        <w:rPr>
          <w:spacing w:val="-16"/>
          <w:sz w:val="28"/>
          <w:szCs w:val="28"/>
        </w:rPr>
        <w:t xml:space="preserve"> </w:t>
      </w:r>
      <w:r w:rsidRPr="00A30473">
        <w:rPr>
          <w:spacing w:val="-1"/>
          <w:sz w:val="28"/>
          <w:szCs w:val="28"/>
        </w:rPr>
        <w:t>вопросу;</w:t>
      </w:r>
    </w:p>
    <w:p w:rsidR="00871097" w:rsidRPr="00A30473" w:rsidRDefault="00871097" w:rsidP="00871097">
      <w:pPr>
        <w:pStyle w:val="a9"/>
        <w:numPr>
          <w:ilvl w:val="1"/>
          <w:numId w:val="122"/>
        </w:numPr>
        <w:tabs>
          <w:tab w:val="left" w:pos="1200"/>
        </w:tabs>
        <w:suppressAutoHyphens w:val="0"/>
        <w:spacing w:after="0" w:line="239" w:lineRule="auto"/>
        <w:ind w:right="116" w:firstLine="0"/>
        <w:jc w:val="both"/>
        <w:rPr>
          <w:sz w:val="28"/>
          <w:szCs w:val="28"/>
        </w:rPr>
      </w:pPr>
      <w:r w:rsidRPr="00A30473">
        <w:rPr>
          <w:spacing w:val="-1"/>
          <w:sz w:val="28"/>
          <w:szCs w:val="28"/>
        </w:rPr>
        <w:t>читать</w:t>
      </w:r>
      <w:r w:rsidRPr="00A30473">
        <w:rPr>
          <w:spacing w:val="27"/>
          <w:sz w:val="28"/>
          <w:szCs w:val="28"/>
        </w:rPr>
        <w:t xml:space="preserve"> </w:t>
      </w:r>
      <w:r w:rsidRPr="00A30473">
        <w:rPr>
          <w:sz w:val="28"/>
          <w:szCs w:val="28"/>
        </w:rPr>
        <w:t>и</w:t>
      </w:r>
      <w:r w:rsidRPr="00A30473">
        <w:rPr>
          <w:spacing w:val="23"/>
          <w:sz w:val="28"/>
          <w:szCs w:val="28"/>
        </w:rPr>
        <w:t xml:space="preserve"> </w:t>
      </w:r>
      <w:r w:rsidRPr="00A30473">
        <w:rPr>
          <w:sz w:val="28"/>
          <w:szCs w:val="28"/>
        </w:rPr>
        <w:t>осмысливать</w:t>
      </w:r>
      <w:r w:rsidRPr="00A30473">
        <w:rPr>
          <w:spacing w:val="28"/>
          <w:sz w:val="28"/>
          <w:szCs w:val="28"/>
        </w:rPr>
        <w:t xml:space="preserve"> </w:t>
      </w:r>
      <w:r w:rsidRPr="00A30473">
        <w:rPr>
          <w:spacing w:val="-2"/>
          <w:sz w:val="28"/>
          <w:szCs w:val="28"/>
        </w:rPr>
        <w:t>культурные</w:t>
      </w:r>
      <w:r w:rsidRPr="00A30473">
        <w:rPr>
          <w:spacing w:val="26"/>
          <w:sz w:val="28"/>
          <w:szCs w:val="28"/>
        </w:rPr>
        <w:t xml:space="preserve"> </w:t>
      </w:r>
      <w:r w:rsidRPr="00A30473">
        <w:rPr>
          <w:spacing w:val="-1"/>
          <w:sz w:val="28"/>
          <w:szCs w:val="28"/>
        </w:rPr>
        <w:t>тексты</w:t>
      </w:r>
      <w:r w:rsidRPr="00A30473">
        <w:rPr>
          <w:sz w:val="28"/>
          <w:szCs w:val="28"/>
        </w:rPr>
        <w:t xml:space="preserve"> </w:t>
      </w:r>
      <w:r w:rsidRPr="00A30473">
        <w:rPr>
          <w:spacing w:val="-1"/>
          <w:sz w:val="28"/>
          <w:szCs w:val="28"/>
        </w:rPr>
        <w:t>разного</w:t>
      </w:r>
      <w:r w:rsidRPr="00A30473">
        <w:rPr>
          <w:spacing w:val="32"/>
          <w:sz w:val="28"/>
          <w:szCs w:val="28"/>
        </w:rPr>
        <w:t xml:space="preserve"> </w:t>
      </w:r>
      <w:r w:rsidRPr="00A30473">
        <w:rPr>
          <w:spacing w:val="-1"/>
          <w:sz w:val="28"/>
          <w:szCs w:val="28"/>
        </w:rPr>
        <w:t>уровня</w:t>
      </w:r>
      <w:r w:rsidRPr="00A30473">
        <w:rPr>
          <w:spacing w:val="26"/>
          <w:sz w:val="28"/>
          <w:szCs w:val="28"/>
        </w:rPr>
        <w:t xml:space="preserve"> </w:t>
      </w:r>
      <w:r w:rsidRPr="00A30473">
        <w:rPr>
          <w:spacing w:val="-1"/>
          <w:sz w:val="28"/>
          <w:szCs w:val="28"/>
        </w:rPr>
        <w:t>сложности</w:t>
      </w:r>
      <w:r w:rsidRPr="00A30473">
        <w:rPr>
          <w:sz w:val="28"/>
          <w:szCs w:val="28"/>
        </w:rPr>
        <w:t xml:space="preserve"> </w:t>
      </w:r>
      <w:r w:rsidRPr="00A30473">
        <w:rPr>
          <w:spacing w:val="56"/>
          <w:sz w:val="28"/>
          <w:szCs w:val="28"/>
        </w:rPr>
        <w:t xml:space="preserve"> </w:t>
      </w:r>
      <w:r w:rsidRPr="00A30473">
        <w:rPr>
          <w:sz w:val="28"/>
          <w:szCs w:val="28"/>
        </w:rPr>
        <w:t>с</w:t>
      </w:r>
      <w:r w:rsidRPr="00A30473">
        <w:rPr>
          <w:spacing w:val="46"/>
          <w:w w:val="99"/>
          <w:sz w:val="28"/>
          <w:szCs w:val="28"/>
        </w:rPr>
        <w:t xml:space="preserve"> </w:t>
      </w:r>
      <w:r w:rsidRPr="00A30473">
        <w:rPr>
          <w:sz w:val="28"/>
          <w:szCs w:val="28"/>
        </w:rPr>
        <w:t>разными</w:t>
      </w:r>
      <w:r w:rsidRPr="00A30473">
        <w:rPr>
          <w:spacing w:val="22"/>
          <w:sz w:val="28"/>
          <w:szCs w:val="28"/>
        </w:rPr>
        <w:t xml:space="preserve"> </w:t>
      </w:r>
      <w:r w:rsidRPr="00A30473">
        <w:rPr>
          <w:spacing w:val="-1"/>
          <w:sz w:val="28"/>
          <w:szCs w:val="28"/>
        </w:rPr>
        <w:t>стилевыми</w:t>
      </w:r>
      <w:r w:rsidRPr="00A30473">
        <w:rPr>
          <w:spacing w:val="23"/>
          <w:sz w:val="28"/>
          <w:szCs w:val="28"/>
        </w:rPr>
        <w:t xml:space="preserve"> </w:t>
      </w:r>
      <w:r w:rsidRPr="00A30473">
        <w:rPr>
          <w:sz w:val="28"/>
          <w:szCs w:val="28"/>
        </w:rPr>
        <w:t>и</w:t>
      </w:r>
      <w:r w:rsidRPr="00A30473">
        <w:rPr>
          <w:spacing w:val="22"/>
          <w:sz w:val="28"/>
          <w:szCs w:val="28"/>
        </w:rPr>
        <w:t xml:space="preserve"> </w:t>
      </w:r>
      <w:r w:rsidRPr="00A30473">
        <w:rPr>
          <w:sz w:val="28"/>
          <w:szCs w:val="28"/>
        </w:rPr>
        <w:t>иными</w:t>
      </w:r>
      <w:r w:rsidRPr="00A30473">
        <w:rPr>
          <w:spacing w:val="18"/>
          <w:sz w:val="28"/>
          <w:szCs w:val="28"/>
        </w:rPr>
        <w:t xml:space="preserve"> </w:t>
      </w:r>
      <w:r w:rsidRPr="00A30473">
        <w:rPr>
          <w:spacing w:val="-1"/>
          <w:sz w:val="28"/>
          <w:szCs w:val="28"/>
        </w:rPr>
        <w:t>особенностями,</w:t>
      </w:r>
      <w:r w:rsidRPr="00A30473">
        <w:rPr>
          <w:spacing w:val="24"/>
          <w:sz w:val="28"/>
          <w:szCs w:val="28"/>
        </w:rPr>
        <w:t xml:space="preserve"> </w:t>
      </w:r>
      <w:r w:rsidRPr="00A30473">
        <w:rPr>
          <w:spacing w:val="-1"/>
          <w:sz w:val="28"/>
          <w:szCs w:val="28"/>
        </w:rPr>
        <w:t>продолжая</w:t>
      </w:r>
      <w:r w:rsidRPr="00A30473">
        <w:rPr>
          <w:spacing w:val="21"/>
          <w:sz w:val="28"/>
          <w:szCs w:val="28"/>
        </w:rPr>
        <w:t xml:space="preserve"> </w:t>
      </w:r>
      <w:r w:rsidRPr="00A30473">
        <w:rPr>
          <w:sz w:val="28"/>
          <w:szCs w:val="28"/>
        </w:rPr>
        <w:t>их</w:t>
      </w:r>
      <w:r w:rsidRPr="00A30473">
        <w:rPr>
          <w:spacing w:val="17"/>
          <w:sz w:val="28"/>
          <w:szCs w:val="28"/>
        </w:rPr>
        <w:t xml:space="preserve"> </w:t>
      </w:r>
      <w:r w:rsidRPr="00A30473">
        <w:rPr>
          <w:spacing w:val="-1"/>
          <w:sz w:val="28"/>
          <w:szCs w:val="28"/>
        </w:rPr>
        <w:t>собственную</w:t>
      </w:r>
      <w:r w:rsidRPr="00A30473">
        <w:rPr>
          <w:spacing w:val="64"/>
          <w:w w:val="99"/>
          <w:sz w:val="28"/>
          <w:szCs w:val="28"/>
        </w:rPr>
        <w:t xml:space="preserve"> </w:t>
      </w:r>
      <w:r w:rsidRPr="00A30473">
        <w:rPr>
          <w:spacing w:val="-1"/>
          <w:sz w:val="28"/>
          <w:szCs w:val="28"/>
        </w:rPr>
        <w:t>внутреннюю</w:t>
      </w:r>
      <w:r w:rsidRPr="00A30473">
        <w:rPr>
          <w:spacing w:val="-21"/>
          <w:sz w:val="28"/>
          <w:szCs w:val="28"/>
        </w:rPr>
        <w:t xml:space="preserve"> </w:t>
      </w:r>
      <w:r w:rsidRPr="00A30473">
        <w:rPr>
          <w:spacing w:val="-1"/>
          <w:sz w:val="28"/>
          <w:szCs w:val="28"/>
        </w:rPr>
        <w:t>логику;</w:t>
      </w:r>
    </w:p>
    <w:p w:rsidR="00871097" w:rsidRPr="00A30473" w:rsidRDefault="00871097" w:rsidP="00871097">
      <w:pPr>
        <w:pStyle w:val="a9"/>
        <w:numPr>
          <w:ilvl w:val="1"/>
          <w:numId w:val="122"/>
        </w:numPr>
        <w:tabs>
          <w:tab w:val="left" w:pos="1200"/>
        </w:tabs>
        <w:suppressAutoHyphens w:val="0"/>
        <w:spacing w:before="21" w:after="0" w:line="274" w:lineRule="exact"/>
        <w:ind w:right="119" w:firstLine="0"/>
        <w:jc w:val="both"/>
        <w:rPr>
          <w:sz w:val="28"/>
          <w:szCs w:val="28"/>
        </w:rPr>
      </w:pPr>
      <w:r w:rsidRPr="00A30473">
        <w:rPr>
          <w:sz w:val="28"/>
          <w:szCs w:val="28"/>
        </w:rPr>
        <w:t>оценивать</w:t>
      </w:r>
      <w:r w:rsidRPr="00A30473">
        <w:rPr>
          <w:spacing w:val="48"/>
          <w:sz w:val="28"/>
          <w:szCs w:val="28"/>
        </w:rPr>
        <w:t xml:space="preserve"> </w:t>
      </w:r>
      <w:r w:rsidRPr="00A30473">
        <w:rPr>
          <w:spacing w:val="-2"/>
          <w:sz w:val="28"/>
          <w:szCs w:val="28"/>
        </w:rPr>
        <w:t>свои</w:t>
      </w:r>
      <w:r w:rsidRPr="00A30473">
        <w:rPr>
          <w:spacing w:val="49"/>
          <w:sz w:val="28"/>
          <w:szCs w:val="28"/>
        </w:rPr>
        <w:t xml:space="preserve"> </w:t>
      </w:r>
      <w:r w:rsidRPr="00A30473">
        <w:rPr>
          <w:spacing w:val="-1"/>
          <w:sz w:val="28"/>
          <w:szCs w:val="28"/>
        </w:rPr>
        <w:t>возможности</w:t>
      </w:r>
      <w:r w:rsidRPr="00A30473">
        <w:rPr>
          <w:spacing w:val="44"/>
          <w:sz w:val="28"/>
          <w:szCs w:val="28"/>
        </w:rPr>
        <w:t xml:space="preserve"> </w:t>
      </w:r>
      <w:r w:rsidRPr="00A30473">
        <w:rPr>
          <w:sz w:val="28"/>
          <w:szCs w:val="28"/>
        </w:rPr>
        <w:t>в</w:t>
      </w:r>
      <w:r w:rsidRPr="00A30473">
        <w:rPr>
          <w:spacing w:val="50"/>
          <w:sz w:val="28"/>
          <w:szCs w:val="28"/>
        </w:rPr>
        <w:t xml:space="preserve"> </w:t>
      </w:r>
      <w:r w:rsidRPr="00A30473">
        <w:rPr>
          <w:spacing w:val="-1"/>
          <w:sz w:val="28"/>
          <w:szCs w:val="28"/>
        </w:rPr>
        <w:t>понимании</w:t>
      </w:r>
      <w:r w:rsidRPr="00A30473">
        <w:rPr>
          <w:spacing w:val="28"/>
          <w:sz w:val="28"/>
          <w:szCs w:val="28"/>
        </w:rPr>
        <w:t xml:space="preserve"> </w:t>
      </w:r>
      <w:r w:rsidRPr="00A30473">
        <w:rPr>
          <w:sz w:val="28"/>
          <w:szCs w:val="28"/>
        </w:rPr>
        <w:t>и</w:t>
      </w:r>
      <w:r w:rsidRPr="00A30473">
        <w:rPr>
          <w:spacing w:val="48"/>
          <w:sz w:val="28"/>
          <w:szCs w:val="28"/>
        </w:rPr>
        <w:t xml:space="preserve"> </w:t>
      </w:r>
      <w:r w:rsidRPr="00A30473">
        <w:rPr>
          <w:spacing w:val="-1"/>
          <w:sz w:val="28"/>
          <w:szCs w:val="28"/>
        </w:rPr>
        <w:t>создании</w:t>
      </w:r>
      <w:r w:rsidRPr="00A30473">
        <w:rPr>
          <w:spacing w:val="49"/>
          <w:sz w:val="28"/>
          <w:szCs w:val="28"/>
        </w:rPr>
        <w:t xml:space="preserve"> </w:t>
      </w:r>
      <w:r w:rsidRPr="00A30473">
        <w:rPr>
          <w:spacing w:val="-1"/>
          <w:sz w:val="28"/>
          <w:szCs w:val="28"/>
        </w:rPr>
        <w:t>культурных</w:t>
      </w:r>
      <w:r w:rsidRPr="00A30473">
        <w:rPr>
          <w:spacing w:val="43"/>
          <w:sz w:val="28"/>
          <w:szCs w:val="28"/>
        </w:rPr>
        <w:t xml:space="preserve"> </w:t>
      </w:r>
      <w:r w:rsidRPr="00A30473">
        <w:rPr>
          <w:sz w:val="28"/>
          <w:szCs w:val="28"/>
        </w:rPr>
        <w:t>текстов,</w:t>
      </w:r>
      <w:r w:rsidRPr="00A30473">
        <w:rPr>
          <w:spacing w:val="62"/>
          <w:w w:val="99"/>
          <w:sz w:val="28"/>
          <w:szCs w:val="28"/>
        </w:rPr>
        <w:t xml:space="preserve"> </w:t>
      </w:r>
      <w:r w:rsidRPr="00A30473">
        <w:rPr>
          <w:spacing w:val="-1"/>
          <w:sz w:val="28"/>
          <w:szCs w:val="28"/>
        </w:rPr>
        <w:t>искать</w:t>
      </w:r>
      <w:r w:rsidRPr="00A30473">
        <w:rPr>
          <w:spacing w:val="-3"/>
          <w:sz w:val="28"/>
          <w:szCs w:val="28"/>
        </w:rPr>
        <w:t xml:space="preserve"> </w:t>
      </w:r>
      <w:r w:rsidRPr="00A30473">
        <w:rPr>
          <w:sz w:val="28"/>
          <w:szCs w:val="28"/>
        </w:rPr>
        <w:t>и</w:t>
      </w:r>
      <w:r w:rsidRPr="00A30473">
        <w:rPr>
          <w:spacing w:val="-7"/>
          <w:sz w:val="28"/>
          <w:szCs w:val="28"/>
        </w:rPr>
        <w:t xml:space="preserve"> </w:t>
      </w:r>
      <w:r w:rsidRPr="00A30473">
        <w:rPr>
          <w:spacing w:val="-1"/>
          <w:sz w:val="28"/>
          <w:szCs w:val="28"/>
        </w:rPr>
        <w:t>осваивать</w:t>
      </w:r>
      <w:r w:rsidRPr="00A30473">
        <w:rPr>
          <w:spacing w:val="50"/>
          <w:sz w:val="28"/>
          <w:szCs w:val="28"/>
        </w:rPr>
        <w:t xml:space="preserve"> </w:t>
      </w:r>
      <w:r w:rsidRPr="00A30473">
        <w:rPr>
          <w:spacing w:val="-1"/>
          <w:sz w:val="28"/>
          <w:szCs w:val="28"/>
        </w:rPr>
        <w:t>недостающие</w:t>
      </w:r>
      <w:r w:rsidRPr="00A30473">
        <w:rPr>
          <w:spacing w:val="48"/>
          <w:sz w:val="28"/>
          <w:szCs w:val="28"/>
        </w:rPr>
        <w:t xml:space="preserve"> </w:t>
      </w:r>
      <w:r w:rsidRPr="00A30473">
        <w:rPr>
          <w:spacing w:val="-1"/>
          <w:sz w:val="28"/>
          <w:szCs w:val="28"/>
        </w:rPr>
        <w:t>для</w:t>
      </w:r>
      <w:r w:rsidRPr="00A30473">
        <w:rPr>
          <w:spacing w:val="-3"/>
          <w:sz w:val="28"/>
          <w:szCs w:val="28"/>
        </w:rPr>
        <w:t xml:space="preserve"> </w:t>
      </w:r>
      <w:r w:rsidRPr="00A30473">
        <w:rPr>
          <w:spacing w:val="-1"/>
          <w:sz w:val="28"/>
          <w:szCs w:val="28"/>
        </w:rPr>
        <w:t>этого</w:t>
      </w:r>
      <w:r w:rsidRPr="00A30473">
        <w:rPr>
          <w:spacing w:val="53"/>
          <w:sz w:val="28"/>
          <w:szCs w:val="28"/>
        </w:rPr>
        <w:t xml:space="preserve"> </w:t>
      </w:r>
      <w:r w:rsidRPr="00A30473">
        <w:rPr>
          <w:spacing w:val="-2"/>
          <w:sz w:val="28"/>
          <w:szCs w:val="28"/>
        </w:rPr>
        <w:t>средства.</w:t>
      </w:r>
    </w:p>
    <w:p w:rsidR="00871097" w:rsidRPr="00A30473" w:rsidRDefault="00871097" w:rsidP="00871097">
      <w:pPr>
        <w:pStyle w:val="a9"/>
        <w:numPr>
          <w:ilvl w:val="0"/>
          <w:numId w:val="117"/>
        </w:numPr>
        <w:tabs>
          <w:tab w:val="left" w:pos="1070"/>
        </w:tabs>
        <w:suppressAutoHyphens w:val="0"/>
        <w:spacing w:after="0" w:line="275" w:lineRule="exact"/>
        <w:ind w:left="1069" w:hanging="245"/>
        <w:jc w:val="both"/>
        <w:rPr>
          <w:sz w:val="28"/>
          <w:szCs w:val="28"/>
        </w:rPr>
      </w:pPr>
      <w:r w:rsidRPr="00A30473">
        <w:rPr>
          <w:spacing w:val="-1"/>
          <w:sz w:val="28"/>
          <w:szCs w:val="28"/>
        </w:rPr>
        <w:lastRenderedPageBreak/>
        <w:t>способность</w:t>
      </w:r>
      <w:r w:rsidRPr="00A30473">
        <w:rPr>
          <w:spacing w:val="-6"/>
          <w:sz w:val="28"/>
          <w:szCs w:val="28"/>
        </w:rPr>
        <w:t xml:space="preserve"> </w:t>
      </w:r>
      <w:r w:rsidRPr="00A30473">
        <w:rPr>
          <w:sz w:val="28"/>
          <w:szCs w:val="28"/>
        </w:rPr>
        <w:t>к</w:t>
      </w:r>
      <w:r w:rsidRPr="00A30473">
        <w:rPr>
          <w:spacing w:val="-12"/>
          <w:sz w:val="28"/>
          <w:szCs w:val="28"/>
        </w:rPr>
        <w:t xml:space="preserve"> </w:t>
      </w:r>
      <w:r w:rsidRPr="00A30473">
        <w:rPr>
          <w:spacing w:val="-1"/>
          <w:sz w:val="28"/>
          <w:szCs w:val="28"/>
        </w:rPr>
        <w:t>взаимодействию</w:t>
      </w:r>
      <w:r w:rsidRPr="00A30473">
        <w:rPr>
          <w:spacing w:val="-8"/>
          <w:sz w:val="28"/>
          <w:szCs w:val="28"/>
        </w:rPr>
        <w:t xml:space="preserve"> </w:t>
      </w:r>
      <w:r w:rsidRPr="00A30473">
        <w:rPr>
          <w:sz w:val="28"/>
          <w:szCs w:val="28"/>
        </w:rPr>
        <w:t>с</w:t>
      </w:r>
      <w:r w:rsidRPr="00A30473">
        <w:rPr>
          <w:spacing w:val="-8"/>
          <w:sz w:val="28"/>
          <w:szCs w:val="28"/>
        </w:rPr>
        <w:t xml:space="preserve"> </w:t>
      </w:r>
      <w:r w:rsidRPr="00A30473">
        <w:rPr>
          <w:spacing w:val="-2"/>
          <w:sz w:val="28"/>
          <w:szCs w:val="28"/>
        </w:rPr>
        <w:t>другими</w:t>
      </w:r>
      <w:r w:rsidRPr="00A30473">
        <w:rPr>
          <w:spacing w:val="48"/>
          <w:sz w:val="28"/>
          <w:szCs w:val="28"/>
        </w:rPr>
        <w:t xml:space="preserve"> </w:t>
      </w:r>
      <w:r w:rsidRPr="00A30473">
        <w:rPr>
          <w:spacing w:val="-1"/>
          <w:sz w:val="28"/>
          <w:szCs w:val="28"/>
        </w:rPr>
        <w:t>людьми,</w:t>
      </w:r>
      <w:r w:rsidRPr="00A30473">
        <w:rPr>
          <w:spacing w:val="-7"/>
          <w:sz w:val="28"/>
          <w:szCs w:val="28"/>
        </w:rPr>
        <w:t xml:space="preserve"> </w:t>
      </w:r>
      <w:r w:rsidRPr="00A30473">
        <w:rPr>
          <w:spacing w:val="-1"/>
          <w:sz w:val="28"/>
          <w:szCs w:val="28"/>
        </w:rPr>
        <w:t>выражающаяся</w:t>
      </w:r>
      <w:r w:rsidRPr="00A30473">
        <w:rPr>
          <w:spacing w:val="-11"/>
          <w:sz w:val="28"/>
          <w:szCs w:val="28"/>
        </w:rPr>
        <w:t xml:space="preserve"> </w:t>
      </w:r>
      <w:r w:rsidRPr="00A30473">
        <w:rPr>
          <w:sz w:val="28"/>
          <w:szCs w:val="28"/>
        </w:rPr>
        <w:t>в</w:t>
      </w:r>
      <w:r w:rsidRPr="00A30473">
        <w:rPr>
          <w:spacing w:val="-5"/>
          <w:sz w:val="28"/>
          <w:szCs w:val="28"/>
        </w:rPr>
        <w:t xml:space="preserve"> </w:t>
      </w:r>
      <w:r w:rsidRPr="00A30473">
        <w:rPr>
          <w:spacing w:val="-2"/>
          <w:sz w:val="28"/>
          <w:szCs w:val="28"/>
        </w:rPr>
        <w:t>умениях:</w:t>
      </w:r>
    </w:p>
    <w:p w:rsidR="00871097" w:rsidRPr="00A30473" w:rsidRDefault="00871097" w:rsidP="00871097">
      <w:pPr>
        <w:pStyle w:val="a9"/>
        <w:numPr>
          <w:ilvl w:val="1"/>
          <w:numId w:val="122"/>
        </w:numPr>
        <w:tabs>
          <w:tab w:val="left" w:pos="1200"/>
        </w:tabs>
        <w:suppressAutoHyphens w:val="0"/>
        <w:spacing w:after="0"/>
        <w:ind w:right="118" w:firstLine="0"/>
        <w:jc w:val="both"/>
        <w:rPr>
          <w:sz w:val="28"/>
          <w:szCs w:val="28"/>
        </w:rPr>
      </w:pPr>
      <w:r w:rsidRPr="00A30473">
        <w:rPr>
          <w:spacing w:val="-1"/>
          <w:sz w:val="28"/>
          <w:szCs w:val="28"/>
        </w:rPr>
        <w:t>осознавать</w:t>
      </w:r>
      <w:r w:rsidRPr="00A30473">
        <w:rPr>
          <w:spacing w:val="33"/>
          <w:sz w:val="28"/>
          <w:szCs w:val="28"/>
        </w:rPr>
        <w:t xml:space="preserve"> </w:t>
      </w:r>
      <w:r w:rsidRPr="00A30473">
        <w:rPr>
          <w:sz w:val="28"/>
          <w:szCs w:val="28"/>
        </w:rPr>
        <w:t>и</w:t>
      </w:r>
      <w:r w:rsidRPr="00A30473">
        <w:rPr>
          <w:spacing w:val="33"/>
          <w:sz w:val="28"/>
          <w:szCs w:val="28"/>
        </w:rPr>
        <w:t xml:space="preserve"> </w:t>
      </w:r>
      <w:r w:rsidRPr="00A30473">
        <w:rPr>
          <w:spacing w:val="-1"/>
          <w:sz w:val="28"/>
          <w:szCs w:val="28"/>
        </w:rPr>
        <w:t>формулировать</w:t>
      </w:r>
      <w:r w:rsidRPr="00A30473">
        <w:rPr>
          <w:spacing w:val="33"/>
          <w:sz w:val="28"/>
          <w:szCs w:val="28"/>
        </w:rPr>
        <w:t xml:space="preserve"> </w:t>
      </w:r>
      <w:r w:rsidRPr="00A30473">
        <w:rPr>
          <w:sz w:val="28"/>
          <w:szCs w:val="28"/>
        </w:rPr>
        <w:t>цели</w:t>
      </w:r>
      <w:r w:rsidRPr="00A30473">
        <w:rPr>
          <w:spacing w:val="33"/>
          <w:sz w:val="28"/>
          <w:szCs w:val="28"/>
        </w:rPr>
        <w:t xml:space="preserve"> </w:t>
      </w:r>
      <w:r w:rsidRPr="00A30473">
        <w:rPr>
          <w:spacing w:val="-1"/>
          <w:sz w:val="28"/>
          <w:szCs w:val="28"/>
        </w:rPr>
        <w:t>совместной</w:t>
      </w:r>
      <w:r w:rsidRPr="00A30473">
        <w:rPr>
          <w:spacing w:val="29"/>
          <w:sz w:val="28"/>
          <w:szCs w:val="28"/>
        </w:rPr>
        <w:t xml:space="preserve"> </w:t>
      </w:r>
      <w:r w:rsidRPr="00A30473">
        <w:rPr>
          <w:sz w:val="28"/>
          <w:szCs w:val="28"/>
        </w:rPr>
        <w:t>деятельности,</w:t>
      </w:r>
      <w:r w:rsidRPr="00A30473">
        <w:rPr>
          <w:spacing w:val="35"/>
          <w:sz w:val="28"/>
          <w:szCs w:val="28"/>
        </w:rPr>
        <w:t xml:space="preserve"> </w:t>
      </w:r>
      <w:r w:rsidRPr="00A30473">
        <w:rPr>
          <w:spacing w:val="-1"/>
          <w:sz w:val="28"/>
          <w:szCs w:val="28"/>
        </w:rPr>
        <w:t>роли,</w:t>
      </w:r>
      <w:r w:rsidRPr="00A30473">
        <w:rPr>
          <w:spacing w:val="35"/>
          <w:sz w:val="28"/>
          <w:szCs w:val="28"/>
        </w:rPr>
        <w:t xml:space="preserve"> </w:t>
      </w:r>
      <w:r w:rsidRPr="00A30473">
        <w:rPr>
          <w:spacing w:val="-1"/>
          <w:sz w:val="28"/>
          <w:szCs w:val="28"/>
        </w:rPr>
        <w:t>позиции</w:t>
      </w:r>
      <w:r w:rsidRPr="00A30473">
        <w:rPr>
          <w:spacing w:val="33"/>
          <w:sz w:val="28"/>
          <w:szCs w:val="28"/>
        </w:rPr>
        <w:t xml:space="preserve"> </w:t>
      </w:r>
      <w:r w:rsidRPr="00A30473">
        <w:rPr>
          <w:sz w:val="28"/>
          <w:szCs w:val="28"/>
        </w:rPr>
        <w:t>и</w:t>
      </w:r>
      <w:r w:rsidRPr="00A30473">
        <w:rPr>
          <w:spacing w:val="60"/>
          <w:w w:val="99"/>
          <w:sz w:val="28"/>
          <w:szCs w:val="28"/>
        </w:rPr>
        <w:t xml:space="preserve"> </w:t>
      </w:r>
      <w:r w:rsidRPr="00A30473">
        <w:rPr>
          <w:sz w:val="28"/>
          <w:szCs w:val="28"/>
        </w:rPr>
        <w:t>цели</w:t>
      </w:r>
      <w:r w:rsidRPr="00A30473">
        <w:rPr>
          <w:spacing w:val="-6"/>
          <w:sz w:val="28"/>
          <w:szCs w:val="28"/>
        </w:rPr>
        <w:t xml:space="preserve"> </w:t>
      </w:r>
      <w:r w:rsidRPr="00A30473">
        <w:rPr>
          <w:spacing w:val="-1"/>
          <w:sz w:val="28"/>
          <w:szCs w:val="28"/>
        </w:rPr>
        <w:t>участников,</w:t>
      </w:r>
      <w:r w:rsidRPr="00A30473">
        <w:rPr>
          <w:spacing w:val="-5"/>
          <w:sz w:val="28"/>
          <w:szCs w:val="28"/>
        </w:rPr>
        <w:t xml:space="preserve"> </w:t>
      </w:r>
      <w:r w:rsidRPr="00A30473">
        <w:rPr>
          <w:spacing w:val="-1"/>
          <w:sz w:val="28"/>
          <w:szCs w:val="28"/>
        </w:rPr>
        <w:t>учитывать</w:t>
      </w:r>
      <w:r w:rsidRPr="00A30473">
        <w:rPr>
          <w:spacing w:val="-6"/>
          <w:sz w:val="28"/>
          <w:szCs w:val="28"/>
        </w:rPr>
        <w:t xml:space="preserve"> </w:t>
      </w:r>
      <w:r w:rsidRPr="00A30473">
        <w:rPr>
          <w:sz w:val="28"/>
          <w:szCs w:val="28"/>
        </w:rPr>
        <w:t>различия</w:t>
      </w:r>
      <w:r w:rsidRPr="00A30473">
        <w:rPr>
          <w:spacing w:val="-11"/>
          <w:sz w:val="28"/>
          <w:szCs w:val="28"/>
        </w:rPr>
        <w:t xml:space="preserve"> </w:t>
      </w:r>
      <w:r w:rsidRPr="00A30473">
        <w:rPr>
          <w:sz w:val="28"/>
          <w:szCs w:val="28"/>
        </w:rPr>
        <w:t>и</w:t>
      </w:r>
      <w:r w:rsidRPr="00A30473">
        <w:rPr>
          <w:spacing w:val="-9"/>
          <w:sz w:val="28"/>
          <w:szCs w:val="28"/>
        </w:rPr>
        <w:t xml:space="preserve"> </w:t>
      </w:r>
      <w:r w:rsidRPr="00A30473">
        <w:rPr>
          <w:spacing w:val="-1"/>
          <w:sz w:val="28"/>
          <w:szCs w:val="28"/>
        </w:rPr>
        <w:t>противоречия</w:t>
      </w:r>
      <w:r w:rsidRPr="00A30473">
        <w:rPr>
          <w:spacing w:val="-10"/>
          <w:sz w:val="28"/>
          <w:szCs w:val="28"/>
        </w:rPr>
        <w:t xml:space="preserve"> </w:t>
      </w:r>
      <w:r w:rsidRPr="00A30473">
        <w:rPr>
          <w:sz w:val="28"/>
          <w:szCs w:val="28"/>
        </w:rPr>
        <w:t>в</w:t>
      </w:r>
      <w:r w:rsidRPr="00A30473">
        <w:rPr>
          <w:spacing w:val="-10"/>
          <w:sz w:val="28"/>
          <w:szCs w:val="28"/>
        </w:rPr>
        <w:t xml:space="preserve"> </w:t>
      </w:r>
      <w:r w:rsidRPr="00A30473">
        <w:rPr>
          <w:spacing w:val="-1"/>
          <w:sz w:val="28"/>
          <w:szCs w:val="28"/>
        </w:rPr>
        <w:t>них;</w:t>
      </w:r>
    </w:p>
    <w:p w:rsidR="00871097" w:rsidRPr="00A30473" w:rsidRDefault="00871097" w:rsidP="00871097">
      <w:pPr>
        <w:pStyle w:val="a9"/>
        <w:numPr>
          <w:ilvl w:val="1"/>
          <w:numId w:val="122"/>
        </w:numPr>
        <w:tabs>
          <w:tab w:val="left" w:pos="1262"/>
        </w:tabs>
        <w:suppressAutoHyphens w:val="0"/>
        <w:spacing w:after="0" w:line="293" w:lineRule="exact"/>
        <w:ind w:left="1261" w:hanging="422"/>
        <w:jc w:val="both"/>
        <w:rPr>
          <w:sz w:val="28"/>
          <w:szCs w:val="28"/>
        </w:rPr>
      </w:pPr>
      <w:r w:rsidRPr="00A30473">
        <w:rPr>
          <w:spacing w:val="-1"/>
          <w:sz w:val="28"/>
          <w:szCs w:val="28"/>
        </w:rPr>
        <w:t>планировать</w:t>
      </w:r>
      <w:r w:rsidRPr="00A30473">
        <w:rPr>
          <w:spacing w:val="-12"/>
          <w:sz w:val="28"/>
          <w:szCs w:val="28"/>
        </w:rPr>
        <w:t xml:space="preserve"> </w:t>
      </w:r>
      <w:r w:rsidRPr="00A30473">
        <w:rPr>
          <w:sz w:val="28"/>
          <w:szCs w:val="28"/>
        </w:rPr>
        <w:t>взаимодействие</w:t>
      </w:r>
      <w:r w:rsidRPr="00A30473">
        <w:rPr>
          <w:spacing w:val="-14"/>
          <w:sz w:val="28"/>
          <w:szCs w:val="28"/>
        </w:rPr>
        <w:t xml:space="preserve"> </w:t>
      </w:r>
      <w:r w:rsidRPr="00A30473">
        <w:rPr>
          <w:spacing w:val="-2"/>
          <w:sz w:val="28"/>
          <w:szCs w:val="28"/>
        </w:rPr>
        <w:t>(со</w:t>
      </w:r>
      <w:r w:rsidRPr="00A30473">
        <w:rPr>
          <w:spacing w:val="-4"/>
          <w:sz w:val="28"/>
          <w:szCs w:val="28"/>
        </w:rPr>
        <w:t xml:space="preserve"> </w:t>
      </w:r>
      <w:r w:rsidRPr="00A30473">
        <w:rPr>
          <w:spacing w:val="-2"/>
          <w:sz w:val="28"/>
          <w:szCs w:val="28"/>
        </w:rPr>
        <w:t>своей</w:t>
      </w:r>
      <w:r w:rsidRPr="00A30473">
        <w:rPr>
          <w:spacing w:val="-8"/>
          <w:sz w:val="28"/>
          <w:szCs w:val="28"/>
        </w:rPr>
        <w:t xml:space="preserve"> </w:t>
      </w:r>
      <w:r w:rsidRPr="00A30473">
        <w:rPr>
          <w:spacing w:val="-1"/>
          <w:sz w:val="28"/>
          <w:szCs w:val="28"/>
        </w:rPr>
        <w:t>стороны</w:t>
      </w:r>
      <w:r w:rsidRPr="00A30473">
        <w:rPr>
          <w:spacing w:val="-7"/>
          <w:sz w:val="28"/>
          <w:szCs w:val="28"/>
        </w:rPr>
        <w:t xml:space="preserve"> </w:t>
      </w:r>
      <w:r w:rsidRPr="00A30473">
        <w:rPr>
          <w:sz w:val="28"/>
          <w:szCs w:val="28"/>
        </w:rPr>
        <w:t>и</w:t>
      </w:r>
      <w:r w:rsidRPr="00A30473">
        <w:rPr>
          <w:spacing w:val="-11"/>
          <w:sz w:val="28"/>
          <w:szCs w:val="28"/>
        </w:rPr>
        <w:t xml:space="preserve"> </w:t>
      </w:r>
      <w:r w:rsidRPr="00A30473">
        <w:rPr>
          <w:spacing w:val="-1"/>
          <w:sz w:val="28"/>
          <w:szCs w:val="28"/>
        </w:rPr>
        <w:t>коллективно);</w:t>
      </w:r>
    </w:p>
    <w:p w:rsidR="00871097" w:rsidRPr="00A30473" w:rsidRDefault="00871097" w:rsidP="00871097">
      <w:pPr>
        <w:pStyle w:val="a9"/>
        <w:numPr>
          <w:ilvl w:val="1"/>
          <w:numId w:val="122"/>
        </w:numPr>
        <w:tabs>
          <w:tab w:val="left" w:pos="1258"/>
        </w:tabs>
        <w:suppressAutoHyphens w:val="0"/>
        <w:spacing w:before="21" w:after="0" w:line="274" w:lineRule="exact"/>
        <w:ind w:right="125" w:firstLine="0"/>
        <w:jc w:val="both"/>
        <w:rPr>
          <w:sz w:val="28"/>
          <w:szCs w:val="28"/>
        </w:rPr>
      </w:pPr>
      <w:r w:rsidRPr="00A30473">
        <w:rPr>
          <w:sz w:val="28"/>
          <w:szCs w:val="28"/>
        </w:rPr>
        <w:t>оценивать</w:t>
      </w:r>
      <w:r w:rsidRPr="00A30473">
        <w:rPr>
          <w:spacing w:val="25"/>
          <w:sz w:val="28"/>
          <w:szCs w:val="28"/>
        </w:rPr>
        <w:t xml:space="preserve"> </w:t>
      </w:r>
      <w:r w:rsidRPr="00A30473">
        <w:rPr>
          <w:spacing w:val="-1"/>
          <w:sz w:val="28"/>
          <w:szCs w:val="28"/>
        </w:rPr>
        <w:t>ход</w:t>
      </w:r>
      <w:r w:rsidRPr="00A30473">
        <w:rPr>
          <w:spacing w:val="23"/>
          <w:sz w:val="28"/>
          <w:szCs w:val="28"/>
        </w:rPr>
        <w:t xml:space="preserve"> </w:t>
      </w:r>
      <w:r w:rsidRPr="00A30473">
        <w:rPr>
          <w:spacing w:val="-1"/>
          <w:sz w:val="28"/>
          <w:szCs w:val="28"/>
        </w:rPr>
        <w:t>взаимодействия,</w:t>
      </w:r>
      <w:r w:rsidRPr="00A30473">
        <w:rPr>
          <w:spacing w:val="28"/>
          <w:sz w:val="28"/>
          <w:szCs w:val="28"/>
        </w:rPr>
        <w:t xml:space="preserve"> </w:t>
      </w:r>
      <w:r w:rsidRPr="00A30473">
        <w:rPr>
          <w:spacing w:val="-1"/>
          <w:sz w:val="28"/>
          <w:szCs w:val="28"/>
        </w:rPr>
        <w:t>степень</w:t>
      </w:r>
      <w:r w:rsidRPr="00A30473">
        <w:rPr>
          <w:spacing w:val="23"/>
          <w:sz w:val="28"/>
          <w:szCs w:val="28"/>
        </w:rPr>
        <w:t xml:space="preserve"> </w:t>
      </w:r>
      <w:r w:rsidRPr="00A30473">
        <w:rPr>
          <w:sz w:val="28"/>
          <w:szCs w:val="28"/>
        </w:rPr>
        <w:t>достижения</w:t>
      </w:r>
      <w:r w:rsidRPr="00A30473">
        <w:rPr>
          <w:spacing w:val="25"/>
          <w:sz w:val="28"/>
          <w:szCs w:val="28"/>
        </w:rPr>
        <w:t xml:space="preserve"> </w:t>
      </w:r>
      <w:r w:rsidRPr="00A30473">
        <w:rPr>
          <w:spacing w:val="-1"/>
          <w:sz w:val="28"/>
          <w:szCs w:val="28"/>
        </w:rPr>
        <w:t>промежуточных</w:t>
      </w:r>
      <w:r w:rsidRPr="00A30473">
        <w:rPr>
          <w:spacing w:val="20"/>
          <w:sz w:val="28"/>
          <w:szCs w:val="28"/>
        </w:rPr>
        <w:t xml:space="preserve"> </w:t>
      </w:r>
      <w:r w:rsidRPr="00A30473">
        <w:rPr>
          <w:sz w:val="28"/>
          <w:szCs w:val="28"/>
        </w:rPr>
        <w:t>и</w:t>
      </w:r>
      <w:r w:rsidRPr="00A30473">
        <w:rPr>
          <w:spacing w:val="64"/>
          <w:w w:val="99"/>
          <w:sz w:val="28"/>
          <w:szCs w:val="28"/>
        </w:rPr>
        <w:t xml:space="preserve"> </w:t>
      </w:r>
      <w:r w:rsidRPr="00A30473">
        <w:rPr>
          <w:sz w:val="28"/>
          <w:szCs w:val="28"/>
        </w:rPr>
        <w:t>конечных</w:t>
      </w:r>
      <w:r w:rsidRPr="00A30473">
        <w:rPr>
          <w:spacing w:val="-26"/>
          <w:sz w:val="28"/>
          <w:szCs w:val="28"/>
        </w:rPr>
        <w:t xml:space="preserve"> </w:t>
      </w:r>
      <w:r w:rsidRPr="00A30473">
        <w:rPr>
          <w:spacing w:val="-1"/>
          <w:sz w:val="28"/>
          <w:szCs w:val="28"/>
        </w:rPr>
        <w:t>результатов.</w:t>
      </w:r>
    </w:p>
    <w:p w:rsidR="00871097" w:rsidRPr="00A30473" w:rsidRDefault="00871097" w:rsidP="00871097">
      <w:pPr>
        <w:pStyle w:val="a9"/>
        <w:numPr>
          <w:ilvl w:val="0"/>
          <w:numId w:val="117"/>
        </w:numPr>
        <w:tabs>
          <w:tab w:val="left" w:pos="1008"/>
        </w:tabs>
        <w:suppressAutoHyphens w:val="0"/>
        <w:spacing w:after="0" w:line="276" w:lineRule="exact"/>
        <w:jc w:val="both"/>
        <w:rPr>
          <w:sz w:val="28"/>
          <w:szCs w:val="28"/>
        </w:rPr>
      </w:pPr>
      <w:r w:rsidRPr="00A30473">
        <w:rPr>
          <w:spacing w:val="-1"/>
          <w:sz w:val="28"/>
          <w:szCs w:val="28"/>
        </w:rPr>
        <w:t>способность</w:t>
      </w:r>
      <w:r w:rsidRPr="00A30473">
        <w:rPr>
          <w:spacing w:val="-11"/>
          <w:sz w:val="28"/>
          <w:szCs w:val="28"/>
        </w:rPr>
        <w:t xml:space="preserve"> </w:t>
      </w:r>
      <w:r w:rsidRPr="00A30473">
        <w:rPr>
          <w:sz w:val="28"/>
          <w:szCs w:val="28"/>
        </w:rPr>
        <w:t>к</w:t>
      </w:r>
      <w:r w:rsidRPr="00A30473">
        <w:rPr>
          <w:spacing w:val="-9"/>
          <w:sz w:val="28"/>
          <w:szCs w:val="28"/>
        </w:rPr>
        <w:t xml:space="preserve"> </w:t>
      </w:r>
      <w:r w:rsidRPr="00A30473">
        <w:rPr>
          <w:spacing w:val="-1"/>
          <w:sz w:val="28"/>
          <w:szCs w:val="28"/>
        </w:rPr>
        <w:t>разрешению</w:t>
      </w:r>
      <w:r w:rsidRPr="00A30473">
        <w:rPr>
          <w:spacing w:val="44"/>
          <w:sz w:val="28"/>
          <w:szCs w:val="28"/>
        </w:rPr>
        <w:t xml:space="preserve"> </w:t>
      </w:r>
      <w:r w:rsidRPr="00A30473">
        <w:rPr>
          <w:spacing w:val="-1"/>
          <w:sz w:val="28"/>
          <w:szCs w:val="28"/>
        </w:rPr>
        <w:t>конфликтов,</w:t>
      </w:r>
      <w:r w:rsidRPr="00A30473">
        <w:rPr>
          <w:spacing w:val="-9"/>
          <w:sz w:val="28"/>
          <w:szCs w:val="28"/>
        </w:rPr>
        <w:t xml:space="preserve"> </w:t>
      </w:r>
      <w:r w:rsidRPr="00A30473">
        <w:rPr>
          <w:spacing w:val="-1"/>
          <w:sz w:val="28"/>
          <w:szCs w:val="28"/>
        </w:rPr>
        <w:t>выражающаяся</w:t>
      </w:r>
      <w:r w:rsidRPr="00A30473">
        <w:rPr>
          <w:spacing w:val="-7"/>
          <w:sz w:val="28"/>
          <w:szCs w:val="28"/>
        </w:rPr>
        <w:t xml:space="preserve"> </w:t>
      </w:r>
      <w:r w:rsidRPr="00A30473">
        <w:rPr>
          <w:sz w:val="28"/>
          <w:szCs w:val="28"/>
        </w:rPr>
        <w:t>в</w:t>
      </w:r>
      <w:r w:rsidRPr="00A30473">
        <w:rPr>
          <w:spacing w:val="-6"/>
          <w:sz w:val="28"/>
          <w:szCs w:val="28"/>
        </w:rPr>
        <w:t xml:space="preserve"> </w:t>
      </w:r>
      <w:r w:rsidRPr="00A30473">
        <w:rPr>
          <w:spacing w:val="-2"/>
          <w:sz w:val="28"/>
          <w:szCs w:val="28"/>
        </w:rPr>
        <w:t>умениях:</w:t>
      </w:r>
    </w:p>
    <w:p w:rsidR="00871097" w:rsidRPr="00A30473" w:rsidRDefault="00871097" w:rsidP="00871097">
      <w:pPr>
        <w:pStyle w:val="a9"/>
        <w:numPr>
          <w:ilvl w:val="1"/>
          <w:numId w:val="122"/>
        </w:numPr>
        <w:tabs>
          <w:tab w:val="left" w:pos="1200"/>
        </w:tabs>
        <w:suppressAutoHyphens w:val="0"/>
        <w:spacing w:before="2" w:after="0" w:line="239" w:lineRule="auto"/>
        <w:ind w:right="122" w:firstLine="0"/>
        <w:jc w:val="both"/>
        <w:rPr>
          <w:sz w:val="28"/>
          <w:szCs w:val="28"/>
        </w:rPr>
      </w:pPr>
      <w:r w:rsidRPr="00A30473">
        <w:rPr>
          <w:spacing w:val="-1"/>
          <w:sz w:val="28"/>
          <w:szCs w:val="28"/>
        </w:rPr>
        <w:t>находить</w:t>
      </w:r>
      <w:r w:rsidRPr="00A30473">
        <w:rPr>
          <w:spacing w:val="10"/>
          <w:sz w:val="28"/>
          <w:szCs w:val="28"/>
        </w:rPr>
        <w:t xml:space="preserve"> </w:t>
      </w:r>
      <w:r w:rsidRPr="00A30473">
        <w:rPr>
          <w:spacing w:val="-1"/>
          <w:sz w:val="28"/>
          <w:szCs w:val="28"/>
        </w:rPr>
        <w:t>пути</w:t>
      </w:r>
      <w:r w:rsidRPr="00A30473">
        <w:rPr>
          <w:spacing w:val="12"/>
          <w:sz w:val="28"/>
          <w:szCs w:val="28"/>
        </w:rPr>
        <w:t xml:space="preserve"> </w:t>
      </w:r>
      <w:r w:rsidRPr="00A30473">
        <w:rPr>
          <w:sz w:val="28"/>
          <w:szCs w:val="28"/>
        </w:rPr>
        <w:t>разрешения</w:t>
      </w:r>
      <w:r w:rsidRPr="00A30473">
        <w:rPr>
          <w:spacing w:val="9"/>
          <w:sz w:val="28"/>
          <w:szCs w:val="28"/>
        </w:rPr>
        <w:t xml:space="preserve"> </w:t>
      </w:r>
      <w:r w:rsidRPr="00A30473">
        <w:rPr>
          <w:spacing w:val="-1"/>
          <w:sz w:val="28"/>
          <w:szCs w:val="28"/>
        </w:rPr>
        <w:t>конфликта,</w:t>
      </w:r>
      <w:r w:rsidRPr="00A30473">
        <w:rPr>
          <w:spacing w:val="13"/>
          <w:sz w:val="28"/>
          <w:szCs w:val="28"/>
        </w:rPr>
        <w:t xml:space="preserve"> </w:t>
      </w:r>
      <w:r w:rsidRPr="00A30473">
        <w:rPr>
          <w:sz w:val="28"/>
          <w:szCs w:val="28"/>
        </w:rPr>
        <w:t>в</w:t>
      </w:r>
      <w:r w:rsidRPr="00A30473">
        <w:rPr>
          <w:spacing w:val="11"/>
          <w:sz w:val="28"/>
          <w:szCs w:val="28"/>
        </w:rPr>
        <w:t xml:space="preserve"> </w:t>
      </w:r>
      <w:r w:rsidRPr="00A30473">
        <w:rPr>
          <w:sz w:val="28"/>
          <w:szCs w:val="28"/>
        </w:rPr>
        <w:t>том</w:t>
      </w:r>
      <w:r w:rsidRPr="00A30473">
        <w:rPr>
          <w:spacing w:val="12"/>
          <w:sz w:val="28"/>
          <w:szCs w:val="28"/>
        </w:rPr>
        <w:t xml:space="preserve"> </w:t>
      </w:r>
      <w:r w:rsidRPr="00A30473">
        <w:rPr>
          <w:spacing w:val="-2"/>
          <w:sz w:val="28"/>
          <w:szCs w:val="28"/>
        </w:rPr>
        <w:t>числе</w:t>
      </w:r>
      <w:r w:rsidRPr="00A30473">
        <w:rPr>
          <w:spacing w:val="10"/>
          <w:sz w:val="28"/>
          <w:szCs w:val="28"/>
        </w:rPr>
        <w:t xml:space="preserve"> </w:t>
      </w:r>
      <w:r w:rsidRPr="00A30473">
        <w:rPr>
          <w:sz w:val="28"/>
          <w:szCs w:val="28"/>
        </w:rPr>
        <w:t>в</w:t>
      </w:r>
      <w:r w:rsidRPr="00A30473">
        <w:rPr>
          <w:spacing w:val="11"/>
          <w:sz w:val="28"/>
          <w:szCs w:val="28"/>
        </w:rPr>
        <w:t xml:space="preserve"> </w:t>
      </w:r>
      <w:r w:rsidRPr="00A30473">
        <w:rPr>
          <w:spacing w:val="-1"/>
          <w:sz w:val="28"/>
          <w:szCs w:val="28"/>
        </w:rPr>
        <w:t>качестве</w:t>
      </w:r>
      <w:r w:rsidRPr="00A30473">
        <w:rPr>
          <w:spacing w:val="10"/>
          <w:sz w:val="28"/>
          <w:szCs w:val="28"/>
        </w:rPr>
        <w:t xml:space="preserve"> </w:t>
      </w:r>
      <w:r w:rsidRPr="00A30473">
        <w:rPr>
          <w:spacing w:val="-1"/>
          <w:sz w:val="28"/>
          <w:szCs w:val="28"/>
        </w:rPr>
        <w:t>третьей</w:t>
      </w:r>
      <w:r w:rsidRPr="00A30473">
        <w:rPr>
          <w:spacing w:val="12"/>
          <w:sz w:val="28"/>
          <w:szCs w:val="28"/>
        </w:rPr>
        <w:t xml:space="preserve"> </w:t>
      </w:r>
      <w:r w:rsidRPr="00A30473">
        <w:rPr>
          <w:sz w:val="28"/>
          <w:szCs w:val="28"/>
        </w:rPr>
        <w:t>стороны</w:t>
      </w:r>
      <w:r w:rsidRPr="00A30473">
        <w:rPr>
          <w:spacing w:val="64"/>
          <w:w w:val="99"/>
          <w:sz w:val="28"/>
          <w:szCs w:val="28"/>
        </w:rPr>
        <w:t xml:space="preserve"> </w:t>
      </w:r>
      <w:r w:rsidRPr="00A30473">
        <w:rPr>
          <w:sz w:val="28"/>
          <w:szCs w:val="28"/>
        </w:rPr>
        <w:t>способы</w:t>
      </w:r>
      <w:r w:rsidRPr="00A30473">
        <w:rPr>
          <w:spacing w:val="5"/>
          <w:sz w:val="28"/>
          <w:szCs w:val="28"/>
        </w:rPr>
        <w:t xml:space="preserve"> </w:t>
      </w:r>
      <w:r w:rsidRPr="00A30473">
        <w:rPr>
          <w:spacing w:val="-1"/>
          <w:sz w:val="28"/>
          <w:szCs w:val="28"/>
        </w:rPr>
        <w:t>поведения</w:t>
      </w:r>
      <w:r w:rsidRPr="00A30473">
        <w:rPr>
          <w:spacing w:val="7"/>
          <w:sz w:val="28"/>
          <w:szCs w:val="28"/>
        </w:rPr>
        <w:t xml:space="preserve"> </w:t>
      </w:r>
      <w:r w:rsidRPr="00A30473">
        <w:rPr>
          <w:sz w:val="28"/>
          <w:szCs w:val="28"/>
        </w:rPr>
        <w:t>в</w:t>
      </w:r>
      <w:r w:rsidRPr="00A30473">
        <w:rPr>
          <w:spacing w:val="6"/>
          <w:sz w:val="28"/>
          <w:szCs w:val="28"/>
        </w:rPr>
        <w:t xml:space="preserve"> </w:t>
      </w:r>
      <w:r w:rsidRPr="00A30473">
        <w:rPr>
          <w:spacing w:val="-2"/>
          <w:sz w:val="28"/>
          <w:szCs w:val="28"/>
        </w:rPr>
        <w:t>ситуации</w:t>
      </w:r>
      <w:r w:rsidRPr="00A30473">
        <w:rPr>
          <w:spacing w:val="10"/>
          <w:sz w:val="28"/>
          <w:szCs w:val="28"/>
        </w:rPr>
        <w:t xml:space="preserve"> </w:t>
      </w:r>
      <w:r w:rsidRPr="00A30473">
        <w:rPr>
          <w:spacing w:val="-1"/>
          <w:sz w:val="28"/>
          <w:szCs w:val="28"/>
        </w:rPr>
        <w:t>неизбежного</w:t>
      </w:r>
      <w:r w:rsidRPr="00A30473">
        <w:rPr>
          <w:spacing w:val="8"/>
          <w:sz w:val="28"/>
          <w:szCs w:val="28"/>
        </w:rPr>
        <w:t xml:space="preserve"> </w:t>
      </w:r>
      <w:r w:rsidRPr="00A30473">
        <w:rPr>
          <w:sz w:val="28"/>
          <w:szCs w:val="28"/>
        </w:rPr>
        <w:t>конфликта</w:t>
      </w:r>
      <w:r w:rsidRPr="00A30473">
        <w:rPr>
          <w:spacing w:val="3"/>
          <w:sz w:val="28"/>
          <w:szCs w:val="28"/>
        </w:rPr>
        <w:t xml:space="preserve"> </w:t>
      </w:r>
      <w:r w:rsidRPr="00A30473">
        <w:rPr>
          <w:sz w:val="28"/>
          <w:szCs w:val="28"/>
        </w:rPr>
        <w:t>и</w:t>
      </w:r>
      <w:r w:rsidRPr="00A30473">
        <w:rPr>
          <w:spacing w:val="9"/>
          <w:sz w:val="28"/>
          <w:szCs w:val="28"/>
        </w:rPr>
        <w:t xml:space="preserve"> </w:t>
      </w:r>
      <w:r w:rsidRPr="00A30473">
        <w:rPr>
          <w:spacing w:val="-1"/>
          <w:sz w:val="28"/>
          <w:szCs w:val="28"/>
        </w:rPr>
        <w:t>столкновения</w:t>
      </w:r>
      <w:r w:rsidRPr="00A30473">
        <w:rPr>
          <w:spacing w:val="5"/>
          <w:sz w:val="28"/>
          <w:szCs w:val="28"/>
        </w:rPr>
        <w:t xml:space="preserve"> </w:t>
      </w:r>
      <w:r w:rsidRPr="00A30473">
        <w:rPr>
          <w:spacing w:val="-1"/>
          <w:sz w:val="28"/>
          <w:szCs w:val="28"/>
        </w:rPr>
        <w:t>интересов,</w:t>
      </w:r>
      <w:r w:rsidRPr="00A30473">
        <w:rPr>
          <w:spacing w:val="71"/>
          <w:w w:val="99"/>
          <w:sz w:val="28"/>
          <w:szCs w:val="28"/>
        </w:rPr>
        <w:t xml:space="preserve"> </w:t>
      </w:r>
      <w:r w:rsidRPr="00A30473">
        <w:rPr>
          <w:sz w:val="28"/>
          <w:szCs w:val="28"/>
        </w:rPr>
        <w:t>достижения</w:t>
      </w:r>
      <w:r w:rsidRPr="00A30473">
        <w:rPr>
          <w:spacing w:val="-25"/>
          <w:sz w:val="28"/>
          <w:szCs w:val="28"/>
        </w:rPr>
        <w:t xml:space="preserve"> </w:t>
      </w:r>
      <w:r w:rsidRPr="00A30473">
        <w:rPr>
          <w:spacing w:val="-1"/>
          <w:sz w:val="28"/>
          <w:szCs w:val="28"/>
        </w:rPr>
        <w:t>компромисса;</w:t>
      </w:r>
    </w:p>
    <w:p w:rsidR="00871097" w:rsidRPr="00A30473" w:rsidRDefault="00871097" w:rsidP="00871097">
      <w:pPr>
        <w:pStyle w:val="a9"/>
        <w:ind w:left="119" w:firstLine="710"/>
        <w:jc w:val="both"/>
        <w:rPr>
          <w:sz w:val="28"/>
          <w:szCs w:val="28"/>
        </w:rPr>
      </w:pPr>
      <w:r w:rsidRPr="00A30473">
        <w:rPr>
          <w:b/>
          <w:sz w:val="28"/>
          <w:szCs w:val="28"/>
        </w:rPr>
        <w:t>В</w:t>
      </w:r>
      <w:r w:rsidRPr="00A30473">
        <w:rPr>
          <w:b/>
          <w:spacing w:val="-6"/>
          <w:sz w:val="28"/>
          <w:szCs w:val="28"/>
        </w:rPr>
        <w:t xml:space="preserve"> </w:t>
      </w:r>
      <w:r w:rsidRPr="00A30473">
        <w:rPr>
          <w:b/>
          <w:spacing w:val="-1"/>
          <w:sz w:val="28"/>
          <w:szCs w:val="28"/>
        </w:rPr>
        <w:t>учебной</w:t>
      </w:r>
      <w:r w:rsidRPr="00A30473">
        <w:rPr>
          <w:b/>
          <w:spacing w:val="42"/>
          <w:sz w:val="28"/>
          <w:szCs w:val="28"/>
        </w:rPr>
        <w:t xml:space="preserve"> </w:t>
      </w:r>
      <w:r w:rsidRPr="00A30473">
        <w:rPr>
          <w:b/>
          <w:spacing w:val="-1"/>
          <w:sz w:val="28"/>
          <w:szCs w:val="28"/>
        </w:rPr>
        <w:t>компетентности</w:t>
      </w:r>
      <w:r w:rsidRPr="00A30473">
        <w:rPr>
          <w:b/>
          <w:spacing w:val="-7"/>
          <w:sz w:val="28"/>
          <w:szCs w:val="28"/>
        </w:rPr>
        <w:t xml:space="preserve"> </w:t>
      </w:r>
      <w:r w:rsidRPr="00A30473">
        <w:rPr>
          <w:spacing w:val="-1"/>
          <w:sz w:val="28"/>
          <w:szCs w:val="28"/>
        </w:rPr>
        <w:t>как</w:t>
      </w:r>
      <w:r w:rsidRPr="00A30473">
        <w:rPr>
          <w:spacing w:val="-10"/>
          <w:sz w:val="28"/>
          <w:szCs w:val="28"/>
        </w:rPr>
        <w:t xml:space="preserve"> </w:t>
      </w:r>
      <w:r w:rsidRPr="00A30473">
        <w:rPr>
          <w:spacing w:val="-1"/>
          <w:sz w:val="28"/>
          <w:szCs w:val="28"/>
        </w:rPr>
        <w:t>способности</w:t>
      </w:r>
      <w:r w:rsidRPr="00A30473">
        <w:rPr>
          <w:spacing w:val="-14"/>
          <w:sz w:val="28"/>
          <w:szCs w:val="28"/>
        </w:rPr>
        <w:t xml:space="preserve"> </w:t>
      </w:r>
      <w:r w:rsidRPr="00A30473">
        <w:rPr>
          <w:spacing w:val="-1"/>
          <w:sz w:val="28"/>
          <w:szCs w:val="28"/>
        </w:rPr>
        <w:t>обучающихся</w:t>
      </w:r>
      <w:r w:rsidRPr="00A30473">
        <w:rPr>
          <w:spacing w:val="-8"/>
          <w:sz w:val="28"/>
          <w:szCs w:val="28"/>
        </w:rPr>
        <w:t xml:space="preserve"> </w:t>
      </w:r>
      <w:r w:rsidRPr="00A30473">
        <w:rPr>
          <w:spacing w:val="-1"/>
          <w:sz w:val="28"/>
          <w:szCs w:val="28"/>
        </w:rPr>
        <w:t>самостоятельно</w:t>
      </w:r>
      <w:r w:rsidRPr="00A30473">
        <w:rPr>
          <w:spacing w:val="-7"/>
          <w:sz w:val="28"/>
          <w:szCs w:val="28"/>
        </w:rPr>
        <w:t xml:space="preserve"> </w:t>
      </w:r>
      <w:r w:rsidRPr="00A30473">
        <w:rPr>
          <w:sz w:val="28"/>
          <w:szCs w:val="28"/>
        </w:rPr>
        <w:t>и</w:t>
      </w:r>
      <w:r w:rsidRPr="00A30473">
        <w:rPr>
          <w:spacing w:val="69"/>
          <w:w w:val="99"/>
          <w:sz w:val="28"/>
          <w:szCs w:val="28"/>
        </w:rPr>
        <w:t xml:space="preserve"> </w:t>
      </w:r>
      <w:r w:rsidRPr="00A30473">
        <w:rPr>
          <w:spacing w:val="-1"/>
          <w:sz w:val="28"/>
          <w:szCs w:val="28"/>
        </w:rPr>
        <w:t>инициативно</w:t>
      </w:r>
      <w:r w:rsidRPr="00A30473">
        <w:rPr>
          <w:spacing w:val="-8"/>
          <w:sz w:val="28"/>
          <w:szCs w:val="28"/>
        </w:rPr>
        <w:t xml:space="preserve"> </w:t>
      </w:r>
      <w:r w:rsidRPr="00A30473">
        <w:rPr>
          <w:spacing w:val="-1"/>
          <w:sz w:val="28"/>
          <w:szCs w:val="28"/>
        </w:rPr>
        <w:t>создавать</w:t>
      </w:r>
      <w:r w:rsidRPr="00A30473">
        <w:rPr>
          <w:spacing w:val="-7"/>
          <w:sz w:val="28"/>
          <w:szCs w:val="28"/>
        </w:rPr>
        <w:t xml:space="preserve"> </w:t>
      </w:r>
      <w:r w:rsidRPr="00A30473">
        <w:rPr>
          <w:spacing w:val="-1"/>
          <w:sz w:val="28"/>
          <w:szCs w:val="28"/>
        </w:rPr>
        <w:t>средства</w:t>
      </w:r>
      <w:r w:rsidRPr="00A30473">
        <w:rPr>
          <w:spacing w:val="-8"/>
          <w:sz w:val="28"/>
          <w:szCs w:val="28"/>
        </w:rPr>
        <w:t xml:space="preserve"> </w:t>
      </w:r>
      <w:r w:rsidRPr="00A30473">
        <w:rPr>
          <w:spacing w:val="-1"/>
          <w:sz w:val="28"/>
          <w:szCs w:val="28"/>
        </w:rPr>
        <w:t>для</w:t>
      </w:r>
      <w:r w:rsidRPr="00A30473">
        <w:rPr>
          <w:spacing w:val="-8"/>
          <w:sz w:val="28"/>
          <w:szCs w:val="28"/>
        </w:rPr>
        <w:t xml:space="preserve"> </w:t>
      </w:r>
      <w:r w:rsidRPr="00A30473">
        <w:rPr>
          <w:spacing w:val="-1"/>
          <w:sz w:val="28"/>
          <w:szCs w:val="28"/>
        </w:rPr>
        <w:t>собственного</w:t>
      </w:r>
      <w:r w:rsidRPr="00A30473">
        <w:rPr>
          <w:spacing w:val="-7"/>
          <w:sz w:val="28"/>
          <w:szCs w:val="28"/>
        </w:rPr>
        <w:t xml:space="preserve"> </w:t>
      </w:r>
      <w:r w:rsidRPr="00A30473">
        <w:rPr>
          <w:spacing w:val="-1"/>
          <w:sz w:val="28"/>
          <w:szCs w:val="28"/>
        </w:rPr>
        <w:t>продвижения</w:t>
      </w:r>
      <w:r w:rsidRPr="00A30473">
        <w:rPr>
          <w:spacing w:val="-12"/>
          <w:sz w:val="28"/>
          <w:szCs w:val="28"/>
        </w:rPr>
        <w:t xml:space="preserve"> </w:t>
      </w:r>
      <w:r w:rsidRPr="00A30473">
        <w:rPr>
          <w:sz w:val="28"/>
          <w:szCs w:val="28"/>
        </w:rPr>
        <w:t>в</w:t>
      </w:r>
      <w:r w:rsidRPr="00A30473">
        <w:rPr>
          <w:spacing w:val="-14"/>
          <w:sz w:val="28"/>
          <w:szCs w:val="28"/>
        </w:rPr>
        <w:t xml:space="preserve"> </w:t>
      </w:r>
      <w:r w:rsidRPr="00A30473">
        <w:rPr>
          <w:spacing w:val="-1"/>
          <w:sz w:val="28"/>
          <w:szCs w:val="28"/>
        </w:rPr>
        <w:t>обучении</w:t>
      </w:r>
      <w:r w:rsidRPr="00A30473">
        <w:rPr>
          <w:spacing w:val="-6"/>
          <w:sz w:val="28"/>
          <w:szCs w:val="28"/>
        </w:rPr>
        <w:t xml:space="preserve"> </w:t>
      </w:r>
      <w:r w:rsidRPr="00A30473">
        <w:rPr>
          <w:sz w:val="28"/>
          <w:szCs w:val="28"/>
        </w:rPr>
        <w:t>и</w:t>
      </w:r>
      <w:r w:rsidRPr="00A30473">
        <w:rPr>
          <w:spacing w:val="-7"/>
          <w:sz w:val="28"/>
          <w:szCs w:val="28"/>
        </w:rPr>
        <w:t xml:space="preserve"> </w:t>
      </w:r>
      <w:r w:rsidRPr="00A30473">
        <w:rPr>
          <w:spacing w:val="-1"/>
          <w:sz w:val="28"/>
          <w:szCs w:val="28"/>
        </w:rPr>
        <w:t>развитии</w:t>
      </w:r>
      <w:r w:rsidRPr="00A30473">
        <w:rPr>
          <w:spacing w:val="89"/>
          <w:w w:val="99"/>
          <w:sz w:val="28"/>
          <w:szCs w:val="28"/>
        </w:rPr>
        <w:t xml:space="preserve"> </w:t>
      </w:r>
      <w:r w:rsidRPr="00A30473">
        <w:rPr>
          <w:spacing w:val="-1"/>
          <w:sz w:val="28"/>
          <w:szCs w:val="28"/>
        </w:rPr>
        <w:t>(умение</w:t>
      </w:r>
      <w:r w:rsidRPr="00A30473">
        <w:rPr>
          <w:spacing w:val="45"/>
          <w:sz w:val="28"/>
          <w:szCs w:val="28"/>
        </w:rPr>
        <w:t xml:space="preserve"> </w:t>
      </w:r>
      <w:r w:rsidRPr="00A30473">
        <w:rPr>
          <w:spacing w:val="-2"/>
          <w:sz w:val="28"/>
          <w:szCs w:val="28"/>
        </w:rPr>
        <w:t>учиться),</w:t>
      </w:r>
      <w:r w:rsidRPr="00A30473">
        <w:rPr>
          <w:spacing w:val="-6"/>
          <w:sz w:val="28"/>
          <w:szCs w:val="28"/>
        </w:rPr>
        <w:t xml:space="preserve"> </w:t>
      </w:r>
      <w:r w:rsidRPr="00A30473">
        <w:rPr>
          <w:spacing w:val="-1"/>
          <w:sz w:val="28"/>
          <w:szCs w:val="28"/>
        </w:rPr>
        <w:t>выстраивать</w:t>
      </w:r>
      <w:r w:rsidRPr="00A30473">
        <w:rPr>
          <w:spacing w:val="-6"/>
          <w:sz w:val="28"/>
          <w:szCs w:val="28"/>
        </w:rPr>
        <w:t xml:space="preserve"> </w:t>
      </w:r>
      <w:r w:rsidRPr="00A30473">
        <w:rPr>
          <w:spacing w:val="-2"/>
          <w:sz w:val="28"/>
          <w:szCs w:val="28"/>
        </w:rPr>
        <w:t>свою</w:t>
      </w:r>
      <w:r w:rsidRPr="00A30473">
        <w:rPr>
          <w:spacing w:val="-13"/>
          <w:sz w:val="28"/>
          <w:szCs w:val="28"/>
        </w:rPr>
        <w:t xml:space="preserve"> </w:t>
      </w:r>
      <w:r w:rsidRPr="00A30473">
        <w:rPr>
          <w:spacing w:val="-1"/>
          <w:sz w:val="28"/>
          <w:szCs w:val="28"/>
        </w:rPr>
        <w:t>образовательную</w:t>
      </w:r>
      <w:r w:rsidRPr="00A30473">
        <w:rPr>
          <w:spacing w:val="-9"/>
          <w:sz w:val="28"/>
          <w:szCs w:val="28"/>
        </w:rPr>
        <w:t xml:space="preserve"> </w:t>
      </w:r>
      <w:r w:rsidRPr="00A30473">
        <w:rPr>
          <w:spacing w:val="-1"/>
          <w:sz w:val="28"/>
          <w:szCs w:val="28"/>
        </w:rPr>
        <w:t>траекторию,</w:t>
      </w:r>
      <w:r w:rsidRPr="00A30473">
        <w:rPr>
          <w:spacing w:val="-6"/>
          <w:sz w:val="28"/>
          <w:szCs w:val="28"/>
        </w:rPr>
        <w:t xml:space="preserve"> </w:t>
      </w:r>
      <w:r w:rsidRPr="00A30473">
        <w:rPr>
          <w:sz w:val="28"/>
          <w:szCs w:val="28"/>
        </w:rPr>
        <w:t>а</w:t>
      </w:r>
      <w:r w:rsidRPr="00A30473">
        <w:rPr>
          <w:spacing w:val="-8"/>
          <w:sz w:val="28"/>
          <w:szCs w:val="28"/>
        </w:rPr>
        <w:t xml:space="preserve"> </w:t>
      </w:r>
      <w:r w:rsidRPr="00A30473">
        <w:rPr>
          <w:spacing w:val="-2"/>
          <w:sz w:val="28"/>
          <w:szCs w:val="28"/>
        </w:rPr>
        <w:t>также</w:t>
      </w:r>
      <w:r w:rsidRPr="00A30473">
        <w:rPr>
          <w:spacing w:val="-12"/>
          <w:sz w:val="28"/>
          <w:szCs w:val="28"/>
        </w:rPr>
        <w:t xml:space="preserve"> </w:t>
      </w:r>
      <w:r w:rsidRPr="00A30473">
        <w:rPr>
          <w:spacing w:val="-1"/>
          <w:sz w:val="28"/>
          <w:szCs w:val="28"/>
        </w:rPr>
        <w:t>создавать</w:t>
      </w:r>
      <w:r w:rsidRPr="00A30473">
        <w:rPr>
          <w:spacing w:val="101"/>
          <w:w w:val="99"/>
          <w:sz w:val="28"/>
          <w:szCs w:val="28"/>
        </w:rPr>
        <w:t xml:space="preserve"> </w:t>
      </w:r>
      <w:r w:rsidRPr="00A30473">
        <w:rPr>
          <w:sz w:val="28"/>
          <w:szCs w:val="28"/>
        </w:rPr>
        <w:t>необходимые</w:t>
      </w:r>
      <w:r w:rsidRPr="00A30473">
        <w:rPr>
          <w:spacing w:val="-14"/>
          <w:sz w:val="28"/>
          <w:szCs w:val="28"/>
        </w:rPr>
        <w:t xml:space="preserve"> </w:t>
      </w:r>
      <w:r w:rsidRPr="00A30473">
        <w:rPr>
          <w:spacing w:val="-1"/>
          <w:sz w:val="28"/>
          <w:szCs w:val="28"/>
        </w:rPr>
        <w:t>для</w:t>
      </w:r>
      <w:r w:rsidRPr="00A30473">
        <w:rPr>
          <w:spacing w:val="-8"/>
          <w:sz w:val="28"/>
          <w:szCs w:val="28"/>
        </w:rPr>
        <w:t xml:space="preserve"> </w:t>
      </w:r>
      <w:r w:rsidRPr="00A30473">
        <w:rPr>
          <w:spacing w:val="-1"/>
          <w:sz w:val="28"/>
          <w:szCs w:val="28"/>
        </w:rPr>
        <w:t>собственного</w:t>
      </w:r>
      <w:r w:rsidRPr="00A30473">
        <w:rPr>
          <w:spacing w:val="-8"/>
          <w:sz w:val="28"/>
          <w:szCs w:val="28"/>
        </w:rPr>
        <w:t xml:space="preserve"> </w:t>
      </w:r>
      <w:r w:rsidRPr="00A30473">
        <w:rPr>
          <w:spacing w:val="-1"/>
          <w:sz w:val="28"/>
          <w:szCs w:val="28"/>
        </w:rPr>
        <w:t>развития</w:t>
      </w:r>
      <w:r w:rsidRPr="00A30473">
        <w:rPr>
          <w:spacing w:val="-8"/>
          <w:sz w:val="28"/>
          <w:szCs w:val="28"/>
        </w:rPr>
        <w:t xml:space="preserve"> </w:t>
      </w:r>
      <w:r w:rsidRPr="00A30473">
        <w:rPr>
          <w:spacing w:val="-1"/>
          <w:sz w:val="28"/>
          <w:szCs w:val="28"/>
        </w:rPr>
        <w:t>ситуации</w:t>
      </w:r>
      <w:r w:rsidRPr="00A30473">
        <w:rPr>
          <w:spacing w:val="-8"/>
          <w:sz w:val="28"/>
          <w:szCs w:val="28"/>
        </w:rPr>
        <w:t xml:space="preserve"> </w:t>
      </w:r>
      <w:r w:rsidRPr="00A30473">
        <w:rPr>
          <w:sz w:val="28"/>
          <w:szCs w:val="28"/>
        </w:rPr>
        <w:t>и</w:t>
      </w:r>
      <w:r w:rsidRPr="00A30473">
        <w:rPr>
          <w:spacing w:val="-10"/>
          <w:sz w:val="28"/>
          <w:szCs w:val="28"/>
        </w:rPr>
        <w:t xml:space="preserve"> </w:t>
      </w:r>
      <w:r w:rsidRPr="00A30473">
        <w:rPr>
          <w:spacing w:val="-1"/>
          <w:sz w:val="28"/>
          <w:szCs w:val="28"/>
        </w:rPr>
        <w:t>адекватно</w:t>
      </w:r>
      <w:r w:rsidRPr="00A30473">
        <w:rPr>
          <w:spacing w:val="-9"/>
          <w:sz w:val="28"/>
          <w:szCs w:val="28"/>
        </w:rPr>
        <w:t xml:space="preserve"> </w:t>
      </w:r>
      <w:r w:rsidRPr="00A30473">
        <w:rPr>
          <w:sz w:val="28"/>
          <w:szCs w:val="28"/>
        </w:rPr>
        <w:t>их</w:t>
      </w:r>
      <w:r w:rsidRPr="00A30473">
        <w:rPr>
          <w:spacing w:val="-12"/>
          <w:sz w:val="28"/>
          <w:szCs w:val="28"/>
        </w:rPr>
        <w:t xml:space="preserve"> </w:t>
      </w:r>
      <w:r w:rsidRPr="00A30473">
        <w:rPr>
          <w:spacing w:val="-1"/>
          <w:sz w:val="28"/>
          <w:szCs w:val="28"/>
        </w:rPr>
        <w:t>реализовывать.</w:t>
      </w:r>
    </w:p>
    <w:p w:rsidR="00871097" w:rsidRPr="00A30473" w:rsidRDefault="00871097" w:rsidP="00871097">
      <w:pPr>
        <w:spacing w:line="273" w:lineRule="exact"/>
        <w:ind w:left="829"/>
        <w:jc w:val="both"/>
        <w:rPr>
          <w:rFonts w:eastAsia="Times New Roman"/>
          <w:sz w:val="28"/>
          <w:szCs w:val="28"/>
        </w:rPr>
      </w:pPr>
      <w:r w:rsidRPr="00A30473">
        <w:rPr>
          <w:b/>
          <w:sz w:val="28"/>
          <w:szCs w:val="28"/>
        </w:rPr>
        <w:t>Умение</w:t>
      </w:r>
      <w:r w:rsidRPr="00A30473">
        <w:rPr>
          <w:b/>
          <w:spacing w:val="47"/>
          <w:sz w:val="28"/>
          <w:szCs w:val="28"/>
        </w:rPr>
        <w:t xml:space="preserve"> </w:t>
      </w:r>
      <w:r w:rsidRPr="00A30473">
        <w:rPr>
          <w:b/>
          <w:spacing w:val="-2"/>
          <w:sz w:val="28"/>
          <w:szCs w:val="28"/>
        </w:rPr>
        <w:t>учиться</w:t>
      </w:r>
      <w:r w:rsidRPr="00A30473">
        <w:rPr>
          <w:spacing w:val="-2"/>
          <w:sz w:val="28"/>
          <w:szCs w:val="28"/>
        </w:rPr>
        <w:t>,</w:t>
      </w:r>
      <w:r w:rsidRPr="00A30473">
        <w:rPr>
          <w:spacing w:val="-8"/>
          <w:sz w:val="28"/>
          <w:szCs w:val="28"/>
        </w:rPr>
        <w:t xml:space="preserve"> </w:t>
      </w:r>
      <w:r w:rsidRPr="00A30473">
        <w:rPr>
          <w:spacing w:val="-1"/>
          <w:sz w:val="28"/>
          <w:szCs w:val="28"/>
        </w:rPr>
        <w:t>обнаруживает</w:t>
      </w:r>
      <w:r w:rsidRPr="00A30473">
        <w:rPr>
          <w:spacing w:val="-5"/>
          <w:sz w:val="28"/>
          <w:szCs w:val="28"/>
        </w:rPr>
        <w:t xml:space="preserve"> </w:t>
      </w:r>
      <w:r w:rsidRPr="00A30473">
        <w:rPr>
          <w:spacing w:val="-1"/>
          <w:sz w:val="28"/>
          <w:szCs w:val="28"/>
        </w:rPr>
        <w:t>себя</w:t>
      </w:r>
      <w:r w:rsidRPr="00A30473">
        <w:rPr>
          <w:spacing w:val="-6"/>
          <w:sz w:val="28"/>
          <w:szCs w:val="28"/>
        </w:rPr>
        <w:t xml:space="preserve"> </w:t>
      </w:r>
      <w:r w:rsidRPr="00A30473">
        <w:rPr>
          <w:sz w:val="28"/>
          <w:szCs w:val="28"/>
        </w:rPr>
        <w:t>в</w:t>
      </w:r>
      <w:r w:rsidRPr="00A30473">
        <w:rPr>
          <w:spacing w:val="-5"/>
          <w:sz w:val="28"/>
          <w:szCs w:val="28"/>
        </w:rPr>
        <w:t xml:space="preserve"> </w:t>
      </w:r>
      <w:r w:rsidRPr="00A30473">
        <w:rPr>
          <w:spacing w:val="-1"/>
          <w:sz w:val="28"/>
          <w:szCs w:val="28"/>
        </w:rPr>
        <w:t>готовности</w:t>
      </w:r>
      <w:r w:rsidRPr="00A30473">
        <w:rPr>
          <w:spacing w:val="-8"/>
          <w:sz w:val="28"/>
          <w:szCs w:val="28"/>
        </w:rPr>
        <w:t xml:space="preserve"> </w:t>
      </w:r>
      <w:r w:rsidRPr="00A30473">
        <w:rPr>
          <w:sz w:val="28"/>
          <w:szCs w:val="28"/>
        </w:rPr>
        <w:t>и</w:t>
      </w:r>
      <w:r w:rsidRPr="00A30473">
        <w:rPr>
          <w:spacing w:val="-9"/>
          <w:sz w:val="28"/>
          <w:szCs w:val="28"/>
        </w:rPr>
        <w:t xml:space="preserve"> </w:t>
      </w:r>
      <w:r w:rsidRPr="00A30473">
        <w:rPr>
          <w:spacing w:val="-1"/>
          <w:sz w:val="28"/>
          <w:szCs w:val="28"/>
        </w:rPr>
        <w:t>возможности:</w:t>
      </w:r>
    </w:p>
    <w:p w:rsidR="00871097" w:rsidRPr="00A30473" w:rsidRDefault="00871097" w:rsidP="00871097">
      <w:pPr>
        <w:pStyle w:val="a9"/>
        <w:numPr>
          <w:ilvl w:val="0"/>
          <w:numId w:val="119"/>
        </w:numPr>
        <w:tabs>
          <w:tab w:val="left" w:pos="974"/>
        </w:tabs>
        <w:suppressAutoHyphens w:val="0"/>
        <w:spacing w:before="7" w:after="0" w:line="274" w:lineRule="exact"/>
        <w:ind w:right="1320" w:firstLine="710"/>
        <w:jc w:val="both"/>
        <w:rPr>
          <w:sz w:val="28"/>
          <w:szCs w:val="28"/>
        </w:rPr>
      </w:pPr>
      <w:r w:rsidRPr="00A30473">
        <w:rPr>
          <w:spacing w:val="-1"/>
          <w:sz w:val="28"/>
          <w:szCs w:val="28"/>
        </w:rPr>
        <w:t>строить</w:t>
      </w:r>
      <w:r w:rsidRPr="00A30473">
        <w:rPr>
          <w:spacing w:val="-16"/>
          <w:sz w:val="28"/>
          <w:szCs w:val="28"/>
        </w:rPr>
        <w:t xml:space="preserve"> </w:t>
      </w:r>
      <w:r w:rsidRPr="00A30473">
        <w:rPr>
          <w:spacing w:val="-2"/>
          <w:sz w:val="28"/>
          <w:szCs w:val="28"/>
        </w:rPr>
        <w:t>собственную</w:t>
      </w:r>
      <w:r w:rsidRPr="00A30473">
        <w:rPr>
          <w:spacing w:val="-15"/>
          <w:sz w:val="28"/>
          <w:szCs w:val="28"/>
        </w:rPr>
        <w:t xml:space="preserve"> </w:t>
      </w:r>
      <w:r w:rsidRPr="00A30473">
        <w:rPr>
          <w:spacing w:val="-1"/>
          <w:sz w:val="28"/>
          <w:szCs w:val="28"/>
        </w:rPr>
        <w:t>индивидуальную</w:t>
      </w:r>
      <w:r w:rsidRPr="00A30473">
        <w:rPr>
          <w:spacing w:val="-14"/>
          <w:sz w:val="28"/>
          <w:szCs w:val="28"/>
        </w:rPr>
        <w:t xml:space="preserve"> </w:t>
      </w:r>
      <w:r w:rsidRPr="00A30473">
        <w:rPr>
          <w:spacing w:val="-1"/>
          <w:sz w:val="28"/>
          <w:szCs w:val="28"/>
        </w:rPr>
        <w:t>образовательную</w:t>
      </w:r>
      <w:r w:rsidRPr="00A30473">
        <w:rPr>
          <w:spacing w:val="-15"/>
          <w:sz w:val="28"/>
          <w:szCs w:val="28"/>
        </w:rPr>
        <w:t xml:space="preserve"> </w:t>
      </w:r>
      <w:r w:rsidRPr="00A30473">
        <w:rPr>
          <w:sz w:val="28"/>
          <w:szCs w:val="28"/>
        </w:rPr>
        <w:t>программу</w:t>
      </w:r>
      <w:r w:rsidRPr="00A30473">
        <w:rPr>
          <w:spacing w:val="-20"/>
          <w:sz w:val="28"/>
          <w:szCs w:val="28"/>
        </w:rPr>
        <w:t xml:space="preserve"> </w:t>
      </w:r>
      <w:r w:rsidRPr="00A30473">
        <w:rPr>
          <w:sz w:val="28"/>
          <w:szCs w:val="28"/>
        </w:rPr>
        <w:t>на</w:t>
      </w:r>
      <w:r w:rsidRPr="00A30473">
        <w:rPr>
          <w:spacing w:val="82"/>
          <w:w w:val="99"/>
          <w:sz w:val="28"/>
          <w:szCs w:val="28"/>
        </w:rPr>
        <w:t xml:space="preserve"> </w:t>
      </w:r>
      <w:r w:rsidRPr="00A30473">
        <w:rPr>
          <w:spacing w:val="-1"/>
          <w:sz w:val="28"/>
          <w:szCs w:val="28"/>
        </w:rPr>
        <w:t>последующих</w:t>
      </w:r>
      <w:r w:rsidRPr="00A30473">
        <w:rPr>
          <w:spacing w:val="-15"/>
          <w:sz w:val="28"/>
          <w:szCs w:val="28"/>
        </w:rPr>
        <w:t xml:space="preserve"> </w:t>
      </w:r>
      <w:r w:rsidRPr="00A30473">
        <w:rPr>
          <w:sz w:val="28"/>
          <w:szCs w:val="28"/>
        </w:rPr>
        <w:t>этапах</w:t>
      </w:r>
      <w:r w:rsidRPr="00A30473">
        <w:rPr>
          <w:spacing w:val="37"/>
          <w:sz w:val="28"/>
          <w:szCs w:val="28"/>
        </w:rPr>
        <w:t xml:space="preserve"> </w:t>
      </w:r>
      <w:r w:rsidRPr="00A30473">
        <w:rPr>
          <w:sz w:val="28"/>
          <w:szCs w:val="28"/>
        </w:rPr>
        <w:t>образования;</w:t>
      </w:r>
    </w:p>
    <w:p w:rsidR="00871097" w:rsidRPr="00A30473" w:rsidRDefault="00871097" w:rsidP="00871097">
      <w:pPr>
        <w:pStyle w:val="a9"/>
        <w:numPr>
          <w:ilvl w:val="0"/>
          <w:numId w:val="119"/>
        </w:numPr>
        <w:tabs>
          <w:tab w:val="left" w:pos="969"/>
        </w:tabs>
        <w:suppressAutoHyphens w:val="0"/>
        <w:spacing w:before="4" w:after="0" w:line="274" w:lineRule="exact"/>
        <w:ind w:right="408" w:firstLine="710"/>
        <w:jc w:val="both"/>
        <w:rPr>
          <w:sz w:val="28"/>
          <w:szCs w:val="28"/>
        </w:rPr>
      </w:pPr>
      <w:r w:rsidRPr="00A30473">
        <w:rPr>
          <w:sz w:val="28"/>
          <w:szCs w:val="28"/>
        </w:rPr>
        <w:t>определять</w:t>
      </w:r>
      <w:r w:rsidRPr="00A30473">
        <w:rPr>
          <w:spacing w:val="-11"/>
          <w:sz w:val="28"/>
          <w:szCs w:val="28"/>
        </w:rPr>
        <w:t xml:space="preserve"> </w:t>
      </w:r>
      <w:r w:rsidRPr="00A30473">
        <w:rPr>
          <w:spacing w:val="-1"/>
          <w:sz w:val="28"/>
          <w:szCs w:val="28"/>
        </w:rPr>
        <w:t>последовательность</w:t>
      </w:r>
      <w:r w:rsidRPr="00A30473">
        <w:rPr>
          <w:spacing w:val="-11"/>
          <w:sz w:val="28"/>
          <w:szCs w:val="28"/>
        </w:rPr>
        <w:t xml:space="preserve"> </w:t>
      </w:r>
      <w:r w:rsidRPr="00A30473">
        <w:rPr>
          <w:spacing w:val="-2"/>
          <w:sz w:val="28"/>
          <w:szCs w:val="28"/>
        </w:rPr>
        <w:t>учебных</w:t>
      </w:r>
      <w:r w:rsidRPr="00A30473">
        <w:rPr>
          <w:spacing w:val="-15"/>
          <w:sz w:val="28"/>
          <w:szCs w:val="28"/>
        </w:rPr>
        <w:t xml:space="preserve"> </w:t>
      </w:r>
      <w:r w:rsidRPr="00A30473">
        <w:rPr>
          <w:sz w:val="28"/>
          <w:szCs w:val="28"/>
        </w:rPr>
        <w:t>целей,</w:t>
      </w:r>
      <w:r w:rsidRPr="00A30473">
        <w:rPr>
          <w:spacing w:val="-10"/>
          <w:sz w:val="28"/>
          <w:szCs w:val="28"/>
        </w:rPr>
        <w:t xml:space="preserve"> </w:t>
      </w:r>
      <w:r w:rsidRPr="00A30473">
        <w:rPr>
          <w:spacing w:val="-1"/>
          <w:sz w:val="28"/>
          <w:szCs w:val="28"/>
        </w:rPr>
        <w:t>достижение</w:t>
      </w:r>
      <w:r w:rsidRPr="00A30473">
        <w:rPr>
          <w:spacing w:val="-12"/>
          <w:sz w:val="28"/>
          <w:szCs w:val="28"/>
        </w:rPr>
        <w:t xml:space="preserve"> </w:t>
      </w:r>
      <w:r w:rsidRPr="00A30473">
        <w:rPr>
          <w:spacing w:val="-1"/>
          <w:sz w:val="28"/>
          <w:szCs w:val="28"/>
        </w:rPr>
        <w:t>которых</w:t>
      </w:r>
      <w:r w:rsidRPr="00A30473">
        <w:rPr>
          <w:spacing w:val="-19"/>
          <w:sz w:val="28"/>
          <w:szCs w:val="28"/>
        </w:rPr>
        <w:t xml:space="preserve"> </w:t>
      </w:r>
      <w:r w:rsidRPr="00A30473">
        <w:rPr>
          <w:sz w:val="28"/>
          <w:szCs w:val="28"/>
        </w:rPr>
        <w:t>обеспечит</w:t>
      </w:r>
      <w:r w:rsidRPr="00A30473">
        <w:rPr>
          <w:spacing w:val="58"/>
          <w:w w:val="99"/>
          <w:sz w:val="28"/>
          <w:szCs w:val="28"/>
        </w:rPr>
        <w:t xml:space="preserve"> </w:t>
      </w:r>
      <w:r w:rsidRPr="00A30473">
        <w:rPr>
          <w:sz w:val="28"/>
          <w:szCs w:val="28"/>
        </w:rPr>
        <w:t>движение</w:t>
      </w:r>
      <w:r w:rsidRPr="00A30473">
        <w:rPr>
          <w:spacing w:val="-12"/>
          <w:sz w:val="28"/>
          <w:szCs w:val="28"/>
        </w:rPr>
        <w:t xml:space="preserve"> </w:t>
      </w:r>
      <w:r w:rsidRPr="00A30473">
        <w:rPr>
          <w:spacing w:val="-2"/>
          <w:sz w:val="28"/>
          <w:szCs w:val="28"/>
        </w:rPr>
        <w:t>по</w:t>
      </w:r>
      <w:r w:rsidRPr="00A30473">
        <w:rPr>
          <w:spacing w:val="-7"/>
          <w:sz w:val="28"/>
          <w:szCs w:val="28"/>
        </w:rPr>
        <w:t xml:space="preserve"> </w:t>
      </w:r>
      <w:r w:rsidRPr="00A30473">
        <w:rPr>
          <w:sz w:val="28"/>
          <w:szCs w:val="28"/>
        </w:rPr>
        <w:t>определенной</w:t>
      </w:r>
      <w:r w:rsidRPr="00A30473">
        <w:rPr>
          <w:spacing w:val="38"/>
          <w:sz w:val="28"/>
          <w:szCs w:val="28"/>
        </w:rPr>
        <w:t xml:space="preserve"> </w:t>
      </w:r>
      <w:r w:rsidRPr="00A30473">
        <w:rPr>
          <w:spacing w:val="-1"/>
          <w:sz w:val="28"/>
          <w:szCs w:val="28"/>
        </w:rPr>
        <w:t>обучающимся</w:t>
      </w:r>
      <w:r w:rsidRPr="00A30473">
        <w:rPr>
          <w:spacing w:val="46"/>
          <w:sz w:val="28"/>
          <w:szCs w:val="28"/>
        </w:rPr>
        <w:t xml:space="preserve"> </w:t>
      </w:r>
      <w:r w:rsidRPr="00A30473">
        <w:rPr>
          <w:spacing w:val="-1"/>
          <w:sz w:val="28"/>
          <w:szCs w:val="28"/>
        </w:rPr>
        <w:t>траектории;</w:t>
      </w:r>
    </w:p>
    <w:p w:rsidR="00871097" w:rsidRPr="00A30473" w:rsidRDefault="00871097" w:rsidP="00871097">
      <w:pPr>
        <w:pStyle w:val="a9"/>
        <w:numPr>
          <w:ilvl w:val="0"/>
          <w:numId w:val="119"/>
        </w:numPr>
        <w:tabs>
          <w:tab w:val="left" w:pos="970"/>
        </w:tabs>
        <w:suppressAutoHyphens w:val="0"/>
        <w:spacing w:after="0" w:line="274" w:lineRule="exact"/>
        <w:ind w:left="969" w:hanging="140"/>
        <w:jc w:val="both"/>
        <w:rPr>
          <w:sz w:val="28"/>
          <w:szCs w:val="28"/>
        </w:rPr>
      </w:pPr>
      <w:r w:rsidRPr="00A30473">
        <w:rPr>
          <w:sz w:val="28"/>
          <w:szCs w:val="28"/>
        </w:rPr>
        <w:t>оценивать</w:t>
      </w:r>
      <w:r w:rsidRPr="00A30473">
        <w:rPr>
          <w:spacing w:val="-4"/>
          <w:sz w:val="28"/>
          <w:szCs w:val="28"/>
        </w:rPr>
        <w:t xml:space="preserve"> </w:t>
      </w:r>
      <w:r w:rsidRPr="00A30473">
        <w:rPr>
          <w:spacing w:val="-2"/>
          <w:sz w:val="28"/>
          <w:szCs w:val="28"/>
        </w:rPr>
        <w:t>свои</w:t>
      </w:r>
      <w:r w:rsidRPr="00A30473">
        <w:rPr>
          <w:spacing w:val="-4"/>
          <w:sz w:val="28"/>
          <w:szCs w:val="28"/>
        </w:rPr>
        <w:t xml:space="preserve"> </w:t>
      </w:r>
      <w:r w:rsidRPr="00A30473">
        <w:rPr>
          <w:spacing w:val="-2"/>
          <w:sz w:val="28"/>
          <w:szCs w:val="28"/>
        </w:rPr>
        <w:t>ресурсы</w:t>
      </w:r>
      <w:r w:rsidRPr="00A30473">
        <w:rPr>
          <w:spacing w:val="-3"/>
          <w:sz w:val="28"/>
          <w:szCs w:val="28"/>
        </w:rPr>
        <w:t xml:space="preserve"> </w:t>
      </w:r>
      <w:r w:rsidRPr="00A30473">
        <w:rPr>
          <w:sz w:val="28"/>
          <w:szCs w:val="28"/>
        </w:rPr>
        <w:t>и</w:t>
      </w:r>
      <w:r w:rsidRPr="00A30473">
        <w:rPr>
          <w:spacing w:val="-4"/>
          <w:sz w:val="28"/>
          <w:szCs w:val="28"/>
        </w:rPr>
        <w:t xml:space="preserve"> </w:t>
      </w:r>
      <w:r w:rsidRPr="00A30473">
        <w:rPr>
          <w:spacing w:val="-1"/>
          <w:sz w:val="28"/>
          <w:szCs w:val="28"/>
        </w:rPr>
        <w:t>дефициты</w:t>
      </w:r>
      <w:r w:rsidRPr="00A30473">
        <w:rPr>
          <w:spacing w:val="-7"/>
          <w:sz w:val="28"/>
          <w:szCs w:val="28"/>
        </w:rPr>
        <w:t xml:space="preserve"> </w:t>
      </w:r>
      <w:r w:rsidRPr="00A30473">
        <w:rPr>
          <w:sz w:val="28"/>
          <w:szCs w:val="28"/>
        </w:rPr>
        <w:t>в</w:t>
      </w:r>
      <w:r w:rsidRPr="00A30473">
        <w:rPr>
          <w:spacing w:val="-3"/>
          <w:sz w:val="28"/>
          <w:szCs w:val="28"/>
        </w:rPr>
        <w:t xml:space="preserve"> </w:t>
      </w:r>
      <w:r w:rsidRPr="00A30473">
        <w:rPr>
          <w:spacing w:val="-1"/>
          <w:sz w:val="28"/>
          <w:szCs w:val="28"/>
        </w:rPr>
        <w:t>достижении</w:t>
      </w:r>
      <w:r w:rsidRPr="00A30473">
        <w:rPr>
          <w:spacing w:val="48"/>
          <w:sz w:val="28"/>
          <w:szCs w:val="28"/>
        </w:rPr>
        <w:t xml:space="preserve"> </w:t>
      </w:r>
      <w:r w:rsidRPr="00A30473">
        <w:rPr>
          <w:spacing w:val="-1"/>
          <w:sz w:val="28"/>
          <w:szCs w:val="28"/>
        </w:rPr>
        <w:t>этих</w:t>
      </w:r>
      <w:r w:rsidRPr="00A30473">
        <w:rPr>
          <w:spacing w:val="-9"/>
          <w:sz w:val="28"/>
          <w:szCs w:val="28"/>
        </w:rPr>
        <w:t xml:space="preserve"> </w:t>
      </w:r>
      <w:r w:rsidRPr="00A30473">
        <w:rPr>
          <w:sz w:val="28"/>
          <w:szCs w:val="28"/>
        </w:rPr>
        <w:t>целей;</w:t>
      </w:r>
    </w:p>
    <w:p w:rsidR="00871097" w:rsidRPr="00A30473" w:rsidRDefault="00871097" w:rsidP="00871097">
      <w:pPr>
        <w:pStyle w:val="a9"/>
        <w:numPr>
          <w:ilvl w:val="0"/>
          <w:numId w:val="119"/>
        </w:numPr>
        <w:tabs>
          <w:tab w:val="left" w:pos="970"/>
        </w:tabs>
        <w:suppressAutoHyphens w:val="0"/>
        <w:spacing w:after="0" w:line="242" w:lineRule="auto"/>
        <w:ind w:right="1076" w:firstLine="710"/>
        <w:jc w:val="both"/>
        <w:rPr>
          <w:sz w:val="28"/>
          <w:szCs w:val="28"/>
        </w:rPr>
      </w:pPr>
      <w:r w:rsidRPr="00A30473">
        <w:rPr>
          <w:spacing w:val="-1"/>
          <w:sz w:val="28"/>
          <w:szCs w:val="28"/>
        </w:rPr>
        <w:t>обладать</w:t>
      </w:r>
      <w:r w:rsidRPr="00A30473">
        <w:rPr>
          <w:spacing w:val="-7"/>
          <w:sz w:val="28"/>
          <w:szCs w:val="28"/>
        </w:rPr>
        <w:t xml:space="preserve"> </w:t>
      </w:r>
      <w:r w:rsidRPr="00A30473">
        <w:rPr>
          <w:spacing w:val="-1"/>
          <w:sz w:val="28"/>
          <w:szCs w:val="28"/>
        </w:rPr>
        <w:t>развитой</w:t>
      </w:r>
      <w:r w:rsidRPr="00A30473">
        <w:rPr>
          <w:spacing w:val="-6"/>
          <w:sz w:val="28"/>
          <w:szCs w:val="28"/>
        </w:rPr>
        <w:t xml:space="preserve"> </w:t>
      </w:r>
      <w:r w:rsidRPr="00A30473">
        <w:rPr>
          <w:spacing w:val="-1"/>
          <w:sz w:val="28"/>
          <w:szCs w:val="28"/>
        </w:rPr>
        <w:t>способностью</w:t>
      </w:r>
      <w:r w:rsidRPr="00A30473">
        <w:rPr>
          <w:spacing w:val="-9"/>
          <w:sz w:val="28"/>
          <w:szCs w:val="28"/>
        </w:rPr>
        <w:t xml:space="preserve"> </w:t>
      </w:r>
      <w:r w:rsidRPr="00A30473">
        <w:rPr>
          <w:sz w:val="28"/>
          <w:szCs w:val="28"/>
        </w:rPr>
        <w:t>к</w:t>
      </w:r>
      <w:r w:rsidRPr="00A30473">
        <w:rPr>
          <w:spacing w:val="-13"/>
          <w:sz w:val="28"/>
          <w:szCs w:val="28"/>
        </w:rPr>
        <w:t xml:space="preserve"> </w:t>
      </w:r>
      <w:r w:rsidRPr="00A30473">
        <w:rPr>
          <w:sz w:val="28"/>
          <w:szCs w:val="28"/>
        </w:rPr>
        <w:t>поиску</w:t>
      </w:r>
      <w:r w:rsidRPr="00A30473">
        <w:rPr>
          <w:spacing w:val="38"/>
          <w:sz w:val="28"/>
          <w:szCs w:val="28"/>
        </w:rPr>
        <w:t xml:space="preserve"> </w:t>
      </w:r>
      <w:r w:rsidRPr="00A30473">
        <w:rPr>
          <w:spacing w:val="-1"/>
          <w:sz w:val="28"/>
          <w:szCs w:val="28"/>
        </w:rPr>
        <w:t>источников</w:t>
      </w:r>
      <w:r w:rsidRPr="00A30473">
        <w:rPr>
          <w:spacing w:val="-10"/>
          <w:sz w:val="28"/>
          <w:szCs w:val="28"/>
        </w:rPr>
        <w:t xml:space="preserve"> </w:t>
      </w:r>
      <w:r w:rsidRPr="00A30473">
        <w:rPr>
          <w:sz w:val="28"/>
          <w:szCs w:val="28"/>
        </w:rPr>
        <w:t>восполнения</w:t>
      </w:r>
      <w:r w:rsidRPr="00A30473">
        <w:rPr>
          <w:spacing w:val="-11"/>
          <w:sz w:val="28"/>
          <w:szCs w:val="28"/>
        </w:rPr>
        <w:t xml:space="preserve"> </w:t>
      </w:r>
      <w:r w:rsidRPr="00A30473">
        <w:rPr>
          <w:spacing w:val="-2"/>
          <w:sz w:val="28"/>
          <w:szCs w:val="28"/>
        </w:rPr>
        <w:t>этих</w:t>
      </w:r>
      <w:r w:rsidRPr="00A30473">
        <w:rPr>
          <w:spacing w:val="65"/>
          <w:w w:val="99"/>
          <w:sz w:val="28"/>
          <w:szCs w:val="28"/>
        </w:rPr>
        <w:t xml:space="preserve"> </w:t>
      </w:r>
      <w:r w:rsidRPr="00A30473">
        <w:rPr>
          <w:sz w:val="28"/>
          <w:szCs w:val="28"/>
        </w:rPr>
        <w:t>дефицитов;</w:t>
      </w:r>
    </w:p>
    <w:p w:rsidR="00871097" w:rsidRPr="00A30473" w:rsidRDefault="00871097" w:rsidP="00871097">
      <w:pPr>
        <w:pStyle w:val="a9"/>
        <w:numPr>
          <w:ilvl w:val="0"/>
          <w:numId w:val="119"/>
        </w:numPr>
        <w:tabs>
          <w:tab w:val="left" w:pos="974"/>
        </w:tabs>
        <w:suppressAutoHyphens w:val="0"/>
        <w:spacing w:after="0" w:line="242" w:lineRule="auto"/>
        <w:ind w:right="1356" w:firstLine="710"/>
        <w:jc w:val="both"/>
        <w:rPr>
          <w:sz w:val="28"/>
          <w:szCs w:val="28"/>
        </w:rPr>
      </w:pPr>
      <w:r w:rsidRPr="00A30473">
        <w:rPr>
          <w:spacing w:val="-1"/>
          <w:sz w:val="28"/>
          <w:szCs w:val="28"/>
        </w:rPr>
        <w:t>проводить</w:t>
      </w:r>
      <w:r w:rsidRPr="00A30473">
        <w:rPr>
          <w:spacing w:val="-12"/>
          <w:sz w:val="28"/>
          <w:szCs w:val="28"/>
        </w:rPr>
        <w:t xml:space="preserve"> </w:t>
      </w:r>
      <w:r w:rsidRPr="00A30473">
        <w:rPr>
          <w:spacing w:val="-1"/>
          <w:sz w:val="28"/>
          <w:szCs w:val="28"/>
        </w:rPr>
        <w:t>рефлексивный</w:t>
      </w:r>
      <w:r w:rsidRPr="00A30473">
        <w:rPr>
          <w:spacing w:val="-12"/>
          <w:sz w:val="28"/>
          <w:szCs w:val="28"/>
        </w:rPr>
        <w:t xml:space="preserve"> </w:t>
      </w:r>
      <w:r w:rsidRPr="00A30473">
        <w:rPr>
          <w:sz w:val="28"/>
          <w:szCs w:val="28"/>
        </w:rPr>
        <w:t>анализ</w:t>
      </w:r>
      <w:r w:rsidRPr="00A30473">
        <w:rPr>
          <w:spacing w:val="-14"/>
          <w:sz w:val="28"/>
          <w:szCs w:val="28"/>
        </w:rPr>
        <w:t xml:space="preserve"> </w:t>
      </w:r>
      <w:r w:rsidRPr="00A30473">
        <w:rPr>
          <w:spacing w:val="-1"/>
          <w:sz w:val="28"/>
          <w:szCs w:val="28"/>
        </w:rPr>
        <w:t>своей</w:t>
      </w:r>
      <w:r w:rsidRPr="00A30473">
        <w:rPr>
          <w:spacing w:val="-19"/>
          <w:sz w:val="28"/>
          <w:szCs w:val="28"/>
        </w:rPr>
        <w:t xml:space="preserve"> </w:t>
      </w:r>
      <w:r w:rsidRPr="00A30473">
        <w:rPr>
          <w:sz w:val="28"/>
          <w:szCs w:val="28"/>
        </w:rPr>
        <w:t>образовательной</w:t>
      </w:r>
      <w:r w:rsidRPr="00A30473">
        <w:rPr>
          <w:spacing w:val="-11"/>
          <w:sz w:val="28"/>
          <w:szCs w:val="28"/>
        </w:rPr>
        <w:t xml:space="preserve"> </w:t>
      </w:r>
      <w:r w:rsidRPr="00A30473">
        <w:rPr>
          <w:spacing w:val="-1"/>
          <w:sz w:val="28"/>
          <w:szCs w:val="28"/>
        </w:rPr>
        <w:t>деятельности,</w:t>
      </w:r>
      <w:r w:rsidRPr="00A30473">
        <w:rPr>
          <w:spacing w:val="39"/>
          <w:w w:val="99"/>
          <w:sz w:val="28"/>
          <w:szCs w:val="28"/>
        </w:rPr>
        <w:t xml:space="preserve"> </w:t>
      </w:r>
      <w:r w:rsidRPr="00A30473">
        <w:rPr>
          <w:sz w:val="28"/>
          <w:szCs w:val="28"/>
        </w:rPr>
        <w:t>использовать</w:t>
      </w:r>
      <w:r w:rsidRPr="00A30473">
        <w:rPr>
          <w:spacing w:val="-18"/>
          <w:sz w:val="28"/>
          <w:szCs w:val="28"/>
        </w:rPr>
        <w:t xml:space="preserve"> </w:t>
      </w:r>
      <w:r w:rsidRPr="00A30473">
        <w:rPr>
          <w:spacing w:val="-1"/>
          <w:sz w:val="28"/>
          <w:szCs w:val="28"/>
        </w:rPr>
        <w:t>продуктивные</w:t>
      </w:r>
      <w:r w:rsidRPr="00A30473">
        <w:rPr>
          <w:spacing w:val="-18"/>
          <w:sz w:val="28"/>
          <w:szCs w:val="28"/>
        </w:rPr>
        <w:t xml:space="preserve"> </w:t>
      </w:r>
      <w:r w:rsidRPr="00A30473">
        <w:rPr>
          <w:spacing w:val="-1"/>
          <w:sz w:val="28"/>
          <w:szCs w:val="28"/>
        </w:rPr>
        <w:t>методы</w:t>
      </w:r>
      <w:r w:rsidRPr="00A30473">
        <w:rPr>
          <w:spacing w:val="-13"/>
          <w:sz w:val="28"/>
          <w:szCs w:val="28"/>
        </w:rPr>
        <w:t xml:space="preserve"> </w:t>
      </w:r>
      <w:r w:rsidRPr="00A30473">
        <w:rPr>
          <w:spacing w:val="-1"/>
          <w:sz w:val="28"/>
          <w:szCs w:val="28"/>
        </w:rPr>
        <w:t>рефлексии.</w:t>
      </w:r>
    </w:p>
    <w:p w:rsidR="00871097" w:rsidRPr="00A30473" w:rsidRDefault="00871097" w:rsidP="00871097">
      <w:pPr>
        <w:pStyle w:val="a9"/>
        <w:ind w:left="119" w:right="116" w:firstLine="720"/>
        <w:jc w:val="both"/>
        <w:rPr>
          <w:sz w:val="28"/>
          <w:szCs w:val="28"/>
        </w:rPr>
      </w:pPr>
      <w:r w:rsidRPr="00A30473">
        <w:rPr>
          <w:spacing w:val="-1"/>
          <w:sz w:val="28"/>
          <w:szCs w:val="28"/>
        </w:rPr>
        <w:t>Данная</w:t>
      </w:r>
      <w:r w:rsidRPr="00A30473">
        <w:rPr>
          <w:spacing w:val="58"/>
          <w:sz w:val="28"/>
          <w:szCs w:val="28"/>
        </w:rPr>
        <w:t xml:space="preserve"> </w:t>
      </w:r>
      <w:r w:rsidRPr="00A30473">
        <w:rPr>
          <w:spacing w:val="-1"/>
          <w:sz w:val="28"/>
          <w:szCs w:val="28"/>
        </w:rPr>
        <w:t>группа</w:t>
      </w:r>
      <w:r w:rsidRPr="00A30473">
        <w:rPr>
          <w:spacing w:val="29"/>
          <w:sz w:val="28"/>
          <w:szCs w:val="28"/>
        </w:rPr>
        <w:t xml:space="preserve"> </w:t>
      </w:r>
      <w:r w:rsidRPr="00A30473">
        <w:rPr>
          <w:sz w:val="28"/>
          <w:szCs w:val="28"/>
        </w:rPr>
        <w:t>образовательных</w:t>
      </w:r>
      <w:r w:rsidRPr="00A30473">
        <w:rPr>
          <w:spacing w:val="25"/>
          <w:sz w:val="28"/>
          <w:szCs w:val="28"/>
        </w:rPr>
        <w:t xml:space="preserve"> </w:t>
      </w:r>
      <w:r w:rsidRPr="00A30473">
        <w:rPr>
          <w:spacing w:val="-1"/>
          <w:sz w:val="28"/>
          <w:szCs w:val="28"/>
        </w:rPr>
        <w:t>результатов</w:t>
      </w:r>
      <w:r w:rsidRPr="00A30473">
        <w:rPr>
          <w:spacing w:val="27"/>
          <w:sz w:val="28"/>
          <w:szCs w:val="28"/>
        </w:rPr>
        <w:t xml:space="preserve"> </w:t>
      </w:r>
      <w:r w:rsidRPr="00A30473">
        <w:rPr>
          <w:sz w:val="28"/>
          <w:szCs w:val="28"/>
        </w:rPr>
        <w:t xml:space="preserve">может  </w:t>
      </w:r>
      <w:r w:rsidRPr="00A30473">
        <w:rPr>
          <w:spacing w:val="-1"/>
          <w:sz w:val="28"/>
          <w:szCs w:val="28"/>
        </w:rPr>
        <w:t>быть</w:t>
      </w:r>
      <w:r w:rsidRPr="00A30473">
        <w:rPr>
          <w:sz w:val="28"/>
          <w:szCs w:val="28"/>
        </w:rPr>
        <w:t xml:space="preserve">  проверена</w:t>
      </w:r>
      <w:r w:rsidRPr="00A30473">
        <w:rPr>
          <w:spacing w:val="29"/>
          <w:sz w:val="28"/>
          <w:szCs w:val="28"/>
        </w:rPr>
        <w:t xml:space="preserve"> </w:t>
      </w:r>
      <w:r w:rsidRPr="00A30473">
        <w:rPr>
          <w:sz w:val="28"/>
          <w:szCs w:val="28"/>
        </w:rPr>
        <w:t>и</w:t>
      </w:r>
      <w:r w:rsidRPr="00A30473">
        <w:rPr>
          <w:spacing w:val="26"/>
          <w:sz w:val="28"/>
          <w:szCs w:val="28"/>
        </w:rPr>
        <w:t xml:space="preserve"> </w:t>
      </w:r>
      <w:r w:rsidRPr="00A30473">
        <w:rPr>
          <w:sz w:val="28"/>
          <w:szCs w:val="28"/>
        </w:rPr>
        <w:t>оценена</w:t>
      </w:r>
      <w:r w:rsidRPr="00A30473">
        <w:rPr>
          <w:spacing w:val="62"/>
          <w:w w:val="99"/>
          <w:sz w:val="28"/>
          <w:szCs w:val="28"/>
        </w:rPr>
        <w:t xml:space="preserve"> </w:t>
      </w:r>
      <w:r w:rsidRPr="00A30473">
        <w:rPr>
          <w:spacing w:val="-1"/>
          <w:sz w:val="28"/>
          <w:szCs w:val="28"/>
        </w:rPr>
        <w:t>образовательным</w:t>
      </w:r>
      <w:r w:rsidRPr="00A30473">
        <w:rPr>
          <w:spacing w:val="54"/>
          <w:sz w:val="28"/>
          <w:szCs w:val="28"/>
        </w:rPr>
        <w:t xml:space="preserve"> </w:t>
      </w:r>
      <w:r w:rsidRPr="00A30473">
        <w:rPr>
          <w:spacing w:val="-1"/>
          <w:sz w:val="28"/>
          <w:szCs w:val="28"/>
        </w:rPr>
        <w:t>учреждением самостоятельно</w:t>
      </w:r>
      <w:r w:rsidRPr="00A30473">
        <w:rPr>
          <w:spacing w:val="3"/>
          <w:sz w:val="28"/>
          <w:szCs w:val="28"/>
        </w:rPr>
        <w:t xml:space="preserve"> </w:t>
      </w:r>
      <w:r w:rsidRPr="00A30473">
        <w:rPr>
          <w:spacing w:val="-1"/>
          <w:sz w:val="28"/>
          <w:szCs w:val="28"/>
        </w:rPr>
        <w:t>как</w:t>
      </w:r>
      <w:r w:rsidRPr="00A30473">
        <w:rPr>
          <w:spacing w:val="-2"/>
          <w:sz w:val="28"/>
          <w:szCs w:val="28"/>
        </w:rPr>
        <w:t xml:space="preserve"> </w:t>
      </w:r>
      <w:r w:rsidRPr="00A30473">
        <w:rPr>
          <w:sz w:val="28"/>
          <w:szCs w:val="28"/>
        </w:rPr>
        <w:t>с</w:t>
      </w:r>
      <w:r w:rsidRPr="00A30473">
        <w:rPr>
          <w:spacing w:val="-3"/>
          <w:sz w:val="28"/>
          <w:szCs w:val="28"/>
        </w:rPr>
        <w:t xml:space="preserve"> </w:t>
      </w:r>
      <w:r w:rsidRPr="00A30473">
        <w:rPr>
          <w:spacing w:val="-1"/>
          <w:sz w:val="28"/>
          <w:szCs w:val="28"/>
        </w:rPr>
        <w:t>помощью</w:t>
      </w:r>
      <w:r w:rsidRPr="00A30473">
        <w:rPr>
          <w:spacing w:val="-3"/>
          <w:sz w:val="28"/>
          <w:szCs w:val="28"/>
        </w:rPr>
        <w:t xml:space="preserve"> </w:t>
      </w:r>
      <w:r w:rsidRPr="00A30473">
        <w:rPr>
          <w:spacing w:val="-1"/>
          <w:sz w:val="28"/>
          <w:szCs w:val="28"/>
        </w:rPr>
        <w:t>специальных</w:t>
      </w:r>
      <w:r w:rsidRPr="00A30473">
        <w:rPr>
          <w:spacing w:val="-6"/>
          <w:sz w:val="28"/>
          <w:szCs w:val="28"/>
        </w:rPr>
        <w:t xml:space="preserve"> </w:t>
      </w:r>
      <w:r w:rsidRPr="00A30473">
        <w:rPr>
          <w:spacing w:val="-1"/>
          <w:sz w:val="28"/>
          <w:szCs w:val="28"/>
        </w:rPr>
        <w:t>контрольно-</w:t>
      </w:r>
      <w:r w:rsidRPr="00A30473">
        <w:rPr>
          <w:spacing w:val="69"/>
          <w:w w:val="99"/>
          <w:sz w:val="28"/>
          <w:szCs w:val="28"/>
        </w:rPr>
        <w:t xml:space="preserve"> </w:t>
      </w:r>
      <w:r w:rsidRPr="00A30473">
        <w:rPr>
          <w:spacing w:val="-1"/>
          <w:sz w:val="28"/>
          <w:szCs w:val="28"/>
        </w:rPr>
        <w:t>измерительных</w:t>
      </w:r>
      <w:r w:rsidRPr="00A30473">
        <w:rPr>
          <w:spacing w:val="47"/>
          <w:sz w:val="28"/>
          <w:szCs w:val="28"/>
        </w:rPr>
        <w:t xml:space="preserve"> </w:t>
      </w:r>
      <w:r w:rsidRPr="00A30473">
        <w:rPr>
          <w:sz w:val="28"/>
          <w:szCs w:val="28"/>
        </w:rPr>
        <w:t>материалов,</w:t>
      </w:r>
      <w:r w:rsidRPr="00A30473">
        <w:rPr>
          <w:spacing w:val="53"/>
          <w:sz w:val="28"/>
          <w:szCs w:val="28"/>
        </w:rPr>
        <w:t xml:space="preserve"> </w:t>
      </w:r>
      <w:r w:rsidRPr="00A30473">
        <w:rPr>
          <w:sz w:val="28"/>
          <w:szCs w:val="28"/>
        </w:rPr>
        <w:t>носящих</w:t>
      </w:r>
      <w:r w:rsidRPr="00A30473">
        <w:rPr>
          <w:spacing w:val="48"/>
          <w:sz w:val="28"/>
          <w:szCs w:val="28"/>
        </w:rPr>
        <w:t xml:space="preserve"> </w:t>
      </w:r>
      <w:r w:rsidRPr="00A30473">
        <w:rPr>
          <w:sz w:val="28"/>
          <w:szCs w:val="28"/>
        </w:rPr>
        <w:t>интегрированных</w:t>
      </w:r>
      <w:r w:rsidRPr="00A30473">
        <w:rPr>
          <w:spacing w:val="47"/>
          <w:sz w:val="28"/>
          <w:szCs w:val="28"/>
        </w:rPr>
        <w:t xml:space="preserve"> </w:t>
      </w:r>
      <w:r w:rsidRPr="00A30473">
        <w:rPr>
          <w:spacing w:val="-1"/>
          <w:sz w:val="28"/>
          <w:szCs w:val="28"/>
        </w:rPr>
        <w:t>характер,</w:t>
      </w:r>
      <w:r w:rsidRPr="00A30473">
        <w:rPr>
          <w:spacing w:val="54"/>
          <w:sz w:val="28"/>
          <w:szCs w:val="28"/>
        </w:rPr>
        <w:t xml:space="preserve"> </w:t>
      </w:r>
      <w:r w:rsidRPr="00A30473">
        <w:rPr>
          <w:spacing w:val="-1"/>
          <w:sz w:val="28"/>
          <w:szCs w:val="28"/>
        </w:rPr>
        <w:t>так</w:t>
      </w:r>
      <w:r w:rsidRPr="00A30473">
        <w:rPr>
          <w:spacing w:val="54"/>
          <w:sz w:val="28"/>
          <w:szCs w:val="28"/>
        </w:rPr>
        <w:t xml:space="preserve"> </w:t>
      </w:r>
      <w:r w:rsidRPr="00A30473">
        <w:rPr>
          <w:sz w:val="28"/>
          <w:szCs w:val="28"/>
        </w:rPr>
        <w:t>и</w:t>
      </w:r>
      <w:r w:rsidRPr="00A30473">
        <w:rPr>
          <w:spacing w:val="53"/>
          <w:sz w:val="28"/>
          <w:szCs w:val="28"/>
        </w:rPr>
        <w:t xml:space="preserve"> </w:t>
      </w:r>
      <w:r w:rsidRPr="00A30473">
        <w:rPr>
          <w:sz w:val="28"/>
          <w:szCs w:val="28"/>
        </w:rPr>
        <w:t>в</w:t>
      </w:r>
      <w:r w:rsidRPr="00A30473">
        <w:rPr>
          <w:spacing w:val="58"/>
          <w:sz w:val="28"/>
          <w:szCs w:val="28"/>
        </w:rPr>
        <w:t xml:space="preserve"> </w:t>
      </w:r>
      <w:r w:rsidRPr="00A30473">
        <w:rPr>
          <w:spacing w:val="-1"/>
          <w:sz w:val="28"/>
          <w:szCs w:val="28"/>
        </w:rPr>
        <w:t>ходе</w:t>
      </w:r>
      <w:r w:rsidRPr="00A30473">
        <w:rPr>
          <w:spacing w:val="50"/>
          <w:sz w:val="28"/>
          <w:szCs w:val="28"/>
        </w:rPr>
        <w:t xml:space="preserve"> </w:t>
      </w:r>
      <w:r w:rsidRPr="00A30473">
        <w:rPr>
          <w:sz w:val="28"/>
          <w:szCs w:val="28"/>
        </w:rPr>
        <w:t>оценки</w:t>
      </w:r>
      <w:r w:rsidRPr="00A30473">
        <w:rPr>
          <w:spacing w:val="48"/>
          <w:w w:val="99"/>
          <w:sz w:val="28"/>
          <w:szCs w:val="28"/>
        </w:rPr>
        <w:t xml:space="preserve"> </w:t>
      </w:r>
      <w:r w:rsidRPr="00A30473">
        <w:rPr>
          <w:spacing w:val="-1"/>
          <w:sz w:val="28"/>
          <w:szCs w:val="28"/>
        </w:rPr>
        <w:t>результатов</w:t>
      </w:r>
      <w:r w:rsidRPr="00A30473">
        <w:rPr>
          <w:spacing w:val="42"/>
          <w:sz w:val="28"/>
          <w:szCs w:val="28"/>
        </w:rPr>
        <w:t xml:space="preserve"> </w:t>
      </w:r>
      <w:r w:rsidRPr="00A30473">
        <w:rPr>
          <w:spacing w:val="-1"/>
          <w:sz w:val="28"/>
          <w:szCs w:val="28"/>
        </w:rPr>
        <w:t>других</w:t>
      </w:r>
      <w:r w:rsidRPr="00A30473">
        <w:rPr>
          <w:spacing w:val="47"/>
          <w:sz w:val="28"/>
          <w:szCs w:val="28"/>
        </w:rPr>
        <w:t xml:space="preserve"> </w:t>
      </w:r>
      <w:r w:rsidRPr="00A30473">
        <w:rPr>
          <w:sz w:val="28"/>
          <w:szCs w:val="28"/>
        </w:rPr>
        <w:t>видов</w:t>
      </w:r>
      <w:r w:rsidRPr="00A30473">
        <w:rPr>
          <w:spacing w:val="52"/>
          <w:sz w:val="28"/>
          <w:szCs w:val="28"/>
        </w:rPr>
        <w:t xml:space="preserve"> </w:t>
      </w:r>
      <w:r w:rsidRPr="00A30473">
        <w:rPr>
          <w:spacing w:val="-1"/>
          <w:sz w:val="28"/>
          <w:szCs w:val="28"/>
        </w:rPr>
        <w:t>деятельности</w:t>
      </w:r>
      <w:r w:rsidRPr="00A30473">
        <w:rPr>
          <w:spacing w:val="52"/>
          <w:sz w:val="28"/>
          <w:szCs w:val="28"/>
        </w:rPr>
        <w:t xml:space="preserve"> </w:t>
      </w:r>
      <w:r w:rsidRPr="00A30473">
        <w:rPr>
          <w:spacing w:val="-1"/>
          <w:sz w:val="28"/>
          <w:szCs w:val="28"/>
        </w:rPr>
        <w:t>(проектной,</w:t>
      </w:r>
      <w:r w:rsidRPr="00A30473">
        <w:rPr>
          <w:spacing w:val="53"/>
          <w:sz w:val="28"/>
          <w:szCs w:val="28"/>
        </w:rPr>
        <w:t xml:space="preserve"> </w:t>
      </w:r>
      <w:r w:rsidRPr="00A30473">
        <w:rPr>
          <w:spacing w:val="-1"/>
          <w:sz w:val="28"/>
          <w:szCs w:val="28"/>
        </w:rPr>
        <w:t>исследовательской,</w:t>
      </w:r>
      <w:r w:rsidRPr="00A30473">
        <w:rPr>
          <w:spacing w:val="53"/>
          <w:sz w:val="28"/>
          <w:szCs w:val="28"/>
        </w:rPr>
        <w:t xml:space="preserve"> </w:t>
      </w:r>
      <w:r w:rsidRPr="00A30473">
        <w:rPr>
          <w:spacing w:val="-1"/>
          <w:sz w:val="28"/>
          <w:szCs w:val="28"/>
        </w:rPr>
        <w:t>творческой</w:t>
      </w:r>
      <w:r w:rsidRPr="00A30473">
        <w:rPr>
          <w:spacing w:val="51"/>
          <w:sz w:val="28"/>
          <w:szCs w:val="28"/>
        </w:rPr>
        <w:t xml:space="preserve"> </w:t>
      </w:r>
      <w:r w:rsidRPr="00A30473">
        <w:rPr>
          <w:sz w:val="28"/>
          <w:szCs w:val="28"/>
        </w:rPr>
        <w:t>и</w:t>
      </w:r>
      <w:r w:rsidRPr="00A30473">
        <w:rPr>
          <w:spacing w:val="84"/>
          <w:w w:val="99"/>
          <w:sz w:val="28"/>
          <w:szCs w:val="28"/>
        </w:rPr>
        <w:t xml:space="preserve"> </w:t>
      </w:r>
      <w:r w:rsidRPr="00A30473">
        <w:rPr>
          <w:sz w:val="28"/>
          <w:szCs w:val="28"/>
        </w:rPr>
        <w:t>т.п.)</w:t>
      </w:r>
    </w:p>
    <w:p w:rsidR="00871097" w:rsidRPr="00A30473" w:rsidRDefault="00871097" w:rsidP="00871097">
      <w:pPr>
        <w:spacing w:before="17" w:line="240" w:lineRule="exact"/>
        <w:jc w:val="both"/>
        <w:rPr>
          <w:sz w:val="28"/>
          <w:szCs w:val="28"/>
        </w:rPr>
      </w:pPr>
    </w:p>
    <w:p w:rsidR="00871097" w:rsidRPr="00A30473" w:rsidRDefault="00871097" w:rsidP="00871097">
      <w:pPr>
        <w:pStyle w:val="2"/>
        <w:keepNext w:val="0"/>
        <w:widowControl w:val="0"/>
        <w:numPr>
          <w:ilvl w:val="2"/>
          <w:numId w:val="114"/>
        </w:numPr>
        <w:tabs>
          <w:tab w:val="left" w:pos="772"/>
        </w:tabs>
        <w:spacing w:before="0" w:after="0" w:line="292" w:lineRule="exact"/>
        <w:ind w:right="705" w:firstLine="0"/>
        <w:jc w:val="both"/>
        <w:rPr>
          <w:b w:val="0"/>
          <w:bCs w:val="0"/>
        </w:rPr>
      </w:pPr>
      <w:bookmarkStart w:id="19" w:name="_TOC_250027"/>
      <w:r w:rsidRPr="00A30473">
        <w:rPr>
          <w:spacing w:val="-1"/>
        </w:rPr>
        <w:t>Планируемые</w:t>
      </w:r>
      <w:r w:rsidRPr="00A30473">
        <w:rPr>
          <w:spacing w:val="-11"/>
        </w:rPr>
        <w:t xml:space="preserve"> </w:t>
      </w:r>
      <w:r w:rsidRPr="00A30473">
        <w:rPr>
          <w:spacing w:val="-1"/>
        </w:rPr>
        <w:t>результаты</w:t>
      </w:r>
      <w:r w:rsidRPr="00A30473">
        <w:rPr>
          <w:spacing w:val="-14"/>
        </w:rPr>
        <w:t xml:space="preserve"> </w:t>
      </w:r>
      <w:r w:rsidRPr="00A30473">
        <w:t>изучения</w:t>
      </w:r>
      <w:r w:rsidRPr="00A30473">
        <w:rPr>
          <w:spacing w:val="-12"/>
        </w:rPr>
        <w:t xml:space="preserve"> </w:t>
      </w:r>
      <w:r w:rsidRPr="00A30473">
        <w:rPr>
          <w:spacing w:val="-1"/>
        </w:rPr>
        <w:t>учебных</w:t>
      </w:r>
      <w:r w:rsidRPr="00A30473">
        <w:rPr>
          <w:spacing w:val="-17"/>
        </w:rPr>
        <w:t xml:space="preserve"> </w:t>
      </w:r>
      <w:r w:rsidRPr="00A30473">
        <w:t>и</w:t>
      </w:r>
      <w:r w:rsidRPr="00A30473">
        <w:rPr>
          <w:spacing w:val="-14"/>
        </w:rPr>
        <w:t xml:space="preserve"> </w:t>
      </w:r>
      <w:r w:rsidRPr="00A30473">
        <w:t>междисциплинарных</w:t>
      </w:r>
      <w:r w:rsidRPr="00A30473">
        <w:rPr>
          <w:spacing w:val="38"/>
          <w:w w:val="99"/>
        </w:rPr>
        <w:t xml:space="preserve"> </w:t>
      </w:r>
      <w:r w:rsidRPr="00A30473">
        <w:rPr>
          <w:spacing w:val="-1"/>
        </w:rPr>
        <w:t>программ</w:t>
      </w:r>
      <w:bookmarkEnd w:id="19"/>
    </w:p>
    <w:p w:rsidR="00871097" w:rsidRPr="00A30473" w:rsidRDefault="00871097" w:rsidP="00871097">
      <w:pPr>
        <w:pStyle w:val="a9"/>
        <w:spacing w:before="58" w:line="239" w:lineRule="auto"/>
        <w:ind w:left="119" w:right="113" w:firstLine="542"/>
        <w:jc w:val="both"/>
        <w:rPr>
          <w:sz w:val="28"/>
          <w:szCs w:val="28"/>
        </w:rPr>
      </w:pPr>
      <w:r w:rsidRPr="00A30473">
        <w:rPr>
          <w:sz w:val="28"/>
          <w:szCs w:val="28"/>
        </w:rPr>
        <w:t>В</w:t>
      </w:r>
      <w:r w:rsidRPr="00A30473">
        <w:rPr>
          <w:spacing w:val="41"/>
          <w:sz w:val="28"/>
          <w:szCs w:val="28"/>
        </w:rPr>
        <w:t xml:space="preserve"> </w:t>
      </w:r>
      <w:r w:rsidRPr="00A30473">
        <w:rPr>
          <w:spacing w:val="-1"/>
          <w:sz w:val="28"/>
          <w:szCs w:val="28"/>
        </w:rPr>
        <w:t>результате</w:t>
      </w:r>
      <w:r w:rsidRPr="00A30473">
        <w:rPr>
          <w:spacing w:val="42"/>
          <w:sz w:val="28"/>
          <w:szCs w:val="28"/>
        </w:rPr>
        <w:t xml:space="preserve"> </w:t>
      </w:r>
      <w:r w:rsidRPr="00A30473">
        <w:rPr>
          <w:sz w:val="28"/>
          <w:szCs w:val="28"/>
        </w:rPr>
        <w:t>изучения</w:t>
      </w:r>
      <w:r w:rsidRPr="00A30473">
        <w:rPr>
          <w:spacing w:val="43"/>
          <w:sz w:val="28"/>
          <w:szCs w:val="28"/>
        </w:rPr>
        <w:t xml:space="preserve"> </w:t>
      </w:r>
      <w:r w:rsidRPr="00A30473">
        <w:rPr>
          <w:sz w:val="28"/>
          <w:szCs w:val="28"/>
        </w:rPr>
        <w:t>базовых</w:t>
      </w:r>
      <w:r w:rsidRPr="00A30473">
        <w:rPr>
          <w:spacing w:val="38"/>
          <w:sz w:val="28"/>
          <w:szCs w:val="28"/>
        </w:rPr>
        <w:t xml:space="preserve"> </w:t>
      </w:r>
      <w:r w:rsidRPr="00A30473">
        <w:rPr>
          <w:sz w:val="28"/>
          <w:szCs w:val="28"/>
        </w:rPr>
        <w:t>и</w:t>
      </w:r>
      <w:r w:rsidRPr="00A30473">
        <w:rPr>
          <w:spacing w:val="44"/>
          <w:sz w:val="28"/>
          <w:szCs w:val="28"/>
        </w:rPr>
        <w:t xml:space="preserve"> </w:t>
      </w:r>
      <w:r w:rsidRPr="00A30473">
        <w:rPr>
          <w:sz w:val="28"/>
          <w:szCs w:val="28"/>
        </w:rPr>
        <w:t>дополнительных</w:t>
      </w:r>
      <w:r w:rsidRPr="00A30473">
        <w:rPr>
          <w:spacing w:val="43"/>
          <w:sz w:val="28"/>
          <w:szCs w:val="28"/>
        </w:rPr>
        <w:t xml:space="preserve"> </w:t>
      </w:r>
      <w:r w:rsidRPr="00A30473">
        <w:rPr>
          <w:spacing w:val="-1"/>
          <w:sz w:val="28"/>
          <w:szCs w:val="28"/>
        </w:rPr>
        <w:t>учебных</w:t>
      </w:r>
      <w:r w:rsidRPr="00A30473">
        <w:rPr>
          <w:spacing w:val="38"/>
          <w:sz w:val="28"/>
          <w:szCs w:val="28"/>
        </w:rPr>
        <w:t xml:space="preserve"> </w:t>
      </w:r>
      <w:r w:rsidRPr="00A30473">
        <w:rPr>
          <w:sz w:val="28"/>
          <w:szCs w:val="28"/>
        </w:rPr>
        <w:t>предметов,</w:t>
      </w:r>
      <w:r w:rsidRPr="00A30473">
        <w:rPr>
          <w:spacing w:val="45"/>
          <w:sz w:val="28"/>
          <w:szCs w:val="28"/>
        </w:rPr>
        <w:t xml:space="preserve"> </w:t>
      </w:r>
      <w:r w:rsidRPr="00A30473">
        <w:rPr>
          <w:sz w:val="28"/>
          <w:szCs w:val="28"/>
        </w:rPr>
        <w:t>а</w:t>
      </w:r>
      <w:r w:rsidRPr="00A30473">
        <w:rPr>
          <w:spacing w:val="42"/>
          <w:sz w:val="28"/>
          <w:szCs w:val="28"/>
        </w:rPr>
        <w:t xml:space="preserve"> </w:t>
      </w:r>
      <w:r w:rsidRPr="00A30473">
        <w:rPr>
          <w:spacing w:val="-1"/>
          <w:sz w:val="28"/>
          <w:szCs w:val="28"/>
        </w:rPr>
        <w:t>также</w:t>
      </w:r>
      <w:r w:rsidRPr="00A30473">
        <w:rPr>
          <w:spacing w:val="43"/>
          <w:sz w:val="28"/>
          <w:szCs w:val="28"/>
        </w:rPr>
        <w:t xml:space="preserve"> </w:t>
      </w:r>
      <w:r w:rsidRPr="00A30473">
        <w:rPr>
          <w:sz w:val="28"/>
          <w:szCs w:val="28"/>
        </w:rPr>
        <w:t>в</w:t>
      </w:r>
      <w:r w:rsidRPr="00A30473">
        <w:rPr>
          <w:spacing w:val="42"/>
          <w:w w:val="99"/>
          <w:sz w:val="28"/>
          <w:szCs w:val="28"/>
        </w:rPr>
        <w:t xml:space="preserve"> </w:t>
      </w:r>
      <w:r w:rsidRPr="00A30473">
        <w:rPr>
          <w:spacing w:val="-1"/>
          <w:sz w:val="28"/>
          <w:szCs w:val="28"/>
        </w:rPr>
        <w:t>ходе</w:t>
      </w:r>
      <w:r w:rsidRPr="00A30473">
        <w:rPr>
          <w:spacing w:val="58"/>
          <w:sz w:val="28"/>
          <w:szCs w:val="28"/>
        </w:rPr>
        <w:t xml:space="preserve"> </w:t>
      </w:r>
      <w:r w:rsidRPr="00A30473">
        <w:rPr>
          <w:sz w:val="28"/>
          <w:szCs w:val="28"/>
        </w:rPr>
        <w:t>внеурочной</w:t>
      </w:r>
      <w:r w:rsidRPr="00A30473">
        <w:rPr>
          <w:spacing w:val="1"/>
          <w:sz w:val="28"/>
          <w:szCs w:val="28"/>
        </w:rPr>
        <w:t xml:space="preserve"> </w:t>
      </w:r>
      <w:r w:rsidRPr="00A30473">
        <w:rPr>
          <w:spacing w:val="-1"/>
          <w:sz w:val="28"/>
          <w:szCs w:val="28"/>
        </w:rPr>
        <w:t>деятельности</w:t>
      </w:r>
      <w:r w:rsidRPr="00A30473">
        <w:rPr>
          <w:spacing w:val="6"/>
          <w:sz w:val="28"/>
          <w:szCs w:val="28"/>
        </w:rPr>
        <w:t xml:space="preserve"> </w:t>
      </w:r>
      <w:r w:rsidRPr="00A30473">
        <w:rPr>
          <w:sz w:val="28"/>
          <w:szCs w:val="28"/>
        </w:rPr>
        <w:t>у</w:t>
      </w:r>
      <w:r w:rsidRPr="00A30473">
        <w:rPr>
          <w:spacing w:val="51"/>
          <w:sz w:val="28"/>
          <w:szCs w:val="28"/>
        </w:rPr>
        <w:t xml:space="preserve"> </w:t>
      </w:r>
      <w:r w:rsidRPr="00A30473">
        <w:rPr>
          <w:sz w:val="28"/>
          <w:szCs w:val="28"/>
        </w:rPr>
        <w:t>выпускников</w:t>
      </w:r>
      <w:r w:rsidRPr="00A30473">
        <w:rPr>
          <w:spacing w:val="57"/>
          <w:sz w:val="28"/>
          <w:szCs w:val="28"/>
        </w:rPr>
        <w:t xml:space="preserve"> </w:t>
      </w:r>
      <w:r w:rsidRPr="00A30473">
        <w:rPr>
          <w:sz w:val="28"/>
          <w:szCs w:val="28"/>
        </w:rPr>
        <w:t>основной</w:t>
      </w:r>
      <w:r w:rsidRPr="00A30473">
        <w:rPr>
          <w:spacing w:val="1"/>
          <w:sz w:val="28"/>
          <w:szCs w:val="28"/>
        </w:rPr>
        <w:t xml:space="preserve"> </w:t>
      </w:r>
      <w:r w:rsidRPr="00A30473">
        <w:rPr>
          <w:sz w:val="28"/>
          <w:szCs w:val="28"/>
        </w:rPr>
        <w:t>школы</w:t>
      </w:r>
      <w:r w:rsidRPr="00A30473">
        <w:rPr>
          <w:spacing w:val="2"/>
          <w:sz w:val="28"/>
          <w:szCs w:val="28"/>
        </w:rPr>
        <w:t xml:space="preserve"> </w:t>
      </w:r>
      <w:r w:rsidRPr="00A30473">
        <w:rPr>
          <w:i/>
          <w:spacing w:val="-2"/>
          <w:sz w:val="28"/>
          <w:szCs w:val="28"/>
        </w:rPr>
        <w:t>будут</w:t>
      </w:r>
      <w:r w:rsidRPr="00A30473">
        <w:rPr>
          <w:i/>
          <w:spacing w:val="1"/>
          <w:sz w:val="28"/>
          <w:szCs w:val="28"/>
        </w:rPr>
        <w:t xml:space="preserve"> </w:t>
      </w:r>
      <w:r w:rsidRPr="00A30473">
        <w:rPr>
          <w:i/>
          <w:sz w:val="28"/>
          <w:szCs w:val="28"/>
        </w:rPr>
        <w:t>сформированы</w:t>
      </w:r>
      <w:r w:rsidRPr="00A30473">
        <w:rPr>
          <w:i/>
          <w:spacing w:val="34"/>
          <w:w w:val="99"/>
          <w:sz w:val="28"/>
          <w:szCs w:val="28"/>
        </w:rPr>
        <w:t xml:space="preserve"> </w:t>
      </w:r>
      <w:r w:rsidRPr="00A30473">
        <w:rPr>
          <w:i/>
          <w:sz w:val="28"/>
          <w:szCs w:val="28"/>
        </w:rPr>
        <w:t>личностные,</w:t>
      </w:r>
      <w:r w:rsidRPr="00A30473">
        <w:rPr>
          <w:i/>
          <w:spacing w:val="16"/>
          <w:sz w:val="28"/>
          <w:szCs w:val="28"/>
        </w:rPr>
        <w:t xml:space="preserve"> </w:t>
      </w:r>
      <w:r w:rsidRPr="00A30473">
        <w:rPr>
          <w:i/>
          <w:spacing w:val="-1"/>
          <w:sz w:val="28"/>
          <w:szCs w:val="28"/>
        </w:rPr>
        <w:t>познавательные,</w:t>
      </w:r>
      <w:r w:rsidRPr="00A30473">
        <w:rPr>
          <w:i/>
          <w:spacing w:val="17"/>
          <w:sz w:val="28"/>
          <w:szCs w:val="28"/>
        </w:rPr>
        <w:t xml:space="preserve"> </w:t>
      </w:r>
      <w:r w:rsidRPr="00A30473">
        <w:rPr>
          <w:i/>
          <w:spacing w:val="-1"/>
          <w:sz w:val="28"/>
          <w:szCs w:val="28"/>
        </w:rPr>
        <w:t>коммуникативные</w:t>
      </w:r>
      <w:r w:rsidRPr="00A30473">
        <w:rPr>
          <w:i/>
          <w:spacing w:val="14"/>
          <w:sz w:val="28"/>
          <w:szCs w:val="28"/>
        </w:rPr>
        <w:t xml:space="preserve"> </w:t>
      </w:r>
      <w:r w:rsidRPr="00A30473">
        <w:rPr>
          <w:i/>
          <w:sz w:val="28"/>
          <w:szCs w:val="28"/>
        </w:rPr>
        <w:t>и</w:t>
      </w:r>
      <w:r w:rsidRPr="00A30473">
        <w:rPr>
          <w:i/>
          <w:spacing w:val="16"/>
          <w:sz w:val="28"/>
          <w:szCs w:val="28"/>
        </w:rPr>
        <w:t xml:space="preserve"> </w:t>
      </w:r>
      <w:r w:rsidRPr="00A30473">
        <w:rPr>
          <w:i/>
          <w:sz w:val="28"/>
          <w:szCs w:val="28"/>
        </w:rPr>
        <w:t>регулятивные</w:t>
      </w:r>
      <w:r w:rsidRPr="00A30473">
        <w:rPr>
          <w:i/>
          <w:spacing w:val="18"/>
          <w:sz w:val="28"/>
          <w:szCs w:val="28"/>
        </w:rPr>
        <w:t xml:space="preserve"> </w:t>
      </w:r>
      <w:r w:rsidRPr="00A30473">
        <w:rPr>
          <w:i/>
          <w:spacing w:val="-1"/>
          <w:sz w:val="28"/>
          <w:szCs w:val="28"/>
        </w:rPr>
        <w:t>универсальные</w:t>
      </w:r>
      <w:r w:rsidRPr="00A30473">
        <w:rPr>
          <w:i/>
          <w:spacing w:val="18"/>
          <w:sz w:val="28"/>
          <w:szCs w:val="28"/>
        </w:rPr>
        <w:t xml:space="preserve"> </w:t>
      </w:r>
      <w:r w:rsidRPr="00A30473">
        <w:rPr>
          <w:i/>
          <w:spacing w:val="-2"/>
          <w:sz w:val="28"/>
          <w:szCs w:val="28"/>
        </w:rPr>
        <w:t>учебные</w:t>
      </w:r>
      <w:r w:rsidRPr="00A30473">
        <w:rPr>
          <w:i/>
          <w:spacing w:val="46"/>
          <w:w w:val="99"/>
          <w:sz w:val="28"/>
          <w:szCs w:val="28"/>
        </w:rPr>
        <w:t xml:space="preserve"> </w:t>
      </w:r>
      <w:r w:rsidRPr="00A30473">
        <w:rPr>
          <w:i/>
          <w:spacing w:val="-1"/>
          <w:sz w:val="28"/>
          <w:szCs w:val="28"/>
        </w:rPr>
        <w:t>действия</w:t>
      </w:r>
      <w:r w:rsidRPr="00A30473">
        <w:rPr>
          <w:i/>
          <w:spacing w:val="28"/>
          <w:sz w:val="28"/>
          <w:szCs w:val="28"/>
        </w:rPr>
        <w:t xml:space="preserve"> </w:t>
      </w:r>
      <w:r w:rsidRPr="00A30473">
        <w:rPr>
          <w:i/>
          <w:spacing w:val="-1"/>
          <w:sz w:val="28"/>
          <w:szCs w:val="28"/>
        </w:rPr>
        <w:t>как</w:t>
      </w:r>
      <w:r w:rsidRPr="00A30473">
        <w:rPr>
          <w:i/>
          <w:spacing w:val="27"/>
          <w:sz w:val="28"/>
          <w:szCs w:val="28"/>
        </w:rPr>
        <w:t xml:space="preserve"> </w:t>
      </w:r>
      <w:r w:rsidRPr="00A30473">
        <w:rPr>
          <w:i/>
          <w:sz w:val="28"/>
          <w:szCs w:val="28"/>
        </w:rPr>
        <w:t>основа</w:t>
      </w:r>
      <w:r w:rsidRPr="00A30473">
        <w:rPr>
          <w:i/>
          <w:spacing w:val="28"/>
          <w:sz w:val="28"/>
          <w:szCs w:val="28"/>
        </w:rPr>
        <w:t xml:space="preserve"> </w:t>
      </w:r>
      <w:r w:rsidRPr="00A30473">
        <w:rPr>
          <w:i/>
          <w:spacing w:val="-1"/>
          <w:sz w:val="28"/>
          <w:szCs w:val="28"/>
        </w:rPr>
        <w:t>учебного</w:t>
      </w:r>
      <w:r w:rsidRPr="00A30473">
        <w:rPr>
          <w:i/>
          <w:spacing w:val="33"/>
          <w:sz w:val="28"/>
          <w:szCs w:val="28"/>
        </w:rPr>
        <w:t xml:space="preserve"> </w:t>
      </w:r>
      <w:r w:rsidRPr="00A30473">
        <w:rPr>
          <w:i/>
          <w:spacing w:val="-1"/>
          <w:sz w:val="28"/>
          <w:szCs w:val="28"/>
        </w:rPr>
        <w:t>сотрудничества</w:t>
      </w:r>
      <w:r w:rsidRPr="00A30473">
        <w:rPr>
          <w:i/>
          <w:spacing w:val="31"/>
          <w:sz w:val="28"/>
          <w:szCs w:val="28"/>
        </w:rPr>
        <w:t xml:space="preserve"> </w:t>
      </w:r>
      <w:r w:rsidRPr="00A30473">
        <w:rPr>
          <w:i/>
          <w:sz w:val="28"/>
          <w:szCs w:val="28"/>
        </w:rPr>
        <w:t>и</w:t>
      </w:r>
      <w:r w:rsidRPr="00A30473">
        <w:rPr>
          <w:i/>
          <w:spacing w:val="34"/>
          <w:sz w:val="28"/>
          <w:szCs w:val="28"/>
        </w:rPr>
        <w:t xml:space="preserve"> </w:t>
      </w:r>
      <w:r w:rsidRPr="00A30473">
        <w:rPr>
          <w:i/>
          <w:spacing w:val="-2"/>
          <w:sz w:val="28"/>
          <w:szCs w:val="28"/>
        </w:rPr>
        <w:t>умения</w:t>
      </w:r>
      <w:r w:rsidRPr="00A30473">
        <w:rPr>
          <w:i/>
          <w:spacing w:val="32"/>
          <w:sz w:val="28"/>
          <w:szCs w:val="28"/>
        </w:rPr>
        <w:t xml:space="preserve"> </w:t>
      </w:r>
      <w:r w:rsidRPr="00A30473">
        <w:rPr>
          <w:i/>
          <w:spacing w:val="-2"/>
          <w:sz w:val="28"/>
          <w:szCs w:val="28"/>
        </w:rPr>
        <w:t>учиться</w:t>
      </w:r>
      <w:r w:rsidRPr="00A30473">
        <w:rPr>
          <w:i/>
          <w:spacing w:val="29"/>
          <w:sz w:val="28"/>
          <w:szCs w:val="28"/>
        </w:rPr>
        <w:t xml:space="preserve"> </w:t>
      </w:r>
      <w:r w:rsidRPr="00A30473">
        <w:rPr>
          <w:i/>
          <w:sz w:val="28"/>
          <w:szCs w:val="28"/>
        </w:rPr>
        <w:t>в</w:t>
      </w:r>
      <w:r w:rsidRPr="00A30473">
        <w:rPr>
          <w:i/>
          <w:spacing w:val="30"/>
          <w:sz w:val="28"/>
          <w:szCs w:val="28"/>
        </w:rPr>
        <w:t xml:space="preserve"> </w:t>
      </w:r>
      <w:r w:rsidRPr="00A30473">
        <w:rPr>
          <w:i/>
          <w:sz w:val="28"/>
          <w:szCs w:val="28"/>
        </w:rPr>
        <w:t>общении.</w:t>
      </w:r>
      <w:r w:rsidRPr="00A30473">
        <w:rPr>
          <w:spacing w:val="30"/>
          <w:sz w:val="28"/>
          <w:szCs w:val="28"/>
        </w:rPr>
        <w:t xml:space="preserve"> </w:t>
      </w:r>
      <w:r w:rsidRPr="00A30473">
        <w:rPr>
          <w:spacing w:val="-1"/>
          <w:sz w:val="28"/>
          <w:szCs w:val="28"/>
        </w:rPr>
        <w:t>Подробное</w:t>
      </w:r>
      <w:r w:rsidRPr="00A30473">
        <w:rPr>
          <w:spacing w:val="40"/>
          <w:w w:val="99"/>
          <w:sz w:val="28"/>
          <w:szCs w:val="28"/>
        </w:rPr>
        <w:t xml:space="preserve"> </w:t>
      </w:r>
      <w:r w:rsidRPr="00A30473">
        <w:rPr>
          <w:sz w:val="28"/>
          <w:szCs w:val="28"/>
        </w:rPr>
        <w:t>описание</w:t>
      </w:r>
      <w:r w:rsidRPr="00A30473">
        <w:rPr>
          <w:spacing w:val="16"/>
          <w:sz w:val="28"/>
          <w:szCs w:val="28"/>
        </w:rPr>
        <w:t xml:space="preserve"> </w:t>
      </w:r>
      <w:r w:rsidRPr="00A30473">
        <w:rPr>
          <w:spacing w:val="-1"/>
          <w:sz w:val="28"/>
          <w:szCs w:val="28"/>
        </w:rPr>
        <w:t>планируемых</w:t>
      </w:r>
      <w:r w:rsidRPr="00A30473">
        <w:rPr>
          <w:spacing w:val="12"/>
          <w:sz w:val="28"/>
          <w:szCs w:val="28"/>
        </w:rPr>
        <w:t xml:space="preserve"> </w:t>
      </w:r>
      <w:r w:rsidRPr="00A30473">
        <w:rPr>
          <w:sz w:val="28"/>
          <w:szCs w:val="28"/>
        </w:rPr>
        <w:t>результатов</w:t>
      </w:r>
      <w:r w:rsidRPr="00A30473">
        <w:rPr>
          <w:spacing w:val="18"/>
          <w:sz w:val="28"/>
          <w:szCs w:val="28"/>
        </w:rPr>
        <w:t xml:space="preserve"> </w:t>
      </w:r>
      <w:r w:rsidRPr="00A30473">
        <w:rPr>
          <w:spacing w:val="-1"/>
          <w:sz w:val="28"/>
          <w:szCs w:val="28"/>
        </w:rPr>
        <w:t>формирования</w:t>
      </w:r>
      <w:r w:rsidRPr="00A30473">
        <w:rPr>
          <w:spacing w:val="20"/>
          <w:sz w:val="28"/>
          <w:szCs w:val="28"/>
        </w:rPr>
        <w:t xml:space="preserve"> </w:t>
      </w:r>
      <w:r w:rsidRPr="00A30473">
        <w:rPr>
          <w:spacing w:val="-1"/>
          <w:sz w:val="28"/>
          <w:szCs w:val="28"/>
        </w:rPr>
        <w:t>универсальных</w:t>
      </w:r>
      <w:r w:rsidRPr="00A30473">
        <w:rPr>
          <w:spacing w:val="17"/>
          <w:sz w:val="28"/>
          <w:szCs w:val="28"/>
        </w:rPr>
        <w:t xml:space="preserve"> </w:t>
      </w:r>
      <w:r w:rsidRPr="00A30473">
        <w:rPr>
          <w:spacing w:val="-1"/>
          <w:sz w:val="28"/>
          <w:szCs w:val="28"/>
        </w:rPr>
        <w:t>учебных</w:t>
      </w:r>
      <w:r w:rsidRPr="00A30473">
        <w:rPr>
          <w:spacing w:val="12"/>
          <w:sz w:val="28"/>
          <w:szCs w:val="28"/>
        </w:rPr>
        <w:t xml:space="preserve"> </w:t>
      </w:r>
      <w:r w:rsidRPr="00A30473">
        <w:rPr>
          <w:sz w:val="28"/>
          <w:szCs w:val="28"/>
        </w:rPr>
        <w:t>действий</w:t>
      </w:r>
      <w:r w:rsidRPr="00A30473">
        <w:rPr>
          <w:spacing w:val="66"/>
          <w:w w:val="99"/>
          <w:sz w:val="28"/>
          <w:szCs w:val="28"/>
        </w:rPr>
        <w:t xml:space="preserve"> </w:t>
      </w:r>
      <w:r w:rsidRPr="00A30473">
        <w:rPr>
          <w:spacing w:val="-1"/>
          <w:sz w:val="28"/>
          <w:szCs w:val="28"/>
        </w:rPr>
        <w:t>даётся</w:t>
      </w:r>
      <w:r w:rsidRPr="00A30473">
        <w:rPr>
          <w:spacing w:val="-3"/>
          <w:sz w:val="28"/>
          <w:szCs w:val="28"/>
        </w:rPr>
        <w:t xml:space="preserve"> </w:t>
      </w:r>
      <w:r w:rsidRPr="00A30473">
        <w:rPr>
          <w:sz w:val="28"/>
          <w:szCs w:val="28"/>
        </w:rPr>
        <w:t>в</w:t>
      </w:r>
      <w:r w:rsidRPr="00A30473">
        <w:rPr>
          <w:spacing w:val="-1"/>
          <w:sz w:val="28"/>
          <w:szCs w:val="28"/>
        </w:rPr>
        <w:t xml:space="preserve"> разделе</w:t>
      </w:r>
      <w:r w:rsidRPr="00A30473">
        <w:rPr>
          <w:spacing w:val="-4"/>
          <w:sz w:val="28"/>
          <w:szCs w:val="28"/>
        </w:rPr>
        <w:t xml:space="preserve"> </w:t>
      </w:r>
      <w:r w:rsidRPr="00A30473">
        <w:rPr>
          <w:sz w:val="28"/>
          <w:szCs w:val="28"/>
        </w:rPr>
        <w:t>2</w:t>
      </w:r>
      <w:r w:rsidRPr="00A30473">
        <w:rPr>
          <w:spacing w:val="-2"/>
          <w:sz w:val="28"/>
          <w:szCs w:val="28"/>
        </w:rPr>
        <w:t xml:space="preserve"> (п.</w:t>
      </w:r>
      <w:r w:rsidRPr="00A30473">
        <w:rPr>
          <w:spacing w:val="-1"/>
          <w:sz w:val="28"/>
          <w:szCs w:val="28"/>
        </w:rPr>
        <w:t xml:space="preserve"> </w:t>
      </w:r>
      <w:r w:rsidRPr="00A30473">
        <w:rPr>
          <w:spacing w:val="-2"/>
          <w:sz w:val="28"/>
          <w:szCs w:val="28"/>
        </w:rPr>
        <w:t>2.1).</w:t>
      </w:r>
    </w:p>
    <w:p w:rsidR="00871097" w:rsidRPr="00A30473" w:rsidRDefault="00871097" w:rsidP="00871097">
      <w:pPr>
        <w:pStyle w:val="a9"/>
        <w:spacing w:before="2"/>
        <w:ind w:left="119" w:right="115"/>
        <w:jc w:val="both"/>
        <w:rPr>
          <w:sz w:val="28"/>
          <w:szCs w:val="28"/>
        </w:rPr>
      </w:pPr>
      <w:r w:rsidRPr="00A30473">
        <w:rPr>
          <w:spacing w:val="-1"/>
          <w:sz w:val="28"/>
          <w:szCs w:val="28"/>
        </w:rPr>
        <w:t>Предметные</w:t>
      </w:r>
      <w:r w:rsidRPr="00A30473">
        <w:rPr>
          <w:spacing w:val="33"/>
          <w:sz w:val="28"/>
          <w:szCs w:val="28"/>
        </w:rPr>
        <w:t xml:space="preserve"> </w:t>
      </w:r>
      <w:r w:rsidRPr="00A30473">
        <w:rPr>
          <w:spacing w:val="-1"/>
          <w:sz w:val="28"/>
          <w:szCs w:val="28"/>
        </w:rPr>
        <w:t>результаты</w:t>
      </w:r>
      <w:r w:rsidRPr="00A30473">
        <w:rPr>
          <w:spacing w:val="35"/>
          <w:sz w:val="28"/>
          <w:szCs w:val="28"/>
        </w:rPr>
        <w:t xml:space="preserve"> </w:t>
      </w:r>
      <w:r w:rsidRPr="00A30473">
        <w:rPr>
          <w:sz w:val="28"/>
          <w:szCs w:val="28"/>
        </w:rPr>
        <w:t>освоения</w:t>
      </w:r>
      <w:r w:rsidRPr="00A30473">
        <w:rPr>
          <w:spacing w:val="30"/>
          <w:sz w:val="28"/>
          <w:szCs w:val="28"/>
        </w:rPr>
        <w:t xml:space="preserve"> </w:t>
      </w:r>
      <w:r w:rsidRPr="00A30473">
        <w:rPr>
          <w:sz w:val="28"/>
          <w:szCs w:val="28"/>
        </w:rPr>
        <w:t>основной</w:t>
      </w:r>
      <w:r w:rsidRPr="00A30473">
        <w:rPr>
          <w:spacing w:val="30"/>
          <w:sz w:val="28"/>
          <w:szCs w:val="28"/>
        </w:rPr>
        <w:t xml:space="preserve"> </w:t>
      </w:r>
      <w:r w:rsidRPr="00A30473">
        <w:rPr>
          <w:spacing w:val="-1"/>
          <w:sz w:val="28"/>
          <w:szCs w:val="28"/>
        </w:rPr>
        <w:t>образовательной</w:t>
      </w:r>
      <w:r w:rsidRPr="00A30473">
        <w:rPr>
          <w:spacing w:val="35"/>
          <w:sz w:val="28"/>
          <w:szCs w:val="28"/>
        </w:rPr>
        <w:t xml:space="preserve"> </w:t>
      </w:r>
      <w:r w:rsidRPr="00A30473">
        <w:rPr>
          <w:spacing w:val="-1"/>
          <w:sz w:val="28"/>
          <w:szCs w:val="28"/>
        </w:rPr>
        <w:t>программы</w:t>
      </w:r>
      <w:r w:rsidRPr="00A30473">
        <w:rPr>
          <w:spacing w:val="31"/>
          <w:sz w:val="28"/>
          <w:szCs w:val="28"/>
        </w:rPr>
        <w:t xml:space="preserve"> </w:t>
      </w:r>
      <w:r w:rsidRPr="00A30473">
        <w:rPr>
          <w:spacing w:val="-1"/>
          <w:sz w:val="28"/>
          <w:szCs w:val="28"/>
        </w:rPr>
        <w:t>основного</w:t>
      </w:r>
      <w:r w:rsidRPr="00A30473">
        <w:rPr>
          <w:spacing w:val="76"/>
          <w:w w:val="99"/>
          <w:sz w:val="28"/>
          <w:szCs w:val="28"/>
        </w:rPr>
        <w:t xml:space="preserve"> </w:t>
      </w:r>
      <w:r w:rsidRPr="00A30473">
        <w:rPr>
          <w:sz w:val="28"/>
          <w:szCs w:val="28"/>
        </w:rPr>
        <w:t>общего</w:t>
      </w:r>
      <w:r w:rsidRPr="00A30473">
        <w:rPr>
          <w:spacing w:val="36"/>
          <w:sz w:val="28"/>
          <w:szCs w:val="28"/>
        </w:rPr>
        <w:t xml:space="preserve"> </w:t>
      </w:r>
      <w:r w:rsidRPr="00A30473">
        <w:rPr>
          <w:spacing w:val="-1"/>
          <w:sz w:val="28"/>
          <w:szCs w:val="28"/>
        </w:rPr>
        <w:t>образования</w:t>
      </w:r>
      <w:r w:rsidRPr="00A30473">
        <w:rPr>
          <w:spacing w:val="37"/>
          <w:sz w:val="28"/>
          <w:szCs w:val="28"/>
        </w:rPr>
        <w:t xml:space="preserve"> </w:t>
      </w:r>
      <w:r w:rsidRPr="00A30473">
        <w:rPr>
          <w:spacing w:val="-1"/>
          <w:sz w:val="28"/>
          <w:szCs w:val="28"/>
        </w:rPr>
        <w:t>представляют</w:t>
      </w:r>
      <w:r w:rsidRPr="00A30473">
        <w:rPr>
          <w:spacing w:val="38"/>
          <w:sz w:val="28"/>
          <w:szCs w:val="28"/>
        </w:rPr>
        <w:t xml:space="preserve"> </w:t>
      </w:r>
      <w:r w:rsidRPr="00A30473">
        <w:rPr>
          <w:sz w:val="28"/>
          <w:szCs w:val="28"/>
        </w:rPr>
        <w:t>собой</w:t>
      </w:r>
      <w:r w:rsidRPr="00A30473">
        <w:rPr>
          <w:spacing w:val="37"/>
          <w:sz w:val="28"/>
          <w:szCs w:val="28"/>
        </w:rPr>
        <w:t xml:space="preserve"> </w:t>
      </w:r>
      <w:r w:rsidRPr="00A30473">
        <w:rPr>
          <w:sz w:val="28"/>
          <w:szCs w:val="28"/>
        </w:rPr>
        <w:t>систему</w:t>
      </w:r>
      <w:r w:rsidRPr="00A30473">
        <w:rPr>
          <w:spacing w:val="29"/>
          <w:sz w:val="28"/>
          <w:szCs w:val="28"/>
        </w:rPr>
        <w:t xml:space="preserve"> </w:t>
      </w:r>
      <w:r w:rsidRPr="00A30473">
        <w:rPr>
          <w:sz w:val="28"/>
          <w:szCs w:val="28"/>
        </w:rPr>
        <w:t>культурных</w:t>
      </w:r>
      <w:r w:rsidRPr="00A30473">
        <w:rPr>
          <w:spacing w:val="10"/>
          <w:sz w:val="28"/>
          <w:szCs w:val="28"/>
        </w:rPr>
        <w:t xml:space="preserve"> </w:t>
      </w:r>
      <w:r w:rsidRPr="00A30473">
        <w:rPr>
          <w:sz w:val="28"/>
          <w:szCs w:val="28"/>
        </w:rPr>
        <w:lastRenderedPageBreak/>
        <w:t>предметных</w:t>
      </w:r>
      <w:r w:rsidRPr="00A30473">
        <w:rPr>
          <w:spacing w:val="33"/>
          <w:sz w:val="28"/>
          <w:szCs w:val="28"/>
        </w:rPr>
        <w:t xml:space="preserve"> </w:t>
      </w:r>
      <w:r w:rsidRPr="00A30473">
        <w:rPr>
          <w:sz w:val="28"/>
          <w:szCs w:val="28"/>
        </w:rPr>
        <w:t>способов</w:t>
      </w:r>
      <w:r w:rsidRPr="00A30473">
        <w:rPr>
          <w:spacing w:val="38"/>
          <w:sz w:val="28"/>
          <w:szCs w:val="28"/>
        </w:rPr>
        <w:t xml:space="preserve"> </w:t>
      </w:r>
      <w:r w:rsidRPr="00A30473">
        <w:rPr>
          <w:sz w:val="28"/>
          <w:szCs w:val="28"/>
        </w:rPr>
        <w:t>и</w:t>
      </w:r>
      <w:r w:rsidRPr="00A30473">
        <w:rPr>
          <w:spacing w:val="48"/>
          <w:w w:val="99"/>
          <w:sz w:val="28"/>
          <w:szCs w:val="28"/>
        </w:rPr>
        <w:t xml:space="preserve"> </w:t>
      </w:r>
      <w:r w:rsidRPr="00A30473">
        <w:rPr>
          <w:spacing w:val="-1"/>
          <w:sz w:val="28"/>
          <w:szCs w:val="28"/>
        </w:rPr>
        <w:t>средств</w:t>
      </w:r>
      <w:r w:rsidRPr="00A30473">
        <w:rPr>
          <w:spacing w:val="50"/>
          <w:sz w:val="28"/>
          <w:szCs w:val="28"/>
        </w:rPr>
        <w:t xml:space="preserve"> </w:t>
      </w:r>
      <w:r w:rsidRPr="00A30473">
        <w:rPr>
          <w:spacing w:val="-1"/>
          <w:sz w:val="28"/>
          <w:szCs w:val="28"/>
        </w:rPr>
        <w:t>действий</w:t>
      </w:r>
      <w:r w:rsidRPr="00A30473">
        <w:rPr>
          <w:spacing w:val="50"/>
          <w:sz w:val="28"/>
          <w:szCs w:val="28"/>
        </w:rPr>
        <w:t xml:space="preserve"> </w:t>
      </w:r>
      <w:r w:rsidRPr="00A30473">
        <w:rPr>
          <w:sz w:val="28"/>
          <w:szCs w:val="28"/>
        </w:rPr>
        <w:t>в</w:t>
      </w:r>
      <w:r w:rsidRPr="00A30473">
        <w:rPr>
          <w:spacing w:val="51"/>
          <w:sz w:val="28"/>
          <w:szCs w:val="28"/>
        </w:rPr>
        <w:t xml:space="preserve"> </w:t>
      </w:r>
      <w:r w:rsidRPr="00A30473">
        <w:rPr>
          <w:sz w:val="28"/>
          <w:szCs w:val="28"/>
        </w:rPr>
        <w:t>определенной</w:t>
      </w:r>
      <w:r w:rsidRPr="00A30473">
        <w:rPr>
          <w:spacing w:val="34"/>
          <w:sz w:val="28"/>
          <w:szCs w:val="28"/>
        </w:rPr>
        <w:t xml:space="preserve"> </w:t>
      </w:r>
      <w:r w:rsidRPr="00A30473">
        <w:rPr>
          <w:spacing w:val="-1"/>
          <w:sz w:val="28"/>
          <w:szCs w:val="28"/>
        </w:rPr>
        <w:t>предметной</w:t>
      </w:r>
      <w:r w:rsidRPr="00A30473">
        <w:rPr>
          <w:spacing w:val="46"/>
          <w:sz w:val="28"/>
          <w:szCs w:val="28"/>
        </w:rPr>
        <w:t xml:space="preserve"> </w:t>
      </w:r>
      <w:r w:rsidRPr="00A30473">
        <w:rPr>
          <w:sz w:val="28"/>
          <w:szCs w:val="28"/>
        </w:rPr>
        <w:t>области</w:t>
      </w:r>
      <w:r w:rsidRPr="00A30473">
        <w:rPr>
          <w:spacing w:val="50"/>
          <w:sz w:val="28"/>
          <w:szCs w:val="28"/>
        </w:rPr>
        <w:t xml:space="preserve"> </w:t>
      </w:r>
      <w:r w:rsidRPr="00A30473">
        <w:rPr>
          <w:sz w:val="28"/>
          <w:szCs w:val="28"/>
        </w:rPr>
        <w:t>и</w:t>
      </w:r>
      <w:r w:rsidRPr="00A30473">
        <w:rPr>
          <w:spacing w:val="50"/>
          <w:sz w:val="28"/>
          <w:szCs w:val="28"/>
        </w:rPr>
        <w:t xml:space="preserve"> </w:t>
      </w:r>
      <w:r w:rsidRPr="00A30473">
        <w:rPr>
          <w:spacing w:val="-3"/>
          <w:sz w:val="28"/>
          <w:szCs w:val="28"/>
        </w:rPr>
        <w:t>могут</w:t>
      </w:r>
      <w:r w:rsidRPr="00A30473">
        <w:rPr>
          <w:spacing w:val="49"/>
          <w:sz w:val="28"/>
          <w:szCs w:val="28"/>
        </w:rPr>
        <w:t xml:space="preserve"> </w:t>
      </w:r>
      <w:r w:rsidRPr="00A30473">
        <w:rPr>
          <w:spacing w:val="-1"/>
          <w:sz w:val="28"/>
          <w:szCs w:val="28"/>
        </w:rPr>
        <w:t>быть</w:t>
      </w:r>
      <w:r w:rsidRPr="00A30473">
        <w:rPr>
          <w:spacing w:val="50"/>
          <w:sz w:val="28"/>
          <w:szCs w:val="28"/>
        </w:rPr>
        <w:t xml:space="preserve"> </w:t>
      </w:r>
      <w:r w:rsidRPr="00A30473">
        <w:rPr>
          <w:spacing w:val="-1"/>
          <w:sz w:val="28"/>
          <w:szCs w:val="28"/>
        </w:rPr>
        <w:t>получены</w:t>
      </w:r>
      <w:r w:rsidRPr="00A30473">
        <w:rPr>
          <w:spacing w:val="50"/>
          <w:sz w:val="28"/>
          <w:szCs w:val="28"/>
        </w:rPr>
        <w:t xml:space="preserve"> </w:t>
      </w:r>
      <w:r w:rsidRPr="00A30473">
        <w:rPr>
          <w:spacing w:val="-1"/>
          <w:sz w:val="28"/>
          <w:szCs w:val="28"/>
        </w:rPr>
        <w:t>как</w:t>
      </w:r>
      <w:r w:rsidRPr="00A30473">
        <w:rPr>
          <w:spacing w:val="48"/>
          <w:sz w:val="28"/>
          <w:szCs w:val="28"/>
        </w:rPr>
        <w:t xml:space="preserve"> </w:t>
      </w:r>
      <w:r w:rsidRPr="00A30473">
        <w:rPr>
          <w:sz w:val="28"/>
          <w:szCs w:val="28"/>
        </w:rPr>
        <w:t>в</w:t>
      </w:r>
      <w:r w:rsidRPr="00A30473">
        <w:rPr>
          <w:spacing w:val="66"/>
          <w:w w:val="99"/>
          <w:sz w:val="28"/>
          <w:szCs w:val="28"/>
        </w:rPr>
        <w:t xml:space="preserve"> </w:t>
      </w:r>
      <w:r w:rsidRPr="00A30473">
        <w:rPr>
          <w:sz w:val="28"/>
          <w:szCs w:val="28"/>
        </w:rPr>
        <w:t xml:space="preserve">учебной </w:t>
      </w:r>
      <w:r w:rsidRPr="00A30473">
        <w:rPr>
          <w:spacing w:val="-1"/>
          <w:sz w:val="28"/>
          <w:szCs w:val="28"/>
        </w:rPr>
        <w:t>деятельности</w:t>
      </w:r>
      <w:r w:rsidRPr="00A30473">
        <w:rPr>
          <w:spacing w:val="-5"/>
          <w:sz w:val="28"/>
          <w:szCs w:val="28"/>
        </w:rPr>
        <w:t xml:space="preserve"> </w:t>
      </w:r>
      <w:r w:rsidRPr="00A30473">
        <w:rPr>
          <w:spacing w:val="-1"/>
          <w:sz w:val="28"/>
          <w:szCs w:val="28"/>
        </w:rPr>
        <w:t>обучающихся,</w:t>
      </w:r>
      <w:r w:rsidRPr="00A30473">
        <w:rPr>
          <w:spacing w:val="1"/>
          <w:sz w:val="28"/>
          <w:szCs w:val="28"/>
        </w:rPr>
        <w:t xml:space="preserve"> </w:t>
      </w:r>
      <w:r w:rsidRPr="00A30473">
        <w:rPr>
          <w:spacing w:val="-1"/>
          <w:sz w:val="28"/>
          <w:szCs w:val="28"/>
        </w:rPr>
        <w:t xml:space="preserve">так </w:t>
      </w:r>
      <w:r w:rsidRPr="00A30473">
        <w:rPr>
          <w:sz w:val="28"/>
          <w:szCs w:val="28"/>
        </w:rPr>
        <w:t>и в</w:t>
      </w:r>
      <w:r w:rsidRPr="00A30473">
        <w:rPr>
          <w:spacing w:val="1"/>
          <w:sz w:val="28"/>
          <w:szCs w:val="28"/>
        </w:rPr>
        <w:t xml:space="preserve"> </w:t>
      </w:r>
      <w:r w:rsidRPr="00A30473">
        <w:rPr>
          <w:spacing w:val="-2"/>
          <w:sz w:val="28"/>
          <w:szCs w:val="28"/>
        </w:rPr>
        <w:t>других</w:t>
      </w:r>
      <w:r w:rsidRPr="00A30473">
        <w:rPr>
          <w:spacing w:val="-6"/>
          <w:sz w:val="28"/>
          <w:szCs w:val="28"/>
        </w:rPr>
        <w:t xml:space="preserve"> </w:t>
      </w:r>
      <w:r w:rsidRPr="00A30473">
        <w:rPr>
          <w:spacing w:val="-1"/>
          <w:sz w:val="28"/>
          <w:szCs w:val="28"/>
        </w:rPr>
        <w:t>видах:</w:t>
      </w:r>
      <w:r w:rsidRPr="00A30473">
        <w:rPr>
          <w:sz w:val="28"/>
          <w:szCs w:val="28"/>
        </w:rPr>
        <w:t xml:space="preserve"> проектной,</w:t>
      </w:r>
      <w:r w:rsidRPr="00A30473">
        <w:rPr>
          <w:spacing w:val="-3"/>
          <w:sz w:val="28"/>
          <w:szCs w:val="28"/>
        </w:rPr>
        <w:t xml:space="preserve"> </w:t>
      </w:r>
      <w:r w:rsidRPr="00A30473">
        <w:rPr>
          <w:spacing w:val="-1"/>
          <w:sz w:val="28"/>
          <w:szCs w:val="28"/>
        </w:rPr>
        <w:t>исследовательской,</w:t>
      </w:r>
      <w:r w:rsidRPr="00A30473">
        <w:rPr>
          <w:spacing w:val="60"/>
          <w:w w:val="99"/>
          <w:sz w:val="28"/>
          <w:szCs w:val="28"/>
        </w:rPr>
        <w:t xml:space="preserve"> </w:t>
      </w:r>
      <w:r w:rsidRPr="00A30473">
        <w:rPr>
          <w:sz w:val="28"/>
          <w:szCs w:val="28"/>
        </w:rPr>
        <w:t>творческой</w:t>
      </w:r>
      <w:r w:rsidRPr="00A30473">
        <w:rPr>
          <w:spacing w:val="29"/>
          <w:sz w:val="28"/>
          <w:szCs w:val="28"/>
        </w:rPr>
        <w:t xml:space="preserve"> </w:t>
      </w:r>
      <w:r w:rsidRPr="00A30473">
        <w:rPr>
          <w:sz w:val="28"/>
          <w:szCs w:val="28"/>
        </w:rPr>
        <w:t>и</w:t>
      </w:r>
      <w:r w:rsidRPr="00A30473">
        <w:rPr>
          <w:spacing w:val="30"/>
          <w:sz w:val="28"/>
          <w:szCs w:val="28"/>
        </w:rPr>
        <w:t xml:space="preserve"> </w:t>
      </w:r>
      <w:r w:rsidRPr="00A30473">
        <w:rPr>
          <w:spacing w:val="-1"/>
          <w:sz w:val="28"/>
          <w:szCs w:val="28"/>
        </w:rPr>
        <w:t>т.п.</w:t>
      </w:r>
      <w:r w:rsidRPr="00A30473">
        <w:rPr>
          <w:spacing w:val="31"/>
          <w:sz w:val="28"/>
          <w:szCs w:val="28"/>
        </w:rPr>
        <w:t xml:space="preserve"> </w:t>
      </w:r>
      <w:r w:rsidRPr="00A30473">
        <w:rPr>
          <w:sz w:val="28"/>
          <w:szCs w:val="28"/>
        </w:rPr>
        <w:t>В</w:t>
      </w:r>
      <w:r w:rsidRPr="00A30473">
        <w:rPr>
          <w:spacing w:val="27"/>
          <w:sz w:val="28"/>
          <w:szCs w:val="28"/>
        </w:rPr>
        <w:t xml:space="preserve"> </w:t>
      </w:r>
      <w:r w:rsidRPr="00A30473">
        <w:rPr>
          <w:sz w:val="28"/>
          <w:szCs w:val="28"/>
        </w:rPr>
        <w:t>каждом</w:t>
      </w:r>
      <w:r w:rsidRPr="00A30473">
        <w:rPr>
          <w:spacing w:val="34"/>
          <w:sz w:val="28"/>
          <w:szCs w:val="28"/>
        </w:rPr>
        <w:t xml:space="preserve"> </w:t>
      </w:r>
      <w:r w:rsidRPr="00A30473">
        <w:rPr>
          <w:spacing w:val="-1"/>
          <w:sz w:val="28"/>
          <w:szCs w:val="28"/>
        </w:rPr>
        <w:t>учебном</w:t>
      </w:r>
      <w:r w:rsidRPr="00A30473">
        <w:rPr>
          <w:spacing w:val="30"/>
          <w:sz w:val="28"/>
          <w:szCs w:val="28"/>
        </w:rPr>
        <w:t xml:space="preserve"> </w:t>
      </w:r>
      <w:r w:rsidRPr="00A30473">
        <w:rPr>
          <w:spacing w:val="-1"/>
          <w:sz w:val="28"/>
          <w:szCs w:val="28"/>
        </w:rPr>
        <w:t>предмете</w:t>
      </w:r>
      <w:r w:rsidRPr="00A30473">
        <w:rPr>
          <w:spacing w:val="28"/>
          <w:sz w:val="28"/>
          <w:szCs w:val="28"/>
        </w:rPr>
        <w:t xml:space="preserve"> </w:t>
      </w:r>
      <w:r w:rsidRPr="00A30473">
        <w:rPr>
          <w:spacing w:val="-1"/>
          <w:sz w:val="28"/>
          <w:szCs w:val="28"/>
        </w:rPr>
        <w:t>выделяются</w:t>
      </w:r>
      <w:r w:rsidRPr="00A30473">
        <w:rPr>
          <w:spacing w:val="1"/>
          <w:sz w:val="28"/>
          <w:szCs w:val="28"/>
        </w:rPr>
        <w:t xml:space="preserve"> </w:t>
      </w:r>
      <w:r w:rsidRPr="00A30473">
        <w:rPr>
          <w:spacing w:val="-1"/>
          <w:sz w:val="28"/>
          <w:szCs w:val="28"/>
        </w:rPr>
        <w:t>несколько</w:t>
      </w:r>
      <w:r w:rsidRPr="00A30473">
        <w:rPr>
          <w:spacing w:val="33"/>
          <w:sz w:val="28"/>
          <w:szCs w:val="28"/>
        </w:rPr>
        <w:t xml:space="preserve"> </w:t>
      </w:r>
      <w:r w:rsidRPr="00A30473">
        <w:rPr>
          <w:spacing w:val="-1"/>
          <w:sz w:val="28"/>
          <w:szCs w:val="28"/>
        </w:rPr>
        <w:t>содержательных</w:t>
      </w:r>
      <w:r w:rsidRPr="00A30473">
        <w:rPr>
          <w:spacing w:val="73"/>
          <w:w w:val="99"/>
          <w:sz w:val="28"/>
          <w:szCs w:val="28"/>
        </w:rPr>
        <w:t xml:space="preserve"> </w:t>
      </w:r>
      <w:r w:rsidRPr="00A30473">
        <w:rPr>
          <w:spacing w:val="-1"/>
          <w:sz w:val="28"/>
          <w:szCs w:val="28"/>
        </w:rPr>
        <w:t>линий,</w:t>
      </w:r>
      <w:r w:rsidRPr="00A30473">
        <w:rPr>
          <w:spacing w:val="10"/>
          <w:sz w:val="28"/>
          <w:szCs w:val="28"/>
        </w:rPr>
        <w:t xml:space="preserve"> </w:t>
      </w:r>
      <w:r w:rsidRPr="00A30473">
        <w:rPr>
          <w:spacing w:val="-2"/>
          <w:sz w:val="28"/>
          <w:szCs w:val="28"/>
        </w:rPr>
        <w:t>внутри</w:t>
      </w:r>
      <w:r w:rsidRPr="00A30473">
        <w:rPr>
          <w:spacing w:val="8"/>
          <w:sz w:val="28"/>
          <w:szCs w:val="28"/>
        </w:rPr>
        <w:t xml:space="preserve"> </w:t>
      </w:r>
      <w:r w:rsidRPr="00A30473">
        <w:rPr>
          <w:sz w:val="28"/>
          <w:szCs w:val="28"/>
        </w:rPr>
        <w:t>которых</w:t>
      </w:r>
      <w:r w:rsidRPr="00A30473">
        <w:rPr>
          <w:spacing w:val="3"/>
          <w:sz w:val="28"/>
          <w:szCs w:val="28"/>
        </w:rPr>
        <w:t xml:space="preserve"> </w:t>
      </w:r>
      <w:r w:rsidRPr="00A30473">
        <w:rPr>
          <w:spacing w:val="-1"/>
          <w:sz w:val="28"/>
          <w:szCs w:val="28"/>
        </w:rPr>
        <w:t>определяются</w:t>
      </w:r>
      <w:r w:rsidRPr="00A30473">
        <w:rPr>
          <w:spacing w:val="7"/>
          <w:sz w:val="28"/>
          <w:szCs w:val="28"/>
        </w:rPr>
        <w:t xml:space="preserve"> </w:t>
      </w:r>
      <w:r w:rsidRPr="00A30473">
        <w:rPr>
          <w:spacing w:val="-2"/>
          <w:sz w:val="28"/>
          <w:szCs w:val="28"/>
        </w:rPr>
        <w:t>ведущие</w:t>
      </w:r>
      <w:r w:rsidRPr="00A30473">
        <w:rPr>
          <w:spacing w:val="11"/>
          <w:sz w:val="28"/>
          <w:szCs w:val="28"/>
        </w:rPr>
        <w:t xml:space="preserve"> </w:t>
      </w:r>
      <w:r w:rsidRPr="00A30473">
        <w:rPr>
          <w:spacing w:val="-1"/>
          <w:sz w:val="28"/>
          <w:szCs w:val="28"/>
        </w:rPr>
        <w:t>умения,</w:t>
      </w:r>
      <w:r w:rsidRPr="00A30473">
        <w:rPr>
          <w:spacing w:val="10"/>
          <w:sz w:val="28"/>
          <w:szCs w:val="28"/>
        </w:rPr>
        <w:t xml:space="preserve"> </w:t>
      </w:r>
      <w:r w:rsidRPr="00A30473">
        <w:rPr>
          <w:sz w:val="28"/>
          <w:szCs w:val="28"/>
        </w:rPr>
        <w:t>которые</w:t>
      </w:r>
      <w:r w:rsidRPr="00A30473">
        <w:rPr>
          <w:spacing w:val="2"/>
          <w:sz w:val="28"/>
          <w:szCs w:val="28"/>
        </w:rPr>
        <w:t xml:space="preserve"> </w:t>
      </w:r>
      <w:r w:rsidRPr="00A30473">
        <w:rPr>
          <w:sz w:val="28"/>
          <w:szCs w:val="28"/>
        </w:rPr>
        <w:t>и</w:t>
      </w:r>
      <w:r w:rsidRPr="00A30473">
        <w:rPr>
          <w:spacing w:val="8"/>
          <w:sz w:val="28"/>
          <w:szCs w:val="28"/>
        </w:rPr>
        <w:t xml:space="preserve"> </w:t>
      </w:r>
      <w:r w:rsidRPr="00A30473">
        <w:rPr>
          <w:spacing w:val="-1"/>
          <w:sz w:val="28"/>
          <w:szCs w:val="28"/>
        </w:rPr>
        <w:t>подвергаются</w:t>
      </w:r>
      <w:r w:rsidRPr="00A30473">
        <w:rPr>
          <w:spacing w:val="76"/>
          <w:w w:val="99"/>
          <w:sz w:val="28"/>
          <w:szCs w:val="28"/>
        </w:rPr>
        <w:t xml:space="preserve"> </w:t>
      </w:r>
      <w:r w:rsidRPr="00A30473">
        <w:rPr>
          <w:sz w:val="28"/>
          <w:szCs w:val="28"/>
        </w:rPr>
        <w:t>оцениванию.</w:t>
      </w:r>
    </w:p>
    <w:p w:rsidR="00871097" w:rsidRPr="00A30473" w:rsidRDefault="00871097" w:rsidP="00871097">
      <w:pPr>
        <w:pStyle w:val="a9"/>
        <w:ind w:left="119" w:right="117" w:firstLine="542"/>
        <w:jc w:val="both"/>
        <w:rPr>
          <w:sz w:val="28"/>
          <w:szCs w:val="28"/>
        </w:rPr>
      </w:pPr>
      <w:r w:rsidRPr="00A30473">
        <w:rPr>
          <w:spacing w:val="-1"/>
          <w:sz w:val="28"/>
          <w:szCs w:val="28"/>
        </w:rPr>
        <w:t>Планируемые</w:t>
      </w:r>
      <w:r w:rsidRPr="00A30473">
        <w:rPr>
          <w:spacing w:val="-7"/>
          <w:sz w:val="28"/>
          <w:szCs w:val="28"/>
        </w:rPr>
        <w:t xml:space="preserve"> </w:t>
      </w:r>
      <w:r w:rsidRPr="00A30473">
        <w:rPr>
          <w:spacing w:val="-1"/>
          <w:sz w:val="28"/>
          <w:szCs w:val="28"/>
        </w:rPr>
        <w:t>результаты</w:t>
      </w:r>
      <w:r w:rsidRPr="00A30473">
        <w:rPr>
          <w:spacing w:val="-4"/>
          <w:sz w:val="28"/>
          <w:szCs w:val="28"/>
        </w:rPr>
        <w:t xml:space="preserve"> </w:t>
      </w:r>
      <w:r w:rsidRPr="00A30473">
        <w:rPr>
          <w:sz w:val="28"/>
          <w:szCs w:val="28"/>
        </w:rPr>
        <w:t>освоения</w:t>
      </w:r>
      <w:r w:rsidRPr="00A30473">
        <w:rPr>
          <w:spacing w:val="-6"/>
          <w:sz w:val="28"/>
          <w:szCs w:val="28"/>
        </w:rPr>
        <w:t xml:space="preserve"> </w:t>
      </w:r>
      <w:r w:rsidRPr="00A30473">
        <w:rPr>
          <w:spacing w:val="-1"/>
          <w:sz w:val="28"/>
          <w:szCs w:val="28"/>
        </w:rPr>
        <w:t>учебных</w:t>
      </w:r>
      <w:r w:rsidRPr="00A30473">
        <w:rPr>
          <w:spacing w:val="-10"/>
          <w:sz w:val="28"/>
          <w:szCs w:val="28"/>
        </w:rPr>
        <w:t xml:space="preserve"> </w:t>
      </w:r>
      <w:r w:rsidRPr="00A30473">
        <w:rPr>
          <w:sz w:val="28"/>
          <w:szCs w:val="28"/>
        </w:rPr>
        <w:t>программ</w:t>
      </w:r>
      <w:r w:rsidRPr="00A30473">
        <w:rPr>
          <w:spacing w:val="-3"/>
          <w:sz w:val="28"/>
          <w:szCs w:val="28"/>
        </w:rPr>
        <w:t xml:space="preserve"> </w:t>
      </w:r>
      <w:r w:rsidRPr="00A30473">
        <w:rPr>
          <w:spacing w:val="-2"/>
          <w:sz w:val="28"/>
          <w:szCs w:val="28"/>
        </w:rPr>
        <w:t>по</w:t>
      </w:r>
      <w:r w:rsidRPr="00A30473">
        <w:rPr>
          <w:spacing w:val="-6"/>
          <w:sz w:val="28"/>
          <w:szCs w:val="28"/>
        </w:rPr>
        <w:t xml:space="preserve"> </w:t>
      </w:r>
      <w:r w:rsidRPr="00A30473">
        <w:rPr>
          <w:spacing w:val="-1"/>
          <w:sz w:val="28"/>
          <w:szCs w:val="28"/>
        </w:rPr>
        <w:t>всем</w:t>
      </w:r>
      <w:r w:rsidRPr="00A30473">
        <w:rPr>
          <w:spacing w:val="-4"/>
          <w:sz w:val="28"/>
          <w:szCs w:val="28"/>
        </w:rPr>
        <w:t xml:space="preserve"> </w:t>
      </w:r>
      <w:r w:rsidRPr="00A30473">
        <w:rPr>
          <w:spacing w:val="-1"/>
          <w:sz w:val="28"/>
          <w:szCs w:val="28"/>
        </w:rPr>
        <w:t>предметам</w:t>
      </w:r>
      <w:r w:rsidRPr="00A30473">
        <w:rPr>
          <w:spacing w:val="-8"/>
          <w:sz w:val="28"/>
          <w:szCs w:val="28"/>
        </w:rPr>
        <w:t xml:space="preserve"> </w:t>
      </w:r>
      <w:r w:rsidRPr="00A30473">
        <w:rPr>
          <w:sz w:val="28"/>
          <w:szCs w:val="28"/>
        </w:rPr>
        <w:t>приведены</w:t>
      </w:r>
      <w:r w:rsidRPr="00A30473">
        <w:rPr>
          <w:spacing w:val="52"/>
          <w:w w:val="99"/>
          <w:sz w:val="28"/>
          <w:szCs w:val="28"/>
        </w:rPr>
        <w:t xml:space="preserve"> </w:t>
      </w:r>
      <w:r w:rsidRPr="00A30473">
        <w:rPr>
          <w:sz w:val="28"/>
          <w:szCs w:val="28"/>
        </w:rPr>
        <w:t>в</w:t>
      </w:r>
      <w:r w:rsidRPr="00A30473">
        <w:rPr>
          <w:spacing w:val="20"/>
          <w:sz w:val="28"/>
          <w:szCs w:val="28"/>
        </w:rPr>
        <w:t xml:space="preserve"> </w:t>
      </w:r>
      <w:r w:rsidRPr="00A30473">
        <w:rPr>
          <w:spacing w:val="-1"/>
          <w:sz w:val="28"/>
          <w:szCs w:val="28"/>
        </w:rPr>
        <w:t>двух</w:t>
      </w:r>
      <w:r w:rsidRPr="00A30473">
        <w:rPr>
          <w:spacing w:val="14"/>
          <w:sz w:val="28"/>
          <w:szCs w:val="28"/>
        </w:rPr>
        <w:t xml:space="preserve"> </w:t>
      </w:r>
      <w:r w:rsidRPr="00A30473">
        <w:rPr>
          <w:sz w:val="28"/>
          <w:szCs w:val="28"/>
        </w:rPr>
        <w:t>блоках</w:t>
      </w:r>
      <w:r w:rsidRPr="00A30473">
        <w:rPr>
          <w:spacing w:val="19"/>
          <w:sz w:val="28"/>
          <w:szCs w:val="28"/>
        </w:rPr>
        <w:t xml:space="preserve"> </w:t>
      </w:r>
      <w:r w:rsidRPr="00A30473">
        <w:rPr>
          <w:spacing w:val="-1"/>
          <w:sz w:val="28"/>
          <w:szCs w:val="28"/>
        </w:rPr>
        <w:t>«Выпускник</w:t>
      </w:r>
      <w:r w:rsidRPr="00A30473">
        <w:rPr>
          <w:spacing w:val="18"/>
          <w:sz w:val="28"/>
          <w:szCs w:val="28"/>
        </w:rPr>
        <w:t xml:space="preserve"> </w:t>
      </w:r>
      <w:r w:rsidRPr="00A30473">
        <w:rPr>
          <w:spacing w:val="-1"/>
          <w:sz w:val="28"/>
          <w:szCs w:val="28"/>
        </w:rPr>
        <w:t>научится»</w:t>
      </w:r>
      <w:r w:rsidRPr="00A30473">
        <w:rPr>
          <w:spacing w:val="14"/>
          <w:sz w:val="28"/>
          <w:szCs w:val="28"/>
        </w:rPr>
        <w:t xml:space="preserve"> </w:t>
      </w:r>
      <w:r w:rsidRPr="00A30473">
        <w:rPr>
          <w:sz w:val="28"/>
          <w:szCs w:val="28"/>
        </w:rPr>
        <w:t>и</w:t>
      </w:r>
      <w:r w:rsidRPr="00A30473">
        <w:rPr>
          <w:spacing w:val="24"/>
          <w:sz w:val="28"/>
          <w:szCs w:val="28"/>
        </w:rPr>
        <w:t xml:space="preserve"> </w:t>
      </w:r>
      <w:r w:rsidRPr="00A30473">
        <w:rPr>
          <w:spacing w:val="-1"/>
          <w:sz w:val="28"/>
          <w:szCs w:val="28"/>
        </w:rPr>
        <w:t>«Выпускник</w:t>
      </w:r>
      <w:r w:rsidRPr="00A30473">
        <w:rPr>
          <w:spacing w:val="18"/>
          <w:sz w:val="28"/>
          <w:szCs w:val="28"/>
        </w:rPr>
        <w:t xml:space="preserve"> </w:t>
      </w:r>
      <w:r w:rsidRPr="00A30473">
        <w:rPr>
          <w:sz w:val="28"/>
          <w:szCs w:val="28"/>
        </w:rPr>
        <w:t>получит</w:t>
      </w:r>
      <w:r w:rsidRPr="00A30473">
        <w:rPr>
          <w:spacing w:val="19"/>
          <w:sz w:val="28"/>
          <w:szCs w:val="28"/>
        </w:rPr>
        <w:t xml:space="preserve"> </w:t>
      </w:r>
      <w:r w:rsidRPr="00A30473">
        <w:rPr>
          <w:sz w:val="28"/>
          <w:szCs w:val="28"/>
        </w:rPr>
        <w:t>возможность</w:t>
      </w:r>
      <w:r w:rsidRPr="00A30473">
        <w:rPr>
          <w:spacing w:val="20"/>
          <w:sz w:val="28"/>
          <w:szCs w:val="28"/>
        </w:rPr>
        <w:t xml:space="preserve"> </w:t>
      </w:r>
      <w:r w:rsidRPr="00A30473">
        <w:rPr>
          <w:spacing w:val="-1"/>
          <w:sz w:val="28"/>
          <w:szCs w:val="28"/>
        </w:rPr>
        <w:t>научиться»</w:t>
      </w:r>
      <w:r w:rsidRPr="00A30473">
        <w:rPr>
          <w:spacing w:val="14"/>
          <w:sz w:val="28"/>
          <w:szCs w:val="28"/>
        </w:rPr>
        <w:t xml:space="preserve"> </w:t>
      </w:r>
      <w:r w:rsidRPr="00A30473">
        <w:rPr>
          <w:sz w:val="28"/>
          <w:szCs w:val="28"/>
        </w:rPr>
        <w:t>к</w:t>
      </w:r>
      <w:r w:rsidRPr="00A30473">
        <w:rPr>
          <w:spacing w:val="52"/>
          <w:w w:val="99"/>
          <w:sz w:val="28"/>
          <w:szCs w:val="28"/>
        </w:rPr>
        <w:t xml:space="preserve"> </w:t>
      </w:r>
      <w:r w:rsidRPr="00A30473">
        <w:rPr>
          <w:sz w:val="28"/>
          <w:szCs w:val="28"/>
        </w:rPr>
        <w:t>каждому</w:t>
      </w:r>
      <w:r w:rsidRPr="00A30473">
        <w:rPr>
          <w:spacing w:val="-19"/>
          <w:sz w:val="28"/>
          <w:szCs w:val="28"/>
        </w:rPr>
        <w:t xml:space="preserve"> </w:t>
      </w:r>
      <w:r w:rsidRPr="00A30473">
        <w:rPr>
          <w:sz w:val="28"/>
          <w:szCs w:val="28"/>
        </w:rPr>
        <w:t>разделу</w:t>
      </w:r>
      <w:r w:rsidRPr="00A30473">
        <w:rPr>
          <w:spacing w:val="-11"/>
          <w:sz w:val="28"/>
          <w:szCs w:val="28"/>
        </w:rPr>
        <w:t xml:space="preserve"> </w:t>
      </w:r>
      <w:r w:rsidRPr="00A30473">
        <w:rPr>
          <w:spacing w:val="-1"/>
          <w:sz w:val="28"/>
          <w:szCs w:val="28"/>
        </w:rPr>
        <w:t>учебной</w:t>
      </w:r>
      <w:r w:rsidRPr="00A30473">
        <w:rPr>
          <w:spacing w:val="-10"/>
          <w:sz w:val="28"/>
          <w:szCs w:val="28"/>
        </w:rPr>
        <w:t xml:space="preserve"> </w:t>
      </w:r>
      <w:r w:rsidRPr="00A30473">
        <w:rPr>
          <w:spacing w:val="-1"/>
          <w:sz w:val="28"/>
          <w:szCs w:val="28"/>
        </w:rPr>
        <w:t>программы.</w:t>
      </w:r>
    </w:p>
    <w:p w:rsidR="00871097" w:rsidRPr="00A30473" w:rsidRDefault="00871097" w:rsidP="00871097">
      <w:pPr>
        <w:pStyle w:val="a9"/>
        <w:spacing w:before="2"/>
        <w:ind w:left="119" w:right="118"/>
        <w:jc w:val="both"/>
        <w:rPr>
          <w:sz w:val="28"/>
          <w:szCs w:val="28"/>
        </w:rPr>
      </w:pPr>
      <w:r w:rsidRPr="00A30473">
        <w:rPr>
          <w:spacing w:val="-1"/>
          <w:sz w:val="28"/>
          <w:szCs w:val="28"/>
        </w:rPr>
        <w:t>Планируемые</w:t>
      </w:r>
      <w:r w:rsidRPr="00A30473">
        <w:rPr>
          <w:spacing w:val="3"/>
          <w:sz w:val="28"/>
          <w:szCs w:val="28"/>
        </w:rPr>
        <w:t xml:space="preserve"> </w:t>
      </w:r>
      <w:r w:rsidRPr="00A30473">
        <w:rPr>
          <w:sz w:val="28"/>
          <w:szCs w:val="28"/>
        </w:rPr>
        <w:t>результаты,</w:t>
      </w:r>
      <w:r w:rsidRPr="00A30473">
        <w:rPr>
          <w:spacing w:val="6"/>
          <w:sz w:val="28"/>
          <w:szCs w:val="28"/>
        </w:rPr>
        <w:t xml:space="preserve"> </w:t>
      </w:r>
      <w:r w:rsidRPr="00A30473">
        <w:rPr>
          <w:sz w:val="28"/>
          <w:szCs w:val="28"/>
        </w:rPr>
        <w:t>отнесённые</w:t>
      </w:r>
      <w:r w:rsidRPr="00A30473">
        <w:rPr>
          <w:spacing w:val="3"/>
          <w:sz w:val="28"/>
          <w:szCs w:val="28"/>
        </w:rPr>
        <w:t xml:space="preserve"> </w:t>
      </w:r>
      <w:r w:rsidRPr="00A30473">
        <w:rPr>
          <w:sz w:val="28"/>
          <w:szCs w:val="28"/>
        </w:rPr>
        <w:t>к</w:t>
      </w:r>
      <w:r w:rsidRPr="00A30473">
        <w:rPr>
          <w:spacing w:val="3"/>
          <w:sz w:val="28"/>
          <w:szCs w:val="28"/>
        </w:rPr>
        <w:t xml:space="preserve"> </w:t>
      </w:r>
      <w:r w:rsidRPr="00A30473">
        <w:rPr>
          <w:spacing w:val="1"/>
          <w:sz w:val="28"/>
          <w:szCs w:val="28"/>
        </w:rPr>
        <w:t>блоку</w:t>
      </w:r>
      <w:r w:rsidRPr="00A30473">
        <w:rPr>
          <w:spacing w:val="4"/>
          <w:sz w:val="28"/>
          <w:szCs w:val="28"/>
        </w:rPr>
        <w:t xml:space="preserve"> </w:t>
      </w:r>
      <w:r w:rsidRPr="00A30473">
        <w:rPr>
          <w:spacing w:val="-1"/>
          <w:sz w:val="28"/>
          <w:szCs w:val="28"/>
        </w:rPr>
        <w:t>«Выпускник</w:t>
      </w:r>
      <w:r w:rsidRPr="00A30473">
        <w:rPr>
          <w:spacing w:val="3"/>
          <w:sz w:val="28"/>
          <w:szCs w:val="28"/>
        </w:rPr>
        <w:t xml:space="preserve"> </w:t>
      </w:r>
      <w:r w:rsidRPr="00A30473">
        <w:rPr>
          <w:spacing w:val="-1"/>
          <w:sz w:val="28"/>
          <w:szCs w:val="28"/>
        </w:rPr>
        <w:t>научится»,</w:t>
      </w:r>
      <w:r w:rsidRPr="00A30473">
        <w:rPr>
          <w:spacing w:val="6"/>
          <w:sz w:val="28"/>
          <w:szCs w:val="28"/>
        </w:rPr>
        <w:t xml:space="preserve"> </w:t>
      </w:r>
      <w:r w:rsidRPr="00A30473">
        <w:rPr>
          <w:sz w:val="28"/>
          <w:szCs w:val="28"/>
        </w:rPr>
        <w:t>отражают</w:t>
      </w:r>
      <w:r w:rsidRPr="00A30473">
        <w:rPr>
          <w:spacing w:val="38"/>
          <w:w w:val="99"/>
          <w:sz w:val="28"/>
          <w:szCs w:val="28"/>
        </w:rPr>
        <w:t xml:space="preserve"> </w:t>
      </w:r>
      <w:r w:rsidRPr="00A30473">
        <w:rPr>
          <w:sz w:val="28"/>
          <w:szCs w:val="28"/>
        </w:rPr>
        <w:t>уровень</w:t>
      </w:r>
      <w:r w:rsidRPr="00A30473">
        <w:rPr>
          <w:spacing w:val="56"/>
          <w:sz w:val="28"/>
          <w:szCs w:val="28"/>
        </w:rPr>
        <w:t xml:space="preserve"> </w:t>
      </w:r>
      <w:r w:rsidRPr="00A30473">
        <w:rPr>
          <w:sz w:val="28"/>
          <w:szCs w:val="28"/>
        </w:rPr>
        <w:t>освоения</w:t>
      </w:r>
      <w:r w:rsidRPr="00A30473">
        <w:rPr>
          <w:spacing w:val="25"/>
          <w:sz w:val="28"/>
          <w:szCs w:val="28"/>
        </w:rPr>
        <w:t xml:space="preserve"> </w:t>
      </w:r>
      <w:r w:rsidRPr="00A30473">
        <w:rPr>
          <w:spacing w:val="-1"/>
          <w:sz w:val="28"/>
          <w:szCs w:val="28"/>
        </w:rPr>
        <w:t>учебных</w:t>
      </w:r>
      <w:r w:rsidRPr="00A30473">
        <w:rPr>
          <w:spacing w:val="25"/>
          <w:sz w:val="28"/>
          <w:szCs w:val="28"/>
        </w:rPr>
        <w:t xml:space="preserve"> </w:t>
      </w:r>
      <w:r w:rsidRPr="00A30473">
        <w:rPr>
          <w:spacing w:val="-1"/>
          <w:sz w:val="28"/>
          <w:szCs w:val="28"/>
        </w:rPr>
        <w:t>действий</w:t>
      </w:r>
      <w:r w:rsidRPr="00A30473">
        <w:rPr>
          <w:spacing w:val="31"/>
          <w:sz w:val="28"/>
          <w:szCs w:val="28"/>
        </w:rPr>
        <w:t xml:space="preserve"> </w:t>
      </w:r>
      <w:r w:rsidRPr="00A30473">
        <w:rPr>
          <w:sz w:val="28"/>
          <w:szCs w:val="28"/>
        </w:rPr>
        <w:t>с</w:t>
      </w:r>
      <w:r w:rsidRPr="00A30473">
        <w:rPr>
          <w:spacing w:val="29"/>
          <w:sz w:val="28"/>
          <w:szCs w:val="28"/>
        </w:rPr>
        <w:t xml:space="preserve"> </w:t>
      </w:r>
      <w:r w:rsidRPr="00A30473">
        <w:rPr>
          <w:spacing w:val="-1"/>
          <w:sz w:val="28"/>
          <w:szCs w:val="28"/>
        </w:rPr>
        <w:t>изучаемым</w:t>
      </w:r>
      <w:r w:rsidRPr="00A30473">
        <w:rPr>
          <w:spacing w:val="27"/>
          <w:sz w:val="28"/>
          <w:szCs w:val="28"/>
        </w:rPr>
        <w:t xml:space="preserve"> </w:t>
      </w:r>
      <w:r w:rsidRPr="00A30473">
        <w:rPr>
          <w:sz w:val="28"/>
          <w:szCs w:val="28"/>
        </w:rPr>
        <w:t>опорным</w:t>
      </w:r>
      <w:r w:rsidRPr="00A30473">
        <w:rPr>
          <w:spacing w:val="32"/>
          <w:sz w:val="28"/>
          <w:szCs w:val="28"/>
        </w:rPr>
        <w:t xml:space="preserve"> </w:t>
      </w:r>
      <w:r w:rsidRPr="00A30473">
        <w:rPr>
          <w:spacing w:val="-2"/>
          <w:sz w:val="28"/>
          <w:szCs w:val="28"/>
        </w:rPr>
        <w:t>учебным</w:t>
      </w:r>
      <w:r w:rsidRPr="00A30473">
        <w:rPr>
          <w:spacing w:val="32"/>
          <w:sz w:val="28"/>
          <w:szCs w:val="28"/>
        </w:rPr>
        <w:t xml:space="preserve"> </w:t>
      </w:r>
      <w:r w:rsidRPr="00A30473">
        <w:rPr>
          <w:spacing w:val="-1"/>
          <w:sz w:val="28"/>
          <w:szCs w:val="28"/>
        </w:rPr>
        <w:t>материалом,</w:t>
      </w:r>
      <w:r w:rsidRPr="00A30473">
        <w:rPr>
          <w:spacing w:val="68"/>
          <w:w w:val="99"/>
          <w:sz w:val="28"/>
          <w:szCs w:val="28"/>
        </w:rPr>
        <w:t xml:space="preserve"> </w:t>
      </w:r>
      <w:r w:rsidRPr="00A30473">
        <w:rPr>
          <w:spacing w:val="-1"/>
          <w:sz w:val="28"/>
          <w:szCs w:val="28"/>
        </w:rPr>
        <w:t>который</w:t>
      </w:r>
      <w:r w:rsidRPr="00A30473">
        <w:rPr>
          <w:spacing w:val="7"/>
          <w:sz w:val="28"/>
          <w:szCs w:val="28"/>
        </w:rPr>
        <w:t xml:space="preserve"> </w:t>
      </w:r>
      <w:r w:rsidRPr="00A30473">
        <w:rPr>
          <w:sz w:val="28"/>
          <w:szCs w:val="28"/>
        </w:rPr>
        <w:t>ожидается</w:t>
      </w:r>
      <w:r w:rsidRPr="00A30473">
        <w:rPr>
          <w:spacing w:val="1"/>
          <w:sz w:val="28"/>
          <w:szCs w:val="28"/>
        </w:rPr>
        <w:t xml:space="preserve"> </w:t>
      </w:r>
      <w:r w:rsidRPr="00A30473">
        <w:rPr>
          <w:spacing w:val="2"/>
          <w:sz w:val="28"/>
          <w:szCs w:val="28"/>
        </w:rPr>
        <w:t>от</w:t>
      </w:r>
      <w:r w:rsidRPr="00A30473">
        <w:rPr>
          <w:spacing w:val="6"/>
          <w:sz w:val="28"/>
          <w:szCs w:val="28"/>
        </w:rPr>
        <w:t xml:space="preserve"> </w:t>
      </w:r>
      <w:r w:rsidRPr="00A30473">
        <w:rPr>
          <w:spacing w:val="-1"/>
          <w:sz w:val="28"/>
          <w:szCs w:val="28"/>
        </w:rPr>
        <w:t>выпускников</w:t>
      </w:r>
      <w:r w:rsidRPr="00A30473">
        <w:rPr>
          <w:spacing w:val="2"/>
          <w:sz w:val="28"/>
          <w:szCs w:val="28"/>
        </w:rPr>
        <w:t xml:space="preserve"> </w:t>
      </w:r>
      <w:r w:rsidRPr="00A30473">
        <w:rPr>
          <w:sz w:val="28"/>
          <w:szCs w:val="28"/>
        </w:rPr>
        <w:t>основной</w:t>
      </w:r>
      <w:r w:rsidRPr="00A30473">
        <w:rPr>
          <w:spacing w:val="2"/>
          <w:sz w:val="28"/>
          <w:szCs w:val="28"/>
        </w:rPr>
        <w:t xml:space="preserve"> </w:t>
      </w:r>
      <w:r w:rsidRPr="00A30473">
        <w:rPr>
          <w:sz w:val="28"/>
          <w:szCs w:val="28"/>
        </w:rPr>
        <w:t>школы,</w:t>
      </w:r>
      <w:r w:rsidRPr="00A30473">
        <w:rPr>
          <w:spacing w:val="2"/>
          <w:sz w:val="28"/>
          <w:szCs w:val="28"/>
        </w:rPr>
        <w:t xml:space="preserve"> </w:t>
      </w:r>
      <w:r w:rsidRPr="00A30473">
        <w:rPr>
          <w:spacing w:val="-1"/>
          <w:sz w:val="28"/>
          <w:szCs w:val="28"/>
        </w:rPr>
        <w:t>овладение</w:t>
      </w:r>
      <w:r w:rsidRPr="00A30473">
        <w:rPr>
          <w:sz w:val="28"/>
          <w:szCs w:val="28"/>
        </w:rPr>
        <w:t xml:space="preserve"> </w:t>
      </w:r>
      <w:r w:rsidRPr="00A30473">
        <w:rPr>
          <w:spacing w:val="5"/>
          <w:sz w:val="28"/>
          <w:szCs w:val="28"/>
        </w:rPr>
        <w:t xml:space="preserve"> </w:t>
      </w:r>
      <w:r w:rsidRPr="00A30473">
        <w:rPr>
          <w:spacing w:val="-1"/>
          <w:sz w:val="28"/>
          <w:szCs w:val="28"/>
        </w:rPr>
        <w:t>которыми</w:t>
      </w:r>
      <w:r w:rsidRPr="00A30473">
        <w:rPr>
          <w:spacing w:val="56"/>
          <w:w w:val="99"/>
          <w:sz w:val="28"/>
          <w:szCs w:val="28"/>
        </w:rPr>
        <w:t xml:space="preserve"> </w:t>
      </w:r>
      <w:r w:rsidRPr="00A30473">
        <w:rPr>
          <w:spacing w:val="-1"/>
          <w:sz w:val="28"/>
          <w:szCs w:val="28"/>
        </w:rPr>
        <w:t>принципиально</w:t>
      </w:r>
      <w:r w:rsidRPr="00A30473">
        <w:rPr>
          <w:spacing w:val="50"/>
          <w:sz w:val="28"/>
          <w:szCs w:val="28"/>
        </w:rPr>
        <w:t xml:space="preserve"> </w:t>
      </w:r>
      <w:r w:rsidRPr="00A30473">
        <w:rPr>
          <w:spacing w:val="-1"/>
          <w:sz w:val="28"/>
          <w:szCs w:val="28"/>
        </w:rPr>
        <w:t>необходимо</w:t>
      </w:r>
      <w:r w:rsidRPr="00A30473">
        <w:rPr>
          <w:spacing w:val="51"/>
          <w:sz w:val="28"/>
          <w:szCs w:val="28"/>
        </w:rPr>
        <w:t xml:space="preserve"> </w:t>
      </w:r>
      <w:r w:rsidRPr="00A30473">
        <w:rPr>
          <w:spacing w:val="-1"/>
          <w:sz w:val="28"/>
          <w:szCs w:val="28"/>
        </w:rPr>
        <w:t>для</w:t>
      </w:r>
      <w:r w:rsidRPr="00A30473">
        <w:rPr>
          <w:spacing w:val="47"/>
          <w:sz w:val="28"/>
          <w:szCs w:val="28"/>
        </w:rPr>
        <w:t xml:space="preserve"> </w:t>
      </w:r>
      <w:r w:rsidRPr="00A30473">
        <w:rPr>
          <w:spacing w:val="-1"/>
          <w:sz w:val="28"/>
          <w:szCs w:val="28"/>
        </w:rPr>
        <w:t>успешного</w:t>
      </w:r>
      <w:r w:rsidRPr="00A30473">
        <w:rPr>
          <w:spacing w:val="47"/>
          <w:sz w:val="28"/>
          <w:szCs w:val="28"/>
        </w:rPr>
        <w:t xml:space="preserve"> </w:t>
      </w:r>
      <w:r w:rsidRPr="00A30473">
        <w:rPr>
          <w:spacing w:val="-1"/>
          <w:sz w:val="28"/>
          <w:szCs w:val="28"/>
        </w:rPr>
        <w:t>обучения</w:t>
      </w:r>
      <w:r w:rsidRPr="00A30473">
        <w:rPr>
          <w:spacing w:val="47"/>
          <w:sz w:val="28"/>
          <w:szCs w:val="28"/>
        </w:rPr>
        <w:t xml:space="preserve"> </w:t>
      </w:r>
      <w:r w:rsidRPr="00A30473">
        <w:rPr>
          <w:sz w:val="28"/>
          <w:szCs w:val="28"/>
        </w:rPr>
        <w:t>и</w:t>
      </w:r>
      <w:r w:rsidRPr="00A30473">
        <w:rPr>
          <w:spacing w:val="48"/>
          <w:sz w:val="28"/>
          <w:szCs w:val="28"/>
        </w:rPr>
        <w:t xml:space="preserve"> </w:t>
      </w:r>
      <w:r w:rsidRPr="00A30473">
        <w:rPr>
          <w:spacing w:val="-1"/>
          <w:sz w:val="28"/>
          <w:szCs w:val="28"/>
        </w:rPr>
        <w:t>социализации,</w:t>
      </w:r>
      <w:r w:rsidRPr="00A30473">
        <w:rPr>
          <w:spacing w:val="49"/>
          <w:sz w:val="28"/>
          <w:szCs w:val="28"/>
        </w:rPr>
        <w:t xml:space="preserve"> </w:t>
      </w:r>
      <w:r w:rsidRPr="00A30473">
        <w:rPr>
          <w:spacing w:val="-1"/>
          <w:sz w:val="28"/>
          <w:szCs w:val="28"/>
        </w:rPr>
        <w:t>которые</w:t>
      </w:r>
      <w:r w:rsidRPr="00A30473">
        <w:rPr>
          <w:spacing w:val="28"/>
          <w:sz w:val="28"/>
          <w:szCs w:val="28"/>
        </w:rPr>
        <w:t xml:space="preserve"> </w:t>
      </w:r>
      <w:r w:rsidRPr="00A30473">
        <w:rPr>
          <w:spacing w:val="-2"/>
          <w:sz w:val="28"/>
          <w:szCs w:val="28"/>
        </w:rPr>
        <w:t>могут</w:t>
      </w:r>
      <w:r w:rsidRPr="00A30473">
        <w:rPr>
          <w:spacing w:val="80"/>
          <w:w w:val="99"/>
          <w:sz w:val="28"/>
          <w:szCs w:val="28"/>
        </w:rPr>
        <w:t xml:space="preserve"> </w:t>
      </w:r>
      <w:r w:rsidRPr="00A30473">
        <w:rPr>
          <w:spacing w:val="-1"/>
          <w:sz w:val="28"/>
          <w:szCs w:val="28"/>
        </w:rPr>
        <w:t>быть</w:t>
      </w:r>
      <w:r w:rsidRPr="00A30473">
        <w:rPr>
          <w:spacing w:val="-16"/>
          <w:sz w:val="28"/>
          <w:szCs w:val="28"/>
        </w:rPr>
        <w:t xml:space="preserve"> </w:t>
      </w:r>
      <w:r w:rsidRPr="00A30473">
        <w:rPr>
          <w:spacing w:val="-1"/>
          <w:sz w:val="28"/>
          <w:szCs w:val="28"/>
        </w:rPr>
        <w:t>освоены</w:t>
      </w:r>
      <w:r w:rsidRPr="00A30473">
        <w:rPr>
          <w:spacing w:val="-11"/>
          <w:sz w:val="28"/>
          <w:szCs w:val="28"/>
        </w:rPr>
        <w:t xml:space="preserve"> </w:t>
      </w:r>
      <w:r w:rsidRPr="00A30473">
        <w:rPr>
          <w:spacing w:val="-1"/>
          <w:sz w:val="28"/>
          <w:szCs w:val="28"/>
        </w:rPr>
        <w:t>подавляющим</w:t>
      </w:r>
      <w:r w:rsidRPr="00A30473">
        <w:rPr>
          <w:spacing w:val="-12"/>
          <w:sz w:val="28"/>
          <w:szCs w:val="28"/>
        </w:rPr>
        <w:t xml:space="preserve"> </w:t>
      </w:r>
      <w:r w:rsidRPr="00A30473">
        <w:rPr>
          <w:spacing w:val="-1"/>
          <w:sz w:val="28"/>
          <w:szCs w:val="28"/>
        </w:rPr>
        <w:t>большинством</w:t>
      </w:r>
      <w:r w:rsidRPr="00A30473">
        <w:rPr>
          <w:spacing w:val="-15"/>
          <w:sz w:val="28"/>
          <w:szCs w:val="28"/>
        </w:rPr>
        <w:t xml:space="preserve"> </w:t>
      </w:r>
      <w:r w:rsidRPr="00A30473">
        <w:rPr>
          <w:spacing w:val="-1"/>
          <w:sz w:val="28"/>
          <w:szCs w:val="28"/>
        </w:rPr>
        <w:t>обучающихся.</w:t>
      </w:r>
    </w:p>
    <w:p w:rsidR="00871097" w:rsidRPr="00A30473" w:rsidRDefault="00871097" w:rsidP="00871097">
      <w:pPr>
        <w:pStyle w:val="a9"/>
        <w:ind w:left="119" w:right="115"/>
        <w:jc w:val="both"/>
        <w:rPr>
          <w:sz w:val="28"/>
          <w:szCs w:val="28"/>
        </w:rPr>
      </w:pPr>
      <w:r w:rsidRPr="00A30473">
        <w:rPr>
          <w:sz w:val="28"/>
          <w:szCs w:val="28"/>
        </w:rPr>
        <w:t>Достижение</w:t>
      </w:r>
      <w:r w:rsidRPr="00A30473">
        <w:rPr>
          <w:spacing w:val="7"/>
          <w:sz w:val="28"/>
          <w:szCs w:val="28"/>
        </w:rPr>
        <w:t xml:space="preserve"> </w:t>
      </w:r>
      <w:r w:rsidRPr="00A30473">
        <w:rPr>
          <w:spacing w:val="-1"/>
          <w:sz w:val="28"/>
          <w:szCs w:val="28"/>
        </w:rPr>
        <w:t>планируемых</w:t>
      </w:r>
      <w:r w:rsidRPr="00A30473">
        <w:rPr>
          <w:spacing w:val="4"/>
          <w:sz w:val="28"/>
          <w:szCs w:val="28"/>
        </w:rPr>
        <w:t xml:space="preserve"> </w:t>
      </w:r>
      <w:r w:rsidRPr="00A30473">
        <w:rPr>
          <w:sz w:val="28"/>
          <w:szCs w:val="28"/>
        </w:rPr>
        <w:t>результатов</w:t>
      </w:r>
      <w:r w:rsidRPr="00A30473">
        <w:rPr>
          <w:spacing w:val="9"/>
          <w:sz w:val="28"/>
          <w:szCs w:val="28"/>
        </w:rPr>
        <w:t xml:space="preserve"> </w:t>
      </w:r>
      <w:r w:rsidRPr="00A30473">
        <w:rPr>
          <w:spacing w:val="-2"/>
          <w:sz w:val="28"/>
          <w:szCs w:val="28"/>
        </w:rPr>
        <w:t>этого</w:t>
      </w:r>
      <w:r w:rsidRPr="00A30473">
        <w:rPr>
          <w:spacing w:val="12"/>
          <w:sz w:val="28"/>
          <w:szCs w:val="28"/>
        </w:rPr>
        <w:t xml:space="preserve"> </w:t>
      </w:r>
      <w:r w:rsidRPr="00A30473">
        <w:rPr>
          <w:sz w:val="28"/>
          <w:szCs w:val="28"/>
        </w:rPr>
        <w:t>блока</w:t>
      </w:r>
      <w:r w:rsidRPr="00A30473">
        <w:rPr>
          <w:spacing w:val="4"/>
          <w:sz w:val="28"/>
          <w:szCs w:val="28"/>
        </w:rPr>
        <w:t xml:space="preserve"> </w:t>
      </w:r>
      <w:r w:rsidRPr="00A30473">
        <w:rPr>
          <w:b/>
          <w:sz w:val="28"/>
          <w:szCs w:val="28"/>
        </w:rPr>
        <w:t>выносится</w:t>
      </w:r>
      <w:r w:rsidRPr="00A30473">
        <w:rPr>
          <w:b/>
          <w:spacing w:val="4"/>
          <w:sz w:val="28"/>
          <w:szCs w:val="28"/>
        </w:rPr>
        <w:t xml:space="preserve"> </w:t>
      </w:r>
      <w:r w:rsidRPr="00A30473">
        <w:rPr>
          <w:b/>
          <w:sz w:val="28"/>
          <w:szCs w:val="28"/>
        </w:rPr>
        <w:t>на</w:t>
      </w:r>
      <w:r w:rsidRPr="00A30473">
        <w:rPr>
          <w:b/>
          <w:spacing w:val="7"/>
          <w:sz w:val="28"/>
          <w:szCs w:val="28"/>
        </w:rPr>
        <w:t xml:space="preserve"> </w:t>
      </w:r>
      <w:r w:rsidRPr="00A30473">
        <w:rPr>
          <w:b/>
          <w:spacing w:val="-1"/>
          <w:sz w:val="28"/>
          <w:szCs w:val="28"/>
        </w:rPr>
        <w:t>итоговую</w:t>
      </w:r>
      <w:r w:rsidRPr="00A30473">
        <w:rPr>
          <w:b/>
          <w:spacing w:val="7"/>
          <w:sz w:val="28"/>
          <w:szCs w:val="28"/>
        </w:rPr>
        <w:t xml:space="preserve"> </w:t>
      </w:r>
      <w:r w:rsidRPr="00A30473">
        <w:rPr>
          <w:b/>
          <w:spacing w:val="-1"/>
          <w:sz w:val="28"/>
          <w:szCs w:val="28"/>
        </w:rPr>
        <w:t>оценку</w:t>
      </w:r>
      <w:r w:rsidRPr="00A30473">
        <w:rPr>
          <w:spacing w:val="-1"/>
          <w:sz w:val="28"/>
          <w:szCs w:val="28"/>
        </w:rPr>
        <w:t>,</w:t>
      </w:r>
      <w:r w:rsidRPr="00A30473">
        <w:rPr>
          <w:spacing w:val="30"/>
          <w:w w:val="99"/>
          <w:sz w:val="28"/>
          <w:szCs w:val="28"/>
        </w:rPr>
        <w:t xml:space="preserve"> </w:t>
      </w:r>
      <w:r w:rsidRPr="00A30473">
        <w:rPr>
          <w:sz w:val="28"/>
          <w:szCs w:val="28"/>
        </w:rPr>
        <w:t>которая</w:t>
      </w:r>
      <w:r w:rsidRPr="00A30473">
        <w:rPr>
          <w:spacing w:val="42"/>
          <w:sz w:val="28"/>
          <w:szCs w:val="28"/>
        </w:rPr>
        <w:t xml:space="preserve"> </w:t>
      </w:r>
      <w:r w:rsidRPr="00A30473">
        <w:rPr>
          <w:spacing w:val="-1"/>
          <w:sz w:val="28"/>
          <w:szCs w:val="28"/>
        </w:rPr>
        <w:t>может</w:t>
      </w:r>
      <w:r w:rsidRPr="00A30473">
        <w:rPr>
          <w:spacing w:val="44"/>
          <w:sz w:val="28"/>
          <w:szCs w:val="28"/>
        </w:rPr>
        <w:t xml:space="preserve"> </w:t>
      </w:r>
      <w:r w:rsidRPr="00A30473">
        <w:rPr>
          <w:spacing w:val="-1"/>
          <w:sz w:val="28"/>
          <w:szCs w:val="28"/>
        </w:rPr>
        <w:t>осуществляться</w:t>
      </w:r>
      <w:r w:rsidRPr="00A30473">
        <w:rPr>
          <w:spacing w:val="43"/>
          <w:sz w:val="28"/>
          <w:szCs w:val="28"/>
        </w:rPr>
        <w:t xml:space="preserve"> </w:t>
      </w:r>
      <w:r w:rsidRPr="00A30473">
        <w:rPr>
          <w:spacing w:val="-1"/>
          <w:sz w:val="28"/>
          <w:szCs w:val="28"/>
        </w:rPr>
        <w:t>как</w:t>
      </w:r>
      <w:r w:rsidRPr="00A30473">
        <w:rPr>
          <w:spacing w:val="41"/>
          <w:sz w:val="28"/>
          <w:szCs w:val="28"/>
        </w:rPr>
        <w:t xml:space="preserve"> </w:t>
      </w:r>
      <w:r w:rsidRPr="00A30473">
        <w:rPr>
          <w:sz w:val="28"/>
          <w:szCs w:val="28"/>
        </w:rPr>
        <w:t>в</w:t>
      </w:r>
      <w:r w:rsidRPr="00A30473">
        <w:rPr>
          <w:spacing w:val="45"/>
          <w:sz w:val="28"/>
          <w:szCs w:val="28"/>
        </w:rPr>
        <w:t xml:space="preserve"> </w:t>
      </w:r>
      <w:r w:rsidRPr="00A30473">
        <w:rPr>
          <w:spacing w:val="-1"/>
          <w:sz w:val="28"/>
          <w:szCs w:val="28"/>
        </w:rPr>
        <w:t>ходе</w:t>
      </w:r>
      <w:r w:rsidRPr="00A30473">
        <w:rPr>
          <w:spacing w:val="42"/>
          <w:sz w:val="28"/>
          <w:szCs w:val="28"/>
        </w:rPr>
        <w:t xml:space="preserve"> </w:t>
      </w:r>
      <w:r w:rsidRPr="00A30473">
        <w:rPr>
          <w:spacing w:val="-1"/>
          <w:sz w:val="28"/>
          <w:szCs w:val="28"/>
        </w:rPr>
        <w:t>обучения</w:t>
      </w:r>
      <w:r w:rsidRPr="00A30473">
        <w:rPr>
          <w:spacing w:val="43"/>
          <w:sz w:val="28"/>
          <w:szCs w:val="28"/>
        </w:rPr>
        <w:t xml:space="preserve"> </w:t>
      </w:r>
      <w:r w:rsidRPr="00A30473">
        <w:rPr>
          <w:sz w:val="28"/>
          <w:szCs w:val="28"/>
        </w:rPr>
        <w:t>(с</w:t>
      </w:r>
      <w:r w:rsidRPr="00A30473">
        <w:rPr>
          <w:spacing w:val="41"/>
          <w:sz w:val="28"/>
          <w:szCs w:val="28"/>
        </w:rPr>
        <w:t xml:space="preserve"> </w:t>
      </w:r>
      <w:r w:rsidRPr="00A30473">
        <w:rPr>
          <w:sz w:val="28"/>
          <w:szCs w:val="28"/>
        </w:rPr>
        <w:t>помощью</w:t>
      </w:r>
      <w:r w:rsidRPr="00A30473">
        <w:rPr>
          <w:spacing w:val="41"/>
          <w:sz w:val="28"/>
          <w:szCs w:val="28"/>
        </w:rPr>
        <w:t xml:space="preserve"> </w:t>
      </w:r>
      <w:r w:rsidRPr="00A30473">
        <w:rPr>
          <w:spacing w:val="-1"/>
          <w:sz w:val="28"/>
          <w:szCs w:val="28"/>
        </w:rPr>
        <w:t>накопленной</w:t>
      </w:r>
      <w:r w:rsidRPr="00A30473">
        <w:rPr>
          <w:spacing w:val="39"/>
          <w:sz w:val="28"/>
          <w:szCs w:val="28"/>
        </w:rPr>
        <w:t xml:space="preserve"> </w:t>
      </w:r>
      <w:r w:rsidRPr="00A30473">
        <w:rPr>
          <w:spacing w:val="-1"/>
          <w:sz w:val="28"/>
          <w:szCs w:val="28"/>
        </w:rPr>
        <w:t>оценки,</w:t>
      </w:r>
      <w:r w:rsidRPr="00A30473">
        <w:rPr>
          <w:spacing w:val="72"/>
          <w:w w:val="99"/>
          <w:sz w:val="28"/>
          <w:szCs w:val="28"/>
        </w:rPr>
        <w:t xml:space="preserve"> </w:t>
      </w:r>
      <w:r w:rsidRPr="00A30473">
        <w:rPr>
          <w:spacing w:val="-1"/>
          <w:sz w:val="28"/>
          <w:szCs w:val="28"/>
        </w:rPr>
        <w:t>портфолио),</w:t>
      </w:r>
      <w:r w:rsidRPr="00A30473">
        <w:rPr>
          <w:spacing w:val="8"/>
          <w:sz w:val="28"/>
          <w:szCs w:val="28"/>
        </w:rPr>
        <w:t xml:space="preserve"> </w:t>
      </w:r>
      <w:r w:rsidRPr="00A30473">
        <w:rPr>
          <w:spacing w:val="-1"/>
          <w:sz w:val="28"/>
          <w:szCs w:val="28"/>
        </w:rPr>
        <w:t>так</w:t>
      </w:r>
      <w:r w:rsidRPr="00A30473">
        <w:rPr>
          <w:spacing w:val="6"/>
          <w:sz w:val="28"/>
          <w:szCs w:val="28"/>
        </w:rPr>
        <w:t xml:space="preserve"> </w:t>
      </w:r>
      <w:r w:rsidRPr="00A30473">
        <w:rPr>
          <w:sz w:val="28"/>
          <w:szCs w:val="28"/>
        </w:rPr>
        <w:t>и</w:t>
      </w:r>
      <w:r w:rsidRPr="00A30473">
        <w:rPr>
          <w:spacing w:val="8"/>
          <w:sz w:val="28"/>
          <w:szCs w:val="28"/>
        </w:rPr>
        <w:t xml:space="preserve"> </w:t>
      </w:r>
      <w:r w:rsidRPr="00A30473">
        <w:rPr>
          <w:sz w:val="28"/>
          <w:szCs w:val="28"/>
        </w:rPr>
        <w:t>в</w:t>
      </w:r>
      <w:r w:rsidRPr="00A30473">
        <w:rPr>
          <w:spacing w:val="9"/>
          <w:sz w:val="28"/>
          <w:szCs w:val="28"/>
        </w:rPr>
        <w:t xml:space="preserve"> </w:t>
      </w:r>
      <w:r w:rsidRPr="00A30473">
        <w:rPr>
          <w:sz w:val="28"/>
          <w:szCs w:val="28"/>
        </w:rPr>
        <w:t>конце</w:t>
      </w:r>
      <w:r w:rsidRPr="00A30473">
        <w:rPr>
          <w:spacing w:val="6"/>
          <w:sz w:val="28"/>
          <w:szCs w:val="28"/>
        </w:rPr>
        <w:t xml:space="preserve"> </w:t>
      </w:r>
      <w:r w:rsidRPr="00A30473">
        <w:rPr>
          <w:spacing w:val="-1"/>
          <w:sz w:val="28"/>
          <w:szCs w:val="28"/>
        </w:rPr>
        <w:t>обучения</w:t>
      </w:r>
      <w:r w:rsidRPr="00A30473">
        <w:rPr>
          <w:spacing w:val="7"/>
          <w:sz w:val="28"/>
          <w:szCs w:val="28"/>
        </w:rPr>
        <w:t xml:space="preserve"> </w:t>
      </w:r>
      <w:r w:rsidRPr="00A30473">
        <w:rPr>
          <w:sz w:val="28"/>
          <w:szCs w:val="28"/>
        </w:rPr>
        <w:t>в</w:t>
      </w:r>
      <w:r w:rsidRPr="00A30473">
        <w:rPr>
          <w:spacing w:val="8"/>
          <w:sz w:val="28"/>
          <w:szCs w:val="28"/>
        </w:rPr>
        <w:t xml:space="preserve"> </w:t>
      </w:r>
      <w:r w:rsidRPr="00A30473">
        <w:rPr>
          <w:sz w:val="28"/>
          <w:szCs w:val="28"/>
        </w:rPr>
        <w:t>форме</w:t>
      </w:r>
      <w:r w:rsidRPr="00A30473">
        <w:rPr>
          <w:spacing w:val="6"/>
          <w:sz w:val="28"/>
          <w:szCs w:val="28"/>
        </w:rPr>
        <w:t xml:space="preserve"> </w:t>
      </w:r>
      <w:r w:rsidRPr="00A30473">
        <w:rPr>
          <w:spacing w:val="-1"/>
          <w:sz w:val="28"/>
          <w:szCs w:val="28"/>
        </w:rPr>
        <w:t>государственной</w:t>
      </w:r>
      <w:r w:rsidRPr="00A30473">
        <w:rPr>
          <w:spacing w:val="8"/>
          <w:sz w:val="28"/>
          <w:szCs w:val="28"/>
        </w:rPr>
        <w:t xml:space="preserve"> </w:t>
      </w:r>
      <w:r w:rsidRPr="00A30473">
        <w:rPr>
          <w:spacing w:val="-1"/>
          <w:sz w:val="28"/>
          <w:szCs w:val="28"/>
        </w:rPr>
        <w:t>итоговой</w:t>
      </w:r>
      <w:r w:rsidRPr="00A30473">
        <w:rPr>
          <w:spacing w:val="8"/>
          <w:sz w:val="28"/>
          <w:szCs w:val="28"/>
        </w:rPr>
        <w:t xml:space="preserve"> </w:t>
      </w:r>
      <w:r w:rsidRPr="00A30473">
        <w:rPr>
          <w:spacing w:val="-1"/>
          <w:sz w:val="28"/>
          <w:szCs w:val="28"/>
        </w:rPr>
        <w:t>аттестации.</w:t>
      </w:r>
      <w:r w:rsidRPr="00A30473">
        <w:rPr>
          <w:spacing w:val="78"/>
          <w:w w:val="99"/>
          <w:sz w:val="28"/>
          <w:szCs w:val="28"/>
        </w:rPr>
        <w:t xml:space="preserve"> </w:t>
      </w:r>
      <w:r w:rsidRPr="00A30473">
        <w:rPr>
          <w:spacing w:val="-1"/>
          <w:sz w:val="28"/>
          <w:szCs w:val="28"/>
        </w:rPr>
        <w:t>Оценка</w:t>
      </w:r>
      <w:r w:rsidRPr="00A30473">
        <w:rPr>
          <w:spacing w:val="27"/>
          <w:sz w:val="28"/>
          <w:szCs w:val="28"/>
        </w:rPr>
        <w:t xml:space="preserve"> </w:t>
      </w:r>
      <w:r w:rsidRPr="00A30473">
        <w:rPr>
          <w:sz w:val="28"/>
          <w:szCs w:val="28"/>
        </w:rPr>
        <w:t>достижения</w:t>
      </w:r>
      <w:r w:rsidRPr="00A30473">
        <w:rPr>
          <w:spacing w:val="29"/>
          <w:sz w:val="28"/>
          <w:szCs w:val="28"/>
        </w:rPr>
        <w:t xml:space="preserve"> </w:t>
      </w:r>
      <w:r w:rsidRPr="00A30473">
        <w:rPr>
          <w:spacing w:val="-1"/>
          <w:sz w:val="28"/>
          <w:szCs w:val="28"/>
        </w:rPr>
        <w:t>планируемых</w:t>
      </w:r>
      <w:r w:rsidRPr="00A30473">
        <w:rPr>
          <w:spacing w:val="24"/>
          <w:sz w:val="28"/>
          <w:szCs w:val="28"/>
        </w:rPr>
        <w:t xml:space="preserve"> </w:t>
      </w:r>
      <w:r w:rsidRPr="00A30473">
        <w:rPr>
          <w:spacing w:val="-1"/>
          <w:sz w:val="28"/>
          <w:szCs w:val="28"/>
        </w:rPr>
        <w:t>результатов</w:t>
      </w:r>
      <w:r w:rsidRPr="00A30473">
        <w:rPr>
          <w:spacing w:val="29"/>
          <w:sz w:val="28"/>
          <w:szCs w:val="28"/>
        </w:rPr>
        <w:t xml:space="preserve"> </w:t>
      </w:r>
      <w:r w:rsidRPr="00A30473">
        <w:rPr>
          <w:spacing w:val="-1"/>
          <w:sz w:val="28"/>
          <w:szCs w:val="28"/>
        </w:rPr>
        <w:t>этого</w:t>
      </w:r>
      <w:r w:rsidRPr="00A30473">
        <w:rPr>
          <w:spacing w:val="33"/>
          <w:sz w:val="28"/>
          <w:szCs w:val="28"/>
        </w:rPr>
        <w:t xml:space="preserve"> </w:t>
      </w:r>
      <w:r w:rsidRPr="00A30473">
        <w:rPr>
          <w:sz w:val="28"/>
          <w:szCs w:val="28"/>
        </w:rPr>
        <w:t>блока</w:t>
      </w:r>
      <w:r w:rsidRPr="00A30473">
        <w:rPr>
          <w:spacing w:val="51"/>
          <w:sz w:val="28"/>
          <w:szCs w:val="28"/>
        </w:rPr>
        <w:t xml:space="preserve"> </w:t>
      </w:r>
      <w:r w:rsidRPr="00A30473">
        <w:rPr>
          <w:spacing w:val="-1"/>
          <w:sz w:val="28"/>
          <w:szCs w:val="28"/>
        </w:rPr>
        <w:t>ведётся</w:t>
      </w:r>
      <w:r w:rsidRPr="00A30473">
        <w:rPr>
          <w:spacing w:val="29"/>
          <w:sz w:val="28"/>
          <w:szCs w:val="28"/>
        </w:rPr>
        <w:t xml:space="preserve"> </w:t>
      </w:r>
      <w:r w:rsidRPr="00A30473">
        <w:rPr>
          <w:sz w:val="28"/>
          <w:szCs w:val="28"/>
        </w:rPr>
        <w:t>с</w:t>
      </w:r>
      <w:r w:rsidRPr="00A30473">
        <w:rPr>
          <w:spacing w:val="28"/>
          <w:sz w:val="28"/>
          <w:szCs w:val="28"/>
        </w:rPr>
        <w:t xml:space="preserve"> </w:t>
      </w:r>
      <w:r w:rsidRPr="00A30473">
        <w:rPr>
          <w:spacing w:val="-1"/>
          <w:sz w:val="28"/>
          <w:szCs w:val="28"/>
        </w:rPr>
        <w:t>помощью</w:t>
      </w:r>
      <w:r w:rsidRPr="00A30473">
        <w:rPr>
          <w:spacing w:val="26"/>
          <w:sz w:val="28"/>
          <w:szCs w:val="28"/>
        </w:rPr>
        <w:t xml:space="preserve"> </w:t>
      </w:r>
      <w:r w:rsidRPr="00A30473">
        <w:rPr>
          <w:spacing w:val="-1"/>
          <w:sz w:val="28"/>
          <w:szCs w:val="28"/>
        </w:rPr>
        <w:t>заданий</w:t>
      </w:r>
      <w:r w:rsidRPr="00A30473">
        <w:rPr>
          <w:spacing w:val="65"/>
          <w:w w:val="99"/>
          <w:sz w:val="28"/>
          <w:szCs w:val="28"/>
        </w:rPr>
        <w:t xml:space="preserve"> </w:t>
      </w:r>
      <w:r w:rsidRPr="00A30473">
        <w:rPr>
          <w:spacing w:val="-1"/>
          <w:sz w:val="28"/>
          <w:szCs w:val="28"/>
        </w:rPr>
        <w:t>базового</w:t>
      </w:r>
      <w:r w:rsidRPr="00A30473">
        <w:rPr>
          <w:spacing w:val="35"/>
          <w:sz w:val="28"/>
          <w:szCs w:val="28"/>
        </w:rPr>
        <w:t xml:space="preserve"> </w:t>
      </w:r>
      <w:r w:rsidRPr="00A30473">
        <w:rPr>
          <w:spacing w:val="-1"/>
          <w:sz w:val="28"/>
          <w:szCs w:val="28"/>
        </w:rPr>
        <w:t>уровня,</w:t>
      </w:r>
      <w:r w:rsidRPr="00A30473">
        <w:rPr>
          <w:spacing w:val="29"/>
          <w:sz w:val="28"/>
          <w:szCs w:val="28"/>
        </w:rPr>
        <w:t xml:space="preserve"> </w:t>
      </w:r>
      <w:r w:rsidRPr="00A30473">
        <w:rPr>
          <w:sz w:val="28"/>
          <w:szCs w:val="28"/>
        </w:rPr>
        <w:t>успешное</w:t>
      </w:r>
      <w:r w:rsidRPr="00A30473">
        <w:rPr>
          <w:spacing w:val="26"/>
          <w:sz w:val="28"/>
          <w:szCs w:val="28"/>
        </w:rPr>
        <w:t xml:space="preserve"> </w:t>
      </w:r>
      <w:r w:rsidRPr="00A30473">
        <w:rPr>
          <w:sz w:val="28"/>
          <w:szCs w:val="28"/>
        </w:rPr>
        <w:t>выполнение</w:t>
      </w:r>
      <w:r w:rsidRPr="00A30473">
        <w:rPr>
          <w:spacing w:val="26"/>
          <w:sz w:val="28"/>
          <w:szCs w:val="28"/>
        </w:rPr>
        <w:t xml:space="preserve"> </w:t>
      </w:r>
      <w:r w:rsidRPr="00A30473">
        <w:rPr>
          <w:spacing w:val="-1"/>
          <w:sz w:val="28"/>
          <w:szCs w:val="28"/>
        </w:rPr>
        <w:t>которых</w:t>
      </w:r>
      <w:r w:rsidRPr="00A30473">
        <w:rPr>
          <w:spacing w:val="27"/>
          <w:sz w:val="28"/>
          <w:szCs w:val="28"/>
        </w:rPr>
        <w:t xml:space="preserve"> </w:t>
      </w:r>
      <w:r w:rsidRPr="00A30473">
        <w:rPr>
          <w:spacing w:val="-1"/>
          <w:sz w:val="28"/>
          <w:szCs w:val="28"/>
        </w:rPr>
        <w:t>служит</w:t>
      </w:r>
      <w:r w:rsidRPr="00A30473">
        <w:rPr>
          <w:spacing w:val="32"/>
          <w:sz w:val="28"/>
          <w:szCs w:val="28"/>
        </w:rPr>
        <w:t xml:space="preserve"> </w:t>
      </w:r>
      <w:r w:rsidRPr="00A30473">
        <w:rPr>
          <w:sz w:val="28"/>
          <w:szCs w:val="28"/>
        </w:rPr>
        <w:t>единственным</w:t>
      </w:r>
      <w:r w:rsidRPr="00A30473">
        <w:rPr>
          <w:spacing w:val="24"/>
          <w:sz w:val="28"/>
          <w:szCs w:val="28"/>
        </w:rPr>
        <w:t xml:space="preserve"> </w:t>
      </w:r>
      <w:r w:rsidRPr="00A30473">
        <w:rPr>
          <w:spacing w:val="-1"/>
          <w:sz w:val="28"/>
          <w:szCs w:val="28"/>
        </w:rPr>
        <w:t>основанием</w:t>
      </w:r>
      <w:r w:rsidRPr="00A30473">
        <w:rPr>
          <w:spacing w:val="33"/>
          <w:sz w:val="28"/>
          <w:szCs w:val="28"/>
        </w:rPr>
        <w:t xml:space="preserve"> </w:t>
      </w:r>
      <w:r w:rsidRPr="00A30473">
        <w:rPr>
          <w:spacing w:val="-1"/>
          <w:sz w:val="28"/>
          <w:szCs w:val="28"/>
        </w:rPr>
        <w:t>для</w:t>
      </w:r>
      <w:r w:rsidRPr="00A30473">
        <w:rPr>
          <w:spacing w:val="52"/>
          <w:w w:val="99"/>
          <w:sz w:val="28"/>
          <w:szCs w:val="28"/>
        </w:rPr>
        <w:t xml:space="preserve"> </w:t>
      </w:r>
      <w:r w:rsidRPr="00A30473">
        <w:rPr>
          <w:spacing w:val="-1"/>
          <w:sz w:val="28"/>
          <w:szCs w:val="28"/>
        </w:rPr>
        <w:t>положительного</w:t>
      </w:r>
      <w:r w:rsidRPr="00A30473">
        <w:rPr>
          <w:spacing w:val="33"/>
          <w:sz w:val="28"/>
          <w:szCs w:val="28"/>
        </w:rPr>
        <w:t xml:space="preserve"> </w:t>
      </w:r>
      <w:r w:rsidRPr="00A30473">
        <w:rPr>
          <w:sz w:val="28"/>
          <w:szCs w:val="28"/>
        </w:rPr>
        <w:t>решения</w:t>
      </w:r>
      <w:r w:rsidRPr="00A30473">
        <w:rPr>
          <w:spacing w:val="29"/>
          <w:sz w:val="28"/>
          <w:szCs w:val="28"/>
        </w:rPr>
        <w:t xml:space="preserve"> </w:t>
      </w:r>
      <w:r w:rsidRPr="00A30473">
        <w:rPr>
          <w:sz w:val="28"/>
          <w:szCs w:val="28"/>
        </w:rPr>
        <w:t>вопроса</w:t>
      </w:r>
      <w:r w:rsidRPr="00A30473">
        <w:rPr>
          <w:spacing w:val="24"/>
          <w:sz w:val="28"/>
          <w:szCs w:val="28"/>
        </w:rPr>
        <w:t xml:space="preserve"> </w:t>
      </w:r>
      <w:r w:rsidRPr="00A30473">
        <w:rPr>
          <w:sz w:val="28"/>
          <w:szCs w:val="28"/>
        </w:rPr>
        <w:t>о</w:t>
      </w:r>
      <w:r w:rsidRPr="00A30473">
        <w:rPr>
          <w:spacing w:val="33"/>
          <w:sz w:val="28"/>
          <w:szCs w:val="28"/>
        </w:rPr>
        <w:t xml:space="preserve"> </w:t>
      </w:r>
      <w:r w:rsidRPr="00A30473">
        <w:rPr>
          <w:sz w:val="28"/>
          <w:szCs w:val="28"/>
        </w:rPr>
        <w:t>возможности</w:t>
      </w:r>
      <w:r w:rsidRPr="00A30473">
        <w:rPr>
          <w:spacing w:val="30"/>
          <w:sz w:val="28"/>
          <w:szCs w:val="28"/>
        </w:rPr>
        <w:t xml:space="preserve"> </w:t>
      </w:r>
      <w:r w:rsidRPr="00A30473">
        <w:rPr>
          <w:spacing w:val="-1"/>
          <w:sz w:val="28"/>
          <w:szCs w:val="28"/>
        </w:rPr>
        <w:t>перехода</w:t>
      </w:r>
      <w:r w:rsidRPr="00A30473">
        <w:rPr>
          <w:spacing w:val="28"/>
          <w:sz w:val="28"/>
          <w:szCs w:val="28"/>
        </w:rPr>
        <w:t xml:space="preserve"> </w:t>
      </w:r>
      <w:r w:rsidRPr="00A30473">
        <w:rPr>
          <w:sz w:val="28"/>
          <w:szCs w:val="28"/>
        </w:rPr>
        <w:t>на</w:t>
      </w:r>
      <w:r w:rsidRPr="00A30473">
        <w:rPr>
          <w:spacing w:val="28"/>
          <w:sz w:val="28"/>
          <w:szCs w:val="28"/>
        </w:rPr>
        <w:t xml:space="preserve"> </w:t>
      </w:r>
      <w:r w:rsidRPr="00A30473">
        <w:rPr>
          <w:spacing w:val="-1"/>
          <w:sz w:val="28"/>
          <w:szCs w:val="28"/>
        </w:rPr>
        <w:t>следующую</w:t>
      </w:r>
      <w:r w:rsidRPr="00A30473">
        <w:rPr>
          <w:spacing w:val="32"/>
          <w:sz w:val="28"/>
          <w:szCs w:val="28"/>
        </w:rPr>
        <w:t xml:space="preserve"> </w:t>
      </w:r>
      <w:r w:rsidRPr="00A30473">
        <w:rPr>
          <w:spacing w:val="-1"/>
          <w:sz w:val="28"/>
          <w:szCs w:val="28"/>
        </w:rPr>
        <w:t>ступень</w:t>
      </w:r>
      <w:r w:rsidRPr="00A30473">
        <w:rPr>
          <w:spacing w:val="52"/>
          <w:w w:val="99"/>
          <w:sz w:val="28"/>
          <w:szCs w:val="28"/>
        </w:rPr>
        <w:t xml:space="preserve"> </w:t>
      </w:r>
      <w:r w:rsidRPr="00A30473">
        <w:rPr>
          <w:spacing w:val="-1"/>
          <w:sz w:val="28"/>
          <w:szCs w:val="28"/>
        </w:rPr>
        <w:t>обучения.</w:t>
      </w:r>
    </w:p>
    <w:p w:rsidR="00871097" w:rsidRPr="00A30473" w:rsidRDefault="00871097" w:rsidP="00871097">
      <w:pPr>
        <w:pStyle w:val="a9"/>
        <w:ind w:left="119" w:right="116"/>
        <w:jc w:val="both"/>
        <w:rPr>
          <w:sz w:val="28"/>
          <w:szCs w:val="28"/>
        </w:rPr>
      </w:pPr>
      <w:r w:rsidRPr="00A30473">
        <w:rPr>
          <w:sz w:val="28"/>
          <w:szCs w:val="28"/>
        </w:rPr>
        <w:t>В</w:t>
      </w:r>
      <w:r w:rsidRPr="00A30473">
        <w:rPr>
          <w:spacing w:val="53"/>
          <w:sz w:val="28"/>
          <w:szCs w:val="28"/>
        </w:rPr>
        <w:t xml:space="preserve"> </w:t>
      </w:r>
      <w:r w:rsidRPr="00A30473">
        <w:rPr>
          <w:spacing w:val="-1"/>
          <w:sz w:val="28"/>
          <w:szCs w:val="28"/>
        </w:rPr>
        <w:t>блоках</w:t>
      </w:r>
      <w:r w:rsidRPr="00A30473">
        <w:rPr>
          <w:spacing w:val="55"/>
          <w:sz w:val="28"/>
          <w:szCs w:val="28"/>
        </w:rPr>
        <w:t xml:space="preserve"> </w:t>
      </w:r>
      <w:r w:rsidRPr="00A30473">
        <w:rPr>
          <w:spacing w:val="-1"/>
          <w:sz w:val="28"/>
          <w:szCs w:val="28"/>
        </w:rPr>
        <w:t>«Выпускник</w:t>
      </w:r>
      <w:r w:rsidRPr="00A30473">
        <w:rPr>
          <w:spacing w:val="53"/>
          <w:sz w:val="28"/>
          <w:szCs w:val="28"/>
        </w:rPr>
        <w:t xml:space="preserve"> </w:t>
      </w:r>
      <w:r w:rsidRPr="00A30473">
        <w:rPr>
          <w:sz w:val="28"/>
          <w:szCs w:val="28"/>
        </w:rPr>
        <w:t>получит</w:t>
      </w:r>
      <w:r w:rsidRPr="00A30473">
        <w:rPr>
          <w:spacing w:val="55"/>
          <w:sz w:val="28"/>
          <w:szCs w:val="28"/>
        </w:rPr>
        <w:t xml:space="preserve"> </w:t>
      </w:r>
      <w:r w:rsidRPr="00A30473">
        <w:rPr>
          <w:sz w:val="28"/>
          <w:szCs w:val="28"/>
        </w:rPr>
        <w:t>возможность</w:t>
      </w:r>
      <w:r w:rsidRPr="00A30473">
        <w:rPr>
          <w:spacing w:val="51"/>
          <w:sz w:val="28"/>
          <w:szCs w:val="28"/>
        </w:rPr>
        <w:t xml:space="preserve"> </w:t>
      </w:r>
      <w:r w:rsidRPr="00A30473">
        <w:rPr>
          <w:spacing w:val="-1"/>
          <w:sz w:val="28"/>
          <w:szCs w:val="28"/>
        </w:rPr>
        <w:t>научиться»</w:t>
      </w:r>
      <w:r w:rsidRPr="00A30473">
        <w:rPr>
          <w:spacing w:val="50"/>
          <w:sz w:val="28"/>
          <w:szCs w:val="28"/>
        </w:rPr>
        <w:t xml:space="preserve"> </w:t>
      </w:r>
      <w:r w:rsidRPr="00A30473">
        <w:rPr>
          <w:sz w:val="28"/>
          <w:szCs w:val="28"/>
        </w:rPr>
        <w:t>приводятся</w:t>
      </w:r>
      <w:r w:rsidRPr="00A30473">
        <w:rPr>
          <w:spacing w:val="54"/>
          <w:sz w:val="28"/>
          <w:szCs w:val="28"/>
        </w:rPr>
        <w:t xml:space="preserve"> </w:t>
      </w:r>
      <w:r w:rsidRPr="00A30473">
        <w:rPr>
          <w:spacing w:val="-1"/>
          <w:sz w:val="28"/>
          <w:szCs w:val="28"/>
        </w:rPr>
        <w:t>планируемые</w:t>
      </w:r>
      <w:r w:rsidRPr="00A30473">
        <w:rPr>
          <w:spacing w:val="56"/>
          <w:w w:val="99"/>
          <w:sz w:val="28"/>
          <w:szCs w:val="28"/>
        </w:rPr>
        <w:t xml:space="preserve"> </w:t>
      </w:r>
      <w:r w:rsidRPr="00A30473">
        <w:rPr>
          <w:spacing w:val="-1"/>
          <w:sz w:val="28"/>
          <w:szCs w:val="28"/>
        </w:rPr>
        <w:t>результаты,</w:t>
      </w:r>
      <w:r w:rsidRPr="00A30473">
        <w:rPr>
          <w:spacing w:val="33"/>
          <w:sz w:val="28"/>
          <w:szCs w:val="28"/>
        </w:rPr>
        <w:t xml:space="preserve"> </w:t>
      </w:r>
      <w:r w:rsidRPr="00A30473">
        <w:rPr>
          <w:spacing w:val="-1"/>
          <w:sz w:val="28"/>
          <w:szCs w:val="28"/>
        </w:rPr>
        <w:t>характеризующие</w:t>
      </w:r>
      <w:r w:rsidRPr="00A30473">
        <w:rPr>
          <w:spacing w:val="31"/>
          <w:sz w:val="28"/>
          <w:szCs w:val="28"/>
        </w:rPr>
        <w:t xml:space="preserve"> </w:t>
      </w:r>
      <w:r w:rsidRPr="00A30473">
        <w:rPr>
          <w:sz w:val="28"/>
          <w:szCs w:val="28"/>
        </w:rPr>
        <w:t>систему</w:t>
      </w:r>
      <w:r w:rsidRPr="00A30473">
        <w:rPr>
          <w:spacing w:val="28"/>
          <w:sz w:val="28"/>
          <w:szCs w:val="28"/>
        </w:rPr>
        <w:t xml:space="preserve"> </w:t>
      </w:r>
      <w:r w:rsidRPr="00A30473">
        <w:rPr>
          <w:spacing w:val="-1"/>
          <w:sz w:val="28"/>
          <w:szCs w:val="28"/>
        </w:rPr>
        <w:t>учебных</w:t>
      </w:r>
      <w:r w:rsidRPr="00A30473">
        <w:rPr>
          <w:spacing w:val="27"/>
          <w:sz w:val="28"/>
          <w:szCs w:val="28"/>
        </w:rPr>
        <w:t xml:space="preserve"> </w:t>
      </w:r>
      <w:r w:rsidRPr="00A30473">
        <w:rPr>
          <w:spacing w:val="-1"/>
          <w:sz w:val="28"/>
          <w:szCs w:val="28"/>
        </w:rPr>
        <w:t>действий</w:t>
      </w:r>
      <w:r w:rsidRPr="00A30473">
        <w:rPr>
          <w:spacing w:val="32"/>
          <w:sz w:val="28"/>
          <w:szCs w:val="28"/>
        </w:rPr>
        <w:t xml:space="preserve"> </w:t>
      </w:r>
      <w:r w:rsidRPr="00A30473">
        <w:rPr>
          <w:sz w:val="28"/>
          <w:szCs w:val="28"/>
        </w:rPr>
        <w:t>в</w:t>
      </w:r>
      <w:r w:rsidRPr="00A30473">
        <w:rPr>
          <w:spacing w:val="28"/>
          <w:sz w:val="28"/>
          <w:szCs w:val="28"/>
        </w:rPr>
        <w:t xml:space="preserve"> </w:t>
      </w:r>
      <w:r w:rsidRPr="00A30473">
        <w:rPr>
          <w:sz w:val="28"/>
          <w:szCs w:val="28"/>
        </w:rPr>
        <w:t>отношении</w:t>
      </w:r>
      <w:r w:rsidRPr="00A30473">
        <w:rPr>
          <w:spacing w:val="28"/>
          <w:sz w:val="28"/>
          <w:szCs w:val="28"/>
        </w:rPr>
        <w:t xml:space="preserve"> </w:t>
      </w:r>
      <w:r w:rsidRPr="00A30473">
        <w:rPr>
          <w:spacing w:val="-1"/>
          <w:sz w:val="28"/>
          <w:szCs w:val="28"/>
        </w:rPr>
        <w:t>знаний,</w:t>
      </w:r>
      <w:r w:rsidRPr="00A30473">
        <w:rPr>
          <w:spacing w:val="34"/>
          <w:sz w:val="28"/>
          <w:szCs w:val="28"/>
        </w:rPr>
        <w:t xml:space="preserve"> </w:t>
      </w:r>
      <w:r w:rsidRPr="00A30473">
        <w:rPr>
          <w:spacing w:val="-1"/>
          <w:sz w:val="28"/>
          <w:szCs w:val="28"/>
        </w:rPr>
        <w:t>умений,</w:t>
      </w:r>
      <w:r w:rsidRPr="00A30473">
        <w:rPr>
          <w:spacing w:val="74"/>
          <w:w w:val="99"/>
          <w:sz w:val="28"/>
          <w:szCs w:val="28"/>
        </w:rPr>
        <w:t xml:space="preserve"> </w:t>
      </w:r>
      <w:r w:rsidRPr="00A30473">
        <w:rPr>
          <w:sz w:val="28"/>
          <w:szCs w:val="28"/>
        </w:rPr>
        <w:t>навыков,</w:t>
      </w:r>
      <w:r w:rsidRPr="00A30473">
        <w:rPr>
          <w:spacing w:val="48"/>
          <w:sz w:val="28"/>
          <w:szCs w:val="28"/>
        </w:rPr>
        <w:t xml:space="preserve"> </w:t>
      </w:r>
      <w:r w:rsidRPr="00A30473">
        <w:rPr>
          <w:spacing w:val="-1"/>
          <w:sz w:val="28"/>
          <w:szCs w:val="28"/>
        </w:rPr>
        <w:t>расширяющих</w:t>
      </w:r>
      <w:r w:rsidRPr="00A30473">
        <w:rPr>
          <w:spacing w:val="46"/>
          <w:sz w:val="28"/>
          <w:szCs w:val="28"/>
        </w:rPr>
        <w:t xml:space="preserve"> </w:t>
      </w:r>
      <w:r w:rsidRPr="00A30473">
        <w:rPr>
          <w:sz w:val="28"/>
          <w:szCs w:val="28"/>
        </w:rPr>
        <w:t>и</w:t>
      </w:r>
      <w:r w:rsidRPr="00A30473">
        <w:rPr>
          <w:spacing w:val="55"/>
          <w:sz w:val="28"/>
          <w:szCs w:val="28"/>
        </w:rPr>
        <w:t xml:space="preserve"> </w:t>
      </w:r>
      <w:r w:rsidRPr="00A30473">
        <w:rPr>
          <w:spacing w:val="-1"/>
          <w:sz w:val="28"/>
          <w:szCs w:val="28"/>
        </w:rPr>
        <w:t>углубляющих</w:t>
      </w:r>
      <w:r w:rsidRPr="00A30473">
        <w:rPr>
          <w:spacing w:val="46"/>
          <w:sz w:val="28"/>
          <w:szCs w:val="28"/>
        </w:rPr>
        <w:t xml:space="preserve"> </w:t>
      </w:r>
      <w:r w:rsidRPr="00A30473">
        <w:rPr>
          <w:sz w:val="28"/>
          <w:szCs w:val="28"/>
        </w:rPr>
        <w:t>понимание</w:t>
      </w:r>
      <w:r w:rsidRPr="00A30473">
        <w:rPr>
          <w:spacing w:val="46"/>
          <w:sz w:val="28"/>
          <w:szCs w:val="28"/>
        </w:rPr>
        <w:t xml:space="preserve"> </w:t>
      </w:r>
      <w:r w:rsidRPr="00A30473">
        <w:rPr>
          <w:spacing w:val="-1"/>
          <w:sz w:val="28"/>
          <w:szCs w:val="28"/>
        </w:rPr>
        <w:t>опорного</w:t>
      </w:r>
      <w:r w:rsidRPr="00A30473">
        <w:rPr>
          <w:spacing w:val="54"/>
          <w:sz w:val="28"/>
          <w:szCs w:val="28"/>
        </w:rPr>
        <w:t xml:space="preserve"> </w:t>
      </w:r>
      <w:r w:rsidRPr="00A30473">
        <w:rPr>
          <w:spacing w:val="-1"/>
          <w:sz w:val="28"/>
          <w:szCs w:val="28"/>
        </w:rPr>
        <w:t>учебного</w:t>
      </w:r>
      <w:r w:rsidRPr="00A30473">
        <w:rPr>
          <w:spacing w:val="50"/>
          <w:sz w:val="28"/>
          <w:szCs w:val="28"/>
        </w:rPr>
        <w:t xml:space="preserve"> </w:t>
      </w:r>
      <w:r w:rsidRPr="00A30473">
        <w:rPr>
          <w:spacing w:val="-1"/>
          <w:sz w:val="28"/>
          <w:szCs w:val="28"/>
        </w:rPr>
        <w:t>материала</w:t>
      </w:r>
      <w:r w:rsidRPr="00A30473">
        <w:rPr>
          <w:spacing w:val="50"/>
          <w:sz w:val="28"/>
          <w:szCs w:val="28"/>
        </w:rPr>
        <w:t xml:space="preserve"> </w:t>
      </w:r>
      <w:r w:rsidRPr="00A30473">
        <w:rPr>
          <w:spacing w:val="-2"/>
          <w:sz w:val="28"/>
          <w:szCs w:val="28"/>
        </w:rPr>
        <w:t>или</w:t>
      </w:r>
      <w:r w:rsidRPr="00A30473">
        <w:rPr>
          <w:spacing w:val="58"/>
          <w:w w:val="99"/>
          <w:sz w:val="28"/>
          <w:szCs w:val="28"/>
        </w:rPr>
        <w:t xml:space="preserve"> </w:t>
      </w:r>
      <w:r w:rsidRPr="00A30473">
        <w:rPr>
          <w:spacing w:val="-1"/>
          <w:sz w:val="28"/>
          <w:szCs w:val="28"/>
        </w:rPr>
        <w:t>выступающих</w:t>
      </w:r>
      <w:r w:rsidRPr="00A30473">
        <w:rPr>
          <w:spacing w:val="32"/>
          <w:sz w:val="28"/>
          <w:szCs w:val="28"/>
        </w:rPr>
        <w:t xml:space="preserve"> </w:t>
      </w:r>
      <w:r w:rsidRPr="00A30473">
        <w:rPr>
          <w:spacing w:val="-1"/>
          <w:sz w:val="28"/>
          <w:szCs w:val="28"/>
        </w:rPr>
        <w:t>как</w:t>
      </w:r>
      <w:r w:rsidRPr="00A30473">
        <w:rPr>
          <w:spacing w:val="35"/>
          <w:sz w:val="28"/>
          <w:szCs w:val="28"/>
        </w:rPr>
        <w:t xml:space="preserve"> </w:t>
      </w:r>
      <w:r w:rsidRPr="00A30473">
        <w:rPr>
          <w:sz w:val="28"/>
          <w:szCs w:val="28"/>
        </w:rPr>
        <w:t>пропедевтика</w:t>
      </w:r>
      <w:r w:rsidRPr="00A30473">
        <w:rPr>
          <w:spacing w:val="35"/>
          <w:sz w:val="28"/>
          <w:szCs w:val="28"/>
        </w:rPr>
        <w:t xml:space="preserve"> </w:t>
      </w:r>
      <w:r w:rsidRPr="00A30473">
        <w:rPr>
          <w:spacing w:val="-1"/>
          <w:sz w:val="28"/>
          <w:szCs w:val="28"/>
        </w:rPr>
        <w:t>для</w:t>
      </w:r>
      <w:r w:rsidRPr="00A30473">
        <w:rPr>
          <w:spacing w:val="35"/>
          <w:sz w:val="28"/>
          <w:szCs w:val="28"/>
        </w:rPr>
        <w:t xml:space="preserve"> </w:t>
      </w:r>
      <w:r w:rsidRPr="00A30473">
        <w:rPr>
          <w:sz w:val="28"/>
          <w:szCs w:val="28"/>
        </w:rPr>
        <w:t>дальнейшего</w:t>
      </w:r>
      <w:r w:rsidRPr="00A30473">
        <w:rPr>
          <w:spacing w:val="41"/>
          <w:sz w:val="28"/>
          <w:szCs w:val="28"/>
        </w:rPr>
        <w:t xml:space="preserve"> </w:t>
      </w:r>
      <w:r w:rsidRPr="00A30473">
        <w:rPr>
          <w:spacing w:val="-1"/>
          <w:sz w:val="28"/>
          <w:szCs w:val="28"/>
        </w:rPr>
        <w:t>изучения</w:t>
      </w:r>
      <w:r w:rsidRPr="00A30473">
        <w:rPr>
          <w:spacing w:val="36"/>
          <w:sz w:val="28"/>
          <w:szCs w:val="28"/>
        </w:rPr>
        <w:t xml:space="preserve"> </w:t>
      </w:r>
      <w:r w:rsidRPr="00A30473">
        <w:rPr>
          <w:sz w:val="28"/>
          <w:szCs w:val="28"/>
        </w:rPr>
        <w:t>данного</w:t>
      </w:r>
      <w:r w:rsidRPr="00A30473">
        <w:rPr>
          <w:spacing w:val="40"/>
          <w:sz w:val="28"/>
          <w:szCs w:val="28"/>
        </w:rPr>
        <w:t xml:space="preserve"> </w:t>
      </w:r>
      <w:r w:rsidRPr="00A30473">
        <w:rPr>
          <w:spacing w:val="-1"/>
          <w:sz w:val="28"/>
          <w:szCs w:val="28"/>
        </w:rPr>
        <w:t>предмета.</w:t>
      </w:r>
      <w:r w:rsidRPr="00A30473">
        <w:rPr>
          <w:spacing w:val="34"/>
          <w:sz w:val="28"/>
          <w:szCs w:val="28"/>
        </w:rPr>
        <w:t xml:space="preserve"> </w:t>
      </w:r>
      <w:r w:rsidRPr="00A30473">
        <w:rPr>
          <w:spacing w:val="-1"/>
          <w:sz w:val="28"/>
          <w:szCs w:val="28"/>
        </w:rPr>
        <w:t>Уровень</w:t>
      </w:r>
      <w:r w:rsidRPr="00A30473">
        <w:rPr>
          <w:spacing w:val="47"/>
          <w:w w:val="99"/>
          <w:sz w:val="28"/>
          <w:szCs w:val="28"/>
        </w:rPr>
        <w:t xml:space="preserve"> </w:t>
      </w:r>
      <w:r w:rsidRPr="00A30473">
        <w:rPr>
          <w:sz w:val="28"/>
          <w:szCs w:val="28"/>
        </w:rPr>
        <w:t>достижений,</w:t>
      </w:r>
      <w:r w:rsidRPr="00A30473">
        <w:rPr>
          <w:spacing w:val="28"/>
          <w:sz w:val="28"/>
          <w:szCs w:val="28"/>
        </w:rPr>
        <w:t xml:space="preserve"> </w:t>
      </w:r>
      <w:r w:rsidRPr="00A30473">
        <w:rPr>
          <w:spacing w:val="-1"/>
          <w:sz w:val="28"/>
          <w:szCs w:val="28"/>
        </w:rPr>
        <w:t>соответствующий</w:t>
      </w:r>
      <w:r w:rsidRPr="00A30473">
        <w:rPr>
          <w:spacing w:val="27"/>
          <w:sz w:val="28"/>
          <w:szCs w:val="28"/>
        </w:rPr>
        <w:t xml:space="preserve"> </w:t>
      </w:r>
      <w:r w:rsidRPr="00A30473">
        <w:rPr>
          <w:spacing w:val="-1"/>
          <w:sz w:val="28"/>
          <w:szCs w:val="28"/>
        </w:rPr>
        <w:t>планируемым</w:t>
      </w:r>
      <w:r w:rsidRPr="00A30473">
        <w:rPr>
          <w:spacing w:val="28"/>
          <w:sz w:val="28"/>
          <w:szCs w:val="28"/>
        </w:rPr>
        <w:t xml:space="preserve"> </w:t>
      </w:r>
      <w:r w:rsidRPr="00A30473">
        <w:rPr>
          <w:spacing w:val="-2"/>
          <w:sz w:val="28"/>
          <w:szCs w:val="28"/>
        </w:rPr>
        <w:t>результатам</w:t>
      </w:r>
      <w:r w:rsidRPr="00A30473">
        <w:rPr>
          <w:spacing w:val="32"/>
          <w:sz w:val="28"/>
          <w:szCs w:val="28"/>
        </w:rPr>
        <w:t xml:space="preserve"> </w:t>
      </w:r>
      <w:r w:rsidRPr="00A30473">
        <w:rPr>
          <w:sz w:val="28"/>
          <w:szCs w:val="28"/>
        </w:rPr>
        <w:t>этой</w:t>
      </w:r>
      <w:r w:rsidRPr="00A30473">
        <w:rPr>
          <w:spacing w:val="28"/>
          <w:sz w:val="28"/>
          <w:szCs w:val="28"/>
        </w:rPr>
        <w:t xml:space="preserve"> </w:t>
      </w:r>
      <w:r w:rsidRPr="00A30473">
        <w:rPr>
          <w:spacing w:val="-1"/>
          <w:sz w:val="28"/>
          <w:szCs w:val="28"/>
        </w:rPr>
        <w:t>группы,</w:t>
      </w:r>
      <w:r w:rsidRPr="00A30473">
        <w:rPr>
          <w:spacing w:val="28"/>
          <w:sz w:val="28"/>
          <w:szCs w:val="28"/>
        </w:rPr>
        <w:t xml:space="preserve"> </w:t>
      </w:r>
      <w:r w:rsidRPr="00A30473">
        <w:rPr>
          <w:spacing w:val="-2"/>
          <w:sz w:val="28"/>
          <w:szCs w:val="28"/>
        </w:rPr>
        <w:t>могут</w:t>
      </w:r>
      <w:r w:rsidRPr="00A30473">
        <w:rPr>
          <w:spacing w:val="60"/>
          <w:w w:val="99"/>
          <w:sz w:val="28"/>
          <w:szCs w:val="28"/>
        </w:rPr>
        <w:t xml:space="preserve"> </w:t>
      </w:r>
      <w:r w:rsidRPr="00A30473">
        <w:rPr>
          <w:spacing w:val="-1"/>
          <w:sz w:val="28"/>
          <w:szCs w:val="28"/>
        </w:rPr>
        <w:t>продемонстрировать</w:t>
      </w:r>
      <w:r w:rsidRPr="00A30473">
        <w:rPr>
          <w:spacing w:val="40"/>
          <w:sz w:val="28"/>
          <w:szCs w:val="28"/>
        </w:rPr>
        <w:t xml:space="preserve"> </w:t>
      </w:r>
      <w:r w:rsidRPr="00A30473">
        <w:rPr>
          <w:spacing w:val="-1"/>
          <w:sz w:val="28"/>
          <w:szCs w:val="28"/>
        </w:rPr>
        <w:t>только</w:t>
      </w:r>
      <w:r w:rsidRPr="00A30473">
        <w:rPr>
          <w:spacing w:val="36"/>
          <w:sz w:val="28"/>
          <w:szCs w:val="28"/>
        </w:rPr>
        <w:t xml:space="preserve"> </w:t>
      </w:r>
      <w:r w:rsidRPr="00A30473">
        <w:rPr>
          <w:sz w:val="28"/>
          <w:szCs w:val="28"/>
        </w:rPr>
        <w:t>отдельные</w:t>
      </w:r>
      <w:r w:rsidRPr="00A30473">
        <w:rPr>
          <w:spacing w:val="35"/>
          <w:sz w:val="28"/>
          <w:szCs w:val="28"/>
        </w:rPr>
        <w:t xml:space="preserve"> </w:t>
      </w:r>
      <w:r w:rsidRPr="00A30473">
        <w:rPr>
          <w:spacing w:val="-1"/>
          <w:sz w:val="28"/>
          <w:szCs w:val="28"/>
        </w:rPr>
        <w:t>мотивированные</w:t>
      </w:r>
      <w:r w:rsidRPr="00A30473">
        <w:rPr>
          <w:spacing w:val="40"/>
          <w:sz w:val="28"/>
          <w:szCs w:val="28"/>
        </w:rPr>
        <w:t xml:space="preserve"> </w:t>
      </w:r>
      <w:r w:rsidRPr="00A30473">
        <w:rPr>
          <w:sz w:val="28"/>
          <w:szCs w:val="28"/>
        </w:rPr>
        <w:t>и</w:t>
      </w:r>
      <w:r w:rsidRPr="00A30473">
        <w:rPr>
          <w:spacing w:val="37"/>
          <w:sz w:val="28"/>
          <w:szCs w:val="28"/>
        </w:rPr>
        <w:t xml:space="preserve"> </w:t>
      </w:r>
      <w:r w:rsidRPr="00A30473">
        <w:rPr>
          <w:spacing w:val="-1"/>
          <w:sz w:val="28"/>
          <w:szCs w:val="28"/>
        </w:rPr>
        <w:t>способные</w:t>
      </w:r>
      <w:r w:rsidRPr="00A30473">
        <w:rPr>
          <w:spacing w:val="35"/>
          <w:sz w:val="28"/>
          <w:szCs w:val="28"/>
        </w:rPr>
        <w:t xml:space="preserve"> </w:t>
      </w:r>
      <w:r w:rsidRPr="00A30473">
        <w:rPr>
          <w:spacing w:val="-1"/>
          <w:sz w:val="28"/>
          <w:szCs w:val="28"/>
        </w:rPr>
        <w:t>обучающиеся.</w:t>
      </w:r>
      <w:r w:rsidRPr="00A30473">
        <w:rPr>
          <w:spacing w:val="84"/>
          <w:w w:val="99"/>
          <w:sz w:val="28"/>
          <w:szCs w:val="28"/>
        </w:rPr>
        <w:t xml:space="preserve"> </w:t>
      </w:r>
      <w:r w:rsidRPr="00A30473">
        <w:rPr>
          <w:spacing w:val="-1"/>
          <w:sz w:val="28"/>
          <w:szCs w:val="28"/>
        </w:rPr>
        <w:t>Оценка</w:t>
      </w:r>
      <w:r w:rsidRPr="00A30473">
        <w:rPr>
          <w:spacing w:val="36"/>
          <w:sz w:val="28"/>
          <w:szCs w:val="28"/>
        </w:rPr>
        <w:t xml:space="preserve"> </w:t>
      </w:r>
      <w:r w:rsidRPr="00A30473">
        <w:rPr>
          <w:sz w:val="28"/>
          <w:szCs w:val="28"/>
        </w:rPr>
        <w:t>достижения</w:t>
      </w:r>
      <w:r w:rsidRPr="00A30473">
        <w:rPr>
          <w:spacing w:val="36"/>
          <w:sz w:val="28"/>
          <w:szCs w:val="28"/>
        </w:rPr>
        <w:t xml:space="preserve"> </w:t>
      </w:r>
      <w:r w:rsidRPr="00A30473">
        <w:rPr>
          <w:spacing w:val="-1"/>
          <w:sz w:val="28"/>
          <w:szCs w:val="28"/>
        </w:rPr>
        <w:t>этих</w:t>
      </w:r>
      <w:r w:rsidRPr="00A30473">
        <w:rPr>
          <w:spacing w:val="34"/>
          <w:sz w:val="28"/>
          <w:szCs w:val="28"/>
        </w:rPr>
        <w:t xml:space="preserve"> </w:t>
      </w:r>
      <w:r w:rsidRPr="00A30473">
        <w:rPr>
          <w:sz w:val="28"/>
          <w:szCs w:val="28"/>
        </w:rPr>
        <w:t>результатов</w:t>
      </w:r>
      <w:r w:rsidRPr="00A30473">
        <w:rPr>
          <w:spacing w:val="38"/>
          <w:sz w:val="28"/>
          <w:szCs w:val="28"/>
        </w:rPr>
        <w:t xml:space="preserve"> </w:t>
      </w:r>
      <w:r w:rsidRPr="00A30473">
        <w:rPr>
          <w:sz w:val="28"/>
          <w:szCs w:val="28"/>
        </w:rPr>
        <w:t>чаще</w:t>
      </w:r>
      <w:r w:rsidRPr="00A30473">
        <w:rPr>
          <w:spacing w:val="36"/>
          <w:sz w:val="28"/>
          <w:szCs w:val="28"/>
        </w:rPr>
        <w:t xml:space="preserve"> </w:t>
      </w:r>
      <w:r w:rsidRPr="00A30473">
        <w:rPr>
          <w:spacing w:val="-1"/>
          <w:sz w:val="28"/>
          <w:szCs w:val="28"/>
        </w:rPr>
        <w:t>проводится</w:t>
      </w:r>
      <w:r w:rsidRPr="00A30473">
        <w:rPr>
          <w:spacing w:val="37"/>
          <w:sz w:val="28"/>
          <w:szCs w:val="28"/>
        </w:rPr>
        <w:t xml:space="preserve"> </w:t>
      </w:r>
      <w:r w:rsidRPr="00A30473">
        <w:rPr>
          <w:sz w:val="28"/>
          <w:szCs w:val="28"/>
        </w:rPr>
        <w:t>в</w:t>
      </w:r>
      <w:r w:rsidRPr="00A30473">
        <w:rPr>
          <w:spacing w:val="39"/>
          <w:sz w:val="28"/>
          <w:szCs w:val="28"/>
        </w:rPr>
        <w:t xml:space="preserve"> </w:t>
      </w:r>
      <w:r w:rsidRPr="00A30473">
        <w:rPr>
          <w:spacing w:val="-1"/>
          <w:sz w:val="28"/>
          <w:szCs w:val="28"/>
        </w:rPr>
        <w:t>ходе</w:t>
      </w:r>
      <w:r w:rsidRPr="00A30473">
        <w:rPr>
          <w:spacing w:val="36"/>
          <w:sz w:val="28"/>
          <w:szCs w:val="28"/>
        </w:rPr>
        <w:t xml:space="preserve"> </w:t>
      </w:r>
      <w:r w:rsidRPr="00A30473">
        <w:rPr>
          <w:spacing w:val="-1"/>
          <w:sz w:val="28"/>
          <w:szCs w:val="28"/>
        </w:rPr>
        <w:t>процедур,</w:t>
      </w:r>
      <w:r w:rsidRPr="00A30473">
        <w:rPr>
          <w:spacing w:val="39"/>
          <w:sz w:val="28"/>
          <w:szCs w:val="28"/>
        </w:rPr>
        <w:t xml:space="preserve"> </w:t>
      </w:r>
      <w:r w:rsidRPr="00A30473">
        <w:rPr>
          <w:sz w:val="28"/>
          <w:szCs w:val="28"/>
        </w:rPr>
        <w:t>допускающих</w:t>
      </w:r>
      <w:r w:rsidRPr="00A30473">
        <w:rPr>
          <w:spacing w:val="62"/>
          <w:w w:val="99"/>
          <w:sz w:val="28"/>
          <w:szCs w:val="28"/>
        </w:rPr>
        <w:t xml:space="preserve"> </w:t>
      </w:r>
      <w:r w:rsidRPr="00A30473">
        <w:rPr>
          <w:sz w:val="28"/>
          <w:szCs w:val="28"/>
        </w:rPr>
        <w:t>предоставление</w:t>
      </w:r>
      <w:r w:rsidRPr="00A30473">
        <w:rPr>
          <w:spacing w:val="-14"/>
          <w:sz w:val="28"/>
          <w:szCs w:val="28"/>
        </w:rPr>
        <w:t xml:space="preserve"> </w:t>
      </w:r>
      <w:r w:rsidRPr="00A30473">
        <w:rPr>
          <w:sz w:val="28"/>
          <w:szCs w:val="28"/>
        </w:rPr>
        <w:t>и</w:t>
      </w:r>
      <w:r w:rsidRPr="00A30473">
        <w:rPr>
          <w:spacing w:val="-10"/>
          <w:sz w:val="28"/>
          <w:szCs w:val="28"/>
        </w:rPr>
        <w:t xml:space="preserve"> </w:t>
      </w:r>
      <w:r w:rsidRPr="00A30473">
        <w:rPr>
          <w:spacing w:val="-1"/>
          <w:sz w:val="28"/>
          <w:szCs w:val="28"/>
        </w:rPr>
        <w:t>использование</w:t>
      </w:r>
      <w:r w:rsidRPr="00A30473">
        <w:rPr>
          <w:spacing w:val="-10"/>
          <w:sz w:val="28"/>
          <w:szCs w:val="28"/>
        </w:rPr>
        <w:t xml:space="preserve"> </w:t>
      </w:r>
      <w:r w:rsidRPr="00A30473">
        <w:rPr>
          <w:spacing w:val="-1"/>
          <w:sz w:val="28"/>
          <w:szCs w:val="28"/>
        </w:rPr>
        <w:t>исключительно</w:t>
      </w:r>
      <w:r w:rsidRPr="00A30473">
        <w:rPr>
          <w:spacing w:val="-14"/>
          <w:sz w:val="28"/>
          <w:szCs w:val="28"/>
        </w:rPr>
        <w:t xml:space="preserve"> </w:t>
      </w:r>
      <w:r w:rsidRPr="00A30473">
        <w:rPr>
          <w:b/>
          <w:spacing w:val="-1"/>
          <w:sz w:val="28"/>
          <w:szCs w:val="28"/>
        </w:rPr>
        <w:t>неперсонифицированной</w:t>
      </w:r>
      <w:r w:rsidRPr="00A30473">
        <w:rPr>
          <w:b/>
          <w:spacing w:val="-9"/>
          <w:sz w:val="28"/>
          <w:szCs w:val="28"/>
        </w:rPr>
        <w:t xml:space="preserve"> </w:t>
      </w:r>
      <w:r w:rsidRPr="00A30473">
        <w:rPr>
          <w:b/>
          <w:spacing w:val="-1"/>
          <w:sz w:val="28"/>
          <w:szCs w:val="28"/>
        </w:rPr>
        <w:t>информации</w:t>
      </w:r>
      <w:r w:rsidRPr="00A30473">
        <w:rPr>
          <w:spacing w:val="-1"/>
          <w:sz w:val="28"/>
          <w:szCs w:val="28"/>
        </w:rPr>
        <w:t>.</w:t>
      </w:r>
      <w:r w:rsidRPr="00A30473">
        <w:rPr>
          <w:spacing w:val="51"/>
          <w:w w:val="99"/>
          <w:sz w:val="28"/>
          <w:szCs w:val="28"/>
        </w:rPr>
        <w:t xml:space="preserve"> </w:t>
      </w:r>
      <w:r w:rsidRPr="00A30473">
        <w:rPr>
          <w:spacing w:val="-1"/>
          <w:sz w:val="28"/>
          <w:szCs w:val="28"/>
        </w:rPr>
        <w:t>Частично</w:t>
      </w:r>
      <w:r w:rsidRPr="00A30473">
        <w:rPr>
          <w:spacing w:val="21"/>
          <w:sz w:val="28"/>
          <w:szCs w:val="28"/>
        </w:rPr>
        <w:t xml:space="preserve"> </w:t>
      </w:r>
      <w:r w:rsidRPr="00A30473">
        <w:rPr>
          <w:spacing w:val="-1"/>
          <w:sz w:val="28"/>
          <w:szCs w:val="28"/>
        </w:rPr>
        <w:t>задания,</w:t>
      </w:r>
      <w:r w:rsidRPr="00A30473">
        <w:rPr>
          <w:spacing w:val="15"/>
          <w:sz w:val="28"/>
          <w:szCs w:val="28"/>
        </w:rPr>
        <w:t xml:space="preserve"> </w:t>
      </w:r>
      <w:r w:rsidRPr="00A30473">
        <w:rPr>
          <w:spacing w:val="-1"/>
          <w:sz w:val="28"/>
          <w:szCs w:val="28"/>
        </w:rPr>
        <w:t>ориентированные</w:t>
      </w:r>
      <w:r w:rsidRPr="00A30473">
        <w:rPr>
          <w:spacing w:val="17"/>
          <w:sz w:val="28"/>
          <w:szCs w:val="28"/>
        </w:rPr>
        <w:t xml:space="preserve"> </w:t>
      </w:r>
      <w:r w:rsidRPr="00A30473">
        <w:rPr>
          <w:sz w:val="28"/>
          <w:szCs w:val="28"/>
        </w:rPr>
        <w:t>на</w:t>
      </w:r>
      <w:r w:rsidRPr="00A30473">
        <w:rPr>
          <w:spacing w:val="11"/>
          <w:sz w:val="28"/>
          <w:szCs w:val="28"/>
        </w:rPr>
        <w:t xml:space="preserve"> </w:t>
      </w:r>
      <w:r w:rsidRPr="00A30473">
        <w:rPr>
          <w:spacing w:val="-1"/>
          <w:sz w:val="28"/>
          <w:szCs w:val="28"/>
        </w:rPr>
        <w:t>оценку</w:t>
      </w:r>
      <w:r w:rsidRPr="00A30473">
        <w:rPr>
          <w:spacing w:val="13"/>
          <w:sz w:val="28"/>
          <w:szCs w:val="28"/>
        </w:rPr>
        <w:t xml:space="preserve"> </w:t>
      </w:r>
      <w:r w:rsidRPr="00A30473">
        <w:rPr>
          <w:sz w:val="28"/>
          <w:szCs w:val="28"/>
        </w:rPr>
        <w:t>достижения</w:t>
      </w:r>
      <w:r w:rsidRPr="00A30473">
        <w:rPr>
          <w:spacing w:val="17"/>
          <w:sz w:val="28"/>
          <w:szCs w:val="28"/>
        </w:rPr>
        <w:t xml:space="preserve"> </w:t>
      </w:r>
      <w:r w:rsidRPr="00A30473">
        <w:rPr>
          <w:spacing w:val="-1"/>
          <w:sz w:val="28"/>
          <w:szCs w:val="28"/>
        </w:rPr>
        <w:t>планируемых</w:t>
      </w:r>
      <w:r w:rsidRPr="00A30473">
        <w:rPr>
          <w:spacing w:val="13"/>
          <w:sz w:val="28"/>
          <w:szCs w:val="28"/>
        </w:rPr>
        <w:t xml:space="preserve"> </w:t>
      </w:r>
      <w:r w:rsidRPr="00A30473">
        <w:rPr>
          <w:sz w:val="28"/>
          <w:szCs w:val="28"/>
        </w:rPr>
        <w:t>результатов</w:t>
      </w:r>
      <w:r w:rsidRPr="00A30473">
        <w:rPr>
          <w:spacing w:val="19"/>
          <w:sz w:val="28"/>
          <w:szCs w:val="28"/>
        </w:rPr>
        <w:t xml:space="preserve"> </w:t>
      </w:r>
      <w:r w:rsidRPr="00A30473">
        <w:rPr>
          <w:sz w:val="28"/>
          <w:szCs w:val="28"/>
        </w:rPr>
        <w:t>из</w:t>
      </w:r>
      <w:r w:rsidRPr="00A30473">
        <w:rPr>
          <w:spacing w:val="86"/>
          <w:w w:val="99"/>
          <w:sz w:val="28"/>
          <w:szCs w:val="28"/>
        </w:rPr>
        <w:t xml:space="preserve"> </w:t>
      </w:r>
      <w:r w:rsidRPr="00A30473">
        <w:rPr>
          <w:sz w:val="28"/>
          <w:szCs w:val="28"/>
        </w:rPr>
        <w:t>блока</w:t>
      </w:r>
      <w:r w:rsidRPr="00A30473">
        <w:rPr>
          <w:spacing w:val="4"/>
          <w:sz w:val="28"/>
          <w:szCs w:val="28"/>
        </w:rPr>
        <w:t xml:space="preserve"> </w:t>
      </w:r>
      <w:r w:rsidRPr="00A30473">
        <w:rPr>
          <w:spacing w:val="-1"/>
          <w:sz w:val="28"/>
          <w:szCs w:val="28"/>
        </w:rPr>
        <w:t>«Выпускник</w:t>
      </w:r>
      <w:r w:rsidRPr="00A30473">
        <w:rPr>
          <w:spacing w:val="7"/>
          <w:sz w:val="28"/>
          <w:szCs w:val="28"/>
        </w:rPr>
        <w:t xml:space="preserve"> </w:t>
      </w:r>
      <w:r w:rsidRPr="00A30473">
        <w:rPr>
          <w:spacing w:val="-1"/>
          <w:sz w:val="28"/>
          <w:szCs w:val="28"/>
        </w:rPr>
        <w:t>получит</w:t>
      </w:r>
      <w:r w:rsidRPr="00A30473">
        <w:rPr>
          <w:spacing w:val="6"/>
          <w:sz w:val="28"/>
          <w:szCs w:val="28"/>
        </w:rPr>
        <w:t xml:space="preserve"> </w:t>
      </w:r>
      <w:r w:rsidRPr="00A30473">
        <w:rPr>
          <w:sz w:val="28"/>
          <w:szCs w:val="28"/>
        </w:rPr>
        <w:t>возможность</w:t>
      </w:r>
      <w:r w:rsidRPr="00A30473">
        <w:rPr>
          <w:spacing w:val="6"/>
          <w:sz w:val="28"/>
          <w:szCs w:val="28"/>
        </w:rPr>
        <w:t xml:space="preserve"> </w:t>
      </w:r>
      <w:r w:rsidRPr="00A30473">
        <w:rPr>
          <w:spacing w:val="-1"/>
          <w:sz w:val="28"/>
          <w:szCs w:val="28"/>
        </w:rPr>
        <w:t>научиться»,</w:t>
      </w:r>
      <w:r w:rsidRPr="00A30473">
        <w:rPr>
          <w:spacing w:val="7"/>
          <w:sz w:val="28"/>
          <w:szCs w:val="28"/>
        </w:rPr>
        <w:t xml:space="preserve"> </w:t>
      </w:r>
      <w:r w:rsidRPr="00A30473">
        <w:rPr>
          <w:spacing w:val="-1"/>
          <w:sz w:val="28"/>
          <w:szCs w:val="28"/>
        </w:rPr>
        <w:t>могут</w:t>
      </w:r>
      <w:r w:rsidRPr="00A30473">
        <w:rPr>
          <w:spacing w:val="6"/>
          <w:sz w:val="28"/>
          <w:szCs w:val="28"/>
        </w:rPr>
        <w:t xml:space="preserve"> </w:t>
      </w:r>
      <w:r w:rsidRPr="00A30473">
        <w:rPr>
          <w:spacing w:val="-1"/>
          <w:sz w:val="28"/>
          <w:szCs w:val="28"/>
        </w:rPr>
        <w:t>включаться</w:t>
      </w:r>
      <w:r w:rsidRPr="00A30473">
        <w:rPr>
          <w:spacing w:val="10"/>
          <w:sz w:val="28"/>
          <w:szCs w:val="28"/>
        </w:rPr>
        <w:t xml:space="preserve"> </w:t>
      </w:r>
      <w:r w:rsidRPr="00A30473">
        <w:rPr>
          <w:sz w:val="28"/>
          <w:szCs w:val="28"/>
        </w:rPr>
        <w:t>в</w:t>
      </w:r>
      <w:r w:rsidRPr="00A30473">
        <w:rPr>
          <w:spacing w:val="7"/>
          <w:sz w:val="28"/>
          <w:szCs w:val="28"/>
        </w:rPr>
        <w:t xml:space="preserve"> </w:t>
      </w:r>
      <w:r w:rsidRPr="00A30473">
        <w:rPr>
          <w:spacing w:val="-1"/>
          <w:sz w:val="28"/>
          <w:szCs w:val="28"/>
        </w:rPr>
        <w:t>материалы</w:t>
      </w:r>
      <w:r w:rsidRPr="00A30473">
        <w:rPr>
          <w:spacing w:val="56"/>
          <w:w w:val="99"/>
          <w:sz w:val="28"/>
          <w:szCs w:val="28"/>
        </w:rPr>
        <w:t xml:space="preserve"> </w:t>
      </w:r>
      <w:r w:rsidRPr="00A30473">
        <w:rPr>
          <w:spacing w:val="-1"/>
          <w:sz w:val="28"/>
          <w:szCs w:val="28"/>
        </w:rPr>
        <w:t>итогового</w:t>
      </w:r>
      <w:r w:rsidRPr="00A30473">
        <w:rPr>
          <w:spacing w:val="11"/>
          <w:sz w:val="28"/>
          <w:szCs w:val="28"/>
        </w:rPr>
        <w:t xml:space="preserve"> </w:t>
      </w:r>
      <w:r w:rsidRPr="00A30473">
        <w:rPr>
          <w:spacing w:val="-1"/>
          <w:sz w:val="28"/>
          <w:szCs w:val="28"/>
        </w:rPr>
        <w:t>контроля</w:t>
      </w:r>
      <w:r w:rsidRPr="00A30473">
        <w:rPr>
          <w:spacing w:val="6"/>
          <w:sz w:val="28"/>
          <w:szCs w:val="28"/>
        </w:rPr>
        <w:t xml:space="preserve"> </w:t>
      </w:r>
      <w:r w:rsidRPr="00A30473">
        <w:rPr>
          <w:sz w:val="28"/>
          <w:szCs w:val="28"/>
        </w:rPr>
        <w:t>с</w:t>
      </w:r>
      <w:r w:rsidRPr="00A30473">
        <w:rPr>
          <w:spacing w:val="7"/>
          <w:sz w:val="28"/>
          <w:szCs w:val="28"/>
        </w:rPr>
        <w:t xml:space="preserve"> </w:t>
      </w:r>
      <w:r w:rsidRPr="00A30473">
        <w:rPr>
          <w:sz w:val="28"/>
          <w:szCs w:val="28"/>
        </w:rPr>
        <w:t>целью</w:t>
      </w:r>
      <w:r w:rsidRPr="00A30473">
        <w:rPr>
          <w:spacing w:val="5"/>
          <w:sz w:val="28"/>
          <w:szCs w:val="28"/>
        </w:rPr>
        <w:t xml:space="preserve"> </w:t>
      </w:r>
      <w:r w:rsidRPr="00A30473">
        <w:rPr>
          <w:spacing w:val="-1"/>
          <w:sz w:val="28"/>
          <w:szCs w:val="28"/>
        </w:rPr>
        <w:t>предоставления</w:t>
      </w:r>
      <w:r w:rsidRPr="00A30473">
        <w:rPr>
          <w:spacing w:val="6"/>
          <w:sz w:val="28"/>
          <w:szCs w:val="28"/>
        </w:rPr>
        <w:t xml:space="preserve"> </w:t>
      </w:r>
      <w:r w:rsidRPr="00A30473">
        <w:rPr>
          <w:spacing w:val="-1"/>
          <w:sz w:val="28"/>
          <w:szCs w:val="28"/>
        </w:rPr>
        <w:t>возможности</w:t>
      </w:r>
      <w:r w:rsidRPr="00A30473">
        <w:rPr>
          <w:spacing w:val="10"/>
          <w:sz w:val="28"/>
          <w:szCs w:val="28"/>
        </w:rPr>
        <w:t xml:space="preserve"> </w:t>
      </w:r>
      <w:r w:rsidRPr="00A30473">
        <w:rPr>
          <w:spacing w:val="-1"/>
          <w:sz w:val="28"/>
          <w:szCs w:val="28"/>
        </w:rPr>
        <w:t>обучающимся</w:t>
      </w:r>
      <w:r w:rsidRPr="00A30473">
        <w:rPr>
          <w:spacing w:val="60"/>
          <w:w w:val="99"/>
          <w:sz w:val="28"/>
          <w:szCs w:val="28"/>
        </w:rPr>
        <w:t xml:space="preserve"> </w:t>
      </w:r>
      <w:r w:rsidRPr="00A30473">
        <w:rPr>
          <w:spacing w:val="-1"/>
          <w:sz w:val="28"/>
          <w:szCs w:val="28"/>
        </w:rPr>
        <w:t>продемонстрировать</w:t>
      </w:r>
      <w:r w:rsidRPr="00A30473">
        <w:rPr>
          <w:spacing w:val="1"/>
          <w:sz w:val="28"/>
          <w:szCs w:val="28"/>
        </w:rPr>
        <w:t xml:space="preserve"> </w:t>
      </w:r>
      <w:r w:rsidRPr="00A30473">
        <w:rPr>
          <w:sz w:val="28"/>
          <w:szCs w:val="28"/>
        </w:rPr>
        <w:t>овладение</w:t>
      </w:r>
      <w:r w:rsidRPr="00A30473">
        <w:rPr>
          <w:spacing w:val="4"/>
          <w:sz w:val="28"/>
          <w:szCs w:val="28"/>
        </w:rPr>
        <w:t xml:space="preserve"> </w:t>
      </w:r>
      <w:r w:rsidRPr="00A30473">
        <w:rPr>
          <w:spacing w:val="-1"/>
          <w:sz w:val="28"/>
          <w:szCs w:val="28"/>
        </w:rPr>
        <w:t>более</w:t>
      </w:r>
      <w:r w:rsidRPr="00A30473">
        <w:rPr>
          <w:spacing w:val="4"/>
          <w:sz w:val="28"/>
          <w:szCs w:val="28"/>
        </w:rPr>
        <w:t xml:space="preserve"> </w:t>
      </w:r>
      <w:r w:rsidRPr="00A30473">
        <w:rPr>
          <w:spacing w:val="-1"/>
          <w:sz w:val="28"/>
          <w:szCs w:val="28"/>
        </w:rPr>
        <w:t>высокими</w:t>
      </w:r>
      <w:r w:rsidRPr="00A30473">
        <w:rPr>
          <w:spacing w:val="5"/>
          <w:sz w:val="28"/>
          <w:szCs w:val="28"/>
        </w:rPr>
        <w:t xml:space="preserve"> </w:t>
      </w:r>
      <w:r w:rsidRPr="00A30473">
        <w:rPr>
          <w:spacing w:val="-1"/>
          <w:sz w:val="28"/>
          <w:szCs w:val="28"/>
        </w:rPr>
        <w:t>(по</w:t>
      </w:r>
      <w:r w:rsidRPr="00A30473">
        <w:rPr>
          <w:spacing w:val="10"/>
          <w:sz w:val="28"/>
          <w:szCs w:val="28"/>
        </w:rPr>
        <w:t xml:space="preserve"> </w:t>
      </w:r>
      <w:r w:rsidRPr="00A30473">
        <w:rPr>
          <w:spacing w:val="-1"/>
          <w:sz w:val="28"/>
          <w:szCs w:val="28"/>
        </w:rPr>
        <w:t>сравнению</w:t>
      </w:r>
      <w:r w:rsidRPr="00A30473">
        <w:rPr>
          <w:spacing w:val="3"/>
          <w:sz w:val="28"/>
          <w:szCs w:val="28"/>
        </w:rPr>
        <w:t xml:space="preserve"> </w:t>
      </w:r>
      <w:r w:rsidRPr="00A30473">
        <w:rPr>
          <w:sz w:val="28"/>
          <w:szCs w:val="28"/>
        </w:rPr>
        <w:t>с</w:t>
      </w:r>
      <w:r w:rsidRPr="00A30473">
        <w:rPr>
          <w:spacing w:val="4"/>
          <w:sz w:val="28"/>
          <w:szCs w:val="28"/>
        </w:rPr>
        <w:t xml:space="preserve"> </w:t>
      </w:r>
      <w:r w:rsidRPr="00A30473">
        <w:rPr>
          <w:sz w:val="28"/>
          <w:szCs w:val="28"/>
        </w:rPr>
        <w:t>базовым)</w:t>
      </w:r>
      <w:r w:rsidRPr="00A30473">
        <w:rPr>
          <w:spacing w:val="7"/>
          <w:sz w:val="28"/>
          <w:szCs w:val="28"/>
        </w:rPr>
        <w:t xml:space="preserve"> </w:t>
      </w:r>
      <w:r w:rsidRPr="00A30473">
        <w:rPr>
          <w:spacing w:val="-1"/>
          <w:sz w:val="28"/>
          <w:szCs w:val="28"/>
        </w:rPr>
        <w:t>уровнями</w:t>
      </w:r>
      <w:r w:rsidRPr="00A30473">
        <w:rPr>
          <w:spacing w:val="60"/>
          <w:w w:val="99"/>
          <w:sz w:val="28"/>
          <w:szCs w:val="28"/>
        </w:rPr>
        <w:t xml:space="preserve"> </w:t>
      </w:r>
      <w:r w:rsidRPr="00A30473">
        <w:rPr>
          <w:sz w:val="28"/>
          <w:szCs w:val="28"/>
        </w:rPr>
        <w:t>достижений</w:t>
      </w:r>
      <w:r w:rsidRPr="00A30473">
        <w:rPr>
          <w:spacing w:val="41"/>
          <w:sz w:val="28"/>
          <w:szCs w:val="28"/>
        </w:rPr>
        <w:t xml:space="preserve"> </w:t>
      </w:r>
      <w:r w:rsidRPr="00A30473">
        <w:rPr>
          <w:sz w:val="28"/>
          <w:szCs w:val="28"/>
        </w:rPr>
        <w:t>и</w:t>
      </w:r>
      <w:r w:rsidRPr="00A30473">
        <w:rPr>
          <w:spacing w:val="42"/>
          <w:sz w:val="28"/>
          <w:szCs w:val="28"/>
        </w:rPr>
        <w:t xml:space="preserve"> </w:t>
      </w:r>
      <w:r w:rsidRPr="00A30473">
        <w:rPr>
          <w:sz w:val="28"/>
          <w:szCs w:val="28"/>
        </w:rPr>
        <w:t>выявить</w:t>
      </w:r>
      <w:r w:rsidRPr="00A30473">
        <w:rPr>
          <w:spacing w:val="42"/>
          <w:sz w:val="28"/>
          <w:szCs w:val="28"/>
        </w:rPr>
        <w:t xml:space="preserve"> </w:t>
      </w:r>
      <w:r w:rsidRPr="00A30473">
        <w:rPr>
          <w:spacing w:val="-1"/>
          <w:sz w:val="28"/>
          <w:szCs w:val="28"/>
        </w:rPr>
        <w:t>динамику</w:t>
      </w:r>
      <w:r w:rsidRPr="00A30473">
        <w:rPr>
          <w:spacing w:val="36"/>
          <w:sz w:val="28"/>
          <w:szCs w:val="28"/>
        </w:rPr>
        <w:t xml:space="preserve"> </w:t>
      </w:r>
      <w:r w:rsidRPr="00A30473">
        <w:rPr>
          <w:sz w:val="28"/>
          <w:szCs w:val="28"/>
        </w:rPr>
        <w:t>роста</w:t>
      </w:r>
      <w:r w:rsidRPr="00A30473">
        <w:rPr>
          <w:spacing w:val="40"/>
          <w:sz w:val="28"/>
          <w:szCs w:val="28"/>
        </w:rPr>
        <w:t xml:space="preserve"> </w:t>
      </w:r>
      <w:r w:rsidRPr="00A30473">
        <w:rPr>
          <w:spacing w:val="-1"/>
          <w:sz w:val="28"/>
          <w:szCs w:val="28"/>
        </w:rPr>
        <w:t>численности</w:t>
      </w:r>
      <w:r w:rsidRPr="00A30473">
        <w:rPr>
          <w:spacing w:val="42"/>
          <w:sz w:val="28"/>
          <w:szCs w:val="28"/>
        </w:rPr>
        <w:t xml:space="preserve"> </w:t>
      </w:r>
      <w:r w:rsidRPr="00A30473">
        <w:rPr>
          <w:spacing w:val="-1"/>
          <w:sz w:val="28"/>
          <w:szCs w:val="28"/>
        </w:rPr>
        <w:t>группы</w:t>
      </w:r>
      <w:r w:rsidRPr="00A30473">
        <w:rPr>
          <w:spacing w:val="43"/>
          <w:sz w:val="28"/>
          <w:szCs w:val="28"/>
        </w:rPr>
        <w:t xml:space="preserve"> </w:t>
      </w:r>
      <w:r w:rsidRPr="00A30473">
        <w:rPr>
          <w:sz w:val="28"/>
          <w:szCs w:val="28"/>
        </w:rPr>
        <w:t>наиболее</w:t>
      </w:r>
      <w:r w:rsidRPr="00A30473">
        <w:rPr>
          <w:spacing w:val="40"/>
          <w:sz w:val="28"/>
          <w:szCs w:val="28"/>
        </w:rPr>
        <w:t xml:space="preserve"> </w:t>
      </w:r>
      <w:r w:rsidRPr="00A30473">
        <w:rPr>
          <w:sz w:val="28"/>
          <w:szCs w:val="28"/>
        </w:rPr>
        <w:t>подготовленных</w:t>
      </w:r>
      <w:r w:rsidRPr="00A30473">
        <w:rPr>
          <w:spacing w:val="50"/>
          <w:w w:val="99"/>
          <w:sz w:val="28"/>
          <w:szCs w:val="28"/>
        </w:rPr>
        <w:t xml:space="preserve"> </w:t>
      </w:r>
      <w:r w:rsidRPr="00A30473">
        <w:rPr>
          <w:spacing w:val="-1"/>
          <w:sz w:val="28"/>
          <w:szCs w:val="28"/>
        </w:rPr>
        <w:t>обучающихся.</w:t>
      </w:r>
      <w:r w:rsidRPr="00A30473">
        <w:rPr>
          <w:spacing w:val="19"/>
          <w:sz w:val="28"/>
          <w:szCs w:val="28"/>
        </w:rPr>
        <w:t xml:space="preserve"> </w:t>
      </w:r>
      <w:r w:rsidRPr="00A30473">
        <w:rPr>
          <w:spacing w:val="-1"/>
          <w:sz w:val="28"/>
          <w:szCs w:val="28"/>
        </w:rPr>
        <w:t>При</w:t>
      </w:r>
      <w:r w:rsidRPr="00A30473">
        <w:rPr>
          <w:spacing w:val="18"/>
          <w:sz w:val="28"/>
          <w:szCs w:val="28"/>
        </w:rPr>
        <w:t xml:space="preserve"> </w:t>
      </w:r>
      <w:r w:rsidRPr="00A30473">
        <w:rPr>
          <w:spacing w:val="-1"/>
          <w:sz w:val="28"/>
          <w:szCs w:val="28"/>
        </w:rPr>
        <w:t>этом</w:t>
      </w:r>
      <w:r w:rsidRPr="00A30473">
        <w:rPr>
          <w:spacing w:val="17"/>
          <w:sz w:val="28"/>
          <w:szCs w:val="28"/>
        </w:rPr>
        <w:t xml:space="preserve"> </w:t>
      </w:r>
      <w:r w:rsidRPr="00A30473">
        <w:rPr>
          <w:b/>
          <w:spacing w:val="-1"/>
          <w:sz w:val="28"/>
          <w:szCs w:val="28"/>
        </w:rPr>
        <w:t>невыполнение</w:t>
      </w:r>
      <w:r w:rsidRPr="00A30473">
        <w:rPr>
          <w:b/>
          <w:spacing w:val="16"/>
          <w:sz w:val="28"/>
          <w:szCs w:val="28"/>
        </w:rPr>
        <w:t xml:space="preserve"> </w:t>
      </w:r>
      <w:r w:rsidRPr="00A30473">
        <w:rPr>
          <w:b/>
          <w:spacing w:val="-2"/>
          <w:sz w:val="28"/>
          <w:szCs w:val="28"/>
        </w:rPr>
        <w:t>обучающимися</w:t>
      </w:r>
      <w:r w:rsidRPr="00A30473">
        <w:rPr>
          <w:b/>
          <w:spacing w:val="17"/>
          <w:sz w:val="28"/>
          <w:szCs w:val="28"/>
        </w:rPr>
        <w:t xml:space="preserve"> </w:t>
      </w:r>
      <w:r w:rsidRPr="00A30473">
        <w:rPr>
          <w:b/>
          <w:spacing w:val="-1"/>
          <w:sz w:val="28"/>
          <w:szCs w:val="28"/>
        </w:rPr>
        <w:t>заданий,</w:t>
      </w:r>
      <w:r w:rsidRPr="00A30473">
        <w:rPr>
          <w:b/>
          <w:spacing w:val="20"/>
          <w:sz w:val="28"/>
          <w:szCs w:val="28"/>
        </w:rPr>
        <w:t xml:space="preserve"> </w:t>
      </w:r>
      <w:r w:rsidRPr="00A30473">
        <w:rPr>
          <w:b/>
          <w:sz w:val="28"/>
          <w:szCs w:val="28"/>
        </w:rPr>
        <w:t>с</w:t>
      </w:r>
      <w:r w:rsidRPr="00A30473">
        <w:rPr>
          <w:b/>
          <w:spacing w:val="16"/>
          <w:sz w:val="28"/>
          <w:szCs w:val="28"/>
        </w:rPr>
        <w:t xml:space="preserve"> </w:t>
      </w:r>
      <w:r w:rsidRPr="00A30473">
        <w:rPr>
          <w:b/>
          <w:spacing w:val="-1"/>
          <w:sz w:val="28"/>
          <w:szCs w:val="28"/>
        </w:rPr>
        <w:t>помощью</w:t>
      </w:r>
      <w:r w:rsidRPr="00A30473">
        <w:rPr>
          <w:b/>
          <w:spacing w:val="16"/>
          <w:sz w:val="28"/>
          <w:szCs w:val="28"/>
        </w:rPr>
        <w:t xml:space="preserve"> </w:t>
      </w:r>
      <w:r w:rsidRPr="00A30473">
        <w:rPr>
          <w:b/>
          <w:sz w:val="28"/>
          <w:szCs w:val="28"/>
        </w:rPr>
        <w:t>которых</w:t>
      </w:r>
      <w:r w:rsidRPr="00A30473">
        <w:rPr>
          <w:b/>
          <w:spacing w:val="83"/>
          <w:w w:val="99"/>
          <w:sz w:val="28"/>
          <w:szCs w:val="28"/>
        </w:rPr>
        <w:t xml:space="preserve"> </w:t>
      </w:r>
      <w:r w:rsidRPr="00A30473">
        <w:rPr>
          <w:b/>
          <w:spacing w:val="-1"/>
          <w:sz w:val="28"/>
          <w:szCs w:val="28"/>
        </w:rPr>
        <w:t>ведётся</w:t>
      </w:r>
      <w:r w:rsidRPr="00A30473">
        <w:rPr>
          <w:b/>
          <w:spacing w:val="40"/>
          <w:sz w:val="28"/>
          <w:szCs w:val="28"/>
        </w:rPr>
        <w:t xml:space="preserve"> </w:t>
      </w:r>
      <w:r w:rsidRPr="00A30473">
        <w:rPr>
          <w:b/>
          <w:spacing w:val="-1"/>
          <w:sz w:val="28"/>
          <w:szCs w:val="28"/>
        </w:rPr>
        <w:t>оценка</w:t>
      </w:r>
      <w:r w:rsidRPr="00A30473">
        <w:rPr>
          <w:b/>
          <w:spacing w:val="41"/>
          <w:sz w:val="28"/>
          <w:szCs w:val="28"/>
        </w:rPr>
        <w:t xml:space="preserve"> </w:t>
      </w:r>
      <w:r w:rsidRPr="00A30473">
        <w:rPr>
          <w:b/>
          <w:spacing w:val="-1"/>
          <w:sz w:val="28"/>
          <w:szCs w:val="28"/>
        </w:rPr>
        <w:t>достижения</w:t>
      </w:r>
      <w:r w:rsidRPr="00A30473">
        <w:rPr>
          <w:b/>
          <w:spacing w:val="41"/>
          <w:sz w:val="28"/>
          <w:szCs w:val="28"/>
        </w:rPr>
        <w:t xml:space="preserve"> </w:t>
      </w:r>
      <w:r w:rsidRPr="00A30473">
        <w:rPr>
          <w:b/>
          <w:spacing w:val="-1"/>
          <w:sz w:val="28"/>
          <w:szCs w:val="28"/>
        </w:rPr>
        <w:t>планируемых</w:t>
      </w:r>
      <w:r w:rsidRPr="00A30473">
        <w:rPr>
          <w:b/>
          <w:spacing w:val="33"/>
          <w:sz w:val="28"/>
          <w:szCs w:val="28"/>
        </w:rPr>
        <w:t xml:space="preserve"> </w:t>
      </w:r>
      <w:r w:rsidRPr="00A30473">
        <w:rPr>
          <w:b/>
          <w:sz w:val="28"/>
          <w:szCs w:val="28"/>
        </w:rPr>
        <w:t>результатов</w:t>
      </w:r>
      <w:r w:rsidRPr="00A30473">
        <w:rPr>
          <w:b/>
          <w:spacing w:val="37"/>
          <w:sz w:val="28"/>
          <w:szCs w:val="28"/>
        </w:rPr>
        <w:t xml:space="preserve"> </w:t>
      </w:r>
      <w:r w:rsidRPr="00A30473">
        <w:rPr>
          <w:b/>
          <w:spacing w:val="-1"/>
          <w:sz w:val="28"/>
          <w:szCs w:val="28"/>
        </w:rPr>
        <w:t>данного</w:t>
      </w:r>
      <w:r w:rsidRPr="00A30473">
        <w:rPr>
          <w:b/>
          <w:spacing w:val="40"/>
          <w:sz w:val="28"/>
          <w:szCs w:val="28"/>
        </w:rPr>
        <w:t xml:space="preserve"> </w:t>
      </w:r>
      <w:r w:rsidRPr="00A30473">
        <w:rPr>
          <w:b/>
          <w:spacing w:val="-1"/>
          <w:sz w:val="28"/>
          <w:szCs w:val="28"/>
        </w:rPr>
        <w:t>блока,</w:t>
      </w:r>
      <w:r w:rsidRPr="00A30473">
        <w:rPr>
          <w:b/>
          <w:spacing w:val="38"/>
          <w:sz w:val="28"/>
          <w:szCs w:val="28"/>
        </w:rPr>
        <w:t xml:space="preserve"> </w:t>
      </w:r>
      <w:r w:rsidRPr="00A30473">
        <w:rPr>
          <w:b/>
          <w:sz w:val="28"/>
          <w:szCs w:val="28"/>
        </w:rPr>
        <w:t>не</w:t>
      </w:r>
      <w:r w:rsidRPr="00A30473">
        <w:rPr>
          <w:b/>
          <w:spacing w:val="40"/>
          <w:sz w:val="28"/>
          <w:szCs w:val="28"/>
        </w:rPr>
        <w:t xml:space="preserve"> </w:t>
      </w:r>
      <w:r w:rsidRPr="00A30473">
        <w:rPr>
          <w:b/>
          <w:sz w:val="28"/>
          <w:szCs w:val="28"/>
        </w:rPr>
        <w:t>является</w:t>
      </w:r>
      <w:r w:rsidRPr="00A30473">
        <w:rPr>
          <w:b/>
          <w:spacing w:val="65"/>
          <w:w w:val="99"/>
          <w:sz w:val="28"/>
          <w:szCs w:val="28"/>
        </w:rPr>
        <w:t xml:space="preserve"> </w:t>
      </w:r>
      <w:r w:rsidRPr="00A30473">
        <w:rPr>
          <w:b/>
          <w:sz w:val="28"/>
          <w:szCs w:val="28"/>
        </w:rPr>
        <w:t>препятствием</w:t>
      </w:r>
      <w:r w:rsidRPr="00A30473">
        <w:rPr>
          <w:b/>
          <w:spacing w:val="4"/>
          <w:sz w:val="28"/>
          <w:szCs w:val="28"/>
        </w:rPr>
        <w:t xml:space="preserve"> </w:t>
      </w:r>
      <w:r w:rsidRPr="00A30473">
        <w:rPr>
          <w:b/>
          <w:spacing w:val="-1"/>
          <w:sz w:val="28"/>
          <w:szCs w:val="28"/>
        </w:rPr>
        <w:t>для</w:t>
      </w:r>
      <w:r w:rsidRPr="00A30473">
        <w:rPr>
          <w:b/>
          <w:spacing w:val="1"/>
          <w:sz w:val="28"/>
          <w:szCs w:val="28"/>
        </w:rPr>
        <w:t xml:space="preserve"> </w:t>
      </w:r>
      <w:r w:rsidRPr="00A30473">
        <w:rPr>
          <w:b/>
          <w:spacing w:val="-2"/>
          <w:sz w:val="28"/>
          <w:szCs w:val="28"/>
        </w:rPr>
        <w:t>перехода</w:t>
      </w:r>
      <w:r w:rsidRPr="00A30473">
        <w:rPr>
          <w:b/>
          <w:spacing w:val="4"/>
          <w:sz w:val="28"/>
          <w:szCs w:val="28"/>
        </w:rPr>
        <w:t xml:space="preserve"> </w:t>
      </w:r>
      <w:r w:rsidRPr="00A30473">
        <w:rPr>
          <w:b/>
          <w:sz w:val="28"/>
          <w:szCs w:val="28"/>
        </w:rPr>
        <w:t>на</w:t>
      </w:r>
      <w:r w:rsidRPr="00A30473">
        <w:rPr>
          <w:b/>
          <w:spacing w:val="5"/>
          <w:sz w:val="28"/>
          <w:szCs w:val="28"/>
        </w:rPr>
        <w:t xml:space="preserve"> </w:t>
      </w:r>
      <w:r w:rsidRPr="00A30473">
        <w:rPr>
          <w:b/>
          <w:spacing w:val="-1"/>
          <w:sz w:val="28"/>
          <w:szCs w:val="28"/>
        </w:rPr>
        <w:t>следующую</w:t>
      </w:r>
      <w:r w:rsidRPr="00A30473">
        <w:rPr>
          <w:b/>
          <w:spacing w:val="4"/>
          <w:sz w:val="28"/>
          <w:szCs w:val="28"/>
        </w:rPr>
        <w:t xml:space="preserve"> </w:t>
      </w:r>
      <w:r w:rsidRPr="00A30473">
        <w:rPr>
          <w:b/>
          <w:sz w:val="28"/>
          <w:szCs w:val="28"/>
        </w:rPr>
        <w:t>ступень</w:t>
      </w:r>
      <w:r w:rsidRPr="00A30473">
        <w:rPr>
          <w:b/>
          <w:spacing w:val="3"/>
          <w:sz w:val="28"/>
          <w:szCs w:val="28"/>
        </w:rPr>
        <w:t xml:space="preserve"> </w:t>
      </w:r>
      <w:r w:rsidRPr="00A30473">
        <w:rPr>
          <w:b/>
          <w:spacing w:val="-1"/>
          <w:sz w:val="28"/>
          <w:szCs w:val="28"/>
        </w:rPr>
        <w:t>обучения.</w:t>
      </w:r>
      <w:r w:rsidRPr="00A30473">
        <w:rPr>
          <w:b/>
          <w:spacing w:val="3"/>
          <w:sz w:val="28"/>
          <w:szCs w:val="28"/>
        </w:rPr>
        <w:t xml:space="preserve"> </w:t>
      </w:r>
      <w:r w:rsidRPr="00A30473">
        <w:rPr>
          <w:spacing w:val="-3"/>
          <w:sz w:val="28"/>
          <w:szCs w:val="28"/>
        </w:rPr>
        <w:t>По</w:t>
      </w:r>
      <w:r w:rsidRPr="00A30473">
        <w:rPr>
          <w:spacing w:val="5"/>
          <w:sz w:val="28"/>
          <w:szCs w:val="28"/>
        </w:rPr>
        <w:t xml:space="preserve"> </w:t>
      </w:r>
      <w:r w:rsidRPr="00A30473">
        <w:rPr>
          <w:spacing w:val="-1"/>
          <w:sz w:val="28"/>
          <w:szCs w:val="28"/>
        </w:rPr>
        <w:t>отдельным</w:t>
      </w:r>
      <w:r w:rsidRPr="00A30473">
        <w:rPr>
          <w:spacing w:val="1"/>
          <w:sz w:val="28"/>
          <w:szCs w:val="28"/>
        </w:rPr>
        <w:t xml:space="preserve"> </w:t>
      </w:r>
      <w:r w:rsidRPr="00A30473">
        <w:rPr>
          <w:spacing w:val="-1"/>
          <w:sz w:val="28"/>
          <w:szCs w:val="28"/>
        </w:rPr>
        <w:t>модулям</w:t>
      </w:r>
      <w:r w:rsidRPr="00A30473">
        <w:rPr>
          <w:spacing w:val="61"/>
          <w:w w:val="99"/>
          <w:sz w:val="28"/>
          <w:szCs w:val="28"/>
        </w:rPr>
        <w:t xml:space="preserve"> </w:t>
      </w:r>
      <w:r w:rsidRPr="00A30473">
        <w:rPr>
          <w:spacing w:val="-1"/>
          <w:sz w:val="28"/>
          <w:szCs w:val="28"/>
        </w:rPr>
        <w:t>рабочей</w:t>
      </w:r>
      <w:r w:rsidRPr="00A30473">
        <w:rPr>
          <w:spacing w:val="23"/>
          <w:sz w:val="28"/>
          <w:szCs w:val="28"/>
        </w:rPr>
        <w:t xml:space="preserve"> </w:t>
      </w:r>
      <w:r w:rsidRPr="00A30473">
        <w:rPr>
          <w:spacing w:val="-1"/>
          <w:sz w:val="28"/>
          <w:szCs w:val="28"/>
        </w:rPr>
        <w:lastRenderedPageBreak/>
        <w:t>программы</w:t>
      </w:r>
      <w:r w:rsidRPr="00A30473">
        <w:rPr>
          <w:spacing w:val="23"/>
          <w:sz w:val="28"/>
          <w:szCs w:val="28"/>
        </w:rPr>
        <w:t xml:space="preserve"> </w:t>
      </w:r>
      <w:r w:rsidRPr="00A30473">
        <w:rPr>
          <w:sz w:val="28"/>
          <w:szCs w:val="28"/>
        </w:rPr>
        <w:t>с</w:t>
      </w:r>
      <w:r w:rsidRPr="00A30473">
        <w:rPr>
          <w:spacing w:val="22"/>
          <w:sz w:val="28"/>
          <w:szCs w:val="28"/>
        </w:rPr>
        <w:t xml:space="preserve"> </w:t>
      </w:r>
      <w:r w:rsidRPr="00A30473">
        <w:rPr>
          <w:sz w:val="28"/>
          <w:szCs w:val="28"/>
        </w:rPr>
        <w:t>целью</w:t>
      </w:r>
      <w:r w:rsidRPr="00A30473">
        <w:rPr>
          <w:spacing w:val="20"/>
          <w:sz w:val="28"/>
          <w:szCs w:val="28"/>
        </w:rPr>
        <w:t xml:space="preserve"> </w:t>
      </w:r>
      <w:r w:rsidRPr="00A30473">
        <w:rPr>
          <w:sz w:val="28"/>
          <w:szCs w:val="28"/>
        </w:rPr>
        <w:t>реализации</w:t>
      </w:r>
      <w:r w:rsidRPr="00A30473">
        <w:rPr>
          <w:spacing w:val="23"/>
          <w:sz w:val="28"/>
          <w:szCs w:val="28"/>
        </w:rPr>
        <w:t xml:space="preserve"> </w:t>
      </w:r>
      <w:r w:rsidRPr="00A30473">
        <w:rPr>
          <w:spacing w:val="-1"/>
          <w:sz w:val="28"/>
          <w:szCs w:val="28"/>
        </w:rPr>
        <w:t>дифференцированных</w:t>
      </w:r>
      <w:r w:rsidRPr="00A30473">
        <w:rPr>
          <w:spacing w:val="17"/>
          <w:sz w:val="28"/>
          <w:szCs w:val="28"/>
        </w:rPr>
        <w:t xml:space="preserve"> </w:t>
      </w:r>
      <w:r w:rsidRPr="00A30473">
        <w:rPr>
          <w:spacing w:val="-1"/>
          <w:sz w:val="28"/>
          <w:szCs w:val="28"/>
        </w:rPr>
        <w:t>требований</w:t>
      </w:r>
      <w:r w:rsidRPr="00A30473">
        <w:rPr>
          <w:spacing w:val="23"/>
          <w:sz w:val="28"/>
          <w:szCs w:val="28"/>
        </w:rPr>
        <w:t xml:space="preserve"> </w:t>
      </w:r>
      <w:r w:rsidRPr="00A30473">
        <w:rPr>
          <w:sz w:val="28"/>
          <w:szCs w:val="28"/>
        </w:rPr>
        <w:t>к</w:t>
      </w:r>
      <w:r w:rsidRPr="00A30473">
        <w:rPr>
          <w:spacing w:val="22"/>
          <w:sz w:val="28"/>
          <w:szCs w:val="28"/>
        </w:rPr>
        <w:t xml:space="preserve"> </w:t>
      </w:r>
      <w:r w:rsidRPr="00A30473">
        <w:rPr>
          <w:spacing w:val="-1"/>
          <w:sz w:val="28"/>
          <w:szCs w:val="28"/>
        </w:rPr>
        <w:t>подготовке</w:t>
      </w:r>
      <w:r w:rsidRPr="00A30473">
        <w:rPr>
          <w:spacing w:val="84"/>
          <w:w w:val="99"/>
          <w:sz w:val="28"/>
          <w:szCs w:val="28"/>
        </w:rPr>
        <w:t xml:space="preserve"> </w:t>
      </w:r>
      <w:r w:rsidRPr="00A30473">
        <w:rPr>
          <w:sz w:val="28"/>
          <w:szCs w:val="28"/>
        </w:rPr>
        <w:t>лицеистов</w:t>
      </w:r>
      <w:r w:rsidRPr="00A30473">
        <w:rPr>
          <w:spacing w:val="41"/>
          <w:sz w:val="28"/>
          <w:szCs w:val="28"/>
        </w:rPr>
        <w:t xml:space="preserve"> </w:t>
      </w:r>
      <w:r w:rsidRPr="00A30473">
        <w:rPr>
          <w:spacing w:val="-1"/>
          <w:sz w:val="28"/>
          <w:szCs w:val="28"/>
        </w:rPr>
        <w:t>педагогам</w:t>
      </w:r>
      <w:r w:rsidRPr="00A30473">
        <w:rPr>
          <w:spacing w:val="42"/>
          <w:sz w:val="28"/>
          <w:szCs w:val="28"/>
        </w:rPr>
        <w:t xml:space="preserve"> </w:t>
      </w:r>
      <w:r w:rsidRPr="00A30473">
        <w:rPr>
          <w:spacing w:val="-2"/>
          <w:sz w:val="28"/>
          <w:szCs w:val="28"/>
        </w:rPr>
        <w:t>рекомендуется</w:t>
      </w:r>
      <w:r w:rsidRPr="00A30473">
        <w:rPr>
          <w:spacing w:val="44"/>
          <w:sz w:val="28"/>
          <w:szCs w:val="28"/>
        </w:rPr>
        <w:t xml:space="preserve"> </w:t>
      </w:r>
      <w:r w:rsidRPr="00A30473">
        <w:rPr>
          <w:sz w:val="28"/>
          <w:szCs w:val="28"/>
        </w:rPr>
        <w:t>достижение</w:t>
      </w:r>
      <w:r w:rsidRPr="00A30473">
        <w:rPr>
          <w:spacing w:val="39"/>
          <w:sz w:val="28"/>
          <w:szCs w:val="28"/>
        </w:rPr>
        <w:t xml:space="preserve"> </w:t>
      </w:r>
      <w:r w:rsidRPr="00A30473">
        <w:rPr>
          <w:spacing w:val="-1"/>
          <w:sz w:val="28"/>
          <w:szCs w:val="28"/>
        </w:rPr>
        <w:t>планируемых</w:t>
      </w:r>
      <w:r w:rsidRPr="00A30473">
        <w:rPr>
          <w:spacing w:val="36"/>
          <w:sz w:val="28"/>
          <w:szCs w:val="28"/>
        </w:rPr>
        <w:t xml:space="preserve"> </w:t>
      </w:r>
      <w:r w:rsidRPr="00A30473">
        <w:rPr>
          <w:spacing w:val="-1"/>
          <w:sz w:val="28"/>
          <w:szCs w:val="28"/>
        </w:rPr>
        <w:t>результатов</w:t>
      </w:r>
      <w:r w:rsidRPr="00A30473">
        <w:rPr>
          <w:spacing w:val="42"/>
          <w:sz w:val="28"/>
          <w:szCs w:val="28"/>
        </w:rPr>
        <w:t xml:space="preserve"> </w:t>
      </w:r>
      <w:r w:rsidRPr="00A30473">
        <w:rPr>
          <w:spacing w:val="-1"/>
          <w:sz w:val="28"/>
          <w:szCs w:val="28"/>
        </w:rPr>
        <w:t>этого</w:t>
      </w:r>
      <w:r w:rsidRPr="00A30473">
        <w:rPr>
          <w:spacing w:val="44"/>
          <w:sz w:val="28"/>
          <w:szCs w:val="28"/>
        </w:rPr>
        <w:t xml:space="preserve"> </w:t>
      </w:r>
      <w:r w:rsidRPr="00A30473">
        <w:rPr>
          <w:sz w:val="28"/>
          <w:szCs w:val="28"/>
        </w:rPr>
        <w:t>блока</w:t>
      </w:r>
      <w:r w:rsidRPr="00A30473">
        <w:rPr>
          <w:spacing w:val="84"/>
          <w:w w:val="99"/>
          <w:sz w:val="28"/>
          <w:szCs w:val="28"/>
        </w:rPr>
        <w:t xml:space="preserve"> </w:t>
      </w:r>
      <w:r w:rsidRPr="00A30473">
        <w:rPr>
          <w:spacing w:val="-1"/>
          <w:sz w:val="28"/>
          <w:szCs w:val="28"/>
        </w:rPr>
        <w:t>вести</w:t>
      </w:r>
      <w:r w:rsidRPr="00A30473">
        <w:rPr>
          <w:spacing w:val="26"/>
          <w:sz w:val="28"/>
          <w:szCs w:val="28"/>
        </w:rPr>
        <w:t xml:space="preserve"> </w:t>
      </w:r>
      <w:r w:rsidRPr="00A30473">
        <w:rPr>
          <w:sz w:val="28"/>
          <w:szCs w:val="28"/>
        </w:rPr>
        <w:t>в</w:t>
      </w:r>
      <w:r w:rsidRPr="00A30473">
        <w:rPr>
          <w:spacing w:val="27"/>
          <w:sz w:val="28"/>
          <w:szCs w:val="28"/>
        </w:rPr>
        <w:t xml:space="preserve"> </w:t>
      </w:r>
      <w:r w:rsidRPr="00A30473">
        <w:rPr>
          <w:spacing w:val="-1"/>
          <w:sz w:val="28"/>
          <w:szCs w:val="28"/>
        </w:rPr>
        <w:t>ходе</w:t>
      </w:r>
      <w:r w:rsidRPr="00A30473">
        <w:rPr>
          <w:spacing w:val="25"/>
          <w:sz w:val="28"/>
          <w:szCs w:val="28"/>
        </w:rPr>
        <w:t xml:space="preserve"> </w:t>
      </w:r>
      <w:r w:rsidRPr="00A30473">
        <w:rPr>
          <w:spacing w:val="-1"/>
          <w:sz w:val="28"/>
          <w:szCs w:val="28"/>
        </w:rPr>
        <w:t>текущего</w:t>
      </w:r>
      <w:r w:rsidRPr="00A30473">
        <w:rPr>
          <w:spacing w:val="30"/>
          <w:sz w:val="28"/>
          <w:szCs w:val="28"/>
        </w:rPr>
        <w:t xml:space="preserve"> </w:t>
      </w:r>
      <w:r w:rsidRPr="00A30473">
        <w:rPr>
          <w:sz w:val="28"/>
          <w:szCs w:val="28"/>
        </w:rPr>
        <w:t>и</w:t>
      </w:r>
      <w:r w:rsidRPr="00A30473">
        <w:rPr>
          <w:spacing w:val="26"/>
          <w:sz w:val="28"/>
          <w:szCs w:val="28"/>
        </w:rPr>
        <w:t xml:space="preserve"> </w:t>
      </w:r>
      <w:r w:rsidRPr="00A30473">
        <w:rPr>
          <w:spacing w:val="-1"/>
          <w:sz w:val="28"/>
          <w:szCs w:val="28"/>
        </w:rPr>
        <w:t>промежуточного</w:t>
      </w:r>
      <w:r w:rsidRPr="00A30473">
        <w:rPr>
          <w:spacing w:val="26"/>
          <w:sz w:val="28"/>
          <w:szCs w:val="28"/>
        </w:rPr>
        <w:t xml:space="preserve"> </w:t>
      </w:r>
      <w:r w:rsidRPr="00A30473">
        <w:rPr>
          <w:spacing w:val="-1"/>
          <w:sz w:val="28"/>
          <w:szCs w:val="28"/>
        </w:rPr>
        <w:t>оценивания</w:t>
      </w:r>
      <w:r w:rsidRPr="00A30473">
        <w:rPr>
          <w:spacing w:val="25"/>
          <w:sz w:val="28"/>
          <w:szCs w:val="28"/>
        </w:rPr>
        <w:t xml:space="preserve"> </w:t>
      </w:r>
      <w:r w:rsidRPr="00A30473">
        <w:rPr>
          <w:sz w:val="28"/>
          <w:szCs w:val="28"/>
        </w:rPr>
        <w:t>с</w:t>
      </w:r>
      <w:r w:rsidRPr="00A30473">
        <w:rPr>
          <w:spacing w:val="25"/>
          <w:sz w:val="28"/>
          <w:szCs w:val="28"/>
        </w:rPr>
        <w:t xml:space="preserve"> </w:t>
      </w:r>
      <w:r w:rsidRPr="00A30473">
        <w:rPr>
          <w:spacing w:val="-1"/>
          <w:sz w:val="28"/>
          <w:szCs w:val="28"/>
        </w:rPr>
        <w:t>фиксацией</w:t>
      </w:r>
      <w:r w:rsidRPr="00A30473">
        <w:rPr>
          <w:spacing w:val="52"/>
          <w:sz w:val="28"/>
          <w:szCs w:val="28"/>
        </w:rPr>
        <w:t xml:space="preserve"> </w:t>
      </w:r>
      <w:r w:rsidRPr="00A30473">
        <w:rPr>
          <w:spacing w:val="-1"/>
          <w:sz w:val="28"/>
          <w:szCs w:val="28"/>
        </w:rPr>
        <w:t>результатов</w:t>
      </w:r>
      <w:r w:rsidRPr="00A30473">
        <w:rPr>
          <w:spacing w:val="52"/>
          <w:sz w:val="28"/>
          <w:szCs w:val="28"/>
        </w:rPr>
        <w:t xml:space="preserve"> </w:t>
      </w:r>
      <w:r w:rsidRPr="00A30473">
        <w:rPr>
          <w:sz w:val="28"/>
          <w:szCs w:val="28"/>
        </w:rPr>
        <w:t>в</w:t>
      </w:r>
      <w:r w:rsidRPr="00A30473">
        <w:rPr>
          <w:spacing w:val="28"/>
          <w:sz w:val="28"/>
          <w:szCs w:val="28"/>
        </w:rPr>
        <w:t xml:space="preserve"> </w:t>
      </w:r>
      <w:r w:rsidRPr="00A30473">
        <w:rPr>
          <w:sz w:val="28"/>
          <w:szCs w:val="28"/>
        </w:rPr>
        <w:t>виде</w:t>
      </w:r>
      <w:r w:rsidRPr="00A30473">
        <w:rPr>
          <w:spacing w:val="64"/>
          <w:w w:val="99"/>
          <w:sz w:val="28"/>
          <w:szCs w:val="28"/>
        </w:rPr>
        <w:t xml:space="preserve"> </w:t>
      </w:r>
      <w:r w:rsidRPr="00A30473">
        <w:rPr>
          <w:spacing w:val="-1"/>
          <w:sz w:val="28"/>
          <w:szCs w:val="28"/>
        </w:rPr>
        <w:t>накопленной</w:t>
      </w:r>
      <w:r w:rsidRPr="00A30473">
        <w:rPr>
          <w:spacing w:val="-10"/>
          <w:sz w:val="28"/>
          <w:szCs w:val="28"/>
        </w:rPr>
        <w:t xml:space="preserve"> </w:t>
      </w:r>
      <w:r w:rsidRPr="00A30473">
        <w:rPr>
          <w:sz w:val="28"/>
          <w:szCs w:val="28"/>
        </w:rPr>
        <w:t>оценки</w:t>
      </w:r>
      <w:r w:rsidRPr="00A30473">
        <w:rPr>
          <w:spacing w:val="40"/>
          <w:sz w:val="28"/>
          <w:szCs w:val="28"/>
        </w:rPr>
        <w:t xml:space="preserve"> </w:t>
      </w:r>
      <w:r w:rsidRPr="00A30473">
        <w:rPr>
          <w:sz w:val="28"/>
          <w:szCs w:val="28"/>
        </w:rPr>
        <w:t>и</w:t>
      </w:r>
      <w:r w:rsidRPr="00A30473">
        <w:rPr>
          <w:spacing w:val="-6"/>
          <w:sz w:val="28"/>
          <w:szCs w:val="28"/>
        </w:rPr>
        <w:t xml:space="preserve"> </w:t>
      </w:r>
      <w:r w:rsidRPr="00A30473">
        <w:rPr>
          <w:spacing w:val="-1"/>
          <w:sz w:val="28"/>
          <w:szCs w:val="28"/>
        </w:rPr>
        <w:t>учитывать</w:t>
      </w:r>
      <w:r w:rsidRPr="00A30473">
        <w:rPr>
          <w:spacing w:val="-6"/>
          <w:sz w:val="28"/>
          <w:szCs w:val="28"/>
        </w:rPr>
        <w:t xml:space="preserve"> </w:t>
      </w:r>
      <w:r w:rsidRPr="00A30473">
        <w:rPr>
          <w:sz w:val="28"/>
          <w:szCs w:val="28"/>
        </w:rPr>
        <w:t>при</w:t>
      </w:r>
      <w:r w:rsidRPr="00A30473">
        <w:rPr>
          <w:spacing w:val="-13"/>
          <w:sz w:val="28"/>
          <w:szCs w:val="28"/>
        </w:rPr>
        <w:t xml:space="preserve"> </w:t>
      </w:r>
      <w:r w:rsidRPr="00A30473">
        <w:rPr>
          <w:sz w:val="28"/>
          <w:szCs w:val="28"/>
        </w:rPr>
        <w:t>определении</w:t>
      </w:r>
      <w:r w:rsidRPr="00A30473">
        <w:rPr>
          <w:spacing w:val="-6"/>
          <w:sz w:val="28"/>
          <w:szCs w:val="28"/>
        </w:rPr>
        <w:t xml:space="preserve"> </w:t>
      </w:r>
      <w:r w:rsidRPr="00A30473">
        <w:rPr>
          <w:spacing w:val="-1"/>
          <w:sz w:val="28"/>
          <w:szCs w:val="28"/>
        </w:rPr>
        <w:t>итоговой</w:t>
      </w:r>
      <w:r w:rsidRPr="00A30473">
        <w:rPr>
          <w:spacing w:val="-9"/>
          <w:sz w:val="28"/>
          <w:szCs w:val="28"/>
        </w:rPr>
        <w:t xml:space="preserve"> </w:t>
      </w:r>
      <w:r w:rsidRPr="00A30473">
        <w:rPr>
          <w:spacing w:val="-1"/>
          <w:sz w:val="28"/>
          <w:szCs w:val="28"/>
        </w:rPr>
        <w:t>оценки.</w:t>
      </w: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pPr>
    </w:p>
    <w:p w:rsidR="00871097" w:rsidRPr="00A30473" w:rsidRDefault="00871097" w:rsidP="00871097">
      <w:pPr>
        <w:pStyle w:val="a9"/>
        <w:tabs>
          <w:tab w:val="left" w:pos="988"/>
        </w:tabs>
        <w:spacing w:before="7" w:line="274" w:lineRule="exact"/>
        <w:ind w:left="685" w:right="123"/>
        <w:jc w:val="both"/>
        <w:rPr>
          <w:sz w:val="28"/>
          <w:szCs w:val="28"/>
        </w:rPr>
        <w:sectPr w:rsidR="00871097" w:rsidRPr="00A30473">
          <w:headerReference w:type="default" r:id="rId8"/>
          <w:pgSz w:w="11906" w:h="16838"/>
          <w:pgMar w:top="1134" w:right="850" w:bottom="1134" w:left="1701" w:header="708" w:footer="708" w:gutter="0"/>
          <w:cols w:space="708"/>
          <w:docGrid w:linePitch="360"/>
        </w:sectPr>
      </w:pPr>
    </w:p>
    <w:p w:rsidR="00641F72" w:rsidRDefault="00641F72" w:rsidP="00641F72">
      <w:pPr>
        <w:autoSpaceDE w:val="0"/>
        <w:autoSpaceDN w:val="0"/>
        <w:adjustRightInd w:val="0"/>
        <w:ind w:firstLine="567"/>
        <w:jc w:val="both"/>
        <w:rPr>
          <w:b/>
          <w:bCs/>
          <w:u w:val="single"/>
        </w:rPr>
      </w:pPr>
      <w:r>
        <w:rPr>
          <w:b/>
          <w:bCs/>
          <w:u w:val="single"/>
        </w:rPr>
        <w:lastRenderedPageBreak/>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lastRenderedPageBreak/>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разновидностей языка </w:t>
      </w:r>
    </w:p>
    <w:p w:rsidR="00641F72" w:rsidRDefault="00641F72" w:rsidP="00641F72">
      <w:pPr>
        <w:autoSpaceDE w:val="0"/>
        <w:autoSpaceDN w:val="0"/>
        <w:adjustRightInd w:val="0"/>
        <w:ind w:firstLine="567"/>
        <w:jc w:val="both"/>
      </w:pPr>
      <w:r>
        <w:rPr>
          <w:i/>
          <w:iCs/>
        </w:rPr>
        <w:t xml:space="preserve">аудирование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w:t>
      </w:r>
      <w:r>
        <w:lastRenderedPageBreak/>
        <w:t xml:space="preserve">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r>
        <w:rPr>
          <w:i/>
          <w:iCs/>
        </w:rPr>
        <w:t xml:space="preserve">аудирование </w:t>
      </w:r>
    </w:p>
    <w:p w:rsidR="00641F72" w:rsidRDefault="00641F72" w:rsidP="00641F72">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lastRenderedPageBreak/>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lastRenderedPageBreak/>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lastRenderedPageBreak/>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41F72" w:rsidRDefault="00641F72" w:rsidP="00641F72">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w:t>
      </w:r>
      <w:r>
        <w:lastRenderedPageBreak/>
        <w:t xml:space="preserve">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t xml:space="preserve">ориентировки в актуальных общественных событиях, определения личной гражданской 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w:t>
      </w:r>
      <w:r>
        <w:lastRenderedPageBreak/>
        <w:t xml:space="preserve">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641F72" w:rsidRDefault="00641F72" w:rsidP="00641F72">
      <w:pPr>
        <w:autoSpaceDE w:val="0"/>
        <w:autoSpaceDN w:val="0"/>
        <w:adjustRightInd w:val="0"/>
        <w:ind w:firstLine="567"/>
        <w:jc w:val="both"/>
      </w:pPr>
      <w: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w:t>
      </w:r>
      <w:r>
        <w:lastRenderedPageBreak/>
        <w:t xml:space="preserve">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641F72" w:rsidP="00641F72">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lastRenderedPageBreak/>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w:t>
      </w:r>
      <w:r>
        <w:lastRenderedPageBreak/>
        <w:t xml:space="preserve">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самостраховки; </w:t>
      </w:r>
    </w:p>
    <w:p w:rsidR="00641F72" w:rsidRDefault="00641F72" w:rsidP="00641F72">
      <w:pPr>
        <w:autoSpaceDE w:val="0"/>
        <w:autoSpaceDN w:val="0"/>
        <w:adjustRightInd w:val="0"/>
        <w:ind w:firstLine="567"/>
        <w:jc w:val="both"/>
      </w:pPr>
      <w:r>
        <w:lastRenderedPageBreak/>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641F72">
      <w:pPr>
        <w:ind w:firstLine="567"/>
        <w:jc w:val="both"/>
      </w:pPr>
      <w:r>
        <w:rPr>
          <w:b/>
          <w:bCs/>
        </w:rPr>
        <w:t>уметь</w:t>
      </w:r>
    </w:p>
    <w:p w:rsidR="00641F72" w:rsidRDefault="00641F72" w:rsidP="00641F72">
      <w:pPr>
        <w:ind w:firstLine="567"/>
        <w:jc w:val="both"/>
      </w:pPr>
      <w:r>
        <w:t xml:space="preserve">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w:t>
      </w:r>
      <w:r>
        <w:lastRenderedPageBreak/>
        <w:t>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lastRenderedPageBreak/>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641F72" w:rsidRDefault="00641F72" w:rsidP="00641F72">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 xml:space="preserve">1) сформированность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xml:space="preserve">, включая ценностно-смысловые установки и моральные нормы, опыт социальных и межличностных отношений, </w:t>
      </w:r>
      <w:r>
        <w:rPr>
          <w:rStyle w:val="dash041e005f0431005f044b005f0447005f043d005f044b005f0439005f005fchar1char10"/>
        </w:rPr>
        <w:lastRenderedPageBreak/>
        <w:t>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tblPr>
      <w:tblGrid>
        <w:gridCol w:w="1986"/>
        <w:gridCol w:w="1844"/>
        <w:gridCol w:w="1985"/>
        <w:gridCol w:w="708"/>
        <w:gridCol w:w="1134"/>
        <w:gridCol w:w="1418"/>
        <w:gridCol w:w="1275"/>
      </w:tblGrid>
      <w:tr w:rsidR="00641F72" w:rsidTr="00641F72">
        <w:trPr>
          <w:trHeight w:val="29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Перио-дичность</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Форма предо-ставления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641F72">
        <w:trPr>
          <w:trHeight w:val="125"/>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1.1. Уровень обученности</w:t>
            </w:r>
          </w:p>
        </w:tc>
      </w:tr>
      <w:tr w:rsidR="00641F72" w:rsidTr="00641F72">
        <w:trPr>
          <w:trHeight w:val="49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641F72">
        <w:trPr>
          <w:trHeight w:val="30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w:t>
            </w:r>
            <w:r>
              <w:rPr>
                <w:rFonts w:ascii="Times New Roman" w:hAnsi="Times New Roman" w:cs="Times New Roman"/>
                <w:color w:val="auto"/>
              </w:rPr>
              <w:lastRenderedPageBreak/>
              <w:t xml:space="preserve">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lastRenderedPageBreak/>
              <w:t>5,8,9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w:t>
            </w:r>
            <w:r>
              <w:rPr>
                <w:rFonts w:ascii="Times New Roman" w:hAnsi="Times New Roman" w:cs="Times New Roman"/>
                <w:color w:val="auto"/>
              </w:rPr>
              <w:lastRenderedPageBreak/>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Психолог, классные </w:t>
            </w:r>
            <w:r>
              <w:rPr>
                <w:rFonts w:ascii="Times New Roman" w:hAnsi="Times New Roman" w:cs="Times New Roman"/>
                <w:color w:val="auto"/>
              </w:rPr>
              <w:lastRenderedPageBreak/>
              <w:t xml:space="preserve">руководители </w:t>
            </w:r>
          </w:p>
        </w:tc>
      </w:tr>
      <w:tr w:rsidR="00641F72" w:rsidTr="00641F72">
        <w:trPr>
          <w:trHeight w:val="50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1.2. Результаты учебной деятельности</w:t>
            </w:r>
          </w:p>
        </w:tc>
      </w:tr>
      <w:tr w:rsidR="00641F72" w:rsidTr="00641F72">
        <w:trPr>
          <w:trHeight w:val="56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самостоятельные работы, демонстрирующие умения обучающихся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00296955">
        <w:rPr>
          <w:rFonts w:ascii="Times New Roman" w:eastAsia="Arial" w:hAnsi="Times New Roman" w:cs="Times New Roman"/>
          <w:kern w:val="0"/>
          <w:sz w:val="22"/>
          <w:szCs w:val="22"/>
          <w:lang w:eastAsia="ar-SA" w:bidi="ar-SA"/>
        </w:rPr>
        <w:t>ГКОУ</w:t>
      </w:r>
      <w:r>
        <w:rPr>
          <w:rFonts w:ascii="Times New Roman" w:eastAsia="Arial" w:hAnsi="Times New Roman" w:cs="Times New Roman"/>
          <w:kern w:val="0"/>
          <w:sz w:val="22"/>
          <w:szCs w:val="22"/>
          <w:lang w:eastAsia="ar-SA" w:bidi="ar-SA"/>
        </w:rPr>
        <w:t xml:space="preserve"> «Уллуаинская ООШ».</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w:t>
      </w:r>
      <w:r w:rsidR="00D97887">
        <w:t>ГКОУ РД «</w:t>
      </w:r>
      <w:r w:rsidR="00861B5A">
        <w:t>Карашинская</w:t>
      </w:r>
      <w:r w:rsidR="00D97887">
        <w:t xml:space="preserve"> СОШ Лакского района»</w:t>
      </w:r>
      <w:r>
        <w:t>формируется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595D39" w:rsidP="00641F72">
      <w:pPr>
        <w:suppressAutoHyphens w:val="0"/>
        <w:autoSpaceDE w:val="0"/>
        <w:autoSpaceDN w:val="0"/>
        <w:adjustRightInd w:val="0"/>
        <w:jc w:val="both"/>
        <w:rPr>
          <w:rFonts w:eastAsia="Times New Roman"/>
          <w:lang w:eastAsia="ru-RU"/>
        </w:rPr>
      </w:pPr>
      <w:r>
        <w:rPr>
          <w:rFonts w:eastAsia="Times New Roman"/>
          <w:lang w:eastAsia="ru-RU"/>
        </w:rPr>
        <w:lastRenderedPageBreak/>
        <w:t>программой, Уставом</w:t>
      </w:r>
      <w:r w:rsidR="00126873">
        <w:rPr>
          <w:rFonts w:eastAsia="Times New Roman"/>
          <w:lang w:eastAsia="ru-RU"/>
        </w:rPr>
        <w:t xml:space="preserve"> «</w:t>
      </w:r>
      <w:r>
        <w:rPr>
          <w:rFonts w:eastAsia="Times New Roman"/>
          <w:lang w:eastAsia="ru-RU"/>
        </w:rPr>
        <w:t xml:space="preserve"> </w:t>
      </w:r>
      <w:r w:rsidR="00B73BB9">
        <w:rPr>
          <w:rFonts w:eastAsia="Times New Roman"/>
          <w:lang w:eastAsia="ru-RU"/>
        </w:rPr>
        <w:t>Карашинской</w:t>
      </w:r>
      <w:r>
        <w:rPr>
          <w:rFonts w:eastAsia="Times New Roman"/>
          <w:lang w:eastAsia="ru-RU"/>
        </w:rPr>
        <w:t xml:space="preserve"> сош</w:t>
      </w:r>
      <w:r w:rsidR="00126873">
        <w:rPr>
          <w:rFonts w:eastAsia="Times New Roman"/>
          <w:lang w:eastAsia="ru-RU"/>
        </w:rPr>
        <w:t>»</w:t>
      </w:r>
      <w:r w:rsidR="00126873">
        <w:t xml:space="preserve"> </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5-9 классах проводится в мае для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Расписание промежуточной (годовой) аттестации утверждается </w:t>
      </w:r>
      <w:r w:rsidR="00126873">
        <w:rPr>
          <w:rFonts w:eastAsia="Times New Roman"/>
          <w:lang w:eastAsia="ru-RU"/>
        </w:rPr>
        <w:t>директором ГКОУ РД «</w:t>
      </w:r>
      <w:r w:rsidR="00657B31">
        <w:rPr>
          <w:rFonts w:eastAsia="Times New Roman"/>
          <w:lang w:eastAsia="ru-RU"/>
        </w:rPr>
        <w:t>Карашинская</w:t>
      </w:r>
      <w:r w:rsidR="00B73BB9">
        <w:rPr>
          <w:rFonts w:eastAsia="Times New Roman"/>
          <w:lang w:eastAsia="ru-RU"/>
        </w:rPr>
        <w:t xml:space="preserve"> </w:t>
      </w:r>
      <w:r w:rsidR="00126873">
        <w:rPr>
          <w:rFonts w:eastAsia="Times New Roman"/>
          <w:lang w:eastAsia="ru-RU"/>
        </w:rPr>
        <w:t>СОШ</w:t>
      </w:r>
      <w:r>
        <w:rPr>
          <w:rFonts w:eastAsia="Times New Roman"/>
          <w:lang w:eastAsia="ru-RU"/>
        </w:rPr>
        <w:t>»и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lastRenderedPageBreak/>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641F72">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641F72">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AA2C74" w:rsidRPr="00AA2C74" w:rsidRDefault="00641F72" w:rsidP="00AA2C74">
      <w:pPr>
        <w:pStyle w:val="1"/>
        <w:keepNext w:val="0"/>
        <w:numPr>
          <w:ilvl w:val="1"/>
          <w:numId w:val="114"/>
        </w:numPr>
        <w:tabs>
          <w:tab w:val="left" w:pos="686"/>
        </w:tabs>
        <w:suppressAutoHyphens w:val="0"/>
        <w:spacing w:before="65" w:line="237" w:lineRule="auto"/>
        <w:ind w:right="628" w:hanging="542"/>
        <w:jc w:val="both"/>
        <w:rPr>
          <w:b w:val="0"/>
          <w:bCs/>
        </w:rPr>
      </w:pPr>
      <w:r>
        <w:rPr>
          <w:rFonts w:eastAsia="Arial"/>
          <w:b w:val="0"/>
          <w:caps/>
          <w:kern w:val="0"/>
          <w:sz w:val="28"/>
          <w:szCs w:val="28"/>
        </w:rPr>
        <w:t>РАЗДЕЛ 2.  Содержательный</w:t>
      </w:r>
      <w:bookmarkStart w:id="20" w:name="_TOC_250025"/>
    </w:p>
    <w:p w:rsidR="00AA2C74" w:rsidRPr="00AA2C74" w:rsidRDefault="00AA2C74" w:rsidP="00AA2C74">
      <w:pPr>
        <w:pStyle w:val="1"/>
        <w:keepNext w:val="0"/>
        <w:tabs>
          <w:tab w:val="clear" w:pos="0"/>
          <w:tab w:val="left" w:pos="686"/>
        </w:tabs>
        <w:suppressAutoHyphens w:val="0"/>
        <w:spacing w:before="65" w:line="237" w:lineRule="auto"/>
        <w:ind w:left="661" w:right="628" w:firstLine="0"/>
        <w:jc w:val="both"/>
        <w:rPr>
          <w:b w:val="0"/>
          <w:bCs/>
        </w:rPr>
      </w:pPr>
    </w:p>
    <w:p w:rsidR="00AA2C74" w:rsidRPr="00AA2C74" w:rsidRDefault="00AA2C74" w:rsidP="00AA2C74">
      <w:pPr>
        <w:pStyle w:val="1"/>
        <w:keepNext w:val="0"/>
        <w:tabs>
          <w:tab w:val="clear" w:pos="0"/>
          <w:tab w:val="left" w:pos="686"/>
        </w:tabs>
        <w:suppressAutoHyphens w:val="0"/>
        <w:spacing w:before="65" w:line="237" w:lineRule="auto"/>
        <w:ind w:left="661" w:right="628" w:firstLine="0"/>
        <w:jc w:val="both"/>
        <w:rPr>
          <w:b w:val="0"/>
          <w:bCs/>
        </w:rPr>
      </w:pPr>
    </w:p>
    <w:p w:rsidR="00AA2C74" w:rsidRPr="00A30473" w:rsidRDefault="00AA2C74" w:rsidP="00AA2C74">
      <w:pPr>
        <w:pStyle w:val="1"/>
        <w:keepNext w:val="0"/>
        <w:numPr>
          <w:ilvl w:val="1"/>
          <w:numId w:val="114"/>
        </w:numPr>
        <w:tabs>
          <w:tab w:val="left" w:pos="686"/>
        </w:tabs>
        <w:suppressAutoHyphens w:val="0"/>
        <w:spacing w:before="65" w:line="237" w:lineRule="auto"/>
        <w:ind w:right="628" w:hanging="542"/>
        <w:jc w:val="both"/>
        <w:rPr>
          <w:b w:val="0"/>
          <w:bCs/>
        </w:rPr>
      </w:pPr>
      <w:r w:rsidRPr="00AA2C74">
        <w:rPr>
          <w:spacing w:val="-1"/>
        </w:rPr>
        <w:t xml:space="preserve"> </w:t>
      </w:r>
      <w:r w:rsidRPr="00A30473">
        <w:rPr>
          <w:spacing w:val="-1"/>
        </w:rPr>
        <w:t>Система</w:t>
      </w:r>
      <w:r w:rsidRPr="00A30473">
        <w:rPr>
          <w:spacing w:val="-16"/>
        </w:rPr>
        <w:t xml:space="preserve"> </w:t>
      </w:r>
      <w:r w:rsidRPr="00A30473">
        <w:rPr>
          <w:spacing w:val="-1"/>
        </w:rPr>
        <w:t>оценки</w:t>
      </w:r>
      <w:r w:rsidRPr="00A30473">
        <w:rPr>
          <w:spacing w:val="-15"/>
        </w:rPr>
        <w:t xml:space="preserve"> </w:t>
      </w:r>
      <w:r w:rsidRPr="00A30473">
        <w:t>достижения</w:t>
      </w:r>
      <w:r w:rsidRPr="00A30473">
        <w:rPr>
          <w:spacing w:val="-16"/>
        </w:rPr>
        <w:t xml:space="preserve"> </w:t>
      </w:r>
      <w:r w:rsidRPr="00A30473">
        <w:t>планируемых</w:t>
      </w:r>
      <w:r w:rsidRPr="00A30473">
        <w:rPr>
          <w:spacing w:val="-15"/>
        </w:rPr>
        <w:t xml:space="preserve"> </w:t>
      </w:r>
      <w:r w:rsidRPr="00A30473">
        <w:t>результатов</w:t>
      </w:r>
      <w:r w:rsidRPr="00A30473">
        <w:rPr>
          <w:spacing w:val="-16"/>
        </w:rPr>
        <w:t xml:space="preserve"> </w:t>
      </w:r>
      <w:r w:rsidRPr="00A30473">
        <w:t>освоения</w:t>
      </w:r>
      <w:r w:rsidRPr="00A30473">
        <w:rPr>
          <w:spacing w:val="52"/>
          <w:w w:val="99"/>
        </w:rPr>
        <w:t xml:space="preserve"> </w:t>
      </w:r>
      <w:r w:rsidRPr="00A30473">
        <w:t>основной</w:t>
      </w:r>
      <w:r w:rsidRPr="00A30473">
        <w:rPr>
          <w:spacing w:val="-18"/>
        </w:rPr>
        <w:t xml:space="preserve"> </w:t>
      </w:r>
      <w:r w:rsidRPr="00A30473">
        <w:t>образовательной</w:t>
      </w:r>
      <w:r w:rsidRPr="00A30473">
        <w:rPr>
          <w:spacing w:val="-17"/>
        </w:rPr>
        <w:t xml:space="preserve"> </w:t>
      </w:r>
      <w:r w:rsidRPr="00A30473">
        <w:t>программы</w:t>
      </w:r>
      <w:r w:rsidRPr="00A30473">
        <w:rPr>
          <w:spacing w:val="-18"/>
        </w:rPr>
        <w:t xml:space="preserve"> </w:t>
      </w:r>
      <w:r w:rsidRPr="00A30473">
        <w:t>основного</w:t>
      </w:r>
      <w:r w:rsidRPr="00A30473">
        <w:rPr>
          <w:spacing w:val="-16"/>
        </w:rPr>
        <w:t xml:space="preserve"> </w:t>
      </w:r>
      <w:r w:rsidRPr="00A30473">
        <w:rPr>
          <w:spacing w:val="-1"/>
        </w:rPr>
        <w:t>общего</w:t>
      </w:r>
      <w:r w:rsidRPr="00A30473">
        <w:rPr>
          <w:spacing w:val="40"/>
          <w:w w:val="99"/>
        </w:rPr>
        <w:t xml:space="preserve"> </w:t>
      </w:r>
      <w:r w:rsidRPr="00A30473">
        <w:t>образования</w:t>
      </w:r>
      <w:bookmarkEnd w:id="20"/>
    </w:p>
    <w:p w:rsidR="00AA2C74" w:rsidRPr="00A30473" w:rsidRDefault="00AA2C74" w:rsidP="00AA2C74">
      <w:pPr>
        <w:pStyle w:val="2"/>
        <w:keepNext w:val="0"/>
        <w:widowControl w:val="0"/>
        <w:numPr>
          <w:ilvl w:val="2"/>
          <w:numId w:val="114"/>
        </w:numPr>
        <w:tabs>
          <w:tab w:val="left" w:pos="772"/>
        </w:tabs>
        <w:spacing w:before="244" w:after="0"/>
        <w:ind w:left="839" w:hanging="720"/>
        <w:jc w:val="both"/>
        <w:rPr>
          <w:b w:val="0"/>
          <w:bCs w:val="0"/>
        </w:rPr>
      </w:pPr>
      <w:bookmarkStart w:id="21" w:name="_TOC_250024"/>
      <w:r w:rsidRPr="00A30473">
        <w:rPr>
          <w:spacing w:val="-1"/>
        </w:rPr>
        <w:t>Общие</w:t>
      </w:r>
      <w:r w:rsidRPr="00A30473">
        <w:rPr>
          <w:spacing w:val="-20"/>
        </w:rPr>
        <w:t xml:space="preserve"> </w:t>
      </w:r>
      <w:r w:rsidRPr="00A30473">
        <w:rPr>
          <w:spacing w:val="-1"/>
        </w:rPr>
        <w:t>положения</w:t>
      </w:r>
      <w:bookmarkEnd w:id="21"/>
    </w:p>
    <w:p w:rsidR="00AA2C74" w:rsidRPr="00A30473" w:rsidRDefault="00AA2C74" w:rsidP="00AA2C74">
      <w:pPr>
        <w:pStyle w:val="a9"/>
        <w:spacing w:before="55"/>
        <w:ind w:left="119" w:right="121" w:firstLine="768"/>
        <w:jc w:val="both"/>
        <w:rPr>
          <w:sz w:val="28"/>
          <w:szCs w:val="28"/>
        </w:rPr>
      </w:pPr>
      <w:r w:rsidRPr="00A30473">
        <w:rPr>
          <w:spacing w:val="-1"/>
          <w:sz w:val="28"/>
          <w:szCs w:val="28"/>
        </w:rPr>
        <w:t>Система</w:t>
      </w:r>
      <w:r w:rsidRPr="00A30473">
        <w:rPr>
          <w:spacing w:val="37"/>
          <w:sz w:val="28"/>
          <w:szCs w:val="28"/>
        </w:rPr>
        <w:t xml:space="preserve"> </w:t>
      </w:r>
      <w:r w:rsidRPr="00A30473">
        <w:rPr>
          <w:sz w:val="28"/>
          <w:szCs w:val="28"/>
        </w:rPr>
        <w:t>оценки</w:t>
      </w:r>
      <w:r w:rsidRPr="00A30473">
        <w:rPr>
          <w:spacing w:val="39"/>
          <w:sz w:val="28"/>
          <w:szCs w:val="28"/>
        </w:rPr>
        <w:t xml:space="preserve"> </w:t>
      </w:r>
      <w:r w:rsidRPr="00A30473">
        <w:rPr>
          <w:sz w:val="28"/>
          <w:szCs w:val="28"/>
        </w:rPr>
        <w:t>достижения</w:t>
      </w:r>
      <w:r w:rsidRPr="00A30473">
        <w:rPr>
          <w:spacing w:val="38"/>
          <w:sz w:val="28"/>
          <w:szCs w:val="28"/>
        </w:rPr>
        <w:t xml:space="preserve"> </w:t>
      </w:r>
      <w:r w:rsidRPr="00A30473">
        <w:rPr>
          <w:spacing w:val="-1"/>
          <w:sz w:val="28"/>
          <w:szCs w:val="28"/>
        </w:rPr>
        <w:t>планируемых</w:t>
      </w:r>
      <w:r w:rsidRPr="00A30473">
        <w:rPr>
          <w:spacing w:val="37"/>
          <w:sz w:val="28"/>
          <w:szCs w:val="28"/>
        </w:rPr>
        <w:t xml:space="preserve"> </w:t>
      </w:r>
      <w:r w:rsidRPr="00A30473">
        <w:rPr>
          <w:spacing w:val="-1"/>
          <w:sz w:val="28"/>
          <w:szCs w:val="28"/>
        </w:rPr>
        <w:t>результатов</w:t>
      </w:r>
      <w:r w:rsidRPr="00A30473">
        <w:rPr>
          <w:spacing w:val="40"/>
          <w:sz w:val="28"/>
          <w:szCs w:val="28"/>
        </w:rPr>
        <w:t xml:space="preserve"> </w:t>
      </w:r>
      <w:r w:rsidRPr="00A30473">
        <w:rPr>
          <w:sz w:val="28"/>
          <w:szCs w:val="28"/>
        </w:rPr>
        <w:t>освоения</w:t>
      </w:r>
      <w:r w:rsidRPr="00A30473">
        <w:rPr>
          <w:spacing w:val="37"/>
          <w:sz w:val="28"/>
          <w:szCs w:val="28"/>
        </w:rPr>
        <w:t xml:space="preserve"> </w:t>
      </w:r>
      <w:r w:rsidRPr="00A30473">
        <w:rPr>
          <w:spacing w:val="-1"/>
          <w:sz w:val="28"/>
          <w:szCs w:val="28"/>
        </w:rPr>
        <w:t>ООП</w:t>
      </w:r>
      <w:r w:rsidRPr="00A30473">
        <w:rPr>
          <w:spacing w:val="38"/>
          <w:sz w:val="28"/>
          <w:szCs w:val="28"/>
        </w:rPr>
        <w:t xml:space="preserve"> </w:t>
      </w:r>
      <w:r w:rsidRPr="00A30473">
        <w:rPr>
          <w:spacing w:val="-1"/>
          <w:sz w:val="28"/>
          <w:szCs w:val="28"/>
        </w:rPr>
        <w:t>ООО</w:t>
      </w:r>
      <w:r w:rsidRPr="00A30473">
        <w:rPr>
          <w:spacing w:val="42"/>
          <w:w w:val="99"/>
          <w:sz w:val="28"/>
          <w:szCs w:val="28"/>
        </w:rPr>
        <w:t xml:space="preserve"> </w:t>
      </w:r>
      <w:r w:rsidRPr="00A30473">
        <w:rPr>
          <w:spacing w:val="-1"/>
          <w:sz w:val="28"/>
          <w:szCs w:val="28"/>
        </w:rPr>
        <w:t>(далее</w:t>
      </w:r>
      <w:r w:rsidRPr="00A30473">
        <w:rPr>
          <w:spacing w:val="-4"/>
          <w:sz w:val="28"/>
          <w:szCs w:val="28"/>
        </w:rPr>
        <w:t xml:space="preserve"> </w:t>
      </w:r>
      <w:r w:rsidRPr="00A30473">
        <w:rPr>
          <w:spacing w:val="-1"/>
          <w:sz w:val="28"/>
          <w:szCs w:val="28"/>
        </w:rPr>
        <w:t>система</w:t>
      </w:r>
      <w:r w:rsidRPr="00A30473">
        <w:rPr>
          <w:spacing w:val="11"/>
          <w:sz w:val="28"/>
          <w:szCs w:val="28"/>
        </w:rPr>
        <w:t xml:space="preserve"> </w:t>
      </w:r>
      <w:r w:rsidRPr="00A30473">
        <w:rPr>
          <w:sz w:val="28"/>
          <w:szCs w:val="28"/>
        </w:rPr>
        <w:t>оценки)</w:t>
      </w:r>
      <w:r w:rsidRPr="00A30473">
        <w:rPr>
          <w:spacing w:val="11"/>
          <w:sz w:val="28"/>
          <w:szCs w:val="28"/>
        </w:rPr>
        <w:t xml:space="preserve"> </w:t>
      </w:r>
      <w:r w:rsidRPr="00A30473">
        <w:rPr>
          <w:sz w:val="28"/>
          <w:szCs w:val="28"/>
        </w:rPr>
        <w:t>-</w:t>
      </w:r>
      <w:r w:rsidRPr="00A30473">
        <w:rPr>
          <w:spacing w:val="12"/>
          <w:sz w:val="28"/>
          <w:szCs w:val="28"/>
        </w:rPr>
        <w:t xml:space="preserve"> </w:t>
      </w:r>
      <w:r w:rsidRPr="00A30473">
        <w:rPr>
          <w:sz w:val="28"/>
          <w:szCs w:val="28"/>
        </w:rPr>
        <w:t>один</w:t>
      </w:r>
      <w:r w:rsidRPr="00A30473">
        <w:rPr>
          <w:spacing w:val="13"/>
          <w:sz w:val="28"/>
          <w:szCs w:val="28"/>
        </w:rPr>
        <w:t xml:space="preserve"> </w:t>
      </w:r>
      <w:r w:rsidRPr="00A30473">
        <w:rPr>
          <w:sz w:val="28"/>
          <w:szCs w:val="28"/>
        </w:rPr>
        <w:t>из</w:t>
      </w:r>
      <w:r w:rsidRPr="00A30473">
        <w:rPr>
          <w:spacing w:val="12"/>
          <w:sz w:val="28"/>
          <w:szCs w:val="28"/>
        </w:rPr>
        <w:t xml:space="preserve"> </w:t>
      </w:r>
      <w:r w:rsidRPr="00A30473">
        <w:rPr>
          <w:spacing w:val="-1"/>
          <w:sz w:val="28"/>
          <w:szCs w:val="28"/>
        </w:rPr>
        <w:t>инструментов</w:t>
      </w:r>
      <w:r w:rsidRPr="00A30473">
        <w:rPr>
          <w:spacing w:val="13"/>
          <w:sz w:val="28"/>
          <w:szCs w:val="28"/>
        </w:rPr>
        <w:t xml:space="preserve"> </w:t>
      </w:r>
      <w:r w:rsidRPr="00A30473">
        <w:rPr>
          <w:sz w:val="28"/>
          <w:szCs w:val="28"/>
        </w:rPr>
        <w:t>реализации</w:t>
      </w:r>
      <w:r w:rsidRPr="00A30473">
        <w:rPr>
          <w:spacing w:val="13"/>
          <w:sz w:val="28"/>
          <w:szCs w:val="28"/>
        </w:rPr>
        <w:t xml:space="preserve"> </w:t>
      </w:r>
      <w:r w:rsidRPr="00A30473">
        <w:rPr>
          <w:spacing w:val="-1"/>
          <w:sz w:val="28"/>
          <w:szCs w:val="28"/>
        </w:rPr>
        <w:t>требований</w:t>
      </w:r>
      <w:r w:rsidRPr="00A30473">
        <w:rPr>
          <w:spacing w:val="12"/>
          <w:sz w:val="28"/>
          <w:szCs w:val="28"/>
        </w:rPr>
        <w:t xml:space="preserve"> </w:t>
      </w:r>
      <w:r w:rsidRPr="00A30473">
        <w:rPr>
          <w:spacing w:val="-1"/>
          <w:sz w:val="28"/>
          <w:szCs w:val="28"/>
        </w:rPr>
        <w:t>Стандарта</w:t>
      </w:r>
      <w:r w:rsidRPr="00A30473">
        <w:rPr>
          <w:spacing w:val="15"/>
          <w:sz w:val="28"/>
          <w:szCs w:val="28"/>
        </w:rPr>
        <w:t xml:space="preserve"> </w:t>
      </w:r>
      <w:r w:rsidRPr="00A30473">
        <w:rPr>
          <w:sz w:val="28"/>
          <w:szCs w:val="28"/>
        </w:rPr>
        <w:t>к</w:t>
      </w:r>
      <w:r w:rsidRPr="00A30473">
        <w:rPr>
          <w:spacing w:val="68"/>
          <w:w w:val="99"/>
          <w:sz w:val="28"/>
          <w:szCs w:val="28"/>
        </w:rPr>
        <w:t xml:space="preserve"> </w:t>
      </w:r>
      <w:r w:rsidRPr="00A30473">
        <w:rPr>
          <w:spacing w:val="-1"/>
          <w:sz w:val="28"/>
          <w:szCs w:val="28"/>
        </w:rPr>
        <w:t>результатам</w:t>
      </w:r>
      <w:r w:rsidRPr="00A30473">
        <w:rPr>
          <w:spacing w:val="3"/>
          <w:sz w:val="28"/>
          <w:szCs w:val="28"/>
        </w:rPr>
        <w:t xml:space="preserve"> </w:t>
      </w:r>
      <w:r w:rsidRPr="00A30473">
        <w:rPr>
          <w:sz w:val="28"/>
          <w:szCs w:val="28"/>
        </w:rPr>
        <w:t>освоения</w:t>
      </w:r>
      <w:r w:rsidRPr="00A30473">
        <w:rPr>
          <w:spacing w:val="58"/>
          <w:sz w:val="28"/>
          <w:szCs w:val="28"/>
        </w:rPr>
        <w:t xml:space="preserve"> </w:t>
      </w:r>
      <w:r w:rsidRPr="00A30473">
        <w:rPr>
          <w:sz w:val="28"/>
          <w:szCs w:val="28"/>
        </w:rPr>
        <w:t>основной</w:t>
      </w:r>
      <w:r w:rsidRPr="00A30473">
        <w:rPr>
          <w:spacing w:val="58"/>
          <w:sz w:val="28"/>
          <w:szCs w:val="28"/>
        </w:rPr>
        <w:t xml:space="preserve"> </w:t>
      </w:r>
      <w:r w:rsidRPr="00A30473">
        <w:rPr>
          <w:spacing w:val="-1"/>
          <w:sz w:val="28"/>
          <w:szCs w:val="28"/>
        </w:rPr>
        <w:t>образовательной</w:t>
      </w:r>
      <w:r w:rsidRPr="00A30473">
        <w:rPr>
          <w:spacing w:val="3"/>
          <w:sz w:val="28"/>
          <w:szCs w:val="28"/>
        </w:rPr>
        <w:t xml:space="preserve"> </w:t>
      </w:r>
      <w:r w:rsidRPr="00A30473">
        <w:rPr>
          <w:spacing w:val="-1"/>
          <w:sz w:val="28"/>
          <w:szCs w:val="28"/>
        </w:rPr>
        <w:t>программы</w:t>
      </w:r>
      <w:r w:rsidRPr="00A30473">
        <w:rPr>
          <w:spacing w:val="59"/>
          <w:sz w:val="28"/>
          <w:szCs w:val="28"/>
        </w:rPr>
        <w:t xml:space="preserve"> </w:t>
      </w:r>
      <w:r w:rsidRPr="00A30473">
        <w:rPr>
          <w:spacing w:val="-1"/>
          <w:sz w:val="28"/>
          <w:szCs w:val="28"/>
        </w:rPr>
        <w:t>основного</w:t>
      </w:r>
      <w:r w:rsidRPr="00A30473">
        <w:rPr>
          <w:spacing w:val="2"/>
          <w:sz w:val="28"/>
          <w:szCs w:val="28"/>
        </w:rPr>
        <w:t xml:space="preserve"> </w:t>
      </w:r>
      <w:r w:rsidRPr="00A30473">
        <w:rPr>
          <w:sz w:val="28"/>
          <w:szCs w:val="28"/>
        </w:rPr>
        <w:t>общего</w:t>
      </w:r>
      <w:r w:rsidRPr="00A30473">
        <w:rPr>
          <w:spacing w:val="60"/>
          <w:w w:val="99"/>
          <w:sz w:val="28"/>
          <w:szCs w:val="28"/>
        </w:rPr>
        <w:t xml:space="preserve"> </w:t>
      </w:r>
      <w:r w:rsidRPr="00A30473">
        <w:rPr>
          <w:spacing w:val="-1"/>
          <w:sz w:val="28"/>
          <w:szCs w:val="28"/>
        </w:rPr>
        <w:t>образования,</w:t>
      </w:r>
      <w:r w:rsidRPr="00A30473">
        <w:rPr>
          <w:spacing w:val="29"/>
          <w:sz w:val="28"/>
          <w:szCs w:val="28"/>
        </w:rPr>
        <w:t xml:space="preserve"> </w:t>
      </w:r>
      <w:r w:rsidRPr="00A30473">
        <w:rPr>
          <w:spacing w:val="-1"/>
          <w:sz w:val="28"/>
          <w:szCs w:val="28"/>
        </w:rPr>
        <w:t>направленный</w:t>
      </w:r>
      <w:r w:rsidRPr="00A30473">
        <w:rPr>
          <w:spacing w:val="28"/>
          <w:sz w:val="28"/>
          <w:szCs w:val="28"/>
        </w:rPr>
        <w:t xml:space="preserve"> </w:t>
      </w:r>
      <w:r w:rsidRPr="00A30473">
        <w:rPr>
          <w:sz w:val="28"/>
          <w:szCs w:val="28"/>
        </w:rPr>
        <w:t>на</w:t>
      </w:r>
      <w:r w:rsidRPr="00A30473">
        <w:rPr>
          <w:spacing w:val="19"/>
          <w:sz w:val="28"/>
          <w:szCs w:val="28"/>
        </w:rPr>
        <w:t xml:space="preserve"> </w:t>
      </w:r>
      <w:r w:rsidRPr="00A30473">
        <w:rPr>
          <w:spacing w:val="-1"/>
          <w:sz w:val="28"/>
          <w:szCs w:val="28"/>
        </w:rPr>
        <w:t>обеспечение</w:t>
      </w:r>
      <w:r w:rsidRPr="00A30473">
        <w:rPr>
          <w:spacing w:val="26"/>
          <w:sz w:val="28"/>
          <w:szCs w:val="28"/>
        </w:rPr>
        <w:t xml:space="preserve"> </w:t>
      </w:r>
      <w:r w:rsidRPr="00A30473">
        <w:rPr>
          <w:spacing w:val="-1"/>
          <w:sz w:val="28"/>
          <w:szCs w:val="28"/>
        </w:rPr>
        <w:t>качества</w:t>
      </w:r>
      <w:r w:rsidRPr="00A30473">
        <w:rPr>
          <w:spacing w:val="26"/>
          <w:sz w:val="28"/>
          <w:szCs w:val="28"/>
        </w:rPr>
        <w:t xml:space="preserve"> </w:t>
      </w:r>
      <w:r w:rsidRPr="00A30473">
        <w:rPr>
          <w:sz w:val="28"/>
          <w:szCs w:val="28"/>
        </w:rPr>
        <w:t>образования</w:t>
      </w:r>
      <w:r w:rsidRPr="00A30473">
        <w:rPr>
          <w:spacing w:val="27"/>
          <w:sz w:val="28"/>
          <w:szCs w:val="28"/>
        </w:rPr>
        <w:t xml:space="preserve"> </w:t>
      </w:r>
      <w:r w:rsidRPr="00A30473">
        <w:rPr>
          <w:spacing w:val="-2"/>
          <w:sz w:val="28"/>
          <w:szCs w:val="28"/>
        </w:rPr>
        <w:t>путем</w:t>
      </w:r>
      <w:r w:rsidRPr="00A30473">
        <w:rPr>
          <w:spacing w:val="52"/>
          <w:sz w:val="28"/>
          <w:szCs w:val="28"/>
        </w:rPr>
        <w:t xml:space="preserve"> </w:t>
      </w:r>
      <w:r w:rsidRPr="00A30473">
        <w:rPr>
          <w:spacing w:val="-1"/>
          <w:sz w:val="28"/>
          <w:szCs w:val="28"/>
        </w:rPr>
        <w:t>через</w:t>
      </w:r>
      <w:r w:rsidRPr="00A30473">
        <w:rPr>
          <w:spacing w:val="65"/>
          <w:w w:val="99"/>
          <w:sz w:val="28"/>
          <w:szCs w:val="28"/>
        </w:rPr>
        <w:t xml:space="preserve"> </w:t>
      </w:r>
      <w:r w:rsidRPr="00A30473">
        <w:rPr>
          <w:sz w:val="28"/>
          <w:szCs w:val="28"/>
        </w:rPr>
        <w:t>вовлечение</w:t>
      </w:r>
      <w:r w:rsidRPr="00A30473">
        <w:rPr>
          <w:spacing w:val="42"/>
          <w:sz w:val="28"/>
          <w:szCs w:val="28"/>
        </w:rPr>
        <w:t xml:space="preserve"> </w:t>
      </w:r>
      <w:r w:rsidRPr="00A30473">
        <w:rPr>
          <w:sz w:val="28"/>
          <w:szCs w:val="28"/>
        </w:rPr>
        <w:t>в</w:t>
      </w:r>
      <w:r w:rsidRPr="00A30473">
        <w:rPr>
          <w:spacing w:val="-12"/>
          <w:sz w:val="28"/>
          <w:szCs w:val="28"/>
        </w:rPr>
        <w:t xml:space="preserve"> </w:t>
      </w:r>
      <w:r w:rsidRPr="00A30473">
        <w:rPr>
          <w:spacing w:val="-1"/>
          <w:sz w:val="28"/>
          <w:szCs w:val="28"/>
        </w:rPr>
        <w:t>оценочную</w:t>
      </w:r>
      <w:r w:rsidRPr="00A30473">
        <w:rPr>
          <w:spacing w:val="-8"/>
          <w:sz w:val="28"/>
          <w:szCs w:val="28"/>
        </w:rPr>
        <w:t xml:space="preserve"> </w:t>
      </w:r>
      <w:r w:rsidRPr="00A30473">
        <w:rPr>
          <w:sz w:val="28"/>
          <w:szCs w:val="28"/>
        </w:rPr>
        <w:t>деятельность</w:t>
      </w:r>
      <w:r w:rsidRPr="00A30473">
        <w:rPr>
          <w:spacing w:val="44"/>
          <w:sz w:val="28"/>
          <w:szCs w:val="28"/>
        </w:rPr>
        <w:t xml:space="preserve"> </w:t>
      </w:r>
      <w:r w:rsidRPr="00A30473">
        <w:rPr>
          <w:spacing w:val="-1"/>
          <w:sz w:val="28"/>
          <w:szCs w:val="28"/>
        </w:rPr>
        <w:t>педагогов</w:t>
      </w:r>
      <w:r w:rsidRPr="00A30473">
        <w:rPr>
          <w:spacing w:val="-8"/>
          <w:sz w:val="28"/>
          <w:szCs w:val="28"/>
        </w:rPr>
        <w:t xml:space="preserve"> </w:t>
      </w:r>
      <w:r w:rsidRPr="00A30473">
        <w:rPr>
          <w:sz w:val="28"/>
          <w:szCs w:val="28"/>
        </w:rPr>
        <w:t>и</w:t>
      </w:r>
      <w:r w:rsidRPr="00A30473">
        <w:rPr>
          <w:spacing w:val="-9"/>
          <w:sz w:val="28"/>
          <w:szCs w:val="28"/>
        </w:rPr>
        <w:t xml:space="preserve"> </w:t>
      </w:r>
      <w:r w:rsidRPr="00A30473">
        <w:rPr>
          <w:spacing w:val="-1"/>
          <w:sz w:val="28"/>
          <w:szCs w:val="28"/>
        </w:rPr>
        <w:t>обучающихся.</w:t>
      </w:r>
    </w:p>
    <w:p w:rsidR="00AA2C74" w:rsidRPr="00A30473" w:rsidRDefault="00AA2C74" w:rsidP="00AA2C74">
      <w:pPr>
        <w:pStyle w:val="a9"/>
        <w:spacing w:before="2" w:line="275" w:lineRule="exact"/>
        <w:ind w:left="829"/>
        <w:jc w:val="both"/>
        <w:rPr>
          <w:sz w:val="28"/>
          <w:szCs w:val="28"/>
        </w:rPr>
      </w:pPr>
      <w:r w:rsidRPr="00A30473">
        <w:rPr>
          <w:spacing w:val="-1"/>
          <w:sz w:val="28"/>
          <w:szCs w:val="28"/>
          <w:u w:val="single"/>
        </w:rPr>
        <w:t>Функции</w:t>
      </w:r>
      <w:r w:rsidRPr="00A30473">
        <w:rPr>
          <w:spacing w:val="-11"/>
          <w:sz w:val="28"/>
          <w:szCs w:val="28"/>
          <w:u w:val="single"/>
        </w:rPr>
        <w:t xml:space="preserve"> </w:t>
      </w:r>
      <w:r w:rsidRPr="00A30473">
        <w:rPr>
          <w:spacing w:val="-1"/>
          <w:sz w:val="28"/>
          <w:szCs w:val="28"/>
          <w:u w:val="single"/>
        </w:rPr>
        <w:t>системы</w:t>
      </w:r>
      <w:r w:rsidRPr="00A30473">
        <w:rPr>
          <w:spacing w:val="-17"/>
          <w:sz w:val="28"/>
          <w:szCs w:val="28"/>
          <w:u w:val="single"/>
        </w:rPr>
        <w:t xml:space="preserve"> </w:t>
      </w:r>
      <w:r w:rsidRPr="00A30473">
        <w:rPr>
          <w:sz w:val="28"/>
          <w:szCs w:val="28"/>
          <w:u w:val="single"/>
        </w:rPr>
        <w:t>оценки</w:t>
      </w:r>
      <w:r w:rsidRPr="00A30473">
        <w:rPr>
          <w:sz w:val="28"/>
          <w:szCs w:val="28"/>
        </w:rPr>
        <w:t>:</w:t>
      </w:r>
    </w:p>
    <w:p w:rsidR="00AA2C74" w:rsidRPr="00A30473" w:rsidRDefault="00AA2C74" w:rsidP="00AA2C74">
      <w:pPr>
        <w:pStyle w:val="a9"/>
        <w:spacing w:line="242" w:lineRule="auto"/>
        <w:ind w:left="119" w:right="123" w:firstLine="710"/>
        <w:jc w:val="both"/>
        <w:rPr>
          <w:sz w:val="28"/>
          <w:szCs w:val="28"/>
        </w:rPr>
      </w:pPr>
      <w:r w:rsidRPr="00A30473">
        <w:rPr>
          <w:sz w:val="28"/>
          <w:szCs w:val="28"/>
        </w:rPr>
        <w:t>ориентация</w:t>
      </w:r>
      <w:r w:rsidRPr="00A30473">
        <w:rPr>
          <w:spacing w:val="34"/>
          <w:sz w:val="28"/>
          <w:szCs w:val="28"/>
        </w:rPr>
        <w:t xml:space="preserve"> </w:t>
      </w:r>
      <w:r w:rsidRPr="00A30473">
        <w:rPr>
          <w:spacing w:val="-1"/>
          <w:sz w:val="28"/>
          <w:szCs w:val="28"/>
        </w:rPr>
        <w:t>образовательного</w:t>
      </w:r>
      <w:r w:rsidRPr="00A30473">
        <w:rPr>
          <w:spacing w:val="39"/>
          <w:sz w:val="28"/>
          <w:szCs w:val="28"/>
        </w:rPr>
        <w:t xml:space="preserve"> </w:t>
      </w:r>
      <w:r w:rsidRPr="00A30473">
        <w:rPr>
          <w:spacing w:val="-1"/>
          <w:sz w:val="28"/>
          <w:szCs w:val="28"/>
        </w:rPr>
        <w:t>процесса</w:t>
      </w:r>
      <w:r w:rsidRPr="00A30473">
        <w:rPr>
          <w:spacing w:val="37"/>
          <w:sz w:val="28"/>
          <w:szCs w:val="28"/>
        </w:rPr>
        <w:t xml:space="preserve"> </w:t>
      </w:r>
      <w:r w:rsidRPr="00A30473">
        <w:rPr>
          <w:sz w:val="28"/>
          <w:szCs w:val="28"/>
        </w:rPr>
        <w:t>на</w:t>
      </w:r>
      <w:r w:rsidRPr="00A30473">
        <w:rPr>
          <w:spacing w:val="38"/>
          <w:sz w:val="28"/>
          <w:szCs w:val="28"/>
        </w:rPr>
        <w:t xml:space="preserve"> </w:t>
      </w:r>
      <w:r w:rsidRPr="00A30473">
        <w:rPr>
          <w:sz w:val="28"/>
          <w:szCs w:val="28"/>
        </w:rPr>
        <w:t>достижение</w:t>
      </w:r>
      <w:r w:rsidRPr="00A30473">
        <w:rPr>
          <w:spacing w:val="38"/>
          <w:sz w:val="28"/>
          <w:szCs w:val="28"/>
        </w:rPr>
        <w:t xml:space="preserve"> </w:t>
      </w:r>
      <w:r w:rsidRPr="00A30473">
        <w:rPr>
          <w:spacing w:val="-1"/>
          <w:sz w:val="28"/>
          <w:szCs w:val="28"/>
        </w:rPr>
        <w:t>планируемых</w:t>
      </w:r>
      <w:r w:rsidRPr="00A30473">
        <w:rPr>
          <w:spacing w:val="35"/>
          <w:sz w:val="28"/>
          <w:szCs w:val="28"/>
        </w:rPr>
        <w:t xml:space="preserve"> </w:t>
      </w:r>
      <w:r w:rsidRPr="00A30473">
        <w:rPr>
          <w:sz w:val="28"/>
          <w:szCs w:val="28"/>
        </w:rPr>
        <w:t>результатов</w:t>
      </w:r>
      <w:r w:rsidRPr="00A30473">
        <w:rPr>
          <w:spacing w:val="60"/>
          <w:w w:val="99"/>
          <w:sz w:val="28"/>
          <w:szCs w:val="28"/>
        </w:rPr>
        <w:t xml:space="preserve"> </w:t>
      </w:r>
      <w:r w:rsidRPr="00A30473">
        <w:rPr>
          <w:sz w:val="28"/>
          <w:szCs w:val="28"/>
        </w:rPr>
        <w:t>освоения</w:t>
      </w:r>
      <w:r w:rsidRPr="00A30473">
        <w:rPr>
          <w:spacing w:val="-16"/>
          <w:sz w:val="28"/>
          <w:szCs w:val="28"/>
        </w:rPr>
        <w:t xml:space="preserve"> </w:t>
      </w:r>
      <w:r w:rsidRPr="00A30473">
        <w:rPr>
          <w:sz w:val="28"/>
          <w:szCs w:val="28"/>
        </w:rPr>
        <w:t>основной</w:t>
      </w:r>
      <w:r w:rsidRPr="00A30473">
        <w:rPr>
          <w:spacing w:val="-15"/>
          <w:sz w:val="28"/>
          <w:szCs w:val="28"/>
        </w:rPr>
        <w:t xml:space="preserve"> </w:t>
      </w:r>
      <w:r w:rsidRPr="00A30473">
        <w:rPr>
          <w:spacing w:val="-1"/>
          <w:sz w:val="28"/>
          <w:szCs w:val="28"/>
        </w:rPr>
        <w:t>образовательной</w:t>
      </w:r>
      <w:r w:rsidRPr="00A30473">
        <w:rPr>
          <w:spacing w:val="-14"/>
          <w:sz w:val="28"/>
          <w:szCs w:val="28"/>
        </w:rPr>
        <w:t xml:space="preserve"> </w:t>
      </w:r>
      <w:r w:rsidRPr="00A30473">
        <w:rPr>
          <w:spacing w:val="-1"/>
          <w:sz w:val="28"/>
          <w:szCs w:val="28"/>
        </w:rPr>
        <w:t>программы</w:t>
      </w:r>
      <w:r w:rsidRPr="00A30473">
        <w:rPr>
          <w:spacing w:val="-15"/>
          <w:sz w:val="28"/>
          <w:szCs w:val="28"/>
        </w:rPr>
        <w:t xml:space="preserve"> </w:t>
      </w:r>
      <w:r w:rsidRPr="00A30473">
        <w:rPr>
          <w:spacing w:val="-1"/>
          <w:sz w:val="28"/>
          <w:szCs w:val="28"/>
        </w:rPr>
        <w:t>основного</w:t>
      </w:r>
      <w:r w:rsidRPr="00A30473">
        <w:rPr>
          <w:spacing w:val="-16"/>
          <w:sz w:val="28"/>
          <w:szCs w:val="28"/>
        </w:rPr>
        <w:t xml:space="preserve"> </w:t>
      </w:r>
      <w:r w:rsidRPr="00A30473">
        <w:rPr>
          <w:sz w:val="28"/>
          <w:szCs w:val="28"/>
        </w:rPr>
        <w:t>общего</w:t>
      </w:r>
      <w:r w:rsidRPr="00A30473">
        <w:rPr>
          <w:spacing w:val="-16"/>
          <w:sz w:val="28"/>
          <w:szCs w:val="28"/>
        </w:rPr>
        <w:t xml:space="preserve"> </w:t>
      </w:r>
      <w:r w:rsidRPr="00A30473">
        <w:rPr>
          <w:sz w:val="28"/>
          <w:szCs w:val="28"/>
        </w:rPr>
        <w:t>образования;</w:t>
      </w:r>
    </w:p>
    <w:p w:rsidR="00AA2C74" w:rsidRPr="00A30473" w:rsidRDefault="00AA2C74" w:rsidP="00AA2C74">
      <w:pPr>
        <w:pStyle w:val="a9"/>
        <w:spacing w:line="242" w:lineRule="auto"/>
        <w:ind w:left="119" w:right="126" w:firstLine="768"/>
        <w:jc w:val="both"/>
        <w:rPr>
          <w:sz w:val="28"/>
          <w:szCs w:val="28"/>
        </w:rPr>
      </w:pPr>
      <w:r w:rsidRPr="00A30473">
        <w:rPr>
          <w:sz w:val="28"/>
          <w:szCs w:val="28"/>
        </w:rPr>
        <w:t>обеспечение</w:t>
      </w:r>
      <w:r w:rsidRPr="00A30473">
        <w:rPr>
          <w:spacing w:val="-5"/>
          <w:sz w:val="28"/>
          <w:szCs w:val="28"/>
        </w:rPr>
        <w:t xml:space="preserve"> </w:t>
      </w:r>
      <w:r w:rsidRPr="00A30473">
        <w:rPr>
          <w:spacing w:val="-1"/>
          <w:sz w:val="28"/>
          <w:szCs w:val="28"/>
        </w:rPr>
        <w:t>эффективной</w:t>
      </w:r>
      <w:r w:rsidRPr="00A30473">
        <w:rPr>
          <w:spacing w:val="-8"/>
          <w:sz w:val="28"/>
          <w:szCs w:val="28"/>
        </w:rPr>
        <w:t xml:space="preserve"> </w:t>
      </w:r>
      <w:r w:rsidRPr="00A30473">
        <w:rPr>
          <w:sz w:val="28"/>
          <w:szCs w:val="28"/>
        </w:rPr>
        <w:t>обратной</w:t>
      </w:r>
      <w:r w:rsidRPr="00A30473">
        <w:rPr>
          <w:spacing w:val="-7"/>
          <w:sz w:val="28"/>
          <w:szCs w:val="28"/>
        </w:rPr>
        <w:t xml:space="preserve"> </w:t>
      </w:r>
      <w:r w:rsidRPr="00A30473">
        <w:rPr>
          <w:spacing w:val="-1"/>
          <w:sz w:val="28"/>
          <w:szCs w:val="28"/>
        </w:rPr>
        <w:t>связи,</w:t>
      </w:r>
      <w:r w:rsidRPr="00A30473">
        <w:rPr>
          <w:spacing w:val="-5"/>
          <w:sz w:val="28"/>
          <w:szCs w:val="28"/>
        </w:rPr>
        <w:t xml:space="preserve"> </w:t>
      </w:r>
      <w:r w:rsidRPr="00A30473">
        <w:rPr>
          <w:spacing w:val="-1"/>
          <w:sz w:val="28"/>
          <w:szCs w:val="28"/>
        </w:rPr>
        <w:t>позволяющей</w:t>
      </w:r>
      <w:r w:rsidRPr="00A30473">
        <w:rPr>
          <w:spacing w:val="-7"/>
          <w:sz w:val="28"/>
          <w:szCs w:val="28"/>
        </w:rPr>
        <w:t xml:space="preserve"> </w:t>
      </w:r>
      <w:r w:rsidRPr="00A30473">
        <w:rPr>
          <w:spacing w:val="-1"/>
          <w:sz w:val="28"/>
          <w:szCs w:val="28"/>
        </w:rPr>
        <w:t>осуществлять</w:t>
      </w:r>
      <w:r w:rsidRPr="00A30473">
        <w:rPr>
          <w:spacing w:val="-3"/>
          <w:sz w:val="28"/>
          <w:szCs w:val="28"/>
        </w:rPr>
        <w:t xml:space="preserve"> </w:t>
      </w:r>
      <w:r w:rsidRPr="00A30473">
        <w:rPr>
          <w:spacing w:val="-1"/>
          <w:sz w:val="28"/>
          <w:szCs w:val="28"/>
        </w:rPr>
        <w:t>управление</w:t>
      </w:r>
      <w:r w:rsidRPr="00A30473">
        <w:rPr>
          <w:spacing w:val="54"/>
          <w:w w:val="99"/>
          <w:sz w:val="28"/>
          <w:szCs w:val="28"/>
        </w:rPr>
        <w:t xml:space="preserve"> </w:t>
      </w:r>
      <w:r w:rsidRPr="00A30473">
        <w:rPr>
          <w:spacing w:val="-1"/>
          <w:sz w:val="28"/>
          <w:szCs w:val="28"/>
        </w:rPr>
        <w:t>образовательным</w:t>
      </w:r>
      <w:r w:rsidRPr="00A30473">
        <w:rPr>
          <w:spacing w:val="-31"/>
          <w:sz w:val="28"/>
          <w:szCs w:val="28"/>
        </w:rPr>
        <w:t xml:space="preserve"> </w:t>
      </w:r>
      <w:r w:rsidRPr="00A30473">
        <w:rPr>
          <w:spacing w:val="-1"/>
          <w:sz w:val="28"/>
          <w:szCs w:val="28"/>
        </w:rPr>
        <w:t>процессом.</w:t>
      </w:r>
    </w:p>
    <w:p w:rsidR="00AA2C74" w:rsidRPr="00A30473" w:rsidRDefault="00AA2C74" w:rsidP="00AA2C74">
      <w:pPr>
        <w:pStyle w:val="a9"/>
        <w:ind w:left="119" w:right="119" w:firstLine="710"/>
        <w:jc w:val="both"/>
        <w:rPr>
          <w:sz w:val="28"/>
          <w:szCs w:val="28"/>
        </w:rPr>
      </w:pPr>
      <w:r w:rsidRPr="00A30473">
        <w:rPr>
          <w:sz w:val="28"/>
          <w:szCs w:val="28"/>
          <w:u w:val="single"/>
        </w:rPr>
        <w:t>Основные</w:t>
      </w:r>
      <w:r w:rsidRPr="00A30473">
        <w:rPr>
          <w:spacing w:val="22"/>
          <w:sz w:val="28"/>
          <w:szCs w:val="28"/>
          <w:u w:val="single"/>
        </w:rPr>
        <w:t xml:space="preserve"> </w:t>
      </w:r>
      <w:r w:rsidRPr="00A30473">
        <w:rPr>
          <w:spacing w:val="-2"/>
          <w:sz w:val="28"/>
          <w:szCs w:val="28"/>
          <w:u w:val="single"/>
        </w:rPr>
        <w:t>цели</w:t>
      </w:r>
      <w:r w:rsidRPr="00A30473">
        <w:rPr>
          <w:spacing w:val="38"/>
          <w:sz w:val="28"/>
          <w:szCs w:val="28"/>
        </w:rPr>
        <w:t xml:space="preserve"> </w:t>
      </w:r>
      <w:r w:rsidRPr="00A30473">
        <w:rPr>
          <w:sz w:val="28"/>
          <w:szCs w:val="28"/>
        </w:rPr>
        <w:t>оценочной</w:t>
      </w:r>
      <w:r w:rsidRPr="00A30473">
        <w:rPr>
          <w:spacing w:val="39"/>
          <w:sz w:val="28"/>
          <w:szCs w:val="28"/>
        </w:rPr>
        <w:t xml:space="preserve"> </w:t>
      </w:r>
      <w:r w:rsidRPr="00A30473">
        <w:rPr>
          <w:spacing w:val="-1"/>
          <w:sz w:val="28"/>
          <w:szCs w:val="28"/>
        </w:rPr>
        <w:t>деятельности</w:t>
      </w:r>
      <w:r w:rsidRPr="00A30473">
        <w:rPr>
          <w:spacing w:val="40"/>
          <w:sz w:val="28"/>
          <w:szCs w:val="28"/>
        </w:rPr>
        <w:t xml:space="preserve"> </w:t>
      </w:r>
      <w:r w:rsidRPr="00A30473">
        <w:rPr>
          <w:sz w:val="28"/>
          <w:szCs w:val="28"/>
        </w:rPr>
        <w:t>-</w:t>
      </w:r>
      <w:r w:rsidRPr="00A30473">
        <w:rPr>
          <w:spacing w:val="38"/>
          <w:sz w:val="28"/>
          <w:szCs w:val="28"/>
        </w:rPr>
        <w:t xml:space="preserve"> </w:t>
      </w:r>
      <w:r w:rsidRPr="00A30473">
        <w:rPr>
          <w:spacing w:val="-1"/>
          <w:sz w:val="28"/>
          <w:szCs w:val="28"/>
        </w:rPr>
        <w:t>оценка</w:t>
      </w:r>
      <w:r w:rsidRPr="00A30473">
        <w:rPr>
          <w:spacing w:val="41"/>
          <w:sz w:val="28"/>
          <w:szCs w:val="28"/>
        </w:rPr>
        <w:t xml:space="preserve"> </w:t>
      </w:r>
      <w:r w:rsidRPr="00A30473">
        <w:rPr>
          <w:spacing w:val="-1"/>
          <w:sz w:val="28"/>
          <w:szCs w:val="28"/>
        </w:rPr>
        <w:t>образовательных</w:t>
      </w:r>
      <w:r w:rsidRPr="00A30473">
        <w:rPr>
          <w:spacing w:val="37"/>
          <w:sz w:val="28"/>
          <w:szCs w:val="28"/>
        </w:rPr>
        <w:t xml:space="preserve"> </w:t>
      </w:r>
      <w:r w:rsidRPr="00A30473">
        <w:rPr>
          <w:sz w:val="28"/>
          <w:szCs w:val="28"/>
        </w:rPr>
        <w:t>достижений</w:t>
      </w:r>
      <w:r w:rsidRPr="00A30473">
        <w:rPr>
          <w:spacing w:val="65"/>
          <w:w w:val="99"/>
          <w:sz w:val="28"/>
          <w:szCs w:val="28"/>
        </w:rPr>
        <w:t xml:space="preserve"> </w:t>
      </w:r>
      <w:r w:rsidRPr="00A30473">
        <w:rPr>
          <w:spacing w:val="-1"/>
          <w:sz w:val="28"/>
          <w:szCs w:val="28"/>
        </w:rPr>
        <w:t>обучающихся</w:t>
      </w:r>
      <w:r w:rsidRPr="00A30473">
        <w:rPr>
          <w:spacing w:val="14"/>
          <w:sz w:val="28"/>
          <w:szCs w:val="28"/>
        </w:rPr>
        <w:t xml:space="preserve"> </w:t>
      </w:r>
      <w:r w:rsidRPr="00A30473">
        <w:rPr>
          <w:sz w:val="28"/>
          <w:szCs w:val="28"/>
        </w:rPr>
        <w:t>(с</w:t>
      </w:r>
      <w:r w:rsidRPr="00A30473">
        <w:rPr>
          <w:spacing w:val="15"/>
          <w:sz w:val="28"/>
          <w:szCs w:val="28"/>
        </w:rPr>
        <w:t xml:space="preserve"> </w:t>
      </w:r>
      <w:r w:rsidRPr="00A30473">
        <w:rPr>
          <w:sz w:val="28"/>
          <w:szCs w:val="28"/>
        </w:rPr>
        <w:t>целью</w:t>
      </w:r>
      <w:r w:rsidRPr="00A30473">
        <w:rPr>
          <w:spacing w:val="14"/>
          <w:sz w:val="28"/>
          <w:szCs w:val="28"/>
        </w:rPr>
        <w:t xml:space="preserve"> </w:t>
      </w:r>
      <w:r w:rsidRPr="00A30473">
        <w:rPr>
          <w:spacing w:val="-1"/>
          <w:sz w:val="28"/>
          <w:szCs w:val="28"/>
        </w:rPr>
        <w:t>итоговой</w:t>
      </w:r>
      <w:r w:rsidRPr="00A30473">
        <w:rPr>
          <w:spacing w:val="7"/>
          <w:sz w:val="28"/>
          <w:szCs w:val="28"/>
        </w:rPr>
        <w:t xml:space="preserve"> </w:t>
      </w:r>
      <w:r w:rsidRPr="00A30473">
        <w:rPr>
          <w:sz w:val="28"/>
          <w:szCs w:val="28"/>
        </w:rPr>
        <w:t>оценки);</w:t>
      </w:r>
      <w:r w:rsidRPr="00A30473">
        <w:rPr>
          <w:spacing w:val="8"/>
          <w:sz w:val="28"/>
          <w:szCs w:val="28"/>
        </w:rPr>
        <w:t xml:space="preserve"> </w:t>
      </w:r>
      <w:r w:rsidRPr="00A30473">
        <w:rPr>
          <w:spacing w:val="-1"/>
          <w:sz w:val="28"/>
          <w:szCs w:val="28"/>
        </w:rPr>
        <w:t>оценка</w:t>
      </w:r>
      <w:r w:rsidRPr="00A30473">
        <w:rPr>
          <w:spacing w:val="15"/>
          <w:sz w:val="28"/>
          <w:szCs w:val="28"/>
        </w:rPr>
        <w:t xml:space="preserve"> </w:t>
      </w:r>
      <w:r w:rsidRPr="00A30473">
        <w:rPr>
          <w:spacing w:val="-1"/>
          <w:sz w:val="28"/>
          <w:szCs w:val="28"/>
        </w:rPr>
        <w:t>результатов</w:t>
      </w:r>
      <w:r w:rsidRPr="00A30473">
        <w:rPr>
          <w:spacing w:val="16"/>
          <w:sz w:val="28"/>
          <w:szCs w:val="28"/>
        </w:rPr>
        <w:t xml:space="preserve"> </w:t>
      </w:r>
      <w:r w:rsidRPr="00A30473">
        <w:rPr>
          <w:spacing w:val="-1"/>
          <w:sz w:val="28"/>
          <w:szCs w:val="28"/>
        </w:rPr>
        <w:t>деятельности</w:t>
      </w:r>
      <w:r w:rsidRPr="00A30473">
        <w:rPr>
          <w:spacing w:val="8"/>
          <w:sz w:val="28"/>
          <w:szCs w:val="28"/>
        </w:rPr>
        <w:t xml:space="preserve"> </w:t>
      </w:r>
      <w:r w:rsidRPr="00A30473">
        <w:rPr>
          <w:sz w:val="28"/>
          <w:szCs w:val="28"/>
        </w:rPr>
        <w:t>школы</w:t>
      </w:r>
      <w:r w:rsidRPr="00A30473">
        <w:rPr>
          <w:spacing w:val="11"/>
          <w:sz w:val="28"/>
          <w:szCs w:val="28"/>
        </w:rPr>
        <w:t xml:space="preserve"> </w:t>
      </w:r>
      <w:r w:rsidRPr="00A30473">
        <w:rPr>
          <w:sz w:val="28"/>
          <w:szCs w:val="28"/>
        </w:rPr>
        <w:t>и</w:t>
      </w:r>
      <w:r w:rsidRPr="00A30473">
        <w:rPr>
          <w:spacing w:val="82"/>
          <w:w w:val="99"/>
          <w:sz w:val="28"/>
          <w:szCs w:val="28"/>
        </w:rPr>
        <w:t xml:space="preserve"> </w:t>
      </w:r>
      <w:r w:rsidRPr="00A30473">
        <w:rPr>
          <w:spacing w:val="-1"/>
          <w:sz w:val="28"/>
          <w:szCs w:val="28"/>
        </w:rPr>
        <w:t>педагогических</w:t>
      </w:r>
      <w:r w:rsidRPr="00A30473">
        <w:rPr>
          <w:spacing w:val="-14"/>
          <w:sz w:val="28"/>
          <w:szCs w:val="28"/>
        </w:rPr>
        <w:t xml:space="preserve"> </w:t>
      </w:r>
      <w:r w:rsidRPr="00A30473">
        <w:rPr>
          <w:spacing w:val="-1"/>
          <w:sz w:val="28"/>
          <w:szCs w:val="28"/>
        </w:rPr>
        <w:t>кадров</w:t>
      </w:r>
      <w:r w:rsidRPr="00A30473">
        <w:rPr>
          <w:spacing w:val="-7"/>
          <w:sz w:val="28"/>
          <w:szCs w:val="28"/>
        </w:rPr>
        <w:t xml:space="preserve"> </w:t>
      </w:r>
      <w:r w:rsidRPr="00A30473">
        <w:rPr>
          <w:spacing w:val="-1"/>
          <w:sz w:val="28"/>
          <w:szCs w:val="28"/>
        </w:rPr>
        <w:t>(соответственно</w:t>
      </w:r>
      <w:r w:rsidRPr="00A30473">
        <w:rPr>
          <w:spacing w:val="-5"/>
          <w:sz w:val="28"/>
          <w:szCs w:val="28"/>
        </w:rPr>
        <w:t xml:space="preserve"> </w:t>
      </w:r>
      <w:r w:rsidRPr="00A30473">
        <w:rPr>
          <w:sz w:val="28"/>
          <w:szCs w:val="28"/>
        </w:rPr>
        <w:t>с</w:t>
      </w:r>
      <w:r w:rsidRPr="00A30473">
        <w:rPr>
          <w:spacing w:val="-14"/>
          <w:sz w:val="28"/>
          <w:szCs w:val="28"/>
        </w:rPr>
        <w:t xml:space="preserve"> </w:t>
      </w:r>
      <w:r w:rsidRPr="00A30473">
        <w:rPr>
          <w:spacing w:val="-1"/>
          <w:sz w:val="28"/>
          <w:szCs w:val="28"/>
        </w:rPr>
        <w:t>целями</w:t>
      </w:r>
      <w:r w:rsidRPr="00A30473">
        <w:rPr>
          <w:spacing w:val="-8"/>
          <w:sz w:val="28"/>
          <w:szCs w:val="28"/>
        </w:rPr>
        <w:t xml:space="preserve"> </w:t>
      </w:r>
      <w:r w:rsidRPr="00A30473">
        <w:rPr>
          <w:spacing w:val="-1"/>
          <w:sz w:val="28"/>
          <w:szCs w:val="28"/>
        </w:rPr>
        <w:t>аккредитации</w:t>
      </w:r>
      <w:r w:rsidRPr="00A30473">
        <w:rPr>
          <w:spacing w:val="-8"/>
          <w:sz w:val="28"/>
          <w:szCs w:val="28"/>
        </w:rPr>
        <w:t xml:space="preserve"> </w:t>
      </w:r>
      <w:r w:rsidRPr="00A30473">
        <w:rPr>
          <w:sz w:val="28"/>
          <w:szCs w:val="28"/>
        </w:rPr>
        <w:t>и</w:t>
      </w:r>
      <w:r w:rsidRPr="00A30473">
        <w:rPr>
          <w:spacing w:val="-12"/>
          <w:sz w:val="28"/>
          <w:szCs w:val="28"/>
        </w:rPr>
        <w:t xml:space="preserve"> </w:t>
      </w:r>
      <w:r w:rsidRPr="00A30473">
        <w:rPr>
          <w:spacing w:val="-1"/>
          <w:sz w:val="28"/>
          <w:szCs w:val="28"/>
        </w:rPr>
        <w:t>аттестации).</w:t>
      </w:r>
    </w:p>
    <w:p w:rsidR="00AA2C74" w:rsidRPr="00A30473" w:rsidRDefault="00AA2C74" w:rsidP="00AA2C74">
      <w:pPr>
        <w:pStyle w:val="a9"/>
        <w:spacing w:before="3" w:line="239" w:lineRule="auto"/>
        <w:ind w:left="119" w:right="122" w:firstLine="710"/>
        <w:jc w:val="both"/>
        <w:rPr>
          <w:sz w:val="28"/>
          <w:szCs w:val="28"/>
        </w:rPr>
      </w:pPr>
      <w:r w:rsidRPr="00A30473">
        <w:rPr>
          <w:sz w:val="28"/>
          <w:szCs w:val="28"/>
        </w:rPr>
        <w:t>В</w:t>
      </w:r>
      <w:r w:rsidRPr="00A30473">
        <w:rPr>
          <w:spacing w:val="45"/>
          <w:sz w:val="28"/>
          <w:szCs w:val="28"/>
        </w:rPr>
        <w:t xml:space="preserve"> </w:t>
      </w:r>
      <w:r w:rsidRPr="00A30473">
        <w:rPr>
          <w:sz w:val="28"/>
          <w:szCs w:val="28"/>
        </w:rPr>
        <w:t>соответствии</w:t>
      </w:r>
      <w:r w:rsidRPr="00A30473">
        <w:rPr>
          <w:spacing w:val="48"/>
          <w:sz w:val="28"/>
          <w:szCs w:val="28"/>
        </w:rPr>
        <w:t xml:space="preserve"> </w:t>
      </w:r>
      <w:r w:rsidRPr="00A30473">
        <w:rPr>
          <w:sz w:val="28"/>
          <w:szCs w:val="28"/>
        </w:rPr>
        <w:t>с</w:t>
      </w:r>
      <w:r w:rsidRPr="00A30473">
        <w:rPr>
          <w:spacing w:val="42"/>
          <w:sz w:val="28"/>
          <w:szCs w:val="28"/>
        </w:rPr>
        <w:t xml:space="preserve"> </w:t>
      </w:r>
      <w:r w:rsidRPr="00A30473">
        <w:rPr>
          <w:sz w:val="28"/>
          <w:szCs w:val="28"/>
        </w:rPr>
        <w:t>ФГОС</w:t>
      </w:r>
      <w:r w:rsidRPr="00A30473">
        <w:rPr>
          <w:spacing w:val="46"/>
          <w:sz w:val="28"/>
          <w:szCs w:val="28"/>
        </w:rPr>
        <w:t xml:space="preserve"> </w:t>
      </w:r>
      <w:r w:rsidRPr="00A30473">
        <w:rPr>
          <w:spacing w:val="-1"/>
          <w:sz w:val="28"/>
          <w:szCs w:val="28"/>
        </w:rPr>
        <w:t>ООО</w:t>
      </w:r>
      <w:r w:rsidRPr="00A30473">
        <w:rPr>
          <w:spacing w:val="46"/>
          <w:sz w:val="28"/>
          <w:szCs w:val="28"/>
        </w:rPr>
        <w:t xml:space="preserve"> </w:t>
      </w:r>
      <w:r w:rsidRPr="00A30473">
        <w:rPr>
          <w:spacing w:val="-1"/>
          <w:sz w:val="28"/>
          <w:szCs w:val="28"/>
        </w:rPr>
        <w:t>основным</w:t>
      </w:r>
      <w:r w:rsidRPr="00A30473">
        <w:rPr>
          <w:spacing w:val="45"/>
          <w:sz w:val="28"/>
          <w:szCs w:val="28"/>
        </w:rPr>
        <w:t xml:space="preserve"> </w:t>
      </w:r>
      <w:r w:rsidRPr="00A30473">
        <w:rPr>
          <w:spacing w:val="-1"/>
          <w:sz w:val="28"/>
          <w:szCs w:val="28"/>
        </w:rPr>
        <w:t>объектом</w:t>
      </w:r>
      <w:r w:rsidRPr="00A30473">
        <w:rPr>
          <w:spacing w:val="48"/>
          <w:sz w:val="28"/>
          <w:szCs w:val="28"/>
        </w:rPr>
        <w:t xml:space="preserve"> </w:t>
      </w:r>
      <w:r w:rsidRPr="00A30473">
        <w:rPr>
          <w:spacing w:val="-1"/>
          <w:sz w:val="28"/>
          <w:szCs w:val="28"/>
        </w:rPr>
        <w:t>системы</w:t>
      </w:r>
      <w:r w:rsidRPr="00A30473">
        <w:rPr>
          <w:spacing w:val="44"/>
          <w:sz w:val="28"/>
          <w:szCs w:val="28"/>
        </w:rPr>
        <w:t xml:space="preserve"> </w:t>
      </w:r>
      <w:r w:rsidRPr="00A30473">
        <w:rPr>
          <w:sz w:val="28"/>
          <w:szCs w:val="28"/>
        </w:rPr>
        <w:t>оценки</w:t>
      </w:r>
      <w:r w:rsidRPr="00A30473">
        <w:rPr>
          <w:spacing w:val="44"/>
          <w:sz w:val="28"/>
          <w:szCs w:val="28"/>
        </w:rPr>
        <w:t xml:space="preserve"> </w:t>
      </w:r>
      <w:r w:rsidRPr="00A30473">
        <w:rPr>
          <w:spacing w:val="-1"/>
          <w:sz w:val="28"/>
          <w:szCs w:val="28"/>
        </w:rPr>
        <w:t>результатов</w:t>
      </w:r>
      <w:r w:rsidRPr="00A30473">
        <w:rPr>
          <w:spacing w:val="44"/>
          <w:w w:val="99"/>
          <w:sz w:val="28"/>
          <w:szCs w:val="28"/>
        </w:rPr>
        <w:t xml:space="preserve"> </w:t>
      </w:r>
      <w:r w:rsidRPr="00A30473">
        <w:rPr>
          <w:spacing w:val="-1"/>
          <w:sz w:val="28"/>
          <w:szCs w:val="28"/>
        </w:rPr>
        <w:t>образования,</w:t>
      </w:r>
      <w:r w:rsidRPr="00A30473">
        <w:rPr>
          <w:spacing w:val="-5"/>
          <w:sz w:val="28"/>
          <w:szCs w:val="28"/>
        </w:rPr>
        <w:t xml:space="preserve"> </w:t>
      </w:r>
      <w:r w:rsidRPr="00A30473">
        <w:rPr>
          <w:spacing w:val="-1"/>
          <w:sz w:val="28"/>
          <w:szCs w:val="28"/>
        </w:rPr>
        <w:t>её</w:t>
      </w:r>
      <w:r w:rsidRPr="00A30473">
        <w:rPr>
          <w:spacing w:val="-7"/>
          <w:sz w:val="28"/>
          <w:szCs w:val="28"/>
        </w:rPr>
        <w:t xml:space="preserve"> </w:t>
      </w:r>
      <w:r w:rsidRPr="00A30473">
        <w:rPr>
          <w:spacing w:val="-1"/>
          <w:sz w:val="28"/>
          <w:szCs w:val="28"/>
        </w:rPr>
        <w:t>содержательной</w:t>
      </w:r>
      <w:r w:rsidRPr="00A30473">
        <w:rPr>
          <w:spacing w:val="-5"/>
          <w:sz w:val="28"/>
          <w:szCs w:val="28"/>
        </w:rPr>
        <w:t xml:space="preserve"> </w:t>
      </w:r>
      <w:r w:rsidRPr="00A30473">
        <w:rPr>
          <w:sz w:val="28"/>
          <w:szCs w:val="28"/>
        </w:rPr>
        <w:t>и</w:t>
      </w:r>
      <w:r w:rsidRPr="00A30473">
        <w:rPr>
          <w:spacing w:val="-6"/>
          <w:sz w:val="28"/>
          <w:szCs w:val="28"/>
        </w:rPr>
        <w:t xml:space="preserve"> </w:t>
      </w:r>
      <w:r w:rsidRPr="00A30473">
        <w:rPr>
          <w:spacing w:val="-1"/>
          <w:sz w:val="28"/>
          <w:szCs w:val="28"/>
        </w:rPr>
        <w:t>критериальной</w:t>
      </w:r>
      <w:r w:rsidRPr="00A30473">
        <w:rPr>
          <w:spacing w:val="-5"/>
          <w:sz w:val="28"/>
          <w:szCs w:val="28"/>
        </w:rPr>
        <w:t xml:space="preserve"> </w:t>
      </w:r>
      <w:r w:rsidRPr="00A30473">
        <w:rPr>
          <w:spacing w:val="-1"/>
          <w:sz w:val="28"/>
          <w:szCs w:val="28"/>
        </w:rPr>
        <w:t>базой</w:t>
      </w:r>
      <w:r w:rsidRPr="00A30473">
        <w:rPr>
          <w:spacing w:val="-5"/>
          <w:sz w:val="28"/>
          <w:szCs w:val="28"/>
        </w:rPr>
        <w:t xml:space="preserve"> </w:t>
      </w:r>
      <w:r w:rsidRPr="00A30473">
        <w:rPr>
          <w:spacing w:val="-2"/>
          <w:sz w:val="28"/>
          <w:szCs w:val="28"/>
        </w:rPr>
        <w:t>выступают</w:t>
      </w:r>
      <w:r w:rsidRPr="00A30473">
        <w:rPr>
          <w:spacing w:val="-6"/>
          <w:sz w:val="28"/>
          <w:szCs w:val="28"/>
        </w:rPr>
        <w:t xml:space="preserve"> </w:t>
      </w:r>
      <w:r w:rsidRPr="00A30473">
        <w:rPr>
          <w:sz w:val="28"/>
          <w:szCs w:val="28"/>
        </w:rPr>
        <w:t>требования</w:t>
      </w:r>
      <w:r w:rsidRPr="00A30473">
        <w:rPr>
          <w:spacing w:val="-6"/>
          <w:sz w:val="28"/>
          <w:szCs w:val="28"/>
        </w:rPr>
        <w:t xml:space="preserve"> </w:t>
      </w:r>
      <w:r w:rsidRPr="00A30473">
        <w:rPr>
          <w:spacing w:val="-1"/>
          <w:sz w:val="28"/>
          <w:szCs w:val="28"/>
        </w:rPr>
        <w:t>Стандарта,</w:t>
      </w:r>
      <w:r w:rsidRPr="00A30473">
        <w:rPr>
          <w:spacing w:val="97"/>
          <w:w w:val="99"/>
          <w:sz w:val="28"/>
          <w:szCs w:val="28"/>
        </w:rPr>
        <w:t xml:space="preserve"> </w:t>
      </w:r>
      <w:r w:rsidRPr="00A30473">
        <w:rPr>
          <w:sz w:val="28"/>
          <w:szCs w:val="28"/>
        </w:rPr>
        <w:t>которые</w:t>
      </w:r>
      <w:r w:rsidRPr="00A30473">
        <w:rPr>
          <w:spacing w:val="32"/>
          <w:sz w:val="28"/>
          <w:szCs w:val="28"/>
        </w:rPr>
        <w:t xml:space="preserve"> </w:t>
      </w:r>
      <w:r w:rsidRPr="00A30473">
        <w:rPr>
          <w:spacing w:val="-1"/>
          <w:sz w:val="28"/>
          <w:szCs w:val="28"/>
        </w:rPr>
        <w:t>конкретизируются</w:t>
      </w:r>
      <w:r w:rsidRPr="00A30473">
        <w:rPr>
          <w:spacing w:val="37"/>
          <w:sz w:val="28"/>
          <w:szCs w:val="28"/>
        </w:rPr>
        <w:t xml:space="preserve"> </w:t>
      </w:r>
      <w:r w:rsidRPr="00A30473">
        <w:rPr>
          <w:sz w:val="28"/>
          <w:szCs w:val="28"/>
        </w:rPr>
        <w:t>в</w:t>
      </w:r>
      <w:r w:rsidRPr="00A30473">
        <w:rPr>
          <w:spacing w:val="40"/>
          <w:sz w:val="28"/>
          <w:szCs w:val="28"/>
        </w:rPr>
        <w:t xml:space="preserve"> </w:t>
      </w:r>
      <w:r w:rsidRPr="00A30473">
        <w:rPr>
          <w:spacing w:val="-1"/>
          <w:sz w:val="28"/>
          <w:szCs w:val="28"/>
        </w:rPr>
        <w:t>планируемых</w:t>
      </w:r>
      <w:r w:rsidRPr="00A30473">
        <w:rPr>
          <w:spacing w:val="33"/>
          <w:sz w:val="28"/>
          <w:szCs w:val="28"/>
        </w:rPr>
        <w:t xml:space="preserve"> </w:t>
      </w:r>
      <w:r w:rsidRPr="00A30473">
        <w:rPr>
          <w:spacing w:val="-1"/>
          <w:sz w:val="28"/>
          <w:szCs w:val="28"/>
        </w:rPr>
        <w:t>результатах</w:t>
      </w:r>
      <w:r w:rsidRPr="00A30473">
        <w:rPr>
          <w:spacing w:val="33"/>
          <w:sz w:val="28"/>
          <w:szCs w:val="28"/>
        </w:rPr>
        <w:t xml:space="preserve"> </w:t>
      </w:r>
      <w:r w:rsidRPr="00A30473">
        <w:rPr>
          <w:sz w:val="28"/>
          <w:szCs w:val="28"/>
        </w:rPr>
        <w:t>освоения</w:t>
      </w:r>
      <w:r w:rsidRPr="00A30473">
        <w:rPr>
          <w:spacing w:val="33"/>
          <w:sz w:val="28"/>
          <w:szCs w:val="28"/>
        </w:rPr>
        <w:t xml:space="preserve"> </w:t>
      </w:r>
      <w:r w:rsidRPr="00A30473">
        <w:rPr>
          <w:spacing w:val="-1"/>
          <w:sz w:val="28"/>
          <w:szCs w:val="28"/>
        </w:rPr>
        <w:t>обучающимися</w:t>
      </w:r>
      <w:r w:rsidRPr="00A30473">
        <w:rPr>
          <w:spacing w:val="62"/>
          <w:w w:val="99"/>
          <w:sz w:val="28"/>
          <w:szCs w:val="28"/>
        </w:rPr>
        <w:t xml:space="preserve"> </w:t>
      </w:r>
      <w:r w:rsidRPr="00A30473">
        <w:rPr>
          <w:sz w:val="28"/>
          <w:szCs w:val="28"/>
        </w:rPr>
        <w:t>основной</w:t>
      </w:r>
      <w:r w:rsidRPr="00A30473">
        <w:rPr>
          <w:spacing w:val="-16"/>
          <w:sz w:val="28"/>
          <w:szCs w:val="28"/>
        </w:rPr>
        <w:t xml:space="preserve"> </w:t>
      </w:r>
      <w:r w:rsidRPr="00A30473">
        <w:rPr>
          <w:spacing w:val="-1"/>
          <w:sz w:val="28"/>
          <w:szCs w:val="28"/>
        </w:rPr>
        <w:t>образовательной</w:t>
      </w:r>
      <w:r w:rsidRPr="00A30473">
        <w:rPr>
          <w:spacing w:val="-16"/>
          <w:sz w:val="28"/>
          <w:szCs w:val="28"/>
        </w:rPr>
        <w:t xml:space="preserve"> </w:t>
      </w:r>
      <w:r w:rsidRPr="00A30473">
        <w:rPr>
          <w:spacing w:val="-1"/>
          <w:sz w:val="28"/>
          <w:szCs w:val="28"/>
        </w:rPr>
        <w:t>программы</w:t>
      </w:r>
      <w:r w:rsidRPr="00A30473">
        <w:rPr>
          <w:spacing w:val="-21"/>
          <w:sz w:val="28"/>
          <w:szCs w:val="28"/>
        </w:rPr>
        <w:t xml:space="preserve"> </w:t>
      </w:r>
      <w:r w:rsidRPr="00A30473">
        <w:rPr>
          <w:sz w:val="28"/>
          <w:szCs w:val="28"/>
        </w:rPr>
        <w:t>основного</w:t>
      </w:r>
      <w:r w:rsidRPr="00A30473">
        <w:rPr>
          <w:spacing w:val="-17"/>
          <w:sz w:val="28"/>
          <w:szCs w:val="28"/>
        </w:rPr>
        <w:t xml:space="preserve"> </w:t>
      </w:r>
      <w:r w:rsidRPr="00A30473">
        <w:rPr>
          <w:sz w:val="28"/>
          <w:szCs w:val="28"/>
        </w:rPr>
        <w:t>общего</w:t>
      </w:r>
      <w:r w:rsidRPr="00A30473">
        <w:rPr>
          <w:spacing w:val="-17"/>
          <w:sz w:val="28"/>
          <w:szCs w:val="28"/>
        </w:rPr>
        <w:t xml:space="preserve"> </w:t>
      </w:r>
      <w:r w:rsidRPr="00A30473">
        <w:rPr>
          <w:spacing w:val="-1"/>
          <w:sz w:val="28"/>
          <w:szCs w:val="28"/>
        </w:rPr>
        <w:t>образования.</w:t>
      </w:r>
    </w:p>
    <w:p w:rsidR="00AA2C74" w:rsidRPr="00A30473" w:rsidRDefault="00AA2C74" w:rsidP="00AA2C74">
      <w:pPr>
        <w:pStyle w:val="a9"/>
        <w:spacing w:before="2"/>
        <w:ind w:left="119" w:right="118" w:firstLine="710"/>
        <w:jc w:val="both"/>
        <w:rPr>
          <w:sz w:val="28"/>
          <w:szCs w:val="28"/>
        </w:rPr>
      </w:pPr>
      <w:r w:rsidRPr="00A30473">
        <w:rPr>
          <w:sz w:val="28"/>
          <w:szCs w:val="28"/>
        </w:rPr>
        <w:t>Итоговая</w:t>
      </w:r>
      <w:r w:rsidRPr="00A30473">
        <w:rPr>
          <w:spacing w:val="31"/>
          <w:sz w:val="28"/>
          <w:szCs w:val="28"/>
        </w:rPr>
        <w:t xml:space="preserve"> </w:t>
      </w:r>
      <w:r w:rsidRPr="00A30473">
        <w:rPr>
          <w:spacing w:val="-1"/>
          <w:sz w:val="28"/>
          <w:szCs w:val="28"/>
        </w:rPr>
        <w:t>оценка</w:t>
      </w:r>
      <w:r w:rsidRPr="00A30473">
        <w:rPr>
          <w:spacing w:val="31"/>
          <w:sz w:val="28"/>
          <w:szCs w:val="28"/>
        </w:rPr>
        <w:t xml:space="preserve"> </w:t>
      </w:r>
      <w:r w:rsidRPr="00A30473">
        <w:rPr>
          <w:spacing w:val="-1"/>
          <w:sz w:val="28"/>
          <w:szCs w:val="28"/>
        </w:rPr>
        <w:t>результатов</w:t>
      </w:r>
      <w:r w:rsidRPr="00A30473">
        <w:rPr>
          <w:spacing w:val="34"/>
          <w:sz w:val="28"/>
          <w:szCs w:val="28"/>
        </w:rPr>
        <w:t xml:space="preserve"> </w:t>
      </w:r>
      <w:r w:rsidRPr="00A30473">
        <w:rPr>
          <w:sz w:val="28"/>
          <w:szCs w:val="28"/>
        </w:rPr>
        <w:t>освоения</w:t>
      </w:r>
      <w:r w:rsidRPr="00A30473">
        <w:rPr>
          <w:spacing w:val="27"/>
          <w:sz w:val="28"/>
          <w:szCs w:val="28"/>
        </w:rPr>
        <w:t xml:space="preserve"> </w:t>
      </w:r>
      <w:r w:rsidRPr="00A30473">
        <w:rPr>
          <w:sz w:val="28"/>
          <w:szCs w:val="28"/>
        </w:rPr>
        <w:t>основной</w:t>
      </w:r>
      <w:r w:rsidRPr="00A30473">
        <w:rPr>
          <w:spacing w:val="33"/>
          <w:sz w:val="28"/>
          <w:szCs w:val="28"/>
        </w:rPr>
        <w:t xml:space="preserve"> </w:t>
      </w:r>
      <w:r w:rsidRPr="00A30473">
        <w:rPr>
          <w:spacing w:val="-1"/>
          <w:sz w:val="28"/>
          <w:szCs w:val="28"/>
        </w:rPr>
        <w:t>образовательной</w:t>
      </w:r>
      <w:r w:rsidRPr="00A30473">
        <w:rPr>
          <w:spacing w:val="33"/>
          <w:sz w:val="28"/>
          <w:szCs w:val="28"/>
        </w:rPr>
        <w:t xml:space="preserve"> </w:t>
      </w:r>
      <w:r w:rsidRPr="00A30473">
        <w:rPr>
          <w:spacing w:val="-1"/>
          <w:sz w:val="28"/>
          <w:szCs w:val="28"/>
        </w:rPr>
        <w:t>программы</w:t>
      </w:r>
      <w:r w:rsidRPr="00A30473">
        <w:rPr>
          <w:spacing w:val="76"/>
          <w:w w:val="99"/>
          <w:sz w:val="28"/>
          <w:szCs w:val="28"/>
        </w:rPr>
        <w:t xml:space="preserve"> </w:t>
      </w:r>
      <w:r w:rsidRPr="00A30473">
        <w:rPr>
          <w:spacing w:val="-1"/>
          <w:sz w:val="28"/>
          <w:szCs w:val="28"/>
        </w:rPr>
        <w:t>основного</w:t>
      </w:r>
      <w:r w:rsidRPr="00A30473">
        <w:rPr>
          <w:spacing w:val="22"/>
          <w:sz w:val="28"/>
          <w:szCs w:val="28"/>
        </w:rPr>
        <w:t xml:space="preserve"> </w:t>
      </w:r>
      <w:r w:rsidRPr="00A30473">
        <w:rPr>
          <w:spacing w:val="-1"/>
          <w:sz w:val="28"/>
          <w:szCs w:val="28"/>
        </w:rPr>
        <w:t>общего</w:t>
      </w:r>
      <w:r w:rsidRPr="00A30473">
        <w:rPr>
          <w:spacing w:val="22"/>
          <w:sz w:val="28"/>
          <w:szCs w:val="28"/>
        </w:rPr>
        <w:t xml:space="preserve"> </w:t>
      </w:r>
      <w:r w:rsidRPr="00A30473">
        <w:rPr>
          <w:sz w:val="28"/>
          <w:szCs w:val="28"/>
        </w:rPr>
        <w:t>образования</w:t>
      </w:r>
      <w:r w:rsidRPr="00A30473">
        <w:rPr>
          <w:spacing w:val="17"/>
          <w:sz w:val="28"/>
          <w:szCs w:val="28"/>
        </w:rPr>
        <w:t xml:space="preserve"> </w:t>
      </w:r>
      <w:r w:rsidRPr="00A30473">
        <w:rPr>
          <w:spacing w:val="-1"/>
          <w:sz w:val="28"/>
          <w:szCs w:val="28"/>
        </w:rPr>
        <w:t>определяется</w:t>
      </w:r>
      <w:r w:rsidRPr="00A30473">
        <w:rPr>
          <w:spacing w:val="23"/>
          <w:sz w:val="28"/>
          <w:szCs w:val="28"/>
        </w:rPr>
        <w:t xml:space="preserve"> </w:t>
      </w:r>
      <w:r w:rsidRPr="00A30473">
        <w:rPr>
          <w:sz w:val="28"/>
          <w:szCs w:val="28"/>
        </w:rPr>
        <w:t>по</w:t>
      </w:r>
      <w:r w:rsidRPr="00A30473">
        <w:rPr>
          <w:spacing w:val="26"/>
          <w:sz w:val="28"/>
          <w:szCs w:val="28"/>
        </w:rPr>
        <w:t xml:space="preserve"> </w:t>
      </w:r>
      <w:r w:rsidRPr="00A30473">
        <w:rPr>
          <w:spacing w:val="-2"/>
          <w:sz w:val="28"/>
          <w:szCs w:val="28"/>
        </w:rPr>
        <w:t>результатам</w:t>
      </w:r>
      <w:r w:rsidRPr="00A30473">
        <w:rPr>
          <w:spacing w:val="23"/>
          <w:sz w:val="28"/>
          <w:szCs w:val="28"/>
        </w:rPr>
        <w:t xml:space="preserve"> </w:t>
      </w:r>
      <w:r w:rsidRPr="00A30473">
        <w:rPr>
          <w:spacing w:val="-1"/>
          <w:sz w:val="28"/>
          <w:szCs w:val="28"/>
        </w:rPr>
        <w:t>промежуточной</w:t>
      </w:r>
      <w:r w:rsidRPr="00A30473">
        <w:rPr>
          <w:spacing w:val="23"/>
          <w:sz w:val="28"/>
          <w:szCs w:val="28"/>
        </w:rPr>
        <w:t xml:space="preserve"> </w:t>
      </w:r>
      <w:r w:rsidRPr="00A30473">
        <w:rPr>
          <w:sz w:val="28"/>
          <w:szCs w:val="28"/>
        </w:rPr>
        <w:t>и</w:t>
      </w:r>
      <w:r w:rsidRPr="00A30473">
        <w:rPr>
          <w:spacing w:val="24"/>
          <w:sz w:val="28"/>
          <w:szCs w:val="28"/>
        </w:rPr>
        <w:t xml:space="preserve"> </w:t>
      </w:r>
      <w:r w:rsidRPr="00A30473">
        <w:rPr>
          <w:spacing w:val="-1"/>
          <w:sz w:val="28"/>
          <w:szCs w:val="28"/>
        </w:rPr>
        <w:t>итоговой</w:t>
      </w:r>
      <w:r w:rsidRPr="00A30473">
        <w:rPr>
          <w:spacing w:val="81"/>
          <w:w w:val="99"/>
          <w:sz w:val="28"/>
          <w:szCs w:val="28"/>
        </w:rPr>
        <w:t xml:space="preserve"> </w:t>
      </w:r>
      <w:r w:rsidRPr="00A30473">
        <w:rPr>
          <w:spacing w:val="-1"/>
          <w:sz w:val="28"/>
          <w:szCs w:val="28"/>
        </w:rPr>
        <w:t>аттестации</w:t>
      </w:r>
      <w:r w:rsidRPr="00A30473">
        <w:rPr>
          <w:spacing w:val="-29"/>
          <w:sz w:val="28"/>
          <w:szCs w:val="28"/>
        </w:rPr>
        <w:t xml:space="preserve"> </w:t>
      </w:r>
      <w:r w:rsidRPr="00A30473">
        <w:rPr>
          <w:spacing w:val="-1"/>
          <w:sz w:val="28"/>
          <w:szCs w:val="28"/>
        </w:rPr>
        <w:t>обучающихся.</w:t>
      </w:r>
    </w:p>
    <w:p w:rsidR="00AA2C74" w:rsidRPr="00A30473" w:rsidRDefault="00AA2C74" w:rsidP="00AA2C74">
      <w:pPr>
        <w:pStyle w:val="a9"/>
        <w:ind w:left="119" w:right="120" w:firstLine="710"/>
        <w:jc w:val="both"/>
        <w:rPr>
          <w:sz w:val="28"/>
          <w:szCs w:val="28"/>
        </w:rPr>
      </w:pPr>
      <w:r w:rsidRPr="00A30473">
        <w:rPr>
          <w:spacing w:val="-1"/>
          <w:sz w:val="28"/>
          <w:szCs w:val="28"/>
        </w:rPr>
        <w:t>При</w:t>
      </w:r>
      <w:r w:rsidRPr="00A30473">
        <w:rPr>
          <w:spacing w:val="35"/>
          <w:sz w:val="28"/>
          <w:szCs w:val="28"/>
        </w:rPr>
        <w:t xml:space="preserve"> </w:t>
      </w:r>
      <w:r w:rsidRPr="00A30473">
        <w:rPr>
          <w:b/>
          <w:i/>
          <w:spacing w:val="-1"/>
          <w:sz w:val="28"/>
          <w:szCs w:val="28"/>
        </w:rPr>
        <w:t>оценке</w:t>
      </w:r>
      <w:r w:rsidRPr="00A30473">
        <w:rPr>
          <w:b/>
          <w:i/>
          <w:spacing w:val="34"/>
          <w:sz w:val="28"/>
          <w:szCs w:val="28"/>
        </w:rPr>
        <w:t xml:space="preserve"> </w:t>
      </w:r>
      <w:r w:rsidRPr="00A30473">
        <w:rPr>
          <w:b/>
          <w:i/>
          <w:spacing w:val="-1"/>
          <w:sz w:val="28"/>
          <w:szCs w:val="28"/>
        </w:rPr>
        <w:t>результатов</w:t>
      </w:r>
      <w:r w:rsidRPr="00A30473">
        <w:rPr>
          <w:b/>
          <w:i/>
          <w:spacing w:val="32"/>
          <w:sz w:val="28"/>
          <w:szCs w:val="28"/>
        </w:rPr>
        <w:t xml:space="preserve"> </w:t>
      </w:r>
      <w:r w:rsidRPr="00A30473">
        <w:rPr>
          <w:b/>
          <w:i/>
          <w:spacing w:val="-1"/>
          <w:sz w:val="28"/>
          <w:szCs w:val="28"/>
        </w:rPr>
        <w:t>деятельности</w:t>
      </w:r>
      <w:r w:rsidRPr="00A30473">
        <w:rPr>
          <w:b/>
          <w:i/>
          <w:spacing w:val="29"/>
          <w:sz w:val="28"/>
          <w:szCs w:val="28"/>
        </w:rPr>
        <w:t xml:space="preserve"> </w:t>
      </w:r>
      <w:r w:rsidRPr="00A30473">
        <w:rPr>
          <w:b/>
          <w:i/>
          <w:spacing w:val="-1"/>
          <w:sz w:val="28"/>
          <w:szCs w:val="28"/>
        </w:rPr>
        <w:t xml:space="preserve">школы </w:t>
      </w:r>
      <w:r w:rsidRPr="00A30473">
        <w:rPr>
          <w:b/>
          <w:i/>
          <w:spacing w:val="36"/>
          <w:sz w:val="28"/>
          <w:szCs w:val="28"/>
        </w:rPr>
        <w:t xml:space="preserve"> </w:t>
      </w:r>
      <w:r w:rsidRPr="00A30473">
        <w:rPr>
          <w:b/>
          <w:i/>
          <w:sz w:val="28"/>
          <w:szCs w:val="28"/>
        </w:rPr>
        <w:t>и</w:t>
      </w:r>
      <w:r w:rsidRPr="00A30473">
        <w:rPr>
          <w:b/>
          <w:i/>
          <w:spacing w:val="31"/>
          <w:sz w:val="28"/>
          <w:szCs w:val="28"/>
        </w:rPr>
        <w:t xml:space="preserve"> </w:t>
      </w:r>
      <w:r w:rsidRPr="00A30473">
        <w:rPr>
          <w:b/>
          <w:i/>
          <w:spacing w:val="-1"/>
          <w:sz w:val="28"/>
          <w:szCs w:val="28"/>
        </w:rPr>
        <w:t>ее</w:t>
      </w:r>
      <w:r w:rsidRPr="00A30473">
        <w:rPr>
          <w:b/>
          <w:i/>
          <w:spacing w:val="33"/>
          <w:sz w:val="28"/>
          <w:szCs w:val="28"/>
        </w:rPr>
        <w:t xml:space="preserve"> </w:t>
      </w:r>
      <w:r w:rsidRPr="00A30473">
        <w:rPr>
          <w:b/>
          <w:i/>
          <w:spacing w:val="-1"/>
          <w:sz w:val="28"/>
          <w:szCs w:val="28"/>
        </w:rPr>
        <w:t>работников</w:t>
      </w:r>
      <w:r w:rsidRPr="00A30473">
        <w:rPr>
          <w:b/>
          <w:i/>
          <w:spacing w:val="27"/>
          <w:sz w:val="28"/>
          <w:szCs w:val="28"/>
        </w:rPr>
        <w:t xml:space="preserve"> </w:t>
      </w:r>
      <w:r w:rsidRPr="00A30473">
        <w:rPr>
          <w:spacing w:val="-1"/>
          <w:sz w:val="28"/>
          <w:szCs w:val="28"/>
        </w:rPr>
        <w:t>основным</w:t>
      </w:r>
      <w:r w:rsidRPr="00A30473">
        <w:rPr>
          <w:spacing w:val="79"/>
          <w:w w:val="99"/>
          <w:sz w:val="28"/>
          <w:szCs w:val="28"/>
        </w:rPr>
        <w:t xml:space="preserve"> </w:t>
      </w:r>
      <w:r w:rsidRPr="00A30473">
        <w:rPr>
          <w:spacing w:val="-1"/>
          <w:sz w:val="28"/>
          <w:szCs w:val="28"/>
        </w:rPr>
        <w:t>объектом</w:t>
      </w:r>
      <w:r w:rsidRPr="00A30473">
        <w:rPr>
          <w:spacing w:val="52"/>
          <w:sz w:val="28"/>
          <w:szCs w:val="28"/>
        </w:rPr>
        <w:t xml:space="preserve"> </w:t>
      </w:r>
      <w:r w:rsidRPr="00A30473">
        <w:rPr>
          <w:spacing w:val="-1"/>
          <w:sz w:val="28"/>
          <w:szCs w:val="28"/>
        </w:rPr>
        <w:t>оценки,</w:t>
      </w:r>
      <w:r w:rsidRPr="00A30473">
        <w:rPr>
          <w:spacing w:val="57"/>
          <w:sz w:val="28"/>
          <w:szCs w:val="28"/>
        </w:rPr>
        <w:t xml:space="preserve"> </w:t>
      </w:r>
      <w:r w:rsidRPr="00A30473">
        <w:rPr>
          <w:spacing w:val="-1"/>
          <w:sz w:val="28"/>
          <w:szCs w:val="28"/>
        </w:rPr>
        <w:t>её</w:t>
      </w:r>
      <w:r w:rsidRPr="00A30473">
        <w:rPr>
          <w:spacing w:val="51"/>
          <w:sz w:val="28"/>
          <w:szCs w:val="28"/>
        </w:rPr>
        <w:t xml:space="preserve"> </w:t>
      </w:r>
      <w:r w:rsidRPr="00A30473">
        <w:rPr>
          <w:spacing w:val="-1"/>
          <w:sz w:val="28"/>
          <w:szCs w:val="28"/>
        </w:rPr>
        <w:t>содержательной</w:t>
      </w:r>
      <w:r w:rsidRPr="00A30473">
        <w:rPr>
          <w:spacing w:val="56"/>
          <w:sz w:val="28"/>
          <w:szCs w:val="28"/>
        </w:rPr>
        <w:t xml:space="preserve"> </w:t>
      </w:r>
      <w:r w:rsidRPr="00A30473">
        <w:rPr>
          <w:sz w:val="28"/>
          <w:szCs w:val="28"/>
        </w:rPr>
        <w:t>и</w:t>
      </w:r>
      <w:r w:rsidRPr="00A30473">
        <w:rPr>
          <w:spacing w:val="52"/>
          <w:sz w:val="28"/>
          <w:szCs w:val="28"/>
        </w:rPr>
        <w:t xml:space="preserve"> </w:t>
      </w:r>
      <w:r w:rsidRPr="00A30473">
        <w:rPr>
          <w:spacing w:val="-1"/>
          <w:sz w:val="28"/>
          <w:szCs w:val="28"/>
        </w:rPr>
        <w:t>критериальной</w:t>
      </w:r>
      <w:r w:rsidRPr="00A30473">
        <w:rPr>
          <w:spacing w:val="56"/>
          <w:sz w:val="28"/>
          <w:szCs w:val="28"/>
        </w:rPr>
        <w:t xml:space="preserve"> </w:t>
      </w:r>
      <w:r w:rsidRPr="00A30473">
        <w:rPr>
          <w:spacing w:val="-1"/>
          <w:sz w:val="28"/>
          <w:szCs w:val="28"/>
        </w:rPr>
        <w:t>базой</w:t>
      </w:r>
      <w:r w:rsidRPr="00A30473">
        <w:rPr>
          <w:spacing w:val="52"/>
          <w:sz w:val="28"/>
          <w:szCs w:val="28"/>
        </w:rPr>
        <w:t xml:space="preserve"> </w:t>
      </w:r>
      <w:r w:rsidRPr="00A30473">
        <w:rPr>
          <w:spacing w:val="-2"/>
          <w:sz w:val="28"/>
          <w:szCs w:val="28"/>
        </w:rPr>
        <w:t>выступают</w:t>
      </w:r>
      <w:r w:rsidRPr="00A30473">
        <w:rPr>
          <w:spacing w:val="56"/>
          <w:sz w:val="28"/>
          <w:szCs w:val="28"/>
        </w:rPr>
        <w:t xml:space="preserve"> </w:t>
      </w:r>
      <w:r w:rsidRPr="00A30473">
        <w:rPr>
          <w:spacing w:val="-1"/>
          <w:sz w:val="28"/>
          <w:szCs w:val="28"/>
        </w:rPr>
        <w:t>планируемые</w:t>
      </w:r>
      <w:r w:rsidRPr="00A30473">
        <w:rPr>
          <w:spacing w:val="99"/>
          <w:w w:val="99"/>
          <w:sz w:val="28"/>
          <w:szCs w:val="28"/>
        </w:rPr>
        <w:t xml:space="preserve"> </w:t>
      </w:r>
      <w:r w:rsidRPr="00A30473">
        <w:rPr>
          <w:spacing w:val="-1"/>
          <w:sz w:val="28"/>
          <w:szCs w:val="28"/>
        </w:rPr>
        <w:t>результаты</w:t>
      </w:r>
      <w:r w:rsidRPr="00A30473">
        <w:rPr>
          <w:spacing w:val="39"/>
          <w:sz w:val="28"/>
          <w:szCs w:val="28"/>
        </w:rPr>
        <w:t xml:space="preserve"> </w:t>
      </w:r>
      <w:r w:rsidRPr="00A30473">
        <w:rPr>
          <w:sz w:val="28"/>
          <w:szCs w:val="28"/>
        </w:rPr>
        <w:t>освоения</w:t>
      </w:r>
      <w:r w:rsidRPr="00A30473">
        <w:rPr>
          <w:spacing w:val="34"/>
          <w:sz w:val="28"/>
          <w:szCs w:val="28"/>
        </w:rPr>
        <w:t xml:space="preserve"> </w:t>
      </w:r>
      <w:r w:rsidRPr="00A30473">
        <w:rPr>
          <w:sz w:val="28"/>
          <w:szCs w:val="28"/>
        </w:rPr>
        <w:t>основной</w:t>
      </w:r>
      <w:r w:rsidRPr="00A30473">
        <w:rPr>
          <w:spacing w:val="35"/>
          <w:sz w:val="28"/>
          <w:szCs w:val="28"/>
        </w:rPr>
        <w:t xml:space="preserve"> </w:t>
      </w:r>
      <w:r w:rsidRPr="00A30473">
        <w:rPr>
          <w:sz w:val="28"/>
          <w:szCs w:val="28"/>
        </w:rPr>
        <w:t>образовательной</w:t>
      </w:r>
      <w:r w:rsidRPr="00A30473">
        <w:rPr>
          <w:spacing w:val="39"/>
          <w:sz w:val="28"/>
          <w:szCs w:val="28"/>
        </w:rPr>
        <w:t xml:space="preserve"> </w:t>
      </w:r>
      <w:r w:rsidRPr="00A30473">
        <w:rPr>
          <w:spacing w:val="-1"/>
          <w:sz w:val="28"/>
          <w:szCs w:val="28"/>
        </w:rPr>
        <w:t>программы,</w:t>
      </w:r>
      <w:r w:rsidRPr="00A30473">
        <w:rPr>
          <w:spacing w:val="40"/>
          <w:sz w:val="28"/>
          <w:szCs w:val="28"/>
        </w:rPr>
        <w:t xml:space="preserve"> </w:t>
      </w:r>
      <w:r w:rsidRPr="00A30473">
        <w:rPr>
          <w:spacing w:val="-1"/>
          <w:sz w:val="28"/>
          <w:szCs w:val="28"/>
        </w:rPr>
        <w:t>составляющие</w:t>
      </w:r>
      <w:r w:rsidRPr="00A30473">
        <w:rPr>
          <w:spacing w:val="37"/>
          <w:sz w:val="28"/>
          <w:szCs w:val="28"/>
        </w:rPr>
        <w:t xml:space="preserve"> </w:t>
      </w:r>
      <w:r w:rsidRPr="00A30473">
        <w:rPr>
          <w:spacing w:val="-1"/>
          <w:sz w:val="28"/>
          <w:szCs w:val="28"/>
        </w:rPr>
        <w:t>содержание</w:t>
      </w:r>
      <w:r w:rsidRPr="00A30473">
        <w:rPr>
          <w:spacing w:val="68"/>
          <w:w w:val="99"/>
          <w:sz w:val="28"/>
          <w:szCs w:val="28"/>
        </w:rPr>
        <w:t xml:space="preserve"> </w:t>
      </w:r>
      <w:r w:rsidRPr="00A30473">
        <w:rPr>
          <w:sz w:val="28"/>
          <w:szCs w:val="28"/>
        </w:rPr>
        <w:t>блоков</w:t>
      </w:r>
      <w:r w:rsidRPr="00A30473">
        <w:rPr>
          <w:spacing w:val="10"/>
          <w:sz w:val="28"/>
          <w:szCs w:val="28"/>
        </w:rPr>
        <w:t xml:space="preserve"> </w:t>
      </w:r>
      <w:r w:rsidRPr="00A30473">
        <w:rPr>
          <w:spacing w:val="-2"/>
          <w:sz w:val="28"/>
          <w:szCs w:val="28"/>
        </w:rPr>
        <w:t>«Выпускник</w:t>
      </w:r>
      <w:r w:rsidRPr="00A30473">
        <w:rPr>
          <w:spacing w:val="7"/>
          <w:sz w:val="28"/>
          <w:szCs w:val="28"/>
        </w:rPr>
        <w:t xml:space="preserve"> </w:t>
      </w:r>
      <w:r w:rsidRPr="00A30473">
        <w:rPr>
          <w:sz w:val="28"/>
          <w:szCs w:val="28"/>
        </w:rPr>
        <w:t>научится»</w:t>
      </w:r>
      <w:r w:rsidRPr="00A30473">
        <w:rPr>
          <w:spacing w:val="6"/>
          <w:sz w:val="28"/>
          <w:szCs w:val="28"/>
        </w:rPr>
        <w:t xml:space="preserve"> </w:t>
      </w:r>
      <w:r w:rsidRPr="00A30473">
        <w:rPr>
          <w:sz w:val="28"/>
          <w:szCs w:val="28"/>
        </w:rPr>
        <w:t>и</w:t>
      </w:r>
      <w:r w:rsidRPr="00A30473">
        <w:rPr>
          <w:spacing w:val="15"/>
          <w:sz w:val="28"/>
          <w:szCs w:val="28"/>
        </w:rPr>
        <w:t xml:space="preserve"> </w:t>
      </w:r>
      <w:r w:rsidRPr="00A30473">
        <w:rPr>
          <w:spacing w:val="-1"/>
          <w:sz w:val="28"/>
          <w:szCs w:val="28"/>
        </w:rPr>
        <w:t>«Выпускник</w:t>
      </w:r>
      <w:r w:rsidRPr="00A30473">
        <w:rPr>
          <w:spacing w:val="8"/>
          <w:sz w:val="28"/>
          <w:szCs w:val="28"/>
        </w:rPr>
        <w:t xml:space="preserve"> </w:t>
      </w:r>
      <w:r w:rsidRPr="00A30473">
        <w:rPr>
          <w:spacing w:val="-1"/>
          <w:sz w:val="28"/>
          <w:szCs w:val="28"/>
        </w:rPr>
        <w:t>получит</w:t>
      </w:r>
      <w:r w:rsidRPr="00A30473">
        <w:rPr>
          <w:spacing w:val="10"/>
          <w:sz w:val="28"/>
          <w:szCs w:val="28"/>
        </w:rPr>
        <w:t xml:space="preserve"> </w:t>
      </w:r>
      <w:r w:rsidRPr="00A30473">
        <w:rPr>
          <w:sz w:val="28"/>
          <w:szCs w:val="28"/>
        </w:rPr>
        <w:t>возможность</w:t>
      </w:r>
      <w:r w:rsidRPr="00A30473">
        <w:rPr>
          <w:spacing w:val="11"/>
          <w:sz w:val="28"/>
          <w:szCs w:val="28"/>
        </w:rPr>
        <w:t xml:space="preserve"> </w:t>
      </w:r>
      <w:r w:rsidRPr="00A30473">
        <w:rPr>
          <w:spacing w:val="-1"/>
          <w:sz w:val="28"/>
          <w:szCs w:val="28"/>
        </w:rPr>
        <w:t>научиться»</w:t>
      </w:r>
      <w:r w:rsidRPr="00A30473">
        <w:rPr>
          <w:spacing w:val="5"/>
          <w:sz w:val="28"/>
          <w:szCs w:val="28"/>
        </w:rPr>
        <w:t xml:space="preserve"> </w:t>
      </w:r>
      <w:r w:rsidRPr="00A30473">
        <w:rPr>
          <w:sz w:val="28"/>
          <w:szCs w:val="28"/>
        </w:rPr>
        <w:t>всех</w:t>
      </w:r>
      <w:r w:rsidRPr="00A30473">
        <w:rPr>
          <w:spacing w:val="64"/>
          <w:w w:val="99"/>
          <w:sz w:val="28"/>
          <w:szCs w:val="28"/>
        </w:rPr>
        <w:t xml:space="preserve"> </w:t>
      </w:r>
      <w:r w:rsidRPr="00A30473">
        <w:rPr>
          <w:spacing w:val="-1"/>
          <w:sz w:val="28"/>
          <w:szCs w:val="28"/>
        </w:rPr>
        <w:t>изучаемых</w:t>
      </w:r>
      <w:r w:rsidRPr="00A30473">
        <w:rPr>
          <w:spacing w:val="7"/>
          <w:sz w:val="28"/>
          <w:szCs w:val="28"/>
        </w:rPr>
        <w:t xml:space="preserve"> </w:t>
      </w:r>
      <w:r w:rsidRPr="00A30473">
        <w:rPr>
          <w:sz w:val="28"/>
          <w:szCs w:val="28"/>
        </w:rPr>
        <w:t>программ.</w:t>
      </w:r>
      <w:r w:rsidRPr="00A30473">
        <w:rPr>
          <w:spacing w:val="10"/>
          <w:sz w:val="28"/>
          <w:szCs w:val="28"/>
        </w:rPr>
        <w:t xml:space="preserve"> </w:t>
      </w:r>
      <w:r w:rsidRPr="00A30473">
        <w:rPr>
          <w:spacing w:val="-1"/>
          <w:sz w:val="28"/>
          <w:szCs w:val="28"/>
        </w:rPr>
        <w:t>Основными</w:t>
      </w:r>
      <w:r w:rsidRPr="00A30473">
        <w:rPr>
          <w:spacing w:val="9"/>
          <w:sz w:val="28"/>
          <w:szCs w:val="28"/>
        </w:rPr>
        <w:t xml:space="preserve"> </w:t>
      </w:r>
      <w:r w:rsidRPr="00A30473">
        <w:rPr>
          <w:spacing w:val="-1"/>
          <w:sz w:val="28"/>
          <w:szCs w:val="28"/>
        </w:rPr>
        <w:t>процедурами</w:t>
      </w:r>
      <w:r w:rsidRPr="00A30473">
        <w:rPr>
          <w:spacing w:val="10"/>
          <w:sz w:val="28"/>
          <w:szCs w:val="28"/>
        </w:rPr>
        <w:t xml:space="preserve"> </w:t>
      </w:r>
      <w:r w:rsidRPr="00A30473">
        <w:rPr>
          <w:sz w:val="28"/>
          <w:szCs w:val="28"/>
        </w:rPr>
        <w:t>этой</w:t>
      </w:r>
      <w:r w:rsidRPr="00A30473">
        <w:rPr>
          <w:spacing w:val="9"/>
          <w:sz w:val="28"/>
          <w:szCs w:val="28"/>
        </w:rPr>
        <w:t xml:space="preserve"> </w:t>
      </w:r>
      <w:r w:rsidRPr="00A30473">
        <w:rPr>
          <w:spacing w:val="-1"/>
          <w:sz w:val="28"/>
          <w:szCs w:val="28"/>
        </w:rPr>
        <w:t>оценки</w:t>
      </w:r>
      <w:r w:rsidRPr="00A30473">
        <w:rPr>
          <w:spacing w:val="9"/>
          <w:sz w:val="28"/>
          <w:szCs w:val="28"/>
        </w:rPr>
        <w:t xml:space="preserve"> </w:t>
      </w:r>
      <w:r w:rsidRPr="00A30473">
        <w:rPr>
          <w:spacing w:val="-1"/>
          <w:sz w:val="28"/>
          <w:szCs w:val="28"/>
        </w:rPr>
        <w:t>служат</w:t>
      </w:r>
      <w:r w:rsidRPr="00A30473">
        <w:rPr>
          <w:spacing w:val="9"/>
          <w:sz w:val="28"/>
          <w:szCs w:val="28"/>
        </w:rPr>
        <w:t xml:space="preserve"> </w:t>
      </w:r>
      <w:r w:rsidRPr="00A30473">
        <w:rPr>
          <w:spacing w:val="-1"/>
          <w:sz w:val="28"/>
          <w:szCs w:val="28"/>
        </w:rPr>
        <w:t>результаты</w:t>
      </w:r>
      <w:r w:rsidRPr="00A30473">
        <w:rPr>
          <w:spacing w:val="9"/>
          <w:sz w:val="28"/>
          <w:szCs w:val="28"/>
        </w:rPr>
        <w:t xml:space="preserve"> </w:t>
      </w:r>
      <w:r w:rsidRPr="00A30473">
        <w:rPr>
          <w:sz w:val="28"/>
          <w:szCs w:val="28"/>
        </w:rPr>
        <w:t>итоговой</w:t>
      </w:r>
      <w:r w:rsidRPr="00A30473">
        <w:rPr>
          <w:spacing w:val="74"/>
          <w:w w:val="99"/>
          <w:sz w:val="28"/>
          <w:szCs w:val="28"/>
        </w:rPr>
        <w:t xml:space="preserve"> </w:t>
      </w:r>
      <w:r w:rsidRPr="00A30473">
        <w:rPr>
          <w:spacing w:val="-1"/>
          <w:sz w:val="28"/>
          <w:szCs w:val="28"/>
        </w:rPr>
        <w:t>аттестации</w:t>
      </w:r>
      <w:r w:rsidRPr="00A30473">
        <w:rPr>
          <w:spacing w:val="4"/>
          <w:sz w:val="28"/>
          <w:szCs w:val="28"/>
        </w:rPr>
        <w:t xml:space="preserve"> </w:t>
      </w:r>
      <w:r w:rsidRPr="00A30473">
        <w:rPr>
          <w:spacing w:val="-2"/>
          <w:sz w:val="28"/>
          <w:szCs w:val="28"/>
        </w:rPr>
        <w:t>учащихся</w:t>
      </w:r>
      <w:r w:rsidRPr="00A30473">
        <w:rPr>
          <w:spacing w:val="4"/>
          <w:sz w:val="28"/>
          <w:szCs w:val="28"/>
        </w:rPr>
        <w:t xml:space="preserve"> </w:t>
      </w:r>
      <w:r w:rsidRPr="00A30473">
        <w:rPr>
          <w:sz w:val="28"/>
          <w:szCs w:val="28"/>
        </w:rPr>
        <w:t>и</w:t>
      </w:r>
      <w:r w:rsidRPr="00A30473">
        <w:rPr>
          <w:spacing w:val="4"/>
          <w:sz w:val="28"/>
          <w:szCs w:val="28"/>
        </w:rPr>
        <w:t xml:space="preserve"> </w:t>
      </w:r>
      <w:r w:rsidRPr="00A30473">
        <w:rPr>
          <w:spacing w:val="-1"/>
          <w:sz w:val="28"/>
          <w:szCs w:val="28"/>
        </w:rPr>
        <w:t>выпускников,</w:t>
      </w:r>
      <w:r w:rsidRPr="00A30473">
        <w:rPr>
          <w:spacing w:val="2"/>
          <w:sz w:val="28"/>
          <w:szCs w:val="28"/>
        </w:rPr>
        <w:t xml:space="preserve"> </w:t>
      </w:r>
      <w:r w:rsidRPr="00A30473">
        <w:rPr>
          <w:spacing w:val="-1"/>
          <w:sz w:val="28"/>
          <w:szCs w:val="28"/>
        </w:rPr>
        <w:t>аккредитация</w:t>
      </w:r>
      <w:r w:rsidRPr="00A30473">
        <w:rPr>
          <w:sz w:val="28"/>
          <w:szCs w:val="28"/>
        </w:rPr>
        <w:t xml:space="preserve">  </w:t>
      </w:r>
      <w:r w:rsidRPr="00A30473">
        <w:rPr>
          <w:spacing w:val="-1"/>
          <w:sz w:val="28"/>
          <w:szCs w:val="28"/>
        </w:rPr>
        <w:t>школы,</w:t>
      </w:r>
      <w:r w:rsidRPr="00A30473">
        <w:rPr>
          <w:spacing w:val="2"/>
          <w:sz w:val="28"/>
          <w:szCs w:val="28"/>
        </w:rPr>
        <w:t xml:space="preserve"> </w:t>
      </w:r>
      <w:r w:rsidRPr="00A30473">
        <w:rPr>
          <w:spacing w:val="-1"/>
          <w:sz w:val="28"/>
          <w:szCs w:val="28"/>
        </w:rPr>
        <w:t>аттестация</w:t>
      </w:r>
      <w:r w:rsidRPr="00A30473">
        <w:rPr>
          <w:spacing w:val="4"/>
          <w:sz w:val="28"/>
          <w:szCs w:val="28"/>
        </w:rPr>
        <w:t xml:space="preserve"> </w:t>
      </w:r>
      <w:r w:rsidRPr="00A30473">
        <w:rPr>
          <w:spacing w:val="-1"/>
          <w:sz w:val="28"/>
          <w:szCs w:val="28"/>
        </w:rPr>
        <w:lastRenderedPageBreak/>
        <w:t>педагогических</w:t>
      </w:r>
      <w:r w:rsidRPr="00A30473">
        <w:rPr>
          <w:spacing w:val="95"/>
          <w:w w:val="99"/>
          <w:sz w:val="28"/>
          <w:szCs w:val="28"/>
        </w:rPr>
        <w:t xml:space="preserve"> </w:t>
      </w:r>
      <w:r w:rsidRPr="00A30473">
        <w:rPr>
          <w:sz w:val="28"/>
          <w:szCs w:val="28"/>
        </w:rPr>
        <w:t>кадров,</w:t>
      </w:r>
      <w:r w:rsidRPr="00A30473">
        <w:rPr>
          <w:spacing w:val="-8"/>
          <w:sz w:val="28"/>
          <w:szCs w:val="28"/>
        </w:rPr>
        <w:t xml:space="preserve"> </w:t>
      </w:r>
      <w:r w:rsidRPr="00A30473">
        <w:rPr>
          <w:sz w:val="28"/>
          <w:szCs w:val="28"/>
        </w:rPr>
        <w:t>а</w:t>
      </w:r>
      <w:r w:rsidRPr="00A30473">
        <w:rPr>
          <w:spacing w:val="-13"/>
          <w:sz w:val="28"/>
          <w:szCs w:val="28"/>
        </w:rPr>
        <w:t xml:space="preserve"> </w:t>
      </w:r>
      <w:r w:rsidRPr="00A30473">
        <w:rPr>
          <w:spacing w:val="-1"/>
          <w:sz w:val="28"/>
          <w:szCs w:val="28"/>
        </w:rPr>
        <w:t>также</w:t>
      </w:r>
      <w:r w:rsidRPr="00A30473">
        <w:rPr>
          <w:spacing w:val="-13"/>
          <w:sz w:val="28"/>
          <w:szCs w:val="28"/>
        </w:rPr>
        <w:t xml:space="preserve"> </w:t>
      </w:r>
      <w:r w:rsidRPr="00A30473">
        <w:rPr>
          <w:spacing w:val="-1"/>
          <w:sz w:val="28"/>
          <w:szCs w:val="28"/>
        </w:rPr>
        <w:t>мониторинговые</w:t>
      </w:r>
      <w:r w:rsidRPr="00A30473">
        <w:rPr>
          <w:spacing w:val="-13"/>
          <w:sz w:val="28"/>
          <w:szCs w:val="28"/>
        </w:rPr>
        <w:t xml:space="preserve"> </w:t>
      </w:r>
      <w:r w:rsidRPr="00A30473">
        <w:rPr>
          <w:spacing w:val="-1"/>
          <w:sz w:val="28"/>
          <w:szCs w:val="28"/>
        </w:rPr>
        <w:t>исследования</w:t>
      </w:r>
      <w:r w:rsidRPr="00A30473">
        <w:rPr>
          <w:spacing w:val="-16"/>
          <w:sz w:val="28"/>
          <w:szCs w:val="28"/>
        </w:rPr>
        <w:t xml:space="preserve"> </w:t>
      </w:r>
      <w:r w:rsidRPr="00A30473">
        <w:rPr>
          <w:spacing w:val="-1"/>
          <w:sz w:val="28"/>
          <w:szCs w:val="28"/>
        </w:rPr>
        <w:t>разного</w:t>
      </w:r>
      <w:r w:rsidRPr="00A30473">
        <w:rPr>
          <w:spacing w:val="-5"/>
          <w:sz w:val="28"/>
          <w:szCs w:val="28"/>
        </w:rPr>
        <w:t xml:space="preserve"> </w:t>
      </w:r>
      <w:r w:rsidRPr="00A30473">
        <w:rPr>
          <w:spacing w:val="-1"/>
          <w:sz w:val="28"/>
          <w:szCs w:val="28"/>
        </w:rPr>
        <w:t>уровня.</w:t>
      </w:r>
    </w:p>
    <w:p w:rsidR="00AA2C74" w:rsidRPr="00A30473" w:rsidRDefault="00AA2C74" w:rsidP="00AA2C74">
      <w:pPr>
        <w:pStyle w:val="a9"/>
        <w:ind w:left="119" w:right="120" w:firstLine="710"/>
        <w:jc w:val="both"/>
        <w:rPr>
          <w:sz w:val="28"/>
          <w:szCs w:val="28"/>
        </w:rPr>
      </w:pPr>
      <w:r w:rsidRPr="00A30473">
        <w:rPr>
          <w:spacing w:val="-1"/>
          <w:sz w:val="28"/>
          <w:szCs w:val="28"/>
        </w:rPr>
        <w:t>При</w:t>
      </w:r>
      <w:r w:rsidRPr="00A30473">
        <w:rPr>
          <w:spacing w:val="1"/>
          <w:sz w:val="28"/>
          <w:szCs w:val="28"/>
        </w:rPr>
        <w:t xml:space="preserve"> </w:t>
      </w:r>
      <w:r w:rsidRPr="00A30473">
        <w:rPr>
          <w:i/>
          <w:spacing w:val="-1"/>
          <w:sz w:val="28"/>
          <w:szCs w:val="28"/>
        </w:rPr>
        <w:t>оценке</w:t>
      </w:r>
      <w:r w:rsidRPr="00A30473">
        <w:rPr>
          <w:i/>
          <w:spacing w:val="59"/>
          <w:sz w:val="28"/>
          <w:szCs w:val="28"/>
        </w:rPr>
        <w:t xml:space="preserve"> </w:t>
      </w:r>
      <w:r w:rsidRPr="00A30473">
        <w:rPr>
          <w:i/>
          <w:spacing w:val="-1"/>
          <w:sz w:val="28"/>
          <w:szCs w:val="28"/>
        </w:rPr>
        <w:t>состояния</w:t>
      </w:r>
      <w:r w:rsidRPr="00A30473">
        <w:rPr>
          <w:i/>
          <w:sz w:val="28"/>
          <w:szCs w:val="28"/>
        </w:rPr>
        <w:t xml:space="preserve">  и </w:t>
      </w:r>
      <w:r w:rsidRPr="00A30473">
        <w:rPr>
          <w:i/>
          <w:spacing w:val="-1"/>
          <w:sz w:val="28"/>
          <w:szCs w:val="28"/>
        </w:rPr>
        <w:t>тенденций</w:t>
      </w:r>
      <w:r w:rsidRPr="00A30473">
        <w:rPr>
          <w:i/>
          <w:spacing w:val="1"/>
          <w:sz w:val="28"/>
          <w:szCs w:val="28"/>
        </w:rPr>
        <w:t xml:space="preserve"> </w:t>
      </w:r>
      <w:r w:rsidRPr="00A30473">
        <w:rPr>
          <w:i/>
          <w:sz w:val="28"/>
          <w:szCs w:val="28"/>
        </w:rPr>
        <w:t>развития</w:t>
      </w:r>
      <w:r w:rsidRPr="00A30473">
        <w:rPr>
          <w:i/>
          <w:spacing w:val="59"/>
          <w:sz w:val="28"/>
          <w:szCs w:val="28"/>
        </w:rPr>
        <w:t xml:space="preserve"> </w:t>
      </w:r>
      <w:r w:rsidRPr="00A30473">
        <w:rPr>
          <w:i/>
          <w:spacing w:val="-1"/>
          <w:sz w:val="28"/>
          <w:szCs w:val="28"/>
        </w:rPr>
        <w:t>системы</w:t>
      </w:r>
      <w:r w:rsidRPr="00A30473">
        <w:rPr>
          <w:i/>
          <w:spacing w:val="59"/>
          <w:sz w:val="28"/>
          <w:szCs w:val="28"/>
        </w:rPr>
        <w:t xml:space="preserve"> </w:t>
      </w:r>
      <w:r w:rsidRPr="00A30473">
        <w:rPr>
          <w:sz w:val="28"/>
          <w:szCs w:val="28"/>
        </w:rPr>
        <w:t>образования</w:t>
      </w:r>
      <w:r w:rsidRPr="00A30473">
        <w:rPr>
          <w:spacing w:val="56"/>
          <w:sz w:val="28"/>
          <w:szCs w:val="28"/>
        </w:rPr>
        <w:t xml:space="preserve"> </w:t>
      </w:r>
      <w:r w:rsidRPr="00A30473">
        <w:rPr>
          <w:sz w:val="28"/>
          <w:szCs w:val="28"/>
        </w:rPr>
        <w:t>основным</w:t>
      </w:r>
      <w:r w:rsidRPr="00A30473">
        <w:rPr>
          <w:spacing w:val="51"/>
          <w:w w:val="99"/>
          <w:sz w:val="28"/>
          <w:szCs w:val="28"/>
        </w:rPr>
        <w:t xml:space="preserve"> </w:t>
      </w:r>
      <w:r w:rsidRPr="00A30473">
        <w:rPr>
          <w:spacing w:val="-1"/>
          <w:sz w:val="28"/>
          <w:szCs w:val="28"/>
        </w:rPr>
        <w:t>объектом</w:t>
      </w:r>
      <w:r w:rsidRPr="00A30473">
        <w:rPr>
          <w:sz w:val="28"/>
          <w:szCs w:val="28"/>
        </w:rPr>
        <w:t xml:space="preserve"> </w:t>
      </w:r>
      <w:r w:rsidRPr="00A30473">
        <w:rPr>
          <w:spacing w:val="-1"/>
          <w:sz w:val="28"/>
          <w:szCs w:val="28"/>
        </w:rPr>
        <w:t>оценки,</w:t>
      </w:r>
      <w:r w:rsidRPr="00A30473">
        <w:rPr>
          <w:spacing w:val="6"/>
          <w:sz w:val="28"/>
          <w:szCs w:val="28"/>
        </w:rPr>
        <w:t xml:space="preserve"> </w:t>
      </w:r>
      <w:r w:rsidRPr="00A30473">
        <w:rPr>
          <w:spacing w:val="-1"/>
          <w:sz w:val="28"/>
          <w:szCs w:val="28"/>
        </w:rPr>
        <w:t>её</w:t>
      </w:r>
      <w:r w:rsidRPr="00A30473">
        <w:rPr>
          <w:spacing w:val="3"/>
          <w:sz w:val="28"/>
          <w:szCs w:val="28"/>
        </w:rPr>
        <w:t xml:space="preserve"> </w:t>
      </w:r>
      <w:r w:rsidRPr="00A30473">
        <w:rPr>
          <w:spacing w:val="-1"/>
          <w:sz w:val="28"/>
          <w:szCs w:val="28"/>
        </w:rPr>
        <w:t>содержательной</w:t>
      </w:r>
      <w:r w:rsidRPr="00A30473">
        <w:rPr>
          <w:spacing w:val="1"/>
          <w:sz w:val="28"/>
          <w:szCs w:val="28"/>
        </w:rPr>
        <w:t xml:space="preserve"> </w:t>
      </w:r>
      <w:r w:rsidRPr="00A30473">
        <w:rPr>
          <w:sz w:val="28"/>
          <w:szCs w:val="28"/>
        </w:rPr>
        <w:t>и</w:t>
      </w:r>
      <w:r w:rsidRPr="00A30473">
        <w:rPr>
          <w:spacing w:val="5"/>
          <w:sz w:val="28"/>
          <w:szCs w:val="28"/>
        </w:rPr>
        <w:t xml:space="preserve"> </w:t>
      </w:r>
      <w:r w:rsidRPr="00A30473">
        <w:rPr>
          <w:spacing w:val="-1"/>
          <w:sz w:val="28"/>
          <w:szCs w:val="28"/>
        </w:rPr>
        <w:t>критериальной</w:t>
      </w:r>
      <w:r w:rsidRPr="00A30473">
        <w:rPr>
          <w:spacing w:val="5"/>
          <w:sz w:val="28"/>
          <w:szCs w:val="28"/>
        </w:rPr>
        <w:t xml:space="preserve"> </w:t>
      </w:r>
      <w:r w:rsidRPr="00A30473">
        <w:rPr>
          <w:spacing w:val="-1"/>
          <w:sz w:val="28"/>
          <w:szCs w:val="28"/>
        </w:rPr>
        <w:t>базой</w:t>
      </w:r>
      <w:r w:rsidRPr="00A30473">
        <w:rPr>
          <w:spacing w:val="1"/>
          <w:sz w:val="28"/>
          <w:szCs w:val="28"/>
        </w:rPr>
        <w:t xml:space="preserve"> </w:t>
      </w:r>
      <w:r w:rsidRPr="00A30473">
        <w:rPr>
          <w:spacing w:val="-2"/>
          <w:sz w:val="28"/>
          <w:szCs w:val="28"/>
        </w:rPr>
        <w:t>выступают</w:t>
      </w:r>
      <w:r w:rsidRPr="00A30473">
        <w:rPr>
          <w:spacing w:val="4"/>
          <w:sz w:val="28"/>
          <w:szCs w:val="28"/>
        </w:rPr>
        <w:t xml:space="preserve"> </w:t>
      </w:r>
      <w:r w:rsidRPr="00A30473">
        <w:rPr>
          <w:spacing w:val="-1"/>
          <w:sz w:val="28"/>
          <w:szCs w:val="28"/>
        </w:rPr>
        <w:t>ведущие</w:t>
      </w:r>
      <w:r w:rsidRPr="00A30473">
        <w:rPr>
          <w:spacing w:val="3"/>
          <w:sz w:val="28"/>
          <w:szCs w:val="28"/>
        </w:rPr>
        <w:t xml:space="preserve"> </w:t>
      </w:r>
      <w:r w:rsidRPr="00A30473">
        <w:rPr>
          <w:sz w:val="28"/>
          <w:szCs w:val="28"/>
        </w:rPr>
        <w:t>целевые</w:t>
      </w:r>
      <w:r w:rsidRPr="00A30473">
        <w:rPr>
          <w:spacing w:val="83"/>
          <w:w w:val="99"/>
          <w:sz w:val="28"/>
          <w:szCs w:val="28"/>
        </w:rPr>
        <w:t xml:space="preserve"> </w:t>
      </w:r>
      <w:r w:rsidRPr="00A30473">
        <w:rPr>
          <w:spacing w:val="-1"/>
          <w:sz w:val="28"/>
          <w:szCs w:val="28"/>
        </w:rPr>
        <w:t>установки</w:t>
      </w:r>
      <w:r w:rsidRPr="00A30473">
        <w:rPr>
          <w:spacing w:val="59"/>
          <w:sz w:val="28"/>
          <w:szCs w:val="28"/>
        </w:rPr>
        <w:t xml:space="preserve"> </w:t>
      </w:r>
      <w:r w:rsidRPr="00A30473">
        <w:rPr>
          <w:sz w:val="28"/>
          <w:szCs w:val="28"/>
        </w:rPr>
        <w:t>и</w:t>
      </w:r>
      <w:r w:rsidRPr="00A30473">
        <w:rPr>
          <w:spacing w:val="55"/>
          <w:sz w:val="28"/>
          <w:szCs w:val="28"/>
        </w:rPr>
        <w:t xml:space="preserve"> </w:t>
      </w:r>
      <w:r w:rsidRPr="00A30473">
        <w:rPr>
          <w:sz w:val="28"/>
          <w:szCs w:val="28"/>
        </w:rPr>
        <w:t>основные</w:t>
      </w:r>
      <w:r w:rsidRPr="00A30473">
        <w:rPr>
          <w:spacing w:val="54"/>
          <w:sz w:val="28"/>
          <w:szCs w:val="28"/>
        </w:rPr>
        <w:t xml:space="preserve"> </w:t>
      </w:r>
      <w:r w:rsidRPr="00A30473">
        <w:rPr>
          <w:sz w:val="28"/>
          <w:szCs w:val="28"/>
        </w:rPr>
        <w:t>ожидаемые</w:t>
      </w:r>
      <w:r w:rsidRPr="00A30473">
        <w:rPr>
          <w:spacing w:val="58"/>
          <w:sz w:val="28"/>
          <w:szCs w:val="28"/>
        </w:rPr>
        <w:t xml:space="preserve"> </w:t>
      </w:r>
      <w:r w:rsidRPr="00A30473">
        <w:rPr>
          <w:spacing w:val="-1"/>
          <w:sz w:val="28"/>
          <w:szCs w:val="28"/>
        </w:rPr>
        <w:t>результаты</w:t>
      </w:r>
      <w:r w:rsidRPr="00A30473">
        <w:rPr>
          <w:spacing w:val="56"/>
          <w:sz w:val="28"/>
          <w:szCs w:val="28"/>
        </w:rPr>
        <w:t xml:space="preserve"> </w:t>
      </w:r>
      <w:r w:rsidRPr="00A30473">
        <w:rPr>
          <w:spacing w:val="-1"/>
          <w:sz w:val="28"/>
          <w:szCs w:val="28"/>
        </w:rPr>
        <w:t>основного</w:t>
      </w:r>
      <w:r w:rsidRPr="00A30473">
        <w:rPr>
          <w:spacing w:val="59"/>
          <w:sz w:val="28"/>
          <w:szCs w:val="28"/>
        </w:rPr>
        <w:t xml:space="preserve"> </w:t>
      </w:r>
      <w:r w:rsidRPr="00A30473">
        <w:rPr>
          <w:spacing w:val="-1"/>
          <w:sz w:val="28"/>
          <w:szCs w:val="28"/>
        </w:rPr>
        <w:t>общего</w:t>
      </w:r>
      <w:r w:rsidRPr="00A30473">
        <w:rPr>
          <w:spacing w:val="59"/>
          <w:sz w:val="28"/>
          <w:szCs w:val="28"/>
        </w:rPr>
        <w:t xml:space="preserve"> </w:t>
      </w:r>
      <w:r w:rsidRPr="00A30473">
        <w:rPr>
          <w:spacing w:val="-1"/>
          <w:sz w:val="28"/>
          <w:szCs w:val="28"/>
        </w:rPr>
        <w:t>образования,</w:t>
      </w:r>
      <w:r w:rsidRPr="00A30473">
        <w:rPr>
          <w:spacing w:val="62"/>
          <w:w w:val="99"/>
          <w:sz w:val="28"/>
          <w:szCs w:val="28"/>
        </w:rPr>
        <w:t xml:space="preserve"> </w:t>
      </w:r>
      <w:r w:rsidRPr="00A30473">
        <w:rPr>
          <w:sz w:val="28"/>
          <w:szCs w:val="28"/>
        </w:rPr>
        <w:t>составляющие</w:t>
      </w:r>
      <w:r w:rsidRPr="00A30473">
        <w:rPr>
          <w:spacing w:val="41"/>
          <w:sz w:val="28"/>
          <w:szCs w:val="28"/>
        </w:rPr>
        <w:t xml:space="preserve"> </w:t>
      </w:r>
      <w:r w:rsidRPr="00A30473">
        <w:rPr>
          <w:spacing w:val="-1"/>
          <w:sz w:val="28"/>
          <w:szCs w:val="28"/>
        </w:rPr>
        <w:t>содержание</w:t>
      </w:r>
      <w:r w:rsidRPr="00A30473">
        <w:rPr>
          <w:spacing w:val="42"/>
          <w:sz w:val="28"/>
          <w:szCs w:val="28"/>
        </w:rPr>
        <w:t xml:space="preserve"> </w:t>
      </w:r>
      <w:r w:rsidRPr="00A30473">
        <w:rPr>
          <w:spacing w:val="-1"/>
          <w:sz w:val="28"/>
          <w:szCs w:val="28"/>
        </w:rPr>
        <w:t>первых,</w:t>
      </w:r>
      <w:r w:rsidRPr="00A30473">
        <w:rPr>
          <w:spacing w:val="44"/>
          <w:sz w:val="28"/>
          <w:szCs w:val="28"/>
        </w:rPr>
        <w:t xml:space="preserve"> </w:t>
      </w:r>
      <w:r w:rsidRPr="00A30473">
        <w:rPr>
          <w:sz w:val="28"/>
          <w:szCs w:val="28"/>
        </w:rPr>
        <w:t>целевых</w:t>
      </w:r>
      <w:r w:rsidRPr="00A30473">
        <w:rPr>
          <w:spacing w:val="38"/>
          <w:sz w:val="28"/>
          <w:szCs w:val="28"/>
        </w:rPr>
        <w:t xml:space="preserve"> </w:t>
      </w:r>
      <w:r w:rsidRPr="00A30473">
        <w:rPr>
          <w:sz w:val="28"/>
          <w:szCs w:val="28"/>
        </w:rPr>
        <w:t>блоков</w:t>
      </w:r>
      <w:r w:rsidRPr="00A30473">
        <w:rPr>
          <w:spacing w:val="43"/>
          <w:sz w:val="28"/>
          <w:szCs w:val="28"/>
        </w:rPr>
        <w:t xml:space="preserve"> </w:t>
      </w:r>
      <w:r w:rsidRPr="00A30473">
        <w:rPr>
          <w:spacing w:val="-1"/>
          <w:sz w:val="28"/>
          <w:szCs w:val="28"/>
        </w:rPr>
        <w:t>планируемых</w:t>
      </w:r>
      <w:r w:rsidRPr="00A30473">
        <w:rPr>
          <w:spacing w:val="38"/>
          <w:sz w:val="28"/>
          <w:szCs w:val="28"/>
        </w:rPr>
        <w:t xml:space="preserve"> </w:t>
      </w:r>
      <w:r w:rsidRPr="00A30473">
        <w:rPr>
          <w:sz w:val="28"/>
          <w:szCs w:val="28"/>
        </w:rPr>
        <w:t>результатов</w:t>
      </w:r>
      <w:r w:rsidRPr="00A30473">
        <w:rPr>
          <w:spacing w:val="44"/>
          <w:sz w:val="28"/>
          <w:szCs w:val="28"/>
        </w:rPr>
        <w:t xml:space="preserve"> </w:t>
      </w:r>
      <w:r w:rsidRPr="00A30473">
        <w:rPr>
          <w:spacing w:val="-1"/>
          <w:sz w:val="28"/>
          <w:szCs w:val="28"/>
        </w:rPr>
        <w:t>всех</w:t>
      </w:r>
      <w:r w:rsidRPr="00A30473">
        <w:rPr>
          <w:spacing w:val="60"/>
          <w:w w:val="99"/>
          <w:sz w:val="28"/>
          <w:szCs w:val="28"/>
        </w:rPr>
        <w:t xml:space="preserve"> </w:t>
      </w:r>
      <w:r w:rsidRPr="00A30473">
        <w:rPr>
          <w:spacing w:val="-1"/>
          <w:sz w:val="28"/>
          <w:szCs w:val="28"/>
        </w:rPr>
        <w:t>изучаемых</w:t>
      </w:r>
      <w:r w:rsidRPr="00A30473">
        <w:rPr>
          <w:spacing w:val="8"/>
          <w:sz w:val="28"/>
          <w:szCs w:val="28"/>
        </w:rPr>
        <w:t xml:space="preserve"> </w:t>
      </w:r>
      <w:r w:rsidRPr="00A30473">
        <w:rPr>
          <w:sz w:val="28"/>
          <w:szCs w:val="28"/>
        </w:rPr>
        <w:t>программ.</w:t>
      </w:r>
      <w:r w:rsidRPr="00A30473">
        <w:rPr>
          <w:spacing w:val="11"/>
          <w:sz w:val="28"/>
          <w:szCs w:val="28"/>
        </w:rPr>
        <w:t xml:space="preserve"> </w:t>
      </w:r>
      <w:r w:rsidRPr="00A30473">
        <w:rPr>
          <w:spacing w:val="-1"/>
          <w:sz w:val="28"/>
          <w:szCs w:val="28"/>
        </w:rPr>
        <w:t>Основными</w:t>
      </w:r>
      <w:r w:rsidRPr="00A30473">
        <w:rPr>
          <w:spacing w:val="9"/>
          <w:sz w:val="28"/>
          <w:szCs w:val="28"/>
        </w:rPr>
        <w:t xml:space="preserve"> </w:t>
      </w:r>
      <w:r w:rsidRPr="00A30473">
        <w:rPr>
          <w:spacing w:val="-1"/>
          <w:sz w:val="28"/>
          <w:szCs w:val="28"/>
        </w:rPr>
        <w:t>процедурами</w:t>
      </w:r>
      <w:r w:rsidRPr="00A30473">
        <w:rPr>
          <w:spacing w:val="10"/>
          <w:sz w:val="28"/>
          <w:szCs w:val="28"/>
        </w:rPr>
        <w:t xml:space="preserve"> </w:t>
      </w:r>
      <w:r w:rsidRPr="00A30473">
        <w:rPr>
          <w:sz w:val="28"/>
          <w:szCs w:val="28"/>
        </w:rPr>
        <w:t>этой</w:t>
      </w:r>
      <w:r w:rsidRPr="00A30473">
        <w:rPr>
          <w:spacing w:val="4"/>
          <w:sz w:val="28"/>
          <w:szCs w:val="28"/>
        </w:rPr>
        <w:t xml:space="preserve"> </w:t>
      </w:r>
      <w:r w:rsidRPr="00A30473">
        <w:rPr>
          <w:sz w:val="28"/>
          <w:szCs w:val="28"/>
        </w:rPr>
        <w:t>оценки</w:t>
      </w:r>
      <w:r w:rsidRPr="00A30473">
        <w:rPr>
          <w:spacing w:val="10"/>
          <w:sz w:val="28"/>
          <w:szCs w:val="28"/>
        </w:rPr>
        <w:t xml:space="preserve"> </w:t>
      </w:r>
      <w:r w:rsidRPr="00A30473">
        <w:rPr>
          <w:spacing w:val="-2"/>
          <w:sz w:val="28"/>
          <w:szCs w:val="28"/>
        </w:rPr>
        <w:t>служат</w:t>
      </w:r>
      <w:r w:rsidRPr="00A30473">
        <w:rPr>
          <w:spacing w:val="8"/>
          <w:sz w:val="28"/>
          <w:szCs w:val="28"/>
        </w:rPr>
        <w:t xml:space="preserve"> </w:t>
      </w:r>
      <w:r w:rsidRPr="00A30473">
        <w:rPr>
          <w:sz w:val="28"/>
          <w:szCs w:val="28"/>
        </w:rPr>
        <w:t>мониторинговые</w:t>
      </w:r>
      <w:r w:rsidRPr="00A30473">
        <w:rPr>
          <w:spacing w:val="58"/>
          <w:w w:val="99"/>
          <w:sz w:val="28"/>
          <w:szCs w:val="28"/>
        </w:rPr>
        <w:t xml:space="preserve"> </w:t>
      </w:r>
      <w:r w:rsidRPr="00A30473">
        <w:rPr>
          <w:sz w:val="28"/>
          <w:szCs w:val="28"/>
        </w:rPr>
        <w:t>исследования</w:t>
      </w:r>
      <w:r w:rsidRPr="00A30473">
        <w:rPr>
          <w:spacing w:val="41"/>
          <w:sz w:val="28"/>
          <w:szCs w:val="28"/>
        </w:rPr>
        <w:t xml:space="preserve"> </w:t>
      </w:r>
      <w:r w:rsidRPr="00A30473">
        <w:rPr>
          <w:spacing w:val="-1"/>
          <w:sz w:val="28"/>
          <w:szCs w:val="28"/>
        </w:rPr>
        <w:t>разного</w:t>
      </w:r>
      <w:r w:rsidRPr="00A30473">
        <w:rPr>
          <w:spacing w:val="46"/>
          <w:sz w:val="28"/>
          <w:szCs w:val="28"/>
        </w:rPr>
        <w:t xml:space="preserve"> </w:t>
      </w:r>
      <w:r w:rsidRPr="00A30473">
        <w:rPr>
          <w:spacing w:val="-1"/>
          <w:sz w:val="28"/>
          <w:szCs w:val="28"/>
        </w:rPr>
        <w:t>уровня.</w:t>
      </w:r>
      <w:r w:rsidRPr="00A30473">
        <w:rPr>
          <w:spacing w:val="45"/>
          <w:sz w:val="28"/>
          <w:szCs w:val="28"/>
        </w:rPr>
        <w:t xml:space="preserve"> </w:t>
      </w:r>
      <w:r w:rsidRPr="00A30473">
        <w:rPr>
          <w:spacing w:val="-1"/>
          <w:sz w:val="28"/>
          <w:szCs w:val="28"/>
        </w:rPr>
        <w:t>При</w:t>
      </w:r>
      <w:r w:rsidRPr="00A30473">
        <w:rPr>
          <w:spacing w:val="42"/>
          <w:sz w:val="28"/>
          <w:szCs w:val="28"/>
        </w:rPr>
        <w:t xml:space="preserve"> </w:t>
      </w:r>
      <w:r w:rsidRPr="00A30473">
        <w:rPr>
          <w:spacing w:val="-1"/>
          <w:sz w:val="28"/>
          <w:szCs w:val="28"/>
        </w:rPr>
        <w:t>этом</w:t>
      </w:r>
      <w:r w:rsidRPr="00A30473">
        <w:rPr>
          <w:spacing w:val="44"/>
          <w:sz w:val="28"/>
          <w:szCs w:val="28"/>
        </w:rPr>
        <w:t xml:space="preserve"> </w:t>
      </w:r>
      <w:r w:rsidRPr="00A30473">
        <w:rPr>
          <w:spacing w:val="-1"/>
          <w:sz w:val="28"/>
          <w:szCs w:val="28"/>
        </w:rPr>
        <w:t>дополнительно</w:t>
      </w:r>
      <w:r w:rsidRPr="00A30473">
        <w:rPr>
          <w:spacing w:val="41"/>
          <w:sz w:val="28"/>
          <w:szCs w:val="28"/>
        </w:rPr>
        <w:t xml:space="preserve"> </w:t>
      </w:r>
      <w:r w:rsidRPr="00A30473">
        <w:rPr>
          <w:spacing w:val="-1"/>
          <w:sz w:val="28"/>
          <w:szCs w:val="28"/>
        </w:rPr>
        <w:t>используются</w:t>
      </w:r>
      <w:r w:rsidRPr="00A30473">
        <w:rPr>
          <w:spacing w:val="42"/>
          <w:sz w:val="28"/>
          <w:szCs w:val="28"/>
        </w:rPr>
        <w:t xml:space="preserve"> </w:t>
      </w:r>
      <w:r w:rsidRPr="00A30473">
        <w:rPr>
          <w:sz w:val="28"/>
          <w:szCs w:val="28"/>
        </w:rPr>
        <w:t>обобщённые</w:t>
      </w:r>
      <w:r w:rsidRPr="00A30473">
        <w:rPr>
          <w:spacing w:val="38"/>
          <w:w w:val="99"/>
          <w:sz w:val="28"/>
          <w:szCs w:val="28"/>
        </w:rPr>
        <w:t xml:space="preserve"> </w:t>
      </w:r>
      <w:r w:rsidRPr="00A30473">
        <w:rPr>
          <w:spacing w:val="-1"/>
          <w:sz w:val="28"/>
          <w:szCs w:val="28"/>
        </w:rPr>
        <w:t>данные,</w:t>
      </w:r>
      <w:r w:rsidRPr="00A30473">
        <w:rPr>
          <w:spacing w:val="24"/>
          <w:sz w:val="28"/>
          <w:szCs w:val="28"/>
        </w:rPr>
        <w:t xml:space="preserve"> </w:t>
      </w:r>
      <w:r w:rsidRPr="00A30473">
        <w:rPr>
          <w:spacing w:val="-1"/>
          <w:sz w:val="28"/>
          <w:szCs w:val="28"/>
        </w:rPr>
        <w:t>полученные</w:t>
      </w:r>
      <w:r w:rsidRPr="00A30473">
        <w:rPr>
          <w:spacing w:val="22"/>
          <w:sz w:val="28"/>
          <w:szCs w:val="28"/>
        </w:rPr>
        <w:t xml:space="preserve"> </w:t>
      </w:r>
      <w:r w:rsidRPr="00A30473">
        <w:rPr>
          <w:sz w:val="28"/>
          <w:szCs w:val="28"/>
        </w:rPr>
        <w:t>по</w:t>
      </w:r>
      <w:r w:rsidRPr="00A30473">
        <w:rPr>
          <w:spacing w:val="28"/>
          <w:sz w:val="28"/>
          <w:szCs w:val="28"/>
        </w:rPr>
        <w:t xml:space="preserve"> </w:t>
      </w:r>
      <w:r w:rsidRPr="00A30473">
        <w:rPr>
          <w:spacing w:val="-1"/>
          <w:sz w:val="28"/>
          <w:szCs w:val="28"/>
        </w:rPr>
        <w:t>результатам</w:t>
      </w:r>
      <w:r w:rsidRPr="00A30473">
        <w:rPr>
          <w:spacing w:val="24"/>
          <w:sz w:val="28"/>
          <w:szCs w:val="28"/>
        </w:rPr>
        <w:t xml:space="preserve"> </w:t>
      </w:r>
      <w:r w:rsidRPr="00A30473">
        <w:rPr>
          <w:sz w:val="28"/>
          <w:szCs w:val="28"/>
        </w:rPr>
        <w:t>итоговой</w:t>
      </w:r>
      <w:r w:rsidRPr="00A30473">
        <w:rPr>
          <w:spacing w:val="19"/>
          <w:sz w:val="28"/>
          <w:szCs w:val="28"/>
        </w:rPr>
        <w:t xml:space="preserve"> </w:t>
      </w:r>
      <w:r w:rsidRPr="00A30473">
        <w:rPr>
          <w:spacing w:val="-1"/>
          <w:sz w:val="28"/>
          <w:szCs w:val="28"/>
        </w:rPr>
        <w:t>оценки,</w:t>
      </w:r>
      <w:r w:rsidRPr="00A30473">
        <w:rPr>
          <w:spacing w:val="25"/>
          <w:sz w:val="28"/>
          <w:szCs w:val="28"/>
        </w:rPr>
        <w:t xml:space="preserve"> </w:t>
      </w:r>
      <w:r w:rsidRPr="00A30473">
        <w:rPr>
          <w:spacing w:val="-1"/>
          <w:sz w:val="28"/>
          <w:szCs w:val="28"/>
        </w:rPr>
        <w:t>аккредитации</w:t>
      </w:r>
      <w:r w:rsidRPr="00A30473">
        <w:rPr>
          <w:spacing w:val="22"/>
          <w:sz w:val="28"/>
          <w:szCs w:val="28"/>
        </w:rPr>
        <w:t xml:space="preserve"> </w:t>
      </w:r>
      <w:r w:rsidRPr="00A30473">
        <w:rPr>
          <w:sz w:val="28"/>
          <w:szCs w:val="28"/>
        </w:rPr>
        <w:t xml:space="preserve">школы </w:t>
      </w:r>
      <w:r w:rsidRPr="00A30473">
        <w:rPr>
          <w:spacing w:val="23"/>
          <w:sz w:val="28"/>
          <w:szCs w:val="28"/>
        </w:rPr>
        <w:t xml:space="preserve"> </w:t>
      </w:r>
      <w:r w:rsidRPr="00A30473">
        <w:rPr>
          <w:sz w:val="28"/>
          <w:szCs w:val="28"/>
        </w:rPr>
        <w:t>и</w:t>
      </w:r>
      <w:r w:rsidRPr="00A30473">
        <w:rPr>
          <w:spacing w:val="24"/>
          <w:sz w:val="28"/>
          <w:szCs w:val="28"/>
        </w:rPr>
        <w:t xml:space="preserve"> </w:t>
      </w:r>
      <w:r w:rsidRPr="00A30473">
        <w:rPr>
          <w:spacing w:val="-1"/>
          <w:sz w:val="28"/>
          <w:szCs w:val="28"/>
        </w:rPr>
        <w:t>аттестации</w:t>
      </w:r>
      <w:r w:rsidRPr="00A30473">
        <w:rPr>
          <w:spacing w:val="69"/>
          <w:w w:val="99"/>
          <w:sz w:val="28"/>
          <w:szCs w:val="28"/>
        </w:rPr>
        <w:t xml:space="preserve"> </w:t>
      </w:r>
      <w:r w:rsidRPr="00A30473">
        <w:rPr>
          <w:spacing w:val="-1"/>
          <w:sz w:val="28"/>
          <w:szCs w:val="28"/>
        </w:rPr>
        <w:t>педагогических</w:t>
      </w:r>
      <w:r w:rsidRPr="00A30473">
        <w:rPr>
          <w:spacing w:val="-27"/>
          <w:sz w:val="28"/>
          <w:szCs w:val="28"/>
        </w:rPr>
        <w:t xml:space="preserve"> </w:t>
      </w:r>
      <w:r w:rsidRPr="00A30473">
        <w:rPr>
          <w:sz w:val="28"/>
          <w:szCs w:val="28"/>
        </w:rPr>
        <w:t>кадров.</w:t>
      </w:r>
    </w:p>
    <w:p w:rsidR="00AA2C74" w:rsidRPr="00A30473" w:rsidRDefault="00AA2C74" w:rsidP="00AA2C74">
      <w:pPr>
        <w:ind w:left="119" w:right="114" w:firstLine="768"/>
        <w:jc w:val="both"/>
        <w:rPr>
          <w:rFonts w:eastAsia="Times New Roman"/>
          <w:sz w:val="28"/>
          <w:szCs w:val="28"/>
        </w:rPr>
      </w:pPr>
      <w:r w:rsidRPr="00A30473">
        <w:rPr>
          <w:sz w:val="28"/>
          <w:szCs w:val="28"/>
        </w:rPr>
        <w:t>В</w:t>
      </w:r>
      <w:r w:rsidRPr="00A30473">
        <w:rPr>
          <w:spacing w:val="41"/>
          <w:sz w:val="28"/>
          <w:szCs w:val="28"/>
        </w:rPr>
        <w:t xml:space="preserve"> </w:t>
      </w:r>
      <w:r w:rsidRPr="00A30473">
        <w:rPr>
          <w:spacing w:val="-1"/>
          <w:sz w:val="28"/>
          <w:szCs w:val="28"/>
        </w:rPr>
        <w:t>соответствии</w:t>
      </w:r>
      <w:r w:rsidRPr="00A30473">
        <w:rPr>
          <w:spacing w:val="44"/>
          <w:sz w:val="28"/>
          <w:szCs w:val="28"/>
        </w:rPr>
        <w:t xml:space="preserve"> </w:t>
      </w:r>
      <w:r w:rsidRPr="00A30473">
        <w:rPr>
          <w:sz w:val="28"/>
          <w:szCs w:val="28"/>
        </w:rPr>
        <w:t>с</w:t>
      </w:r>
      <w:r w:rsidRPr="00A30473">
        <w:rPr>
          <w:spacing w:val="42"/>
          <w:sz w:val="28"/>
          <w:szCs w:val="28"/>
        </w:rPr>
        <w:t xml:space="preserve"> </w:t>
      </w:r>
      <w:r w:rsidRPr="00A30473">
        <w:rPr>
          <w:spacing w:val="-1"/>
          <w:sz w:val="28"/>
          <w:szCs w:val="28"/>
        </w:rPr>
        <w:t>требованиями</w:t>
      </w:r>
      <w:r w:rsidRPr="00A30473">
        <w:rPr>
          <w:spacing w:val="43"/>
          <w:sz w:val="28"/>
          <w:szCs w:val="28"/>
        </w:rPr>
        <w:t xml:space="preserve"> </w:t>
      </w:r>
      <w:r w:rsidRPr="00A30473">
        <w:rPr>
          <w:spacing w:val="-1"/>
          <w:sz w:val="28"/>
          <w:szCs w:val="28"/>
        </w:rPr>
        <w:t>Стандарта</w:t>
      </w:r>
      <w:r w:rsidRPr="00A30473">
        <w:rPr>
          <w:spacing w:val="43"/>
          <w:sz w:val="28"/>
          <w:szCs w:val="28"/>
        </w:rPr>
        <w:t xml:space="preserve"> </w:t>
      </w:r>
      <w:r w:rsidRPr="00A30473">
        <w:rPr>
          <w:sz w:val="28"/>
          <w:szCs w:val="28"/>
        </w:rPr>
        <w:t>предоставление</w:t>
      </w:r>
      <w:r w:rsidRPr="00A30473">
        <w:rPr>
          <w:spacing w:val="38"/>
          <w:sz w:val="28"/>
          <w:szCs w:val="28"/>
        </w:rPr>
        <w:t xml:space="preserve"> </w:t>
      </w:r>
      <w:r w:rsidRPr="00A30473">
        <w:rPr>
          <w:sz w:val="28"/>
          <w:szCs w:val="28"/>
        </w:rPr>
        <w:t>и</w:t>
      </w:r>
      <w:r w:rsidRPr="00A30473">
        <w:rPr>
          <w:spacing w:val="43"/>
          <w:sz w:val="28"/>
          <w:szCs w:val="28"/>
        </w:rPr>
        <w:t xml:space="preserve"> </w:t>
      </w:r>
      <w:r w:rsidRPr="00A30473">
        <w:rPr>
          <w:spacing w:val="-1"/>
          <w:sz w:val="28"/>
          <w:szCs w:val="28"/>
        </w:rPr>
        <w:t>использование</w:t>
      </w:r>
      <w:r w:rsidRPr="00A30473">
        <w:rPr>
          <w:spacing w:val="73"/>
          <w:w w:val="99"/>
          <w:sz w:val="28"/>
          <w:szCs w:val="28"/>
        </w:rPr>
        <w:t xml:space="preserve"> </w:t>
      </w:r>
      <w:r w:rsidRPr="00A30473">
        <w:rPr>
          <w:i/>
          <w:sz w:val="28"/>
          <w:szCs w:val="28"/>
        </w:rPr>
        <w:t>персонифицированной</w:t>
      </w:r>
      <w:r w:rsidRPr="00A30473">
        <w:rPr>
          <w:i/>
          <w:spacing w:val="7"/>
          <w:sz w:val="28"/>
          <w:szCs w:val="28"/>
        </w:rPr>
        <w:t xml:space="preserve"> </w:t>
      </w:r>
      <w:r w:rsidRPr="00A30473">
        <w:rPr>
          <w:i/>
          <w:spacing w:val="-1"/>
          <w:sz w:val="28"/>
          <w:szCs w:val="28"/>
        </w:rPr>
        <w:t>информации</w:t>
      </w:r>
      <w:r w:rsidRPr="00A30473">
        <w:rPr>
          <w:i/>
          <w:spacing w:val="7"/>
          <w:sz w:val="28"/>
          <w:szCs w:val="28"/>
        </w:rPr>
        <w:t xml:space="preserve"> </w:t>
      </w:r>
      <w:r w:rsidRPr="00A30473">
        <w:rPr>
          <w:spacing w:val="-1"/>
          <w:sz w:val="28"/>
          <w:szCs w:val="28"/>
        </w:rPr>
        <w:t>возможно</w:t>
      </w:r>
      <w:r w:rsidRPr="00A30473">
        <w:rPr>
          <w:spacing w:val="7"/>
          <w:sz w:val="28"/>
          <w:szCs w:val="28"/>
        </w:rPr>
        <w:t xml:space="preserve"> </w:t>
      </w:r>
      <w:r w:rsidRPr="00A30473">
        <w:rPr>
          <w:spacing w:val="-1"/>
          <w:sz w:val="28"/>
          <w:szCs w:val="28"/>
        </w:rPr>
        <w:t>только</w:t>
      </w:r>
      <w:r w:rsidRPr="00A30473">
        <w:rPr>
          <w:spacing w:val="12"/>
          <w:sz w:val="28"/>
          <w:szCs w:val="28"/>
        </w:rPr>
        <w:t xml:space="preserve"> </w:t>
      </w:r>
      <w:r w:rsidRPr="00A30473">
        <w:rPr>
          <w:sz w:val="28"/>
          <w:szCs w:val="28"/>
        </w:rPr>
        <w:t>в</w:t>
      </w:r>
      <w:r w:rsidRPr="00A30473">
        <w:rPr>
          <w:spacing w:val="9"/>
          <w:sz w:val="28"/>
          <w:szCs w:val="28"/>
        </w:rPr>
        <w:t xml:space="preserve"> </w:t>
      </w:r>
      <w:r w:rsidRPr="00A30473">
        <w:rPr>
          <w:spacing w:val="-1"/>
          <w:sz w:val="28"/>
          <w:szCs w:val="28"/>
        </w:rPr>
        <w:t>рамках</w:t>
      </w:r>
      <w:r w:rsidRPr="00A30473">
        <w:rPr>
          <w:spacing w:val="4"/>
          <w:sz w:val="28"/>
          <w:szCs w:val="28"/>
        </w:rPr>
        <w:t xml:space="preserve"> </w:t>
      </w:r>
      <w:r w:rsidRPr="00A30473">
        <w:rPr>
          <w:spacing w:val="-1"/>
          <w:sz w:val="28"/>
          <w:szCs w:val="28"/>
        </w:rPr>
        <w:t>процедур</w:t>
      </w:r>
      <w:r w:rsidRPr="00A30473">
        <w:rPr>
          <w:spacing w:val="7"/>
          <w:sz w:val="28"/>
          <w:szCs w:val="28"/>
        </w:rPr>
        <w:t xml:space="preserve"> </w:t>
      </w:r>
      <w:r w:rsidRPr="00A30473">
        <w:rPr>
          <w:sz w:val="28"/>
          <w:szCs w:val="28"/>
        </w:rPr>
        <w:t>итоговой</w:t>
      </w:r>
      <w:r w:rsidRPr="00A30473">
        <w:rPr>
          <w:spacing w:val="4"/>
          <w:sz w:val="28"/>
          <w:szCs w:val="28"/>
        </w:rPr>
        <w:t xml:space="preserve"> </w:t>
      </w:r>
      <w:r w:rsidRPr="00A30473">
        <w:rPr>
          <w:sz w:val="28"/>
          <w:szCs w:val="28"/>
        </w:rPr>
        <w:t>оценки</w:t>
      </w:r>
      <w:r w:rsidRPr="00A30473">
        <w:rPr>
          <w:spacing w:val="62"/>
          <w:w w:val="99"/>
          <w:sz w:val="28"/>
          <w:szCs w:val="28"/>
        </w:rPr>
        <w:t xml:space="preserve"> </w:t>
      </w:r>
      <w:r w:rsidRPr="00A30473">
        <w:rPr>
          <w:spacing w:val="-1"/>
          <w:sz w:val="28"/>
          <w:szCs w:val="28"/>
        </w:rPr>
        <w:t>обучающихся.</w:t>
      </w:r>
      <w:r w:rsidRPr="00A30473">
        <w:rPr>
          <w:spacing w:val="6"/>
          <w:sz w:val="28"/>
          <w:szCs w:val="28"/>
        </w:rPr>
        <w:t xml:space="preserve"> </w:t>
      </w:r>
      <w:r w:rsidRPr="00A30473">
        <w:rPr>
          <w:spacing w:val="-1"/>
          <w:sz w:val="28"/>
          <w:szCs w:val="28"/>
        </w:rPr>
        <w:t>Во</w:t>
      </w:r>
      <w:r w:rsidRPr="00A30473">
        <w:rPr>
          <w:spacing w:val="5"/>
          <w:sz w:val="28"/>
          <w:szCs w:val="28"/>
        </w:rPr>
        <w:t xml:space="preserve"> </w:t>
      </w:r>
      <w:r w:rsidRPr="00A30473">
        <w:rPr>
          <w:spacing w:val="-1"/>
          <w:sz w:val="28"/>
          <w:szCs w:val="28"/>
        </w:rPr>
        <w:t>всех</w:t>
      </w:r>
      <w:r w:rsidRPr="00A30473">
        <w:rPr>
          <w:sz w:val="28"/>
          <w:szCs w:val="28"/>
        </w:rPr>
        <w:t xml:space="preserve"> иных</w:t>
      </w:r>
      <w:r w:rsidRPr="00A30473">
        <w:rPr>
          <w:spacing w:val="1"/>
          <w:sz w:val="28"/>
          <w:szCs w:val="28"/>
        </w:rPr>
        <w:t xml:space="preserve"> </w:t>
      </w:r>
      <w:r w:rsidRPr="00A30473">
        <w:rPr>
          <w:spacing w:val="-1"/>
          <w:sz w:val="28"/>
          <w:szCs w:val="28"/>
        </w:rPr>
        <w:t>процедурах</w:t>
      </w:r>
      <w:r w:rsidRPr="00A30473">
        <w:rPr>
          <w:sz w:val="28"/>
          <w:szCs w:val="28"/>
        </w:rPr>
        <w:t xml:space="preserve"> </w:t>
      </w:r>
      <w:r w:rsidRPr="00A30473">
        <w:rPr>
          <w:spacing w:val="-1"/>
          <w:sz w:val="28"/>
          <w:szCs w:val="28"/>
        </w:rPr>
        <w:t>допустимо</w:t>
      </w:r>
      <w:r w:rsidRPr="00A30473">
        <w:rPr>
          <w:spacing w:val="9"/>
          <w:sz w:val="28"/>
          <w:szCs w:val="28"/>
        </w:rPr>
        <w:t xml:space="preserve"> </w:t>
      </w:r>
      <w:r w:rsidRPr="00A30473">
        <w:rPr>
          <w:spacing w:val="-1"/>
          <w:sz w:val="28"/>
          <w:szCs w:val="28"/>
        </w:rPr>
        <w:t>предоставление</w:t>
      </w:r>
      <w:r w:rsidRPr="00A30473">
        <w:rPr>
          <w:sz w:val="28"/>
          <w:szCs w:val="28"/>
        </w:rPr>
        <w:t xml:space="preserve">  и</w:t>
      </w:r>
      <w:r w:rsidRPr="00A30473">
        <w:rPr>
          <w:spacing w:val="1"/>
          <w:sz w:val="28"/>
          <w:szCs w:val="28"/>
        </w:rPr>
        <w:t xml:space="preserve"> </w:t>
      </w:r>
      <w:r w:rsidRPr="00A30473">
        <w:rPr>
          <w:spacing w:val="-1"/>
          <w:sz w:val="28"/>
          <w:szCs w:val="28"/>
        </w:rPr>
        <w:t>использование</w:t>
      </w:r>
      <w:r w:rsidRPr="00A30473">
        <w:rPr>
          <w:spacing w:val="94"/>
          <w:w w:val="99"/>
          <w:sz w:val="28"/>
          <w:szCs w:val="28"/>
        </w:rPr>
        <w:t xml:space="preserve"> </w:t>
      </w:r>
      <w:r w:rsidRPr="00A30473">
        <w:rPr>
          <w:spacing w:val="-1"/>
          <w:sz w:val="28"/>
          <w:szCs w:val="28"/>
        </w:rPr>
        <w:t>исключительно</w:t>
      </w:r>
      <w:r w:rsidRPr="00A30473">
        <w:rPr>
          <w:spacing w:val="58"/>
          <w:sz w:val="28"/>
          <w:szCs w:val="28"/>
        </w:rPr>
        <w:t xml:space="preserve"> </w:t>
      </w:r>
      <w:r w:rsidRPr="00A30473">
        <w:rPr>
          <w:i/>
          <w:spacing w:val="-1"/>
          <w:sz w:val="28"/>
          <w:szCs w:val="28"/>
        </w:rPr>
        <w:t>неперсонифицированной</w:t>
      </w:r>
      <w:r w:rsidRPr="00A30473">
        <w:rPr>
          <w:i/>
          <w:spacing w:val="55"/>
          <w:sz w:val="28"/>
          <w:szCs w:val="28"/>
        </w:rPr>
        <w:t xml:space="preserve"> </w:t>
      </w:r>
      <w:r w:rsidRPr="00A30473">
        <w:rPr>
          <w:i/>
          <w:spacing w:val="-1"/>
          <w:sz w:val="28"/>
          <w:szCs w:val="28"/>
        </w:rPr>
        <w:t>(анонимной)</w:t>
      </w:r>
      <w:r w:rsidRPr="00A30473">
        <w:rPr>
          <w:i/>
          <w:spacing w:val="56"/>
          <w:sz w:val="28"/>
          <w:szCs w:val="28"/>
        </w:rPr>
        <w:t xml:space="preserve"> </w:t>
      </w:r>
      <w:r w:rsidRPr="00A30473">
        <w:rPr>
          <w:i/>
          <w:spacing w:val="-1"/>
          <w:sz w:val="28"/>
          <w:szCs w:val="28"/>
        </w:rPr>
        <w:t>информации</w:t>
      </w:r>
      <w:r w:rsidRPr="00A30473">
        <w:rPr>
          <w:i/>
          <w:spacing w:val="55"/>
          <w:sz w:val="28"/>
          <w:szCs w:val="28"/>
        </w:rPr>
        <w:t xml:space="preserve"> </w:t>
      </w:r>
      <w:r w:rsidRPr="00A30473">
        <w:rPr>
          <w:sz w:val="28"/>
          <w:szCs w:val="28"/>
        </w:rPr>
        <w:t xml:space="preserve">о  </w:t>
      </w:r>
      <w:r w:rsidRPr="00A30473">
        <w:rPr>
          <w:spacing w:val="-1"/>
          <w:sz w:val="28"/>
          <w:szCs w:val="28"/>
        </w:rPr>
        <w:t>достигаемых</w:t>
      </w:r>
      <w:r w:rsidRPr="00A30473">
        <w:rPr>
          <w:spacing w:val="93"/>
          <w:w w:val="99"/>
          <w:sz w:val="28"/>
          <w:szCs w:val="28"/>
        </w:rPr>
        <w:t xml:space="preserve"> </w:t>
      </w:r>
      <w:r w:rsidRPr="00A30473">
        <w:rPr>
          <w:spacing w:val="-1"/>
          <w:sz w:val="28"/>
          <w:szCs w:val="28"/>
        </w:rPr>
        <w:t>обучающимися</w:t>
      </w:r>
      <w:r w:rsidRPr="00A30473">
        <w:rPr>
          <w:spacing w:val="-27"/>
          <w:sz w:val="28"/>
          <w:szCs w:val="28"/>
        </w:rPr>
        <w:t xml:space="preserve"> </w:t>
      </w:r>
      <w:r w:rsidRPr="00A30473">
        <w:rPr>
          <w:sz w:val="28"/>
          <w:szCs w:val="28"/>
        </w:rPr>
        <w:t>образовательных</w:t>
      </w:r>
      <w:r w:rsidRPr="00A30473">
        <w:rPr>
          <w:spacing w:val="-26"/>
          <w:sz w:val="28"/>
          <w:szCs w:val="28"/>
        </w:rPr>
        <w:t xml:space="preserve"> </w:t>
      </w:r>
      <w:r w:rsidRPr="00A30473">
        <w:rPr>
          <w:spacing w:val="-2"/>
          <w:sz w:val="28"/>
          <w:szCs w:val="28"/>
        </w:rPr>
        <w:t>результатах.</w:t>
      </w:r>
    </w:p>
    <w:p w:rsidR="00AA2C74" w:rsidRPr="00A30473" w:rsidRDefault="00AA2C74" w:rsidP="00AA2C74">
      <w:pPr>
        <w:pStyle w:val="a9"/>
        <w:spacing w:before="3" w:line="239" w:lineRule="auto"/>
        <w:ind w:left="119" w:right="118" w:firstLine="710"/>
        <w:jc w:val="both"/>
        <w:rPr>
          <w:sz w:val="28"/>
          <w:szCs w:val="28"/>
        </w:rPr>
      </w:pPr>
      <w:r w:rsidRPr="00A30473">
        <w:rPr>
          <w:sz w:val="28"/>
          <w:szCs w:val="28"/>
        </w:rPr>
        <w:t>Интерпретация</w:t>
      </w:r>
      <w:r w:rsidRPr="00A30473">
        <w:rPr>
          <w:spacing w:val="-2"/>
          <w:sz w:val="28"/>
          <w:szCs w:val="28"/>
        </w:rPr>
        <w:t xml:space="preserve"> </w:t>
      </w:r>
      <w:r w:rsidRPr="00A30473">
        <w:rPr>
          <w:spacing w:val="-1"/>
          <w:sz w:val="28"/>
          <w:szCs w:val="28"/>
        </w:rPr>
        <w:t>результатов</w:t>
      </w:r>
      <w:r w:rsidRPr="00A30473">
        <w:rPr>
          <w:spacing w:val="-4"/>
          <w:sz w:val="28"/>
          <w:szCs w:val="28"/>
        </w:rPr>
        <w:t xml:space="preserve"> </w:t>
      </w:r>
      <w:r w:rsidRPr="00A30473">
        <w:rPr>
          <w:spacing w:val="-1"/>
          <w:sz w:val="28"/>
          <w:szCs w:val="28"/>
        </w:rPr>
        <w:t xml:space="preserve">оценки ведётся </w:t>
      </w:r>
      <w:r w:rsidRPr="00A30473">
        <w:rPr>
          <w:sz w:val="28"/>
          <w:szCs w:val="28"/>
        </w:rPr>
        <w:t>на</w:t>
      </w:r>
      <w:r w:rsidRPr="00A30473">
        <w:rPr>
          <w:spacing w:val="-7"/>
          <w:sz w:val="28"/>
          <w:szCs w:val="28"/>
        </w:rPr>
        <w:t xml:space="preserve"> </w:t>
      </w:r>
      <w:r w:rsidRPr="00A30473">
        <w:rPr>
          <w:sz w:val="28"/>
          <w:szCs w:val="28"/>
        </w:rPr>
        <w:t>основе</w:t>
      </w:r>
      <w:r w:rsidRPr="00A30473">
        <w:rPr>
          <w:spacing w:val="-9"/>
          <w:sz w:val="28"/>
          <w:szCs w:val="28"/>
        </w:rPr>
        <w:t xml:space="preserve"> </w:t>
      </w:r>
      <w:r w:rsidRPr="00A30473">
        <w:rPr>
          <w:i/>
          <w:spacing w:val="-1"/>
          <w:sz w:val="28"/>
          <w:szCs w:val="28"/>
        </w:rPr>
        <w:t>контекстной</w:t>
      </w:r>
      <w:r w:rsidRPr="00A30473">
        <w:rPr>
          <w:i/>
          <w:spacing w:val="-2"/>
          <w:sz w:val="28"/>
          <w:szCs w:val="28"/>
        </w:rPr>
        <w:t xml:space="preserve"> </w:t>
      </w:r>
      <w:r w:rsidRPr="00A30473">
        <w:rPr>
          <w:i/>
          <w:sz w:val="28"/>
          <w:szCs w:val="28"/>
        </w:rPr>
        <w:t>информации</w:t>
      </w:r>
      <w:r w:rsidRPr="00A30473">
        <w:rPr>
          <w:i/>
          <w:spacing w:val="-6"/>
          <w:sz w:val="28"/>
          <w:szCs w:val="28"/>
        </w:rPr>
        <w:t xml:space="preserve"> </w:t>
      </w:r>
      <w:r w:rsidRPr="00A30473">
        <w:rPr>
          <w:spacing w:val="2"/>
          <w:sz w:val="28"/>
          <w:szCs w:val="28"/>
        </w:rPr>
        <w:t>об</w:t>
      </w:r>
      <w:r w:rsidRPr="00A30473">
        <w:rPr>
          <w:spacing w:val="44"/>
          <w:w w:val="99"/>
          <w:sz w:val="28"/>
          <w:szCs w:val="28"/>
        </w:rPr>
        <w:t xml:space="preserve"> </w:t>
      </w:r>
      <w:r w:rsidRPr="00A30473">
        <w:rPr>
          <w:sz w:val="28"/>
          <w:szCs w:val="28"/>
        </w:rPr>
        <w:t>условиях</w:t>
      </w:r>
      <w:r w:rsidRPr="00A30473">
        <w:rPr>
          <w:spacing w:val="25"/>
          <w:sz w:val="28"/>
          <w:szCs w:val="28"/>
        </w:rPr>
        <w:t xml:space="preserve"> </w:t>
      </w:r>
      <w:r w:rsidRPr="00A30473">
        <w:rPr>
          <w:sz w:val="28"/>
          <w:szCs w:val="28"/>
        </w:rPr>
        <w:t>и</w:t>
      </w:r>
      <w:r w:rsidRPr="00A30473">
        <w:rPr>
          <w:spacing w:val="31"/>
          <w:sz w:val="28"/>
          <w:szCs w:val="28"/>
        </w:rPr>
        <w:t xml:space="preserve"> </w:t>
      </w:r>
      <w:r w:rsidRPr="00A30473">
        <w:rPr>
          <w:spacing w:val="-1"/>
          <w:sz w:val="28"/>
          <w:szCs w:val="28"/>
        </w:rPr>
        <w:t>особенностях</w:t>
      </w:r>
      <w:r w:rsidRPr="00A30473">
        <w:rPr>
          <w:spacing w:val="26"/>
          <w:sz w:val="28"/>
          <w:szCs w:val="28"/>
        </w:rPr>
        <w:t xml:space="preserve"> </w:t>
      </w:r>
      <w:r w:rsidRPr="00A30473">
        <w:rPr>
          <w:sz w:val="28"/>
          <w:szCs w:val="28"/>
        </w:rPr>
        <w:t>деятельности</w:t>
      </w:r>
      <w:r w:rsidRPr="00A30473">
        <w:rPr>
          <w:spacing w:val="31"/>
          <w:sz w:val="28"/>
          <w:szCs w:val="28"/>
        </w:rPr>
        <w:t xml:space="preserve"> </w:t>
      </w:r>
      <w:r w:rsidRPr="00A30473">
        <w:rPr>
          <w:spacing w:val="-1"/>
          <w:sz w:val="28"/>
          <w:szCs w:val="28"/>
        </w:rPr>
        <w:t>субъектов</w:t>
      </w:r>
      <w:r w:rsidRPr="00A30473">
        <w:rPr>
          <w:spacing w:val="26"/>
          <w:sz w:val="28"/>
          <w:szCs w:val="28"/>
        </w:rPr>
        <w:t xml:space="preserve"> </w:t>
      </w:r>
      <w:r w:rsidRPr="00A30473">
        <w:rPr>
          <w:spacing w:val="-1"/>
          <w:sz w:val="28"/>
          <w:szCs w:val="28"/>
        </w:rPr>
        <w:t>образовательного</w:t>
      </w:r>
      <w:r w:rsidRPr="00A30473">
        <w:rPr>
          <w:spacing w:val="35"/>
          <w:sz w:val="28"/>
          <w:szCs w:val="28"/>
        </w:rPr>
        <w:t xml:space="preserve"> </w:t>
      </w:r>
      <w:r w:rsidRPr="00A30473">
        <w:rPr>
          <w:spacing w:val="-1"/>
          <w:sz w:val="28"/>
          <w:szCs w:val="28"/>
        </w:rPr>
        <w:t>процесса.</w:t>
      </w:r>
      <w:r w:rsidRPr="00A30473">
        <w:rPr>
          <w:spacing w:val="32"/>
          <w:sz w:val="28"/>
          <w:szCs w:val="28"/>
        </w:rPr>
        <w:t xml:space="preserve"> </w:t>
      </w:r>
      <w:r w:rsidRPr="00A30473">
        <w:rPr>
          <w:sz w:val="28"/>
          <w:szCs w:val="28"/>
        </w:rPr>
        <w:t>В</w:t>
      </w:r>
      <w:r w:rsidRPr="00A30473">
        <w:rPr>
          <w:spacing w:val="44"/>
          <w:w w:val="99"/>
          <w:sz w:val="28"/>
          <w:szCs w:val="28"/>
        </w:rPr>
        <w:t xml:space="preserve"> </w:t>
      </w:r>
      <w:r w:rsidRPr="00A30473">
        <w:rPr>
          <w:spacing w:val="-1"/>
          <w:sz w:val="28"/>
          <w:szCs w:val="28"/>
        </w:rPr>
        <w:t>частности,</w:t>
      </w:r>
      <w:r w:rsidRPr="00A30473">
        <w:rPr>
          <w:spacing w:val="20"/>
          <w:sz w:val="28"/>
          <w:szCs w:val="28"/>
        </w:rPr>
        <w:t xml:space="preserve"> </w:t>
      </w:r>
      <w:r w:rsidRPr="00A30473">
        <w:rPr>
          <w:spacing w:val="-1"/>
          <w:sz w:val="28"/>
          <w:szCs w:val="28"/>
        </w:rPr>
        <w:t>итоговая</w:t>
      </w:r>
      <w:r w:rsidRPr="00A30473">
        <w:rPr>
          <w:spacing w:val="10"/>
          <w:sz w:val="28"/>
          <w:szCs w:val="28"/>
        </w:rPr>
        <w:t xml:space="preserve"> </w:t>
      </w:r>
      <w:r w:rsidRPr="00A30473">
        <w:rPr>
          <w:sz w:val="28"/>
          <w:szCs w:val="28"/>
        </w:rPr>
        <w:t>оценка</w:t>
      </w:r>
      <w:r w:rsidRPr="00A30473">
        <w:rPr>
          <w:spacing w:val="14"/>
          <w:sz w:val="28"/>
          <w:szCs w:val="28"/>
        </w:rPr>
        <w:t xml:space="preserve"> </w:t>
      </w:r>
      <w:r w:rsidRPr="00A30473">
        <w:rPr>
          <w:spacing w:val="-1"/>
          <w:sz w:val="28"/>
          <w:szCs w:val="28"/>
        </w:rPr>
        <w:t>обучающихся</w:t>
      </w:r>
      <w:r w:rsidRPr="00A30473">
        <w:rPr>
          <w:spacing w:val="18"/>
          <w:sz w:val="28"/>
          <w:szCs w:val="28"/>
        </w:rPr>
        <w:t xml:space="preserve"> </w:t>
      </w:r>
      <w:r w:rsidRPr="00A30473">
        <w:rPr>
          <w:spacing w:val="-1"/>
          <w:sz w:val="28"/>
          <w:szCs w:val="28"/>
        </w:rPr>
        <w:t>определяется</w:t>
      </w:r>
      <w:r w:rsidRPr="00A30473">
        <w:rPr>
          <w:spacing w:val="19"/>
          <w:sz w:val="28"/>
          <w:szCs w:val="28"/>
        </w:rPr>
        <w:t xml:space="preserve"> </w:t>
      </w:r>
      <w:r w:rsidRPr="00A30473">
        <w:rPr>
          <w:sz w:val="28"/>
          <w:szCs w:val="28"/>
        </w:rPr>
        <w:t>с</w:t>
      </w:r>
      <w:r w:rsidRPr="00A30473">
        <w:rPr>
          <w:spacing w:val="22"/>
          <w:sz w:val="28"/>
          <w:szCs w:val="28"/>
        </w:rPr>
        <w:t xml:space="preserve"> </w:t>
      </w:r>
      <w:r w:rsidRPr="00A30473">
        <w:rPr>
          <w:spacing w:val="-1"/>
          <w:sz w:val="28"/>
          <w:szCs w:val="28"/>
        </w:rPr>
        <w:t>учётом</w:t>
      </w:r>
      <w:r w:rsidRPr="00A30473">
        <w:rPr>
          <w:spacing w:val="16"/>
          <w:sz w:val="28"/>
          <w:szCs w:val="28"/>
        </w:rPr>
        <w:t xml:space="preserve"> </w:t>
      </w:r>
      <w:r w:rsidRPr="00A30473">
        <w:rPr>
          <w:sz w:val="28"/>
          <w:szCs w:val="28"/>
        </w:rPr>
        <w:t>их</w:t>
      </w:r>
      <w:r w:rsidRPr="00A30473">
        <w:rPr>
          <w:spacing w:val="14"/>
          <w:sz w:val="28"/>
          <w:szCs w:val="28"/>
        </w:rPr>
        <w:t xml:space="preserve"> </w:t>
      </w:r>
      <w:r w:rsidRPr="00A30473">
        <w:rPr>
          <w:spacing w:val="-1"/>
          <w:sz w:val="28"/>
          <w:szCs w:val="28"/>
        </w:rPr>
        <w:t>стартового</w:t>
      </w:r>
      <w:r w:rsidRPr="00A30473">
        <w:rPr>
          <w:spacing w:val="24"/>
          <w:sz w:val="28"/>
          <w:szCs w:val="28"/>
        </w:rPr>
        <w:t xml:space="preserve"> </w:t>
      </w:r>
      <w:r w:rsidRPr="00A30473">
        <w:rPr>
          <w:spacing w:val="-1"/>
          <w:sz w:val="28"/>
          <w:szCs w:val="28"/>
        </w:rPr>
        <w:t>уровня</w:t>
      </w:r>
      <w:r w:rsidRPr="00A30473">
        <w:rPr>
          <w:spacing w:val="14"/>
          <w:sz w:val="28"/>
          <w:szCs w:val="28"/>
        </w:rPr>
        <w:t xml:space="preserve"> </w:t>
      </w:r>
      <w:r w:rsidRPr="00A30473">
        <w:rPr>
          <w:sz w:val="28"/>
          <w:szCs w:val="28"/>
        </w:rPr>
        <w:t>и</w:t>
      </w:r>
      <w:r w:rsidRPr="00A30473">
        <w:rPr>
          <w:spacing w:val="78"/>
          <w:w w:val="99"/>
          <w:sz w:val="28"/>
          <w:szCs w:val="28"/>
        </w:rPr>
        <w:t xml:space="preserve"> </w:t>
      </w:r>
      <w:r w:rsidRPr="00A30473">
        <w:rPr>
          <w:spacing w:val="-1"/>
          <w:sz w:val="28"/>
          <w:szCs w:val="28"/>
        </w:rPr>
        <w:t>динамики</w:t>
      </w:r>
      <w:r w:rsidRPr="00A30473">
        <w:rPr>
          <w:spacing w:val="-22"/>
          <w:sz w:val="28"/>
          <w:szCs w:val="28"/>
        </w:rPr>
        <w:t xml:space="preserve"> </w:t>
      </w:r>
      <w:r w:rsidRPr="00A30473">
        <w:rPr>
          <w:spacing w:val="-1"/>
          <w:sz w:val="28"/>
          <w:szCs w:val="28"/>
        </w:rPr>
        <w:t>образовательных</w:t>
      </w:r>
      <w:r w:rsidRPr="00A30473">
        <w:rPr>
          <w:spacing w:val="-23"/>
          <w:sz w:val="28"/>
          <w:szCs w:val="28"/>
        </w:rPr>
        <w:t xml:space="preserve"> </w:t>
      </w:r>
      <w:r w:rsidRPr="00A30473">
        <w:rPr>
          <w:sz w:val="28"/>
          <w:szCs w:val="28"/>
        </w:rPr>
        <w:t>достижений.</w:t>
      </w:r>
    </w:p>
    <w:p w:rsidR="00AA2C74" w:rsidRPr="00A30473" w:rsidRDefault="00AA2C74" w:rsidP="00AA2C74">
      <w:pPr>
        <w:pStyle w:val="a9"/>
        <w:spacing w:before="7" w:line="274" w:lineRule="exact"/>
        <w:ind w:left="119" w:right="117" w:firstLine="710"/>
        <w:jc w:val="both"/>
        <w:rPr>
          <w:sz w:val="28"/>
          <w:szCs w:val="28"/>
        </w:rPr>
      </w:pPr>
      <w:r w:rsidRPr="00A30473">
        <w:rPr>
          <w:spacing w:val="-1"/>
          <w:sz w:val="28"/>
          <w:szCs w:val="28"/>
        </w:rPr>
        <w:t>Система</w:t>
      </w:r>
      <w:r w:rsidRPr="00A30473">
        <w:rPr>
          <w:spacing w:val="28"/>
          <w:sz w:val="28"/>
          <w:szCs w:val="28"/>
        </w:rPr>
        <w:t xml:space="preserve"> </w:t>
      </w:r>
      <w:r w:rsidRPr="00A30473">
        <w:rPr>
          <w:sz w:val="28"/>
          <w:szCs w:val="28"/>
        </w:rPr>
        <w:t>оценки</w:t>
      </w:r>
      <w:r w:rsidRPr="00A30473">
        <w:rPr>
          <w:spacing w:val="30"/>
          <w:sz w:val="28"/>
          <w:szCs w:val="28"/>
        </w:rPr>
        <w:t xml:space="preserve"> </w:t>
      </w:r>
      <w:r w:rsidRPr="00A30473">
        <w:rPr>
          <w:spacing w:val="-1"/>
          <w:sz w:val="28"/>
          <w:szCs w:val="28"/>
        </w:rPr>
        <w:t>достижения</w:t>
      </w:r>
      <w:r w:rsidRPr="00A30473">
        <w:rPr>
          <w:spacing w:val="29"/>
          <w:sz w:val="28"/>
          <w:szCs w:val="28"/>
        </w:rPr>
        <w:t xml:space="preserve"> </w:t>
      </w:r>
      <w:r w:rsidRPr="00A30473">
        <w:rPr>
          <w:spacing w:val="-1"/>
          <w:sz w:val="28"/>
          <w:szCs w:val="28"/>
        </w:rPr>
        <w:t>планируемых</w:t>
      </w:r>
      <w:r w:rsidRPr="00A30473">
        <w:rPr>
          <w:spacing w:val="29"/>
          <w:sz w:val="28"/>
          <w:szCs w:val="28"/>
        </w:rPr>
        <w:t xml:space="preserve"> </w:t>
      </w:r>
      <w:r w:rsidRPr="00A30473">
        <w:rPr>
          <w:spacing w:val="-1"/>
          <w:sz w:val="28"/>
          <w:szCs w:val="28"/>
        </w:rPr>
        <w:t>результатов</w:t>
      </w:r>
      <w:r w:rsidRPr="00A30473">
        <w:rPr>
          <w:spacing w:val="26"/>
          <w:sz w:val="28"/>
          <w:szCs w:val="28"/>
        </w:rPr>
        <w:t xml:space="preserve"> </w:t>
      </w:r>
      <w:r w:rsidRPr="00A30473">
        <w:rPr>
          <w:sz w:val="28"/>
          <w:szCs w:val="28"/>
        </w:rPr>
        <w:t>освоения</w:t>
      </w:r>
      <w:r w:rsidRPr="00A30473">
        <w:rPr>
          <w:spacing w:val="24"/>
          <w:sz w:val="28"/>
          <w:szCs w:val="28"/>
        </w:rPr>
        <w:t xml:space="preserve"> </w:t>
      </w:r>
      <w:r w:rsidRPr="00A30473">
        <w:rPr>
          <w:sz w:val="28"/>
          <w:szCs w:val="28"/>
        </w:rPr>
        <w:t>основной</w:t>
      </w:r>
      <w:r w:rsidRPr="00A30473">
        <w:rPr>
          <w:spacing w:val="52"/>
          <w:w w:val="99"/>
          <w:sz w:val="28"/>
          <w:szCs w:val="28"/>
        </w:rPr>
        <w:t xml:space="preserve"> </w:t>
      </w:r>
      <w:r w:rsidRPr="00A30473">
        <w:rPr>
          <w:spacing w:val="-1"/>
          <w:sz w:val="28"/>
          <w:szCs w:val="28"/>
        </w:rPr>
        <w:t>образовательной</w:t>
      </w:r>
      <w:r w:rsidRPr="00A30473">
        <w:rPr>
          <w:spacing w:val="41"/>
          <w:sz w:val="28"/>
          <w:szCs w:val="28"/>
        </w:rPr>
        <w:t xml:space="preserve"> </w:t>
      </w:r>
      <w:r w:rsidRPr="00A30473">
        <w:rPr>
          <w:spacing w:val="-1"/>
          <w:sz w:val="28"/>
          <w:szCs w:val="28"/>
        </w:rPr>
        <w:t>программы</w:t>
      </w:r>
      <w:r w:rsidRPr="00A30473">
        <w:rPr>
          <w:spacing w:val="37"/>
          <w:sz w:val="28"/>
          <w:szCs w:val="28"/>
        </w:rPr>
        <w:t xml:space="preserve"> </w:t>
      </w:r>
      <w:r w:rsidRPr="00A30473">
        <w:rPr>
          <w:spacing w:val="-1"/>
          <w:sz w:val="28"/>
          <w:szCs w:val="28"/>
        </w:rPr>
        <w:t>основного</w:t>
      </w:r>
      <w:r w:rsidRPr="00A30473">
        <w:rPr>
          <w:spacing w:val="40"/>
          <w:sz w:val="28"/>
          <w:szCs w:val="28"/>
        </w:rPr>
        <w:t xml:space="preserve"> </w:t>
      </w:r>
      <w:r w:rsidRPr="00A30473">
        <w:rPr>
          <w:spacing w:val="-1"/>
          <w:sz w:val="28"/>
          <w:szCs w:val="28"/>
        </w:rPr>
        <w:t>общего</w:t>
      </w:r>
      <w:r w:rsidRPr="00A30473">
        <w:rPr>
          <w:spacing w:val="40"/>
          <w:sz w:val="28"/>
          <w:szCs w:val="28"/>
        </w:rPr>
        <w:t xml:space="preserve"> </w:t>
      </w:r>
      <w:r w:rsidRPr="00A30473">
        <w:rPr>
          <w:sz w:val="28"/>
          <w:szCs w:val="28"/>
        </w:rPr>
        <w:t>образования</w:t>
      </w:r>
      <w:r w:rsidRPr="00A30473">
        <w:rPr>
          <w:spacing w:val="36"/>
          <w:sz w:val="28"/>
          <w:szCs w:val="28"/>
        </w:rPr>
        <w:t xml:space="preserve"> </w:t>
      </w:r>
      <w:r w:rsidRPr="00A30473">
        <w:rPr>
          <w:spacing w:val="-1"/>
          <w:sz w:val="28"/>
          <w:szCs w:val="28"/>
        </w:rPr>
        <w:t>предполагает</w:t>
      </w:r>
      <w:r w:rsidRPr="00A30473">
        <w:rPr>
          <w:spacing w:val="39"/>
          <w:sz w:val="28"/>
          <w:szCs w:val="28"/>
        </w:rPr>
        <w:t xml:space="preserve"> </w:t>
      </w:r>
      <w:r w:rsidRPr="00A30473">
        <w:rPr>
          <w:i/>
          <w:spacing w:val="-1"/>
          <w:sz w:val="28"/>
          <w:szCs w:val="28"/>
        </w:rPr>
        <w:t>комплексный</w:t>
      </w:r>
    </w:p>
    <w:p w:rsidR="00AA2C74" w:rsidRPr="00A30473" w:rsidRDefault="00AA2C74" w:rsidP="00AA2C74">
      <w:pPr>
        <w:spacing w:line="274" w:lineRule="exact"/>
        <w:jc w:val="both"/>
        <w:rPr>
          <w:rFonts w:eastAsia="Times New Roman"/>
          <w:sz w:val="28"/>
          <w:szCs w:val="28"/>
        </w:rPr>
        <w:sectPr w:rsidR="00AA2C74" w:rsidRPr="00A30473">
          <w:pgSz w:w="11900" w:h="16840"/>
          <w:pgMar w:top="920" w:right="720" w:bottom="960" w:left="1580" w:header="732" w:footer="761" w:gutter="0"/>
          <w:cols w:space="720"/>
        </w:sectPr>
      </w:pPr>
    </w:p>
    <w:p w:rsidR="00AA2C74" w:rsidRPr="00A30473" w:rsidRDefault="00AA2C74" w:rsidP="00AA2C74">
      <w:pPr>
        <w:spacing w:before="8" w:line="240" w:lineRule="exact"/>
        <w:jc w:val="both"/>
        <w:rPr>
          <w:sz w:val="28"/>
          <w:szCs w:val="28"/>
        </w:rPr>
      </w:pPr>
    </w:p>
    <w:p w:rsidR="00AA2C74" w:rsidRPr="00A30473" w:rsidRDefault="00AA2C74" w:rsidP="00AA2C74">
      <w:pPr>
        <w:spacing w:before="69"/>
        <w:ind w:left="119" w:right="122"/>
        <w:jc w:val="both"/>
        <w:rPr>
          <w:rFonts w:eastAsia="Times New Roman"/>
          <w:sz w:val="28"/>
          <w:szCs w:val="28"/>
        </w:rPr>
      </w:pPr>
      <w:r w:rsidRPr="00A30473">
        <w:rPr>
          <w:i/>
          <w:spacing w:val="-1"/>
          <w:sz w:val="28"/>
          <w:szCs w:val="28"/>
        </w:rPr>
        <w:t>подход</w:t>
      </w:r>
      <w:r w:rsidRPr="00A30473">
        <w:rPr>
          <w:i/>
          <w:spacing w:val="27"/>
          <w:sz w:val="28"/>
          <w:szCs w:val="28"/>
        </w:rPr>
        <w:t xml:space="preserve"> </w:t>
      </w:r>
      <w:r w:rsidRPr="00A30473">
        <w:rPr>
          <w:i/>
          <w:sz w:val="28"/>
          <w:szCs w:val="28"/>
        </w:rPr>
        <w:t>к</w:t>
      </w:r>
      <w:r w:rsidRPr="00A30473">
        <w:rPr>
          <w:i/>
          <w:spacing w:val="27"/>
          <w:sz w:val="28"/>
          <w:szCs w:val="28"/>
        </w:rPr>
        <w:t xml:space="preserve"> </w:t>
      </w:r>
      <w:r w:rsidRPr="00A30473">
        <w:rPr>
          <w:i/>
          <w:spacing w:val="-1"/>
          <w:sz w:val="28"/>
          <w:szCs w:val="28"/>
        </w:rPr>
        <w:t>оценке</w:t>
      </w:r>
      <w:r w:rsidRPr="00A30473">
        <w:rPr>
          <w:i/>
          <w:spacing w:val="28"/>
          <w:sz w:val="28"/>
          <w:szCs w:val="28"/>
        </w:rPr>
        <w:t xml:space="preserve"> </w:t>
      </w:r>
      <w:r w:rsidRPr="00A30473">
        <w:rPr>
          <w:i/>
          <w:spacing w:val="-1"/>
          <w:sz w:val="28"/>
          <w:szCs w:val="28"/>
        </w:rPr>
        <w:t>результатов</w:t>
      </w:r>
      <w:r w:rsidRPr="00A30473">
        <w:rPr>
          <w:i/>
          <w:spacing w:val="28"/>
          <w:sz w:val="28"/>
          <w:szCs w:val="28"/>
        </w:rPr>
        <w:t xml:space="preserve"> </w:t>
      </w:r>
      <w:r w:rsidRPr="00A30473">
        <w:rPr>
          <w:spacing w:val="-1"/>
          <w:sz w:val="28"/>
          <w:szCs w:val="28"/>
        </w:rPr>
        <w:t>образования,</w:t>
      </w:r>
      <w:r w:rsidRPr="00A30473">
        <w:rPr>
          <w:spacing w:val="27"/>
          <w:sz w:val="28"/>
          <w:szCs w:val="28"/>
        </w:rPr>
        <w:t xml:space="preserve"> </w:t>
      </w:r>
      <w:r w:rsidRPr="00A30473">
        <w:rPr>
          <w:spacing w:val="-1"/>
          <w:sz w:val="28"/>
          <w:szCs w:val="28"/>
        </w:rPr>
        <w:t>позволяющий</w:t>
      </w:r>
      <w:r w:rsidRPr="00A30473">
        <w:rPr>
          <w:spacing w:val="25"/>
          <w:sz w:val="28"/>
          <w:szCs w:val="28"/>
        </w:rPr>
        <w:t xml:space="preserve"> </w:t>
      </w:r>
      <w:r w:rsidRPr="00A30473">
        <w:rPr>
          <w:spacing w:val="-1"/>
          <w:sz w:val="28"/>
          <w:szCs w:val="28"/>
        </w:rPr>
        <w:t>вести</w:t>
      </w:r>
      <w:r w:rsidRPr="00A30473">
        <w:rPr>
          <w:spacing w:val="25"/>
          <w:sz w:val="28"/>
          <w:szCs w:val="28"/>
        </w:rPr>
        <w:t xml:space="preserve"> </w:t>
      </w:r>
      <w:r w:rsidRPr="00A30473">
        <w:rPr>
          <w:sz w:val="28"/>
          <w:szCs w:val="28"/>
        </w:rPr>
        <w:t>оценку</w:t>
      </w:r>
      <w:r w:rsidRPr="00A30473">
        <w:rPr>
          <w:spacing w:val="21"/>
          <w:sz w:val="28"/>
          <w:szCs w:val="28"/>
        </w:rPr>
        <w:t xml:space="preserve"> </w:t>
      </w:r>
      <w:r w:rsidRPr="00A30473">
        <w:rPr>
          <w:sz w:val="28"/>
          <w:szCs w:val="28"/>
        </w:rPr>
        <w:t>достижения</w:t>
      </w:r>
      <w:r w:rsidRPr="00A30473">
        <w:rPr>
          <w:spacing w:val="94"/>
          <w:w w:val="99"/>
          <w:sz w:val="28"/>
          <w:szCs w:val="28"/>
        </w:rPr>
        <w:t xml:space="preserve"> </w:t>
      </w:r>
      <w:r w:rsidRPr="00A30473">
        <w:rPr>
          <w:spacing w:val="-1"/>
          <w:sz w:val="28"/>
          <w:szCs w:val="28"/>
        </w:rPr>
        <w:t>обучающимися</w:t>
      </w:r>
      <w:r w:rsidRPr="00A30473">
        <w:rPr>
          <w:spacing w:val="13"/>
          <w:sz w:val="28"/>
          <w:szCs w:val="28"/>
        </w:rPr>
        <w:t xml:space="preserve"> </w:t>
      </w:r>
      <w:r w:rsidRPr="00A30473">
        <w:rPr>
          <w:spacing w:val="-1"/>
          <w:sz w:val="28"/>
          <w:szCs w:val="28"/>
        </w:rPr>
        <w:t>всех</w:t>
      </w:r>
      <w:r w:rsidRPr="00A30473">
        <w:rPr>
          <w:spacing w:val="10"/>
          <w:sz w:val="28"/>
          <w:szCs w:val="28"/>
        </w:rPr>
        <w:t xml:space="preserve"> </w:t>
      </w:r>
      <w:r w:rsidRPr="00A30473">
        <w:rPr>
          <w:sz w:val="28"/>
          <w:szCs w:val="28"/>
        </w:rPr>
        <w:t>трёх</w:t>
      </w:r>
      <w:r w:rsidRPr="00A30473">
        <w:rPr>
          <w:spacing w:val="9"/>
          <w:sz w:val="28"/>
          <w:szCs w:val="28"/>
        </w:rPr>
        <w:t xml:space="preserve"> </w:t>
      </w:r>
      <w:r w:rsidRPr="00A30473">
        <w:rPr>
          <w:sz w:val="28"/>
          <w:szCs w:val="28"/>
        </w:rPr>
        <w:t>групп</w:t>
      </w:r>
      <w:r w:rsidRPr="00A30473">
        <w:rPr>
          <w:spacing w:val="14"/>
          <w:sz w:val="28"/>
          <w:szCs w:val="28"/>
        </w:rPr>
        <w:t xml:space="preserve"> </w:t>
      </w:r>
      <w:r w:rsidRPr="00A30473">
        <w:rPr>
          <w:spacing w:val="-1"/>
          <w:sz w:val="28"/>
          <w:szCs w:val="28"/>
        </w:rPr>
        <w:t>результатов</w:t>
      </w:r>
      <w:r w:rsidRPr="00A30473">
        <w:rPr>
          <w:spacing w:val="15"/>
          <w:sz w:val="28"/>
          <w:szCs w:val="28"/>
        </w:rPr>
        <w:t xml:space="preserve"> </w:t>
      </w:r>
      <w:r w:rsidRPr="00A30473">
        <w:rPr>
          <w:sz w:val="28"/>
          <w:szCs w:val="28"/>
        </w:rPr>
        <w:t>образования:</w:t>
      </w:r>
      <w:r w:rsidRPr="00A30473">
        <w:rPr>
          <w:spacing w:val="7"/>
          <w:sz w:val="28"/>
          <w:szCs w:val="28"/>
        </w:rPr>
        <w:t xml:space="preserve"> </w:t>
      </w:r>
      <w:r w:rsidRPr="00A30473">
        <w:rPr>
          <w:i/>
          <w:spacing w:val="-1"/>
          <w:sz w:val="28"/>
          <w:szCs w:val="28"/>
        </w:rPr>
        <w:t>личностных,</w:t>
      </w:r>
      <w:r w:rsidRPr="00A30473">
        <w:rPr>
          <w:i/>
          <w:spacing w:val="16"/>
          <w:sz w:val="28"/>
          <w:szCs w:val="28"/>
        </w:rPr>
        <w:t xml:space="preserve"> </w:t>
      </w:r>
      <w:r w:rsidRPr="00A30473">
        <w:rPr>
          <w:i/>
          <w:spacing w:val="-1"/>
          <w:sz w:val="28"/>
          <w:szCs w:val="28"/>
        </w:rPr>
        <w:t>метапредметных</w:t>
      </w:r>
      <w:r w:rsidRPr="00A30473">
        <w:rPr>
          <w:i/>
          <w:spacing w:val="90"/>
          <w:w w:val="99"/>
          <w:sz w:val="28"/>
          <w:szCs w:val="28"/>
        </w:rPr>
        <w:t xml:space="preserve"> </w:t>
      </w:r>
      <w:r w:rsidRPr="00A30473">
        <w:rPr>
          <w:sz w:val="28"/>
          <w:szCs w:val="28"/>
        </w:rPr>
        <w:t>и</w:t>
      </w:r>
      <w:r w:rsidRPr="00A30473">
        <w:rPr>
          <w:spacing w:val="-12"/>
          <w:sz w:val="28"/>
          <w:szCs w:val="28"/>
        </w:rPr>
        <w:t xml:space="preserve"> </w:t>
      </w:r>
      <w:r w:rsidRPr="00A30473">
        <w:rPr>
          <w:i/>
          <w:spacing w:val="-1"/>
          <w:sz w:val="28"/>
          <w:szCs w:val="28"/>
        </w:rPr>
        <w:t>предметных</w:t>
      </w:r>
      <w:r w:rsidRPr="00A30473">
        <w:rPr>
          <w:spacing w:val="-1"/>
          <w:sz w:val="28"/>
          <w:szCs w:val="28"/>
        </w:rPr>
        <w:t>.</w:t>
      </w:r>
    </w:p>
    <w:p w:rsidR="00AA2C74" w:rsidRPr="00A30473" w:rsidRDefault="00AA2C74" w:rsidP="00AA2C74">
      <w:pPr>
        <w:pStyle w:val="a9"/>
        <w:spacing w:before="2"/>
        <w:ind w:left="119" w:right="120" w:firstLine="710"/>
        <w:jc w:val="both"/>
        <w:rPr>
          <w:sz w:val="28"/>
          <w:szCs w:val="28"/>
        </w:rPr>
      </w:pPr>
      <w:r w:rsidRPr="00A30473">
        <w:rPr>
          <w:spacing w:val="-1"/>
          <w:sz w:val="28"/>
          <w:szCs w:val="28"/>
        </w:rPr>
        <w:t>Система</w:t>
      </w:r>
      <w:r w:rsidRPr="00A30473">
        <w:rPr>
          <w:spacing w:val="28"/>
          <w:sz w:val="28"/>
          <w:szCs w:val="28"/>
        </w:rPr>
        <w:t xml:space="preserve"> </w:t>
      </w:r>
      <w:r w:rsidRPr="00A30473">
        <w:rPr>
          <w:sz w:val="28"/>
          <w:szCs w:val="28"/>
        </w:rPr>
        <w:t>оценки</w:t>
      </w:r>
      <w:r w:rsidRPr="00A30473">
        <w:rPr>
          <w:spacing w:val="31"/>
          <w:sz w:val="28"/>
          <w:szCs w:val="28"/>
        </w:rPr>
        <w:t xml:space="preserve"> </w:t>
      </w:r>
      <w:r w:rsidRPr="00A30473">
        <w:rPr>
          <w:spacing w:val="-1"/>
          <w:sz w:val="28"/>
          <w:szCs w:val="28"/>
        </w:rPr>
        <w:t>предусматривает</w:t>
      </w:r>
      <w:r w:rsidRPr="00A30473">
        <w:rPr>
          <w:spacing w:val="28"/>
          <w:sz w:val="28"/>
          <w:szCs w:val="28"/>
        </w:rPr>
        <w:t xml:space="preserve"> </w:t>
      </w:r>
      <w:r w:rsidRPr="00A30473">
        <w:rPr>
          <w:i/>
          <w:sz w:val="28"/>
          <w:szCs w:val="28"/>
        </w:rPr>
        <w:t>уровневый</w:t>
      </w:r>
      <w:r w:rsidRPr="00A30473">
        <w:rPr>
          <w:i/>
          <w:spacing w:val="30"/>
          <w:sz w:val="28"/>
          <w:szCs w:val="28"/>
        </w:rPr>
        <w:t xml:space="preserve"> </w:t>
      </w:r>
      <w:r w:rsidRPr="00A30473">
        <w:rPr>
          <w:i/>
          <w:spacing w:val="-1"/>
          <w:sz w:val="28"/>
          <w:szCs w:val="28"/>
        </w:rPr>
        <w:t>подход</w:t>
      </w:r>
      <w:r w:rsidRPr="00A30473">
        <w:rPr>
          <w:i/>
          <w:spacing w:val="28"/>
          <w:sz w:val="28"/>
          <w:szCs w:val="28"/>
        </w:rPr>
        <w:t xml:space="preserve"> </w:t>
      </w:r>
      <w:r w:rsidRPr="00A30473">
        <w:rPr>
          <w:sz w:val="28"/>
          <w:szCs w:val="28"/>
        </w:rPr>
        <w:t>к</w:t>
      </w:r>
      <w:r w:rsidRPr="00A30473">
        <w:rPr>
          <w:spacing w:val="32"/>
          <w:sz w:val="28"/>
          <w:szCs w:val="28"/>
        </w:rPr>
        <w:t xml:space="preserve"> </w:t>
      </w:r>
      <w:r w:rsidRPr="00A30473">
        <w:rPr>
          <w:sz w:val="28"/>
          <w:szCs w:val="28"/>
        </w:rPr>
        <w:t>содержанию</w:t>
      </w:r>
      <w:r w:rsidRPr="00A30473">
        <w:rPr>
          <w:spacing w:val="28"/>
          <w:sz w:val="28"/>
          <w:szCs w:val="28"/>
        </w:rPr>
        <w:t xml:space="preserve"> </w:t>
      </w:r>
      <w:r w:rsidRPr="00A30473">
        <w:rPr>
          <w:sz w:val="28"/>
          <w:szCs w:val="28"/>
        </w:rPr>
        <w:t>оценки</w:t>
      </w:r>
      <w:r w:rsidRPr="00A30473">
        <w:rPr>
          <w:spacing w:val="30"/>
          <w:sz w:val="28"/>
          <w:szCs w:val="28"/>
        </w:rPr>
        <w:t xml:space="preserve"> </w:t>
      </w:r>
      <w:r w:rsidRPr="00A30473">
        <w:rPr>
          <w:sz w:val="28"/>
          <w:szCs w:val="28"/>
        </w:rPr>
        <w:t>и</w:t>
      </w:r>
      <w:r w:rsidRPr="00A30473">
        <w:rPr>
          <w:spacing w:val="44"/>
          <w:w w:val="99"/>
          <w:sz w:val="28"/>
          <w:szCs w:val="28"/>
        </w:rPr>
        <w:t xml:space="preserve"> </w:t>
      </w:r>
      <w:r w:rsidRPr="00A30473">
        <w:rPr>
          <w:spacing w:val="-1"/>
          <w:sz w:val="28"/>
          <w:szCs w:val="28"/>
        </w:rPr>
        <w:t>инструментарию</w:t>
      </w:r>
      <w:r w:rsidRPr="00A30473">
        <w:rPr>
          <w:spacing w:val="35"/>
          <w:sz w:val="28"/>
          <w:szCs w:val="28"/>
        </w:rPr>
        <w:t xml:space="preserve"> </w:t>
      </w:r>
      <w:r w:rsidRPr="00A30473">
        <w:rPr>
          <w:spacing w:val="-1"/>
          <w:sz w:val="28"/>
          <w:szCs w:val="28"/>
        </w:rPr>
        <w:t>для</w:t>
      </w:r>
      <w:r w:rsidRPr="00A30473">
        <w:rPr>
          <w:spacing w:val="41"/>
          <w:sz w:val="28"/>
          <w:szCs w:val="28"/>
        </w:rPr>
        <w:t xml:space="preserve"> </w:t>
      </w:r>
      <w:r w:rsidRPr="00A30473">
        <w:rPr>
          <w:sz w:val="28"/>
          <w:szCs w:val="28"/>
        </w:rPr>
        <w:t>оценки</w:t>
      </w:r>
      <w:r w:rsidRPr="00A30473">
        <w:rPr>
          <w:spacing w:val="37"/>
          <w:sz w:val="28"/>
          <w:szCs w:val="28"/>
        </w:rPr>
        <w:t xml:space="preserve"> </w:t>
      </w:r>
      <w:r w:rsidRPr="00A30473">
        <w:rPr>
          <w:sz w:val="28"/>
          <w:szCs w:val="28"/>
        </w:rPr>
        <w:t>достижения</w:t>
      </w:r>
      <w:r w:rsidRPr="00A30473">
        <w:rPr>
          <w:spacing w:val="32"/>
          <w:sz w:val="28"/>
          <w:szCs w:val="28"/>
        </w:rPr>
        <w:t xml:space="preserve"> </w:t>
      </w:r>
      <w:r w:rsidRPr="00A30473">
        <w:rPr>
          <w:spacing w:val="-1"/>
          <w:sz w:val="28"/>
          <w:szCs w:val="28"/>
        </w:rPr>
        <w:t>планируемых</w:t>
      </w:r>
      <w:r w:rsidRPr="00A30473">
        <w:rPr>
          <w:spacing w:val="37"/>
          <w:sz w:val="28"/>
          <w:szCs w:val="28"/>
        </w:rPr>
        <w:t xml:space="preserve"> </w:t>
      </w:r>
      <w:r w:rsidRPr="00A30473">
        <w:rPr>
          <w:sz w:val="28"/>
          <w:szCs w:val="28"/>
        </w:rPr>
        <w:t>результатов,</w:t>
      </w:r>
      <w:r w:rsidRPr="00A30473">
        <w:rPr>
          <w:spacing w:val="38"/>
          <w:sz w:val="28"/>
          <w:szCs w:val="28"/>
        </w:rPr>
        <w:t xml:space="preserve"> </w:t>
      </w:r>
      <w:r w:rsidRPr="00A30473">
        <w:rPr>
          <w:sz w:val="28"/>
          <w:szCs w:val="28"/>
        </w:rPr>
        <w:t>а</w:t>
      </w:r>
      <w:r w:rsidRPr="00A30473">
        <w:rPr>
          <w:spacing w:val="35"/>
          <w:sz w:val="28"/>
          <w:szCs w:val="28"/>
        </w:rPr>
        <w:t xml:space="preserve"> </w:t>
      </w:r>
      <w:r w:rsidRPr="00A30473">
        <w:rPr>
          <w:spacing w:val="-1"/>
          <w:sz w:val="28"/>
          <w:szCs w:val="28"/>
        </w:rPr>
        <w:t>также</w:t>
      </w:r>
      <w:r w:rsidRPr="00A30473">
        <w:rPr>
          <w:spacing w:val="40"/>
          <w:sz w:val="28"/>
          <w:szCs w:val="28"/>
        </w:rPr>
        <w:t xml:space="preserve"> </w:t>
      </w:r>
      <w:r w:rsidRPr="00A30473">
        <w:rPr>
          <w:sz w:val="28"/>
          <w:szCs w:val="28"/>
        </w:rPr>
        <w:t>к</w:t>
      </w:r>
      <w:r w:rsidRPr="00A30473">
        <w:rPr>
          <w:spacing w:val="52"/>
          <w:w w:val="99"/>
          <w:sz w:val="28"/>
          <w:szCs w:val="28"/>
        </w:rPr>
        <w:t xml:space="preserve"> </w:t>
      </w:r>
      <w:r w:rsidRPr="00A30473">
        <w:rPr>
          <w:spacing w:val="-1"/>
          <w:sz w:val="28"/>
          <w:szCs w:val="28"/>
        </w:rPr>
        <w:t>представлению</w:t>
      </w:r>
      <w:r w:rsidRPr="00A30473">
        <w:rPr>
          <w:spacing w:val="-14"/>
          <w:sz w:val="28"/>
          <w:szCs w:val="28"/>
        </w:rPr>
        <w:t xml:space="preserve"> </w:t>
      </w:r>
      <w:r w:rsidRPr="00A30473">
        <w:rPr>
          <w:sz w:val="28"/>
          <w:szCs w:val="28"/>
        </w:rPr>
        <w:t>и</w:t>
      </w:r>
      <w:r w:rsidRPr="00A30473">
        <w:rPr>
          <w:spacing w:val="-12"/>
          <w:sz w:val="28"/>
          <w:szCs w:val="28"/>
        </w:rPr>
        <w:t xml:space="preserve"> </w:t>
      </w:r>
      <w:r w:rsidRPr="00A30473">
        <w:rPr>
          <w:spacing w:val="-1"/>
          <w:sz w:val="28"/>
          <w:szCs w:val="28"/>
        </w:rPr>
        <w:t>интерпретации</w:t>
      </w:r>
      <w:r w:rsidRPr="00A30473">
        <w:rPr>
          <w:spacing w:val="-14"/>
          <w:sz w:val="28"/>
          <w:szCs w:val="28"/>
        </w:rPr>
        <w:t xml:space="preserve"> </w:t>
      </w:r>
      <w:r w:rsidRPr="00A30473">
        <w:rPr>
          <w:spacing w:val="-1"/>
          <w:sz w:val="28"/>
          <w:szCs w:val="28"/>
        </w:rPr>
        <w:t>результатов</w:t>
      </w:r>
      <w:r w:rsidRPr="00A30473">
        <w:rPr>
          <w:spacing w:val="-11"/>
          <w:sz w:val="28"/>
          <w:szCs w:val="28"/>
        </w:rPr>
        <w:t xml:space="preserve"> </w:t>
      </w:r>
      <w:r w:rsidRPr="00A30473">
        <w:rPr>
          <w:spacing w:val="-1"/>
          <w:sz w:val="28"/>
          <w:szCs w:val="28"/>
        </w:rPr>
        <w:t>измерений.</w:t>
      </w:r>
    </w:p>
    <w:p w:rsidR="00AA2C74" w:rsidRPr="00A30473" w:rsidRDefault="00AA2C74" w:rsidP="00AA2C74">
      <w:pPr>
        <w:pStyle w:val="a9"/>
        <w:ind w:left="119" w:right="121" w:firstLine="710"/>
        <w:jc w:val="both"/>
        <w:rPr>
          <w:sz w:val="28"/>
          <w:szCs w:val="28"/>
        </w:rPr>
      </w:pPr>
      <w:r w:rsidRPr="00A30473">
        <w:rPr>
          <w:spacing w:val="-1"/>
          <w:sz w:val="28"/>
          <w:szCs w:val="28"/>
        </w:rPr>
        <w:t>Одним</w:t>
      </w:r>
      <w:r w:rsidRPr="00A30473">
        <w:rPr>
          <w:spacing w:val="39"/>
          <w:sz w:val="28"/>
          <w:szCs w:val="28"/>
        </w:rPr>
        <w:t xml:space="preserve"> </w:t>
      </w:r>
      <w:r w:rsidRPr="00A30473">
        <w:rPr>
          <w:sz w:val="28"/>
          <w:szCs w:val="28"/>
        </w:rPr>
        <w:t>из</w:t>
      </w:r>
      <w:r w:rsidRPr="00A30473">
        <w:rPr>
          <w:spacing w:val="39"/>
          <w:sz w:val="28"/>
          <w:szCs w:val="28"/>
        </w:rPr>
        <w:t xml:space="preserve"> </w:t>
      </w:r>
      <w:r w:rsidRPr="00A30473">
        <w:rPr>
          <w:sz w:val="28"/>
          <w:szCs w:val="28"/>
        </w:rPr>
        <w:t>проявлений</w:t>
      </w:r>
      <w:r w:rsidRPr="00A30473">
        <w:rPr>
          <w:spacing w:val="40"/>
          <w:sz w:val="28"/>
          <w:szCs w:val="28"/>
        </w:rPr>
        <w:t xml:space="preserve"> </w:t>
      </w:r>
      <w:r w:rsidRPr="00A30473">
        <w:rPr>
          <w:spacing w:val="-1"/>
          <w:sz w:val="28"/>
          <w:szCs w:val="28"/>
        </w:rPr>
        <w:t>уровневого</w:t>
      </w:r>
      <w:r w:rsidRPr="00A30473">
        <w:rPr>
          <w:spacing w:val="42"/>
          <w:sz w:val="28"/>
          <w:szCs w:val="28"/>
        </w:rPr>
        <w:t xml:space="preserve"> </w:t>
      </w:r>
      <w:r w:rsidRPr="00A30473">
        <w:rPr>
          <w:spacing w:val="-1"/>
          <w:sz w:val="28"/>
          <w:szCs w:val="28"/>
        </w:rPr>
        <w:t>подхода</w:t>
      </w:r>
      <w:r w:rsidRPr="00A30473">
        <w:rPr>
          <w:spacing w:val="37"/>
          <w:sz w:val="28"/>
          <w:szCs w:val="28"/>
        </w:rPr>
        <w:t xml:space="preserve"> </w:t>
      </w:r>
      <w:r w:rsidRPr="00A30473">
        <w:rPr>
          <w:spacing w:val="-1"/>
          <w:sz w:val="28"/>
          <w:szCs w:val="28"/>
        </w:rPr>
        <w:t>является</w:t>
      </w:r>
      <w:r w:rsidRPr="00A30473">
        <w:rPr>
          <w:spacing w:val="38"/>
          <w:sz w:val="28"/>
          <w:szCs w:val="28"/>
        </w:rPr>
        <w:t xml:space="preserve"> </w:t>
      </w:r>
      <w:r w:rsidRPr="00A30473">
        <w:rPr>
          <w:sz w:val="28"/>
          <w:szCs w:val="28"/>
        </w:rPr>
        <w:t>оценка</w:t>
      </w:r>
      <w:r w:rsidRPr="00A30473">
        <w:rPr>
          <w:spacing w:val="38"/>
          <w:sz w:val="28"/>
          <w:szCs w:val="28"/>
        </w:rPr>
        <w:t xml:space="preserve"> </w:t>
      </w:r>
      <w:r w:rsidRPr="00A30473">
        <w:rPr>
          <w:spacing w:val="-1"/>
          <w:sz w:val="28"/>
          <w:szCs w:val="28"/>
        </w:rPr>
        <w:t>индивидуальных</w:t>
      </w:r>
      <w:r w:rsidRPr="00A30473">
        <w:rPr>
          <w:spacing w:val="64"/>
          <w:w w:val="99"/>
          <w:sz w:val="28"/>
          <w:szCs w:val="28"/>
        </w:rPr>
        <w:t xml:space="preserve"> </w:t>
      </w:r>
      <w:r w:rsidRPr="00A30473">
        <w:rPr>
          <w:spacing w:val="-1"/>
          <w:sz w:val="28"/>
          <w:szCs w:val="28"/>
        </w:rPr>
        <w:t>образовательных</w:t>
      </w:r>
      <w:r w:rsidRPr="00A30473">
        <w:rPr>
          <w:spacing w:val="36"/>
          <w:sz w:val="28"/>
          <w:szCs w:val="28"/>
        </w:rPr>
        <w:t xml:space="preserve"> </w:t>
      </w:r>
      <w:r w:rsidRPr="00A30473">
        <w:rPr>
          <w:sz w:val="28"/>
          <w:szCs w:val="28"/>
        </w:rPr>
        <w:t>достижений</w:t>
      </w:r>
      <w:r w:rsidRPr="00A30473">
        <w:rPr>
          <w:spacing w:val="42"/>
          <w:sz w:val="28"/>
          <w:szCs w:val="28"/>
        </w:rPr>
        <w:t xml:space="preserve"> </w:t>
      </w:r>
      <w:r w:rsidRPr="00A30473">
        <w:rPr>
          <w:sz w:val="28"/>
          <w:szCs w:val="28"/>
        </w:rPr>
        <w:t>на</w:t>
      </w:r>
      <w:r w:rsidRPr="00A30473">
        <w:rPr>
          <w:spacing w:val="40"/>
          <w:sz w:val="28"/>
          <w:szCs w:val="28"/>
        </w:rPr>
        <w:t xml:space="preserve"> </w:t>
      </w:r>
      <w:r w:rsidRPr="00A30473">
        <w:rPr>
          <w:sz w:val="28"/>
          <w:szCs w:val="28"/>
        </w:rPr>
        <w:t>основе</w:t>
      </w:r>
      <w:r w:rsidRPr="00A30473">
        <w:rPr>
          <w:spacing w:val="38"/>
          <w:sz w:val="28"/>
          <w:szCs w:val="28"/>
        </w:rPr>
        <w:t xml:space="preserve"> </w:t>
      </w:r>
      <w:r w:rsidRPr="00A30473">
        <w:rPr>
          <w:spacing w:val="-1"/>
          <w:sz w:val="28"/>
          <w:szCs w:val="28"/>
        </w:rPr>
        <w:t>«метода</w:t>
      </w:r>
      <w:r w:rsidRPr="00A30473">
        <w:rPr>
          <w:spacing w:val="40"/>
          <w:sz w:val="28"/>
          <w:szCs w:val="28"/>
        </w:rPr>
        <w:t xml:space="preserve"> </w:t>
      </w:r>
      <w:r w:rsidRPr="00A30473">
        <w:rPr>
          <w:spacing w:val="-1"/>
          <w:sz w:val="28"/>
          <w:szCs w:val="28"/>
        </w:rPr>
        <w:t>сложения»,</w:t>
      </w:r>
      <w:r w:rsidRPr="00A30473">
        <w:rPr>
          <w:spacing w:val="43"/>
          <w:sz w:val="28"/>
          <w:szCs w:val="28"/>
        </w:rPr>
        <w:t xml:space="preserve"> </w:t>
      </w:r>
      <w:r w:rsidRPr="00A30473">
        <w:rPr>
          <w:sz w:val="28"/>
          <w:szCs w:val="28"/>
        </w:rPr>
        <w:t>при</w:t>
      </w:r>
      <w:r w:rsidRPr="00A30473">
        <w:rPr>
          <w:spacing w:val="42"/>
          <w:sz w:val="28"/>
          <w:szCs w:val="28"/>
        </w:rPr>
        <w:t xml:space="preserve"> </w:t>
      </w:r>
      <w:r w:rsidRPr="00A30473">
        <w:rPr>
          <w:sz w:val="28"/>
          <w:szCs w:val="28"/>
        </w:rPr>
        <w:t>котором</w:t>
      </w:r>
      <w:r w:rsidRPr="00A30473">
        <w:rPr>
          <w:spacing w:val="43"/>
          <w:sz w:val="28"/>
          <w:szCs w:val="28"/>
        </w:rPr>
        <w:t xml:space="preserve"> </w:t>
      </w:r>
      <w:r w:rsidRPr="00A30473">
        <w:rPr>
          <w:spacing w:val="-1"/>
          <w:sz w:val="28"/>
          <w:szCs w:val="28"/>
        </w:rPr>
        <w:t>фиксируется</w:t>
      </w:r>
      <w:r w:rsidRPr="00A30473">
        <w:rPr>
          <w:spacing w:val="68"/>
          <w:w w:val="99"/>
          <w:sz w:val="28"/>
          <w:szCs w:val="28"/>
        </w:rPr>
        <w:t xml:space="preserve"> </w:t>
      </w:r>
      <w:r w:rsidRPr="00A30473">
        <w:rPr>
          <w:sz w:val="28"/>
          <w:szCs w:val="28"/>
        </w:rPr>
        <w:t>достижение</w:t>
      </w:r>
      <w:r w:rsidRPr="00A30473">
        <w:rPr>
          <w:spacing w:val="39"/>
          <w:sz w:val="28"/>
          <w:szCs w:val="28"/>
        </w:rPr>
        <w:t xml:space="preserve"> </w:t>
      </w:r>
      <w:r w:rsidRPr="00A30473">
        <w:rPr>
          <w:spacing w:val="-1"/>
          <w:sz w:val="28"/>
          <w:szCs w:val="28"/>
        </w:rPr>
        <w:t>уровня,</w:t>
      </w:r>
      <w:r w:rsidRPr="00A30473">
        <w:rPr>
          <w:spacing w:val="38"/>
          <w:sz w:val="28"/>
          <w:szCs w:val="28"/>
        </w:rPr>
        <w:t xml:space="preserve"> </w:t>
      </w:r>
      <w:r w:rsidRPr="00A30473">
        <w:rPr>
          <w:spacing w:val="-1"/>
          <w:sz w:val="28"/>
          <w:szCs w:val="28"/>
        </w:rPr>
        <w:t>необходимого</w:t>
      </w:r>
      <w:r w:rsidRPr="00A30473">
        <w:rPr>
          <w:spacing w:val="41"/>
          <w:sz w:val="28"/>
          <w:szCs w:val="28"/>
        </w:rPr>
        <w:t xml:space="preserve"> </w:t>
      </w:r>
      <w:r w:rsidRPr="00A30473">
        <w:rPr>
          <w:spacing w:val="-1"/>
          <w:sz w:val="28"/>
          <w:szCs w:val="28"/>
        </w:rPr>
        <w:t>для</w:t>
      </w:r>
      <w:r w:rsidRPr="00A30473">
        <w:rPr>
          <w:spacing w:val="40"/>
          <w:sz w:val="28"/>
          <w:szCs w:val="28"/>
        </w:rPr>
        <w:t xml:space="preserve"> </w:t>
      </w:r>
      <w:r w:rsidRPr="00A30473">
        <w:rPr>
          <w:spacing w:val="-1"/>
          <w:sz w:val="28"/>
          <w:szCs w:val="28"/>
        </w:rPr>
        <w:t>успешного</w:t>
      </w:r>
      <w:r w:rsidRPr="00A30473">
        <w:rPr>
          <w:spacing w:val="41"/>
          <w:sz w:val="28"/>
          <w:szCs w:val="28"/>
        </w:rPr>
        <w:t xml:space="preserve"> </w:t>
      </w:r>
      <w:r w:rsidRPr="00A30473">
        <w:rPr>
          <w:sz w:val="28"/>
          <w:szCs w:val="28"/>
        </w:rPr>
        <w:t>продолжения</w:t>
      </w:r>
      <w:r w:rsidRPr="00A30473">
        <w:rPr>
          <w:spacing w:val="31"/>
          <w:sz w:val="28"/>
          <w:szCs w:val="28"/>
        </w:rPr>
        <w:t xml:space="preserve"> </w:t>
      </w:r>
      <w:r w:rsidRPr="00A30473">
        <w:rPr>
          <w:sz w:val="28"/>
          <w:szCs w:val="28"/>
        </w:rPr>
        <w:t>образования</w:t>
      </w:r>
      <w:r w:rsidRPr="00A30473">
        <w:rPr>
          <w:spacing w:val="36"/>
          <w:sz w:val="28"/>
          <w:szCs w:val="28"/>
        </w:rPr>
        <w:t xml:space="preserve"> </w:t>
      </w:r>
      <w:r w:rsidRPr="00A30473">
        <w:rPr>
          <w:sz w:val="28"/>
          <w:szCs w:val="28"/>
        </w:rPr>
        <w:t>и</w:t>
      </w:r>
      <w:r w:rsidRPr="00A30473">
        <w:rPr>
          <w:spacing w:val="37"/>
          <w:sz w:val="28"/>
          <w:szCs w:val="28"/>
        </w:rPr>
        <w:t xml:space="preserve"> </w:t>
      </w:r>
      <w:r w:rsidRPr="00A30473">
        <w:rPr>
          <w:spacing w:val="-1"/>
          <w:sz w:val="28"/>
          <w:szCs w:val="28"/>
        </w:rPr>
        <w:t>реально</w:t>
      </w:r>
      <w:r w:rsidRPr="00A30473">
        <w:rPr>
          <w:spacing w:val="44"/>
          <w:w w:val="99"/>
          <w:sz w:val="28"/>
          <w:szCs w:val="28"/>
        </w:rPr>
        <w:t xml:space="preserve"> </w:t>
      </w:r>
      <w:r w:rsidRPr="00A30473">
        <w:rPr>
          <w:spacing w:val="-1"/>
          <w:sz w:val="28"/>
          <w:szCs w:val="28"/>
        </w:rPr>
        <w:t>достигаемого</w:t>
      </w:r>
      <w:r w:rsidRPr="00A30473">
        <w:rPr>
          <w:spacing w:val="54"/>
          <w:sz w:val="28"/>
          <w:szCs w:val="28"/>
        </w:rPr>
        <w:t xml:space="preserve"> </w:t>
      </w:r>
      <w:r w:rsidRPr="00A30473">
        <w:rPr>
          <w:spacing w:val="-1"/>
          <w:sz w:val="28"/>
          <w:szCs w:val="28"/>
        </w:rPr>
        <w:t>большинством</w:t>
      </w:r>
      <w:r w:rsidRPr="00A30473">
        <w:rPr>
          <w:spacing w:val="52"/>
          <w:sz w:val="28"/>
          <w:szCs w:val="28"/>
        </w:rPr>
        <w:t xml:space="preserve"> </w:t>
      </w:r>
      <w:r w:rsidRPr="00A30473">
        <w:rPr>
          <w:spacing w:val="-2"/>
          <w:sz w:val="28"/>
          <w:szCs w:val="28"/>
        </w:rPr>
        <w:t>учащихся,</w:t>
      </w:r>
      <w:r w:rsidRPr="00A30473">
        <w:rPr>
          <w:spacing w:val="53"/>
          <w:sz w:val="28"/>
          <w:szCs w:val="28"/>
        </w:rPr>
        <w:t xml:space="preserve"> </w:t>
      </w:r>
      <w:r w:rsidRPr="00A30473">
        <w:rPr>
          <w:sz w:val="28"/>
          <w:szCs w:val="28"/>
        </w:rPr>
        <w:t>и</w:t>
      </w:r>
      <w:r w:rsidRPr="00A30473">
        <w:rPr>
          <w:spacing w:val="52"/>
          <w:sz w:val="28"/>
          <w:szCs w:val="28"/>
        </w:rPr>
        <w:t xml:space="preserve"> </w:t>
      </w:r>
      <w:r w:rsidRPr="00A30473">
        <w:rPr>
          <w:sz w:val="28"/>
          <w:szCs w:val="28"/>
        </w:rPr>
        <w:t>его</w:t>
      </w:r>
      <w:r w:rsidRPr="00A30473">
        <w:rPr>
          <w:spacing w:val="50"/>
          <w:sz w:val="28"/>
          <w:szCs w:val="28"/>
        </w:rPr>
        <w:t xml:space="preserve"> </w:t>
      </w:r>
      <w:r w:rsidRPr="00A30473">
        <w:rPr>
          <w:spacing w:val="-1"/>
          <w:sz w:val="28"/>
          <w:szCs w:val="28"/>
        </w:rPr>
        <w:t>превышение,</w:t>
      </w:r>
      <w:r w:rsidRPr="00A30473">
        <w:rPr>
          <w:spacing w:val="53"/>
          <w:sz w:val="28"/>
          <w:szCs w:val="28"/>
        </w:rPr>
        <w:t xml:space="preserve"> </w:t>
      </w:r>
      <w:r w:rsidRPr="00A30473">
        <w:rPr>
          <w:spacing w:val="-2"/>
          <w:sz w:val="28"/>
          <w:szCs w:val="28"/>
        </w:rPr>
        <w:t>что</w:t>
      </w:r>
      <w:r w:rsidRPr="00A30473">
        <w:rPr>
          <w:spacing w:val="55"/>
          <w:sz w:val="28"/>
          <w:szCs w:val="28"/>
        </w:rPr>
        <w:t xml:space="preserve"> </w:t>
      </w:r>
      <w:r w:rsidRPr="00A30473">
        <w:rPr>
          <w:sz w:val="28"/>
          <w:szCs w:val="28"/>
        </w:rPr>
        <w:t>позволяет</w:t>
      </w:r>
      <w:r w:rsidRPr="00A30473">
        <w:rPr>
          <w:spacing w:val="46"/>
          <w:sz w:val="28"/>
          <w:szCs w:val="28"/>
        </w:rPr>
        <w:t xml:space="preserve"> </w:t>
      </w:r>
      <w:r w:rsidRPr="00A30473">
        <w:rPr>
          <w:spacing w:val="-1"/>
          <w:sz w:val="28"/>
          <w:szCs w:val="28"/>
        </w:rPr>
        <w:t>выстраивать</w:t>
      </w:r>
      <w:r w:rsidRPr="00A30473">
        <w:rPr>
          <w:spacing w:val="95"/>
          <w:w w:val="99"/>
          <w:sz w:val="28"/>
          <w:szCs w:val="28"/>
        </w:rPr>
        <w:t xml:space="preserve"> </w:t>
      </w:r>
      <w:r w:rsidRPr="00A30473">
        <w:rPr>
          <w:spacing w:val="-1"/>
          <w:sz w:val="28"/>
          <w:szCs w:val="28"/>
        </w:rPr>
        <w:t>индивидуальные</w:t>
      </w:r>
      <w:r w:rsidRPr="00A30473">
        <w:rPr>
          <w:spacing w:val="-3"/>
          <w:sz w:val="28"/>
          <w:szCs w:val="28"/>
        </w:rPr>
        <w:t xml:space="preserve"> </w:t>
      </w:r>
      <w:r w:rsidRPr="00A30473">
        <w:rPr>
          <w:sz w:val="28"/>
          <w:szCs w:val="28"/>
        </w:rPr>
        <w:t xml:space="preserve">траектории </w:t>
      </w:r>
      <w:r w:rsidRPr="00A30473">
        <w:rPr>
          <w:spacing w:val="-1"/>
          <w:sz w:val="28"/>
          <w:szCs w:val="28"/>
        </w:rPr>
        <w:t>движения</w:t>
      </w:r>
      <w:r w:rsidRPr="00A30473">
        <w:rPr>
          <w:spacing w:val="-2"/>
          <w:sz w:val="28"/>
          <w:szCs w:val="28"/>
        </w:rPr>
        <w:t xml:space="preserve"> </w:t>
      </w:r>
      <w:r w:rsidRPr="00A30473">
        <w:rPr>
          <w:sz w:val="28"/>
          <w:szCs w:val="28"/>
        </w:rPr>
        <w:t>с</w:t>
      </w:r>
      <w:r w:rsidRPr="00A30473">
        <w:rPr>
          <w:spacing w:val="-2"/>
          <w:sz w:val="28"/>
          <w:szCs w:val="28"/>
        </w:rPr>
        <w:t xml:space="preserve"> учётом</w:t>
      </w:r>
      <w:r w:rsidRPr="00A30473">
        <w:rPr>
          <w:spacing w:val="-1"/>
          <w:sz w:val="28"/>
          <w:szCs w:val="28"/>
        </w:rPr>
        <w:t xml:space="preserve"> </w:t>
      </w:r>
      <w:r w:rsidRPr="00A30473">
        <w:rPr>
          <w:sz w:val="28"/>
          <w:szCs w:val="28"/>
        </w:rPr>
        <w:t xml:space="preserve">зоны </w:t>
      </w:r>
      <w:r w:rsidRPr="00A30473">
        <w:rPr>
          <w:spacing w:val="-1"/>
          <w:sz w:val="28"/>
          <w:szCs w:val="28"/>
        </w:rPr>
        <w:t>ближайшего</w:t>
      </w:r>
      <w:r w:rsidRPr="00A30473">
        <w:rPr>
          <w:spacing w:val="3"/>
          <w:sz w:val="28"/>
          <w:szCs w:val="28"/>
        </w:rPr>
        <w:t xml:space="preserve"> </w:t>
      </w:r>
      <w:r w:rsidRPr="00A30473">
        <w:rPr>
          <w:spacing w:val="-1"/>
          <w:sz w:val="28"/>
          <w:szCs w:val="28"/>
        </w:rPr>
        <w:t>развития,</w:t>
      </w:r>
      <w:r w:rsidRPr="00A30473">
        <w:rPr>
          <w:spacing w:val="1"/>
          <w:sz w:val="28"/>
          <w:szCs w:val="28"/>
        </w:rPr>
        <w:t xml:space="preserve"> </w:t>
      </w:r>
      <w:r w:rsidRPr="00A30473">
        <w:rPr>
          <w:spacing w:val="-1"/>
          <w:sz w:val="28"/>
          <w:szCs w:val="28"/>
        </w:rPr>
        <w:t>формировать</w:t>
      </w:r>
      <w:r w:rsidRPr="00A30473">
        <w:rPr>
          <w:spacing w:val="69"/>
          <w:w w:val="99"/>
          <w:sz w:val="28"/>
          <w:szCs w:val="28"/>
        </w:rPr>
        <w:t xml:space="preserve"> </w:t>
      </w:r>
      <w:r w:rsidRPr="00A30473">
        <w:rPr>
          <w:spacing w:val="-1"/>
          <w:sz w:val="28"/>
          <w:szCs w:val="28"/>
        </w:rPr>
        <w:t>положительную</w:t>
      </w:r>
      <w:r w:rsidRPr="00A30473">
        <w:rPr>
          <w:spacing w:val="-9"/>
          <w:sz w:val="28"/>
          <w:szCs w:val="28"/>
        </w:rPr>
        <w:t xml:space="preserve"> </w:t>
      </w:r>
      <w:r w:rsidRPr="00A30473">
        <w:rPr>
          <w:spacing w:val="-2"/>
          <w:sz w:val="28"/>
          <w:szCs w:val="28"/>
        </w:rPr>
        <w:t>учебную</w:t>
      </w:r>
      <w:r w:rsidRPr="00A30473">
        <w:rPr>
          <w:spacing w:val="-12"/>
          <w:sz w:val="28"/>
          <w:szCs w:val="28"/>
        </w:rPr>
        <w:t xml:space="preserve"> </w:t>
      </w:r>
      <w:r w:rsidRPr="00A30473">
        <w:rPr>
          <w:sz w:val="28"/>
          <w:szCs w:val="28"/>
        </w:rPr>
        <w:t>и</w:t>
      </w:r>
      <w:r w:rsidRPr="00A30473">
        <w:rPr>
          <w:spacing w:val="-10"/>
          <w:sz w:val="28"/>
          <w:szCs w:val="28"/>
        </w:rPr>
        <w:t xml:space="preserve"> </w:t>
      </w:r>
      <w:r w:rsidRPr="00A30473">
        <w:rPr>
          <w:spacing w:val="-1"/>
          <w:sz w:val="28"/>
          <w:szCs w:val="28"/>
        </w:rPr>
        <w:t>социальную</w:t>
      </w:r>
      <w:r w:rsidRPr="00A30473">
        <w:rPr>
          <w:spacing w:val="-13"/>
          <w:sz w:val="28"/>
          <w:szCs w:val="28"/>
        </w:rPr>
        <w:t xml:space="preserve"> </w:t>
      </w:r>
      <w:r w:rsidRPr="00A30473">
        <w:rPr>
          <w:spacing w:val="-1"/>
          <w:sz w:val="28"/>
          <w:szCs w:val="28"/>
        </w:rPr>
        <w:t>мотивацию.</w:t>
      </w:r>
    </w:p>
    <w:p w:rsidR="00AA2C74" w:rsidRPr="00A30473" w:rsidRDefault="00AA2C74" w:rsidP="00AA2C74">
      <w:pPr>
        <w:spacing w:line="273" w:lineRule="exact"/>
        <w:ind w:left="829"/>
        <w:jc w:val="both"/>
        <w:rPr>
          <w:rFonts w:eastAsia="Times New Roman"/>
          <w:sz w:val="28"/>
          <w:szCs w:val="28"/>
        </w:rPr>
      </w:pPr>
      <w:r w:rsidRPr="00A30473">
        <w:rPr>
          <w:sz w:val="28"/>
          <w:szCs w:val="28"/>
        </w:rPr>
        <w:t>К</w:t>
      </w:r>
      <w:r w:rsidRPr="00A30473">
        <w:rPr>
          <w:spacing w:val="-12"/>
          <w:sz w:val="28"/>
          <w:szCs w:val="28"/>
        </w:rPr>
        <w:t xml:space="preserve"> </w:t>
      </w:r>
      <w:r w:rsidRPr="00A30473">
        <w:rPr>
          <w:b/>
          <w:sz w:val="28"/>
          <w:szCs w:val="28"/>
        </w:rPr>
        <w:t>компетенции</w:t>
      </w:r>
      <w:r w:rsidRPr="00A30473">
        <w:rPr>
          <w:b/>
          <w:spacing w:val="-13"/>
          <w:sz w:val="28"/>
          <w:szCs w:val="28"/>
        </w:rPr>
        <w:t xml:space="preserve"> </w:t>
      </w:r>
      <w:r w:rsidRPr="00A30473">
        <w:rPr>
          <w:b/>
          <w:spacing w:val="-1"/>
          <w:sz w:val="28"/>
          <w:szCs w:val="28"/>
        </w:rPr>
        <w:t>школы</w:t>
      </w:r>
      <w:r w:rsidRPr="00A30473">
        <w:rPr>
          <w:b/>
          <w:spacing w:val="-14"/>
          <w:sz w:val="28"/>
          <w:szCs w:val="28"/>
        </w:rPr>
        <w:t xml:space="preserve"> </w:t>
      </w:r>
      <w:r w:rsidRPr="00A30473">
        <w:rPr>
          <w:spacing w:val="-1"/>
          <w:sz w:val="28"/>
          <w:szCs w:val="28"/>
        </w:rPr>
        <w:t>относится:</w:t>
      </w:r>
    </w:p>
    <w:p w:rsidR="00AA2C74" w:rsidRPr="00A30473" w:rsidRDefault="00AA2C74" w:rsidP="00AA2C74">
      <w:pPr>
        <w:pStyle w:val="a9"/>
        <w:numPr>
          <w:ilvl w:val="3"/>
          <w:numId w:val="114"/>
        </w:numPr>
        <w:tabs>
          <w:tab w:val="left" w:pos="1089"/>
        </w:tabs>
        <w:suppressAutoHyphens w:val="0"/>
        <w:spacing w:before="3" w:after="0" w:line="239" w:lineRule="auto"/>
        <w:ind w:right="120" w:firstLine="710"/>
        <w:jc w:val="both"/>
        <w:rPr>
          <w:sz w:val="28"/>
          <w:szCs w:val="28"/>
        </w:rPr>
      </w:pPr>
      <w:r w:rsidRPr="00A30473">
        <w:rPr>
          <w:sz w:val="28"/>
          <w:szCs w:val="28"/>
        </w:rPr>
        <w:t>описание</w:t>
      </w:r>
      <w:r w:rsidRPr="00A30473">
        <w:rPr>
          <w:spacing w:val="28"/>
          <w:sz w:val="28"/>
          <w:szCs w:val="28"/>
        </w:rPr>
        <w:t xml:space="preserve"> </w:t>
      </w:r>
      <w:r w:rsidRPr="00A30473">
        <w:rPr>
          <w:spacing w:val="-1"/>
          <w:sz w:val="28"/>
          <w:szCs w:val="28"/>
        </w:rPr>
        <w:t>организации</w:t>
      </w:r>
      <w:r w:rsidRPr="00A30473">
        <w:rPr>
          <w:spacing w:val="34"/>
          <w:sz w:val="28"/>
          <w:szCs w:val="28"/>
        </w:rPr>
        <w:t xml:space="preserve"> </w:t>
      </w:r>
      <w:r w:rsidRPr="00A30473">
        <w:rPr>
          <w:sz w:val="28"/>
          <w:szCs w:val="28"/>
        </w:rPr>
        <w:t>и</w:t>
      </w:r>
      <w:r w:rsidRPr="00A30473">
        <w:rPr>
          <w:spacing w:val="34"/>
          <w:sz w:val="28"/>
          <w:szCs w:val="28"/>
        </w:rPr>
        <w:t xml:space="preserve"> </w:t>
      </w:r>
      <w:r w:rsidRPr="00A30473">
        <w:rPr>
          <w:spacing w:val="-1"/>
          <w:sz w:val="28"/>
          <w:szCs w:val="28"/>
        </w:rPr>
        <w:t>содержания:</w:t>
      </w:r>
      <w:r w:rsidRPr="00A30473">
        <w:rPr>
          <w:spacing w:val="34"/>
          <w:sz w:val="28"/>
          <w:szCs w:val="28"/>
        </w:rPr>
        <w:t xml:space="preserve"> </w:t>
      </w:r>
      <w:r w:rsidRPr="00A30473">
        <w:rPr>
          <w:spacing w:val="-1"/>
          <w:sz w:val="28"/>
          <w:szCs w:val="28"/>
        </w:rPr>
        <w:t>а)</w:t>
      </w:r>
      <w:r w:rsidRPr="00A30473">
        <w:rPr>
          <w:sz w:val="28"/>
          <w:szCs w:val="28"/>
        </w:rPr>
        <w:t xml:space="preserve"> </w:t>
      </w:r>
      <w:r w:rsidRPr="00A30473">
        <w:rPr>
          <w:spacing w:val="-1"/>
          <w:sz w:val="28"/>
          <w:szCs w:val="28"/>
        </w:rPr>
        <w:t>промежуточной</w:t>
      </w:r>
      <w:r w:rsidRPr="00A30473">
        <w:rPr>
          <w:spacing w:val="34"/>
          <w:sz w:val="28"/>
          <w:szCs w:val="28"/>
        </w:rPr>
        <w:t xml:space="preserve"> </w:t>
      </w:r>
      <w:r w:rsidRPr="00A30473">
        <w:rPr>
          <w:spacing w:val="-1"/>
          <w:sz w:val="28"/>
          <w:szCs w:val="28"/>
        </w:rPr>
        <w:t>аттестации</w:t>
      </w:r>
      <w:r w:rsidRPr="00A30473">
        <w:rPr>
          <w:spacing w:val="66"/>
          <w:w w:val="99"/>
          <w:sz w:val="28"/>
          <w:szCs w:val="28"/>
        </w:rPr>
        <w:t xml:space="preserve"> </w:t>
      </w:r>
      <w:r w:rsidRPr="00A30473">
        <w:rPr>
          <w:spacing w:val="-1"/>
          <w:sz w:val="28"/>
          <w:szCs w:val="28"/>
        </w:rPr>
        <w:t>обучающихся</w:t>
      </w:r>
      <w:r w:rsidRPr="00A30473">
        <w:rPr>
          <w:spacing w:val="15"/>
          <w:sz w:val="28"/>
          <w:szCs w:val="28"/>
        </w:rPr>
        <w:t xml:space="preserve"> </w:t>
      </w:r>
      <w:r w:rsidRPr="00A30473">
        <w:rPr>
          <w:sz w:val="28"/>
          <w:szCs w:val="28"/>
        </w:rPr>
        <w:t>в</w:t>
      </w:r>
      <w:r w:rsidRPr="00A30473">
        <w:rPr>
          <w:spacing w:val="17"/>
          <w:sz w:val="28"/>
          <w:szCs w:val="28"/>
        </w:rPr>
        <w:t xml:space="preserve"> </w:t>
      </w:r>
      <w:r w:rsidRPr="00A30473">
        <w:rPr>
          <w:sz w:val="28"/>
          <w:szCs w:val="28"/>
        </w:rPr>
        <w:t>рамках</w:t>
      </w:r>
      <w:r w:rsidRPr="00A30473">
        <w:rPr>
          <w:spacing w:val="17"/>
          <w:sz w:val="28"/>
          <w:szCs w:val="28"/>
        </w:rPr>
        <w:t xml:space="preserve"> </w:t>
      </w:r>
      <w:r w:rsidRPr="00A30473">
        <w:rPr>
          <w:spacing w:val="-1"/>
          <w:sz w:val="28"/>
          <w:szCs w:val="28"/>
        </w:rPr>
        <w:t>урочной</w:t>
      </w:r>
      <w:r w:rsidRPr="00A30473">
        <w:rPr>
          <w:spacing w:val="17"/>
          <w:sz w:val="28"/>
          <w:szCs w:val="28"/>
        </w:rPr>
        <w:t xml:space="preserve"> </w:t>
      </w:r>
      <w:r w:rsidRPr="00A30473">
        <w:rPr>
          <w:sz w:val="28"/>
          <w:szCs w:val="28"/>
        </w:rPr>
        <w:t>и</w:t>
      </w:r>
      <w:r w:rsidRPr="00A30473">
        <w:rPr>
          <w:spacing w:val="17"/>
          <w:sz w:val="28"/>
          <w:szCs w:val="28"/>
        </w:rPr>
        <w:t xml:space="preserve"> </w:t>
      </w:r>
      <w:r w:rsidRPr="00A30473">
        <w:rPr>
          <w:spacing w:val="-1"/>
          <w:sz w:val="28"/>
          <w:szCs w:val="28"/>
        </w:rPr>
        <w:t>внеурочной</w:t>
      </w:r>
      <w:r w:rsidRPr="00A30473">
        <w:rPr>
          <w:spacing w:val="18"/>
          <w:sz w:val="28"/>
          <w:szCs w:val="28"/>
        </w:rPr>
        <w:t xml:space="preserve"> </w:t>
      </w:r>
      <w:r w:rsidRPr="00A30473">
        <w:rPr>
          <w:spacing w:val="-1"/>
          <w:sz w:val="28"/>
          <w:szCs w:val="28"/>
        </w:rPr>
        <w:t>деятельности;</w:t>
      </w:r>
      <w:r w:rsidRPr="00A30473">
        <w:rPr>
          <w:spacing w:val="11"/>
          <w:sz w:val="28"/>
          <w:szCs w:val="28"/>
        </w:rPr>
        <w:t xml:space="preserve"> </w:t>
      </w:r>
      <w:r w:rsidRPr="00A30473">
        <w:rPr>
          <w:spacing w:val="-1"/>
          <w:sz w:val="28"/>
          <w:szCs w:val="28"/>
        </w:rPr>
        <w:t>б)</w:t>
      </w:r>
      <w:r w:rsidRPr="00A30473">
        <w:rPr>
          <w:sz w:val="28"/>
          <w:szCs w:val="28"/>
        </w:rPr>
        <w:t xml:space="preserve"> </w:t>
      </w:r>
      <w:r w:rsidRPr="00A30473">
        <w:rPr>
          <w:spacing w:val="-1"/>
          <w:sz w:val="28"/>
          <w:szCs w:val="28"/>
        </w:rPr>
        <w:t>итоговой</w:t>
      </w:r>
      <w:r w:rsidRPr="00A30473">
        <w:rPr>
          <w:spacing w:val="13"/>
          <w:sz w:val="28"/>
          <w:szCs w:val="28"/>
        </w:rPr>
        <w:t xml:space="preserve"> </w:t>
      </w:r>
      <w:r w:rsidRPr="00A30473">
        <w:rPr>
          <w:spacing w:val="-1"/>
          <w:sz w:val="28"/>
          <w:szCs w:val="28"/>
        </w:rPr>
        <w:t>оценки</w:t>
      </w:r>
      <w:r w:rsidRPr="00A30473">
        <w:rPr>
          <w:spacing w:val="17"/>
          <w:sz w:val="28"/>
          <w:szCs w:val="28"/>
        </w:rPr>
        <w:t xml:space="preserve"> </w:t>
      </w:r>
      <w:r w:rsidRPr="00A30473">
        <w:rPr>
          <w:spacing w:val="-2"/>
          <w:sz w:val="28"/>
          <w:szCs w:val="28"/>
        </w:rPr>
        <w:t>по</w:t>
      </w:r>
      <w:r w:rsidRPr="00A30473">
        <w:rPr>
          <w:spacing w:val="80"/>
          <w:w w:val="99"/>
          <w:sz w:val="28"/>
          <w:szCs w:val="28"/>
        </w:rPr>
        <w:t xml:space="preserve"> </w:t>
      </w:r>
      <w:r w:rsidRPr="00A30473">
        <w:rPr>
          <w:spacing w:val="-1"/>
          <w:sz w:val="28"/>
          <w:szCs w:val="28"/>
        </w:rPr>
        <w:t>предметам,</w:t>
      </w:r>
      <w:r w:rsidRPr="00A30473">
        <w:rPr>
          <w:sz w:val="28"/>
          <w:szCs w:val="28"/>
        </w:rPr>
        <w:t xml:space="preserve">  не</w:t>
      </w:r>
      <w:r w:rsidRPr="00A30473">
        <w:rPr>
          <w:spacing w:val="58"/>
          <w:sz w:val="28"/>
          <w:szCs w:val="28"/>
        </w:rPr>
        <w:t xml:space="preserve"> </w:t>
      </w:r>
      <w:r w:rsidRPr="00A30473">
        <w:rPr>
          <w:spacing w:val="-1"/>
          <w:sz w:val="28"/>
          <w:szCs w:val="28"/>
        </w:rPr>
        <w:t>выносимым</w:t>
      </w:r>
      <w:r w:rsidRPr="00A30473">
        <w:rPr>
          <w:sz w:val="28"/>
          <w:szCs w:val="28"/>
        </w:rPr>
        <w:t xml:space="preserve">  на</w:t>
      </w:r>
      <w:r w:rsidRPr="00A30473">
        <w:rPr>
          <w:spacing w:val="58"/>
          <w:sz w:val="28"/>
          <w:szCs w:val="28"/>
        </w:rPr>
        <w:t xml:space="preserve"> </w:t>
      </w:r>
      <w:r w:rsidRPr="00A30473">
        <w:rPr>
          <w:spacing w:val="-1"/>
          <w:sz w:val="28"/>
          <w:szCs w:val="28"/>
        </w:rPr>
        <w:t>государственную</w:t>
      </w:r>
      <w:r w:rsidRPr="00A30473">
        <w:rPr>
          <w:sz w:val="28"/>
          <w:szCs w:val="28"/>
        </w:rPr>
        <w:t xml:space="preserve"> </w:t>
      </w:r>
      <w:r w:rsidRPr="00A30473">
        <w:rPr>
          <w:spacing w:val="2"/>
          <w:sz w:val="28"/>
          <w:szCs w:val="28"/>
        </w:rPr>
        <w:t xml:space="preserve"> </w:t>
      </w:r>
      <w:r w:rsidRPr="00A30473">
        <w:rPr>
          <w:spacing w:val="-1"/>
          <w:sz w:val="28"/>
          <w:szCs w:val="28"/>
        </w:rPr>
        <w:t>(итоговую)</w:t>
      </w:r>
      <w:r w:rsidRPr="00A30473">
        <w:rPr>
          <w:sz w:val="28"/>
          <w:szCs w:val="28"/>
        </w:rPr>
        <w:t xml:space="preserve">  </w:t>
      </w:r>
      <w:r w:rsidRPr="00A30473">
        <w:rPr>
          <w:spacing w:val="-1"/>
          <w:sz w:val="28"/>
          <w:szCs w:val="28"/>
        </w:rPr>
        <w:t>аттестацию</w:t>
      </w:r>
      <w:r w:rsidRPr="00A30473">
        <w:rPr>
          <w:spacing w:val="58"/>
          <w:sz w:val="28"/>
          <w:szCs w:val="28"/>
        </w:rPr>
        <w:t xml:space="preserve"> </w:t>
      </w:r>
      <w:r w:rsidRPr="00A30473">
        <w:rPr>
          <w:sz w:val="28"/>
          <w:szCs w:val="28"/>
        </w:rPr>
        <w:t>обучающихся;</w:t>
      </w:r>
      <w:r w:rsidRPr="00A30473">
        <w:rPr>
          <w:spacing w:val="66"/>
          <w:w w:val="99"/>
          <w:sz w:val="28"/>
          <w:szCs w:val="28"/>
        </w:rPr>
        <w:t xml:space="preserve"> </w:t>
      </w:r>
      <w:r w:rsidRPr="00A30473">
        <w:rPr>
          <w:sz w:val="28"/>
          <w:szCs w:val="28"/>
        </w:rPr>
        <w:t>в)</w:t>
      </w:r>
      <w:r w:rsidRPr="00A30473">
        <w:rPr>
          <w:spacing w:val="-14"/>
          <w:sz w:val="28"/>
          <w:szCs w:val="28"/>
        </w:rPr>
        <w:t xml:space="preserve"> </w:t>
      </w:r>
      <w:r w:rsidRPr="00A30473">
        <w:rPr>
          <w:spacing w:val="-1"/>
          <w:sz w:val="28"/>
          <w:szCs w:val="28"/>
        </w:rPr>
        <w:t>оценки</w:t>
      </w:r>
      <w:r w:rsidRPr="00A30473">
        <w:rPr>
          <w:spacing w:val="-10"/>
          <w:sz w:val="28"/>
          <w:szCs w:val="28"/>
        </w:rPr>
        <w:t xml:space="preserve"> </w:t>
      </w:r>
      <w:r w:rsidRPr="00A30473">
        <w:rPr>
          <w:spacing w:val="-1"/>
          <w:sz w:val="28"/>
          <w:szCs w:val="28"/>
        </w:rPr>
        <w:t>проектной</w:t>
      </w:r>
      <w:r w:rsidRPr="00A30473">
        <w:rPr>
          <w:spacing w:val="-13"/>
          <w:sz w:val="28"/>
          <w:szCs w:val="28"/>
        </w:rPr>
        <w:t xml:space="preserve"> </w:t>
      </w:r>
      <w:r w:rsidRPr="00A30473">
        <w:rPr>
          <w:spacing w:val="-1"/>
          <w:sz w:val="28"/>
          <w:szCs w:val="28"/>
        </w:rPr>
        <w:t>деятельности</w:t>
      </w:r>
      <w:r w:rsidRPr="00A30473">
        <w:rPr>
          <w:spacing w:val="-17"/>
          <w:sz w:val="28"/>
          <w:szCs w:val="28"/>
        </w:rPr>
        <w:t xml:space="preserve"> </w:t>
      </w:r>
      <w:r w:rsidRPr="00A30473">
        <w:rPr>
          <w:spacing w:val="-1"/>
          <w:sz w:val="28"/>
          <w:szCs w:val="28"/>
        </w:rPr>
        <w:t>обучающихся;</w:t>
      </w:r>
    </w:p>
    <w:p w:rsidR="00AA2C74" w:rsidRPr="00A30473" w:rsidRDefault="00AA2C74" w:rsidP="00AA2C74">
      <w:pPr>
        <w:pStyle w:val="a9"/>
        <w:numPr>
          <w:ilvl w:val="3"/>
          <w:numId w:val="114"/>
        </w:numPr>
        <w:tabs>
          <w:tab w:val="left" w:pos="1094"/>
        </w:tabs>
        <w:suppressAutoHyphens w:val="0"/>
        <w:spacing w:after="0"/>
        <w:ind w:right="116" w:firstLine="710"/>
        <w:jc w:val="both"/>
        <w:rPr>
          <w:sz w:val="28"/>
          <w:szCs w:val="28"/>
        </w:rPr>
      </w:pPr>
      <w:r w:rsidRPr="00A30473">
        <w:rPr>
          <w:spacing w:val="-1"/>
          <w:sz w:val="28"/>
          <w:szCs w:val="28"/>
        </w:rPr>
        <w:t>адаптация</w:t>
      </w:r>
      <w:r w:rsidRPr="00A30473">
        <w:rPr>
          <w:spacing w:val="41"/>
          <w:sz w:val="28"/>
          <w:szCs w:val="28"/>
        </w:rPr>
        <w:t xml:space="preserve"> </w:t>
      </w:r>
      <w:r w:rsidRPr="00A30473">
        <w:rPr>
          <w:spacing w:val="-1"/>
          <w:sz w:val="28"/>
          <w:szCs w:val="28"/>
        </w:rPr>
        <w:t>инструментария</w:t>
      </w:r>
      <w:r w:rsidRPr="00A30473">
        <w:rPr>
          <w:spacing w:val="46"/>
          <w:sz w:val="28"/>
          <w:szCs w:val="28"/>
        </w:rPr>
        <w:t xml:space="preserve"> </w:t>
      </w:r>
      <w:r w:rsidRPr="00A30473">
        <w:rPr>
          <w:spacing w:val="-1"/>
          <w:sz w:val="28"/>
          <w:szCs w:val="28"/>
        </w:rPr>
        <w:t>для</w:t>
      </w:r>
      <w:r w:rsidRPr="00A30473">
        <w:rPr>
          <w:spacing w:val="41"/>
          <w:sz w:val="28"/>
          <w:szCs w:val="28"/>
        </w:rPr>
        <w:t xml:space="preserve"> </w:t>
      </w:r>
      <w:r w:rsidRPr="00A30473">
        <w:rPr>
          <w:sz w:val="28"/>
          <w:szCs w:val="28"/>
        </w:rPr>
        <w:t>итоговой</w:t>
      </w:r>
      <w:r w:rsidRPr="00A30473">
        <w:rPr>
          <w:spacing w:val="38"/>
          <w:sz w:val="28"/>
          <w:szCs w:val="28"/>
        </w:rPr>
        <w:t xml:space="preserve"> </w:t>
      </w:r>
      <w:r w:rsidRPr="00A30473">
        <w:rPr>
          <w:sz w:val="28"/>
          <w:szCs w:val="28"/>
        </w:rPr>
        <w:t>оценки</w:t>
      </w:r>
      <w:r w:rsidRPr="00A30473">
        <w:rPr>
          <w:spacing w:val="42"/>
          <w:sz w:val="28"/>
          <w:szCs w:val="28"/>
        </w:rPr>
        <w:t xml:space="preserve"> </w:t>
      </w:r>
      <w:r w:rsidRPr="00A30473">
        <w:rPr>
          <w:sz w:val="28"/>
          <w:szCs w:val="28"/>
        </w:rPr>
        <w:t>достижения</w:t>
      </w:r>
      <w:r w:rsidRPr="00A30473">
        <w:rPr>
          <w:spacing w:val="41"/>
          <w:sz w:val="28"/>
          <w:szCs w:val="28"/>
        </w:rPr>
        <w:t xml:space="preserve"> </w:t>
      </w:r>
      <w:r w:rsidRPr="00A30473">
        <w:rPr>
          <w:spacing w:val="-1"/>
          <w:sz w:val="28"/>
          <w:szCs w:val="28"/>
        </w:rPr>
        <w:t>планируемых</w:t>
      </w:r>
      <w:r w:rsidRPr="00A30473">
        <w:rPr>
          <w:spacing w:val="58"/>
          <w:w w:val="99"/>
          <w:sz w:val="28"/>
          <w:szCs w:val="28"/>
        </w:rPr>
        <w:t xml:space="preserve"> </w:t>
      </w:r>
      <w:r w:rsidRPr="00A30473">
        <w:rPr>
          <w:spacing w:val="-1"/>
          <w:sz w:val="28"/>
          <w:szCs w:val="28"/>
        </w:rPr>
        <w:t>результатов,</w:t>
      </w:r>
      <w:r w:rsidRPr="00A30473">
        <w:rPr>
          <w:spacing w:val="8"/>
          <w:sz w:val="28"/>
          <w:szCs w:val="28"/>
        </w:rPr>
        <w:t xml:space="preserve"> </w:t>
      </w:r>
      <w:r w:rsidRPr="00A30473">
        <w:rPr>
          <w:spacing w:val="-1"/>
          <w:sz w:val="28"/>
          <w:szCs w:val="28"/>
        </w:rPr>
        <w:t>разработанного</w:t>
      </w:r>
      <w:r w:rsidRPr="00A30473">
        <w:rPr>
          <w:spacing w:val="10"/>
          <w:sz w:val="28"/>
          <w:szCs w:val="28"/>
        </w:rPr>
        <w:t xml:space="preserve"> </w:t>
      </w:r>
      <w:r w:rsidRPr="00A30473">
        <w:rPr>
          <w:sz w:val="28"/>
          <w:szCs w:val="28"/>
        </w:rPr>
        <w:t>на</w:t>
      </w:r>
      <w:r w:rsidRPr="00A30473">
        <w:rPr>
          <w:spacing w:val="8"/>
          <w:sz w:val="28"/>
          <w:szCs w:val="28"/>
        </w:rPr>
        <w:t xml:space="preserve"> </w:t>
      </w:r>
      <w:r w:rsidRPr="00A30473">
        <w:rPr>
          <w:spacing w:val="-1"/>
          <w:sz w:val="28"/>
          <w:szCs w:val="28"/>
        </w:rPr>
        <w:t>федеральном</w:t>
      </w:r>
      <w:r w:rsidRPr="00A30473">
        <w:rPr>
          <w:spacing w:val="12"/>
          <w:sz w:val="28"/>
          <w:szCs w:val="28"/>
        </w:rPr>
        <w:t xml:space="preserve"> </w:t>
      </w:r>
      <w:r w:rsidRPr="00A30473">
        <w:rPr>
          <w:spacing w:val="-1"/>
          <w:sz w:val="28"/>
          <w:szCs w:val="28"/>
        </w:rPr>
        <w:t>уровне,</w:t>
      </w:r>
      <w:r w:rsidRPr="00A30473">
        <w:rPr>
          <w:spacing w:val="8"/>
          <w:sz w:val="28"/>
          <w:szCs w:val="28"/>
        </w:rPr>
        <w:t xml:space="preserve"> </w:t>
      </w:r>
      <w:r w:rsidRPr="00A30473">
        <w:rPr>
          <w:sz w:val="28"/>
          <w:szCs w:val="28"/>
        </w:rPr>
        <w:t>в</w:t>
      </w:r>
      <w:r w:rsidRPr="00A30473">
        <w:rPr>
          <w:spacing w:val="7"/>
          <w:sz w:val="28"/>
          <w:szCs w:val="28"/>
        </w:rPr>
        <w:t xml:space="preserve"> </w:t>
      </w:r>
      <w:r w:rsidRPr="00A30473">
        <w:rPr>
          <w:sz w:val="28"/>
          <w:szCs w:val="28"/>
        </w:rPr>
        <w:t>целях</w:t>
      </w:r>
      <w:r w:rsidRPr="00A30473">
        <w:rPr>
          <w:spacing w:val="6"/>
          <w:sz w:val="28"/>
          <w:szCs w:val="28"/>
        </w:rPr>
        <w:t xml:space="preserve"> </w:t>
      </w:r>
      <w:r w:rsidRPr="00A30473">
        <w:rPr>
          <w:sz w:val="28"/>
          <w:szCs w:val="28"/>
        </w:rPr>
        <w:t>организации:</w:t>
      </w:r>
      <w:r w:rsidRPr="00A30473">
        <w:rPr>
          <w:spacing w:val="10"/>
          <w:sz w:val="28"/>
          <w:szCs w:val="28"/>
        </w:rPr>
        <w:t xml:space="preserve"> </w:t>
      </w:r>
      <w:r w:rsidRPr="00A30473">
        <w:rPr>
          <w:spacing w:val="-1"/>
          <w:sz w:val="28"/>
          <w:szCs w:val="28"/>
        </w:rPr>
        <w:t>а)</w:t>
      </w:r>
      <w:r w:rsidRPr="00A30473">
        <w:rPr>
          <w:spacing w:val="-12"/>
          <w:sz w:val="28"/>
          <w:szCs w:val="28"/>
        </w:rPr>
        <w:t xml:space="preserve"> </w:t>
      </w:r>
      <w:r w:rsidRPr="00A30473">
        <w:rPr>
          <w:sz w:val="28"/>
          <w:szCs w:val="28"/>
        </w:rPr>
        <w:t>оценки</w:t>
      </w:r>
      <w:r w:rsidRPr="00A30473">
        <w:rPr>
          <w:spacing w:val="68"/>
          <w:w w:val="99"/>
          <w:sz w:val="28"/>
          <w:szCs w:val="28"/>
        </w:rPr>
        <w:t xml:space="preserve"> </w:t>
      </w:r>
      <w:r w:rsidRPr="00A30473">
        <w:rPr>
          <w:sz w:val="28"/>
          <w:szCs w:val="28"/>
        </w:rPr>
        <w:t>достижения</w:t>
      </w:r>
      <w:r w:rsidRPr="00A30473">
        <w:rPr>
          <w:spacing w:val="9"/>
          <w:sz w:val="28"/>
          <w:szCs w:val="28"/>
        </w:rPr>
        <w:t xml:space="preserve"> </w:t>
      </w:r>
      <w:r w:rsidRPr="00A30473">
        <w:rPr>
          <w:spacing w:val="-1"/>
          <w:sz w:val="28"/>
          <w:szCs w:val="28"/>
        </w:rPr>
        <w:t>планируемых</w:t>
      </w:r>
      <w:r w:rsidRPr="00A30473">
        <w:rPr>
          <w:sz w:val="28"/>
          <w:szCs w:val="28"/>
        </w:rPr>
        <w:t xml:space="preserve"> </w:t>
      </w:r>
      <w:r w:rsidRPr="00A30473">
        <w:rPr>
          <w:spacing w:val="6"/>
          <w:sz w:val="28"/>
          <w:szCs w:val="28"/>
        </w:rPr>
        <w:t xml:space="preserve"> </w:t>
      </w:r>
      <w:r w:rsidRPr="00A30473">
        <w:rPr>
          <w:spacing w:val="-1"/>
          <w:sz w:val="28"/>
          <w:szCs w:val="28"/>
        </w:rPr>
        <w:t>результатов</w:t>
      </w:r>
      <w:r w:rsidRPr="00A30473">
        <w:rPr>
          <w:sz w:val="28"/>
          <w:szCs w:val="28"/>
        </w:rPr>
        <w:t xml:space="preserve"> </w:t>
      </w:r>
      <w:r w:rsidRPr="00A30473">
        <w:rPr>
          <w:spacing w:val="11"/>
          <w:sz w:val="28"/>
          <w:szCs w:val="28"/>
        </w:rPr>
        <w:t xml:space="preserve"> </w:t>
      </w:r>
      <w:r w:rsidRPr="00A30473">
        <w:rPr>
          <w:sz w:val="28"/>
          <w:szCs w:val="28"/>
        </w:rPr>
        <w:t xml:space="preserve">в </w:t>
      </w:r>
      <w:r w:rsidRPr="00A30473">
        <w:rPr>
          <w:spacing w:val="12"/>
          <w:sz w:val="28"/>
          <w:szCs w:val="28"/>
        </w:rPr>
        <w:t xml:space="preserve"> </w:t>
      </w:r>
      <w:r w:rsidRPr="00A30473">
        <w:rPr>
          <w:spacing w:val="-2"/>
          <w:sz w:val="28"/>
          <w:szCs w:val="28"/>
        </w:rPr>
        <w:t>рамках</w:t>
      </w:r>
      <w:r w:rsidRPr="00A30473">
        <w:rPr>
          <w:sz w:val="28"/>
          <w:szCs w:val="28"/>
        </w:rPr>
        <w:t xml:space="preserve"> </w:t>
      </w:r>
      <w:r w:rsidRPr="00A30473">
        <w:rPr>
          <w:spacing w:val="5"/>
          <w:sz w:val="28"/>
          <w:szCs w:val="28"/>
        </w:rPr>
        <w:t xml:space="preserve"> </w:t>
      </w:r>
      <w:r w:rsidRPr="00A30473">
        <w:rPr>
          <w:sz w:val="28"/>
          <w:szCs w:val="28"/>
        </w:rPr>
        <w:t xml:space="preserve">текущего </w:t>
      </w:r>
      <w:r w:rsidRPr="00A30473">
        <w:rPr>
          <w:spacing w:val="14"/>
          <w:sz w:val="28"/>
          <w:szCs w:val="28"/>
        </w:rPr>
        <w:t xml:space="preserve"> </w:t>
      </w:r>
      <w:r w:rsidRPr="00A30473">
        <w:rPr>
          <w:sz w:val="28"/>
          <w:szCs w:val="28"/>
        </w:rPr>
        <w:t xml:space="preserve">и </w:t>
      </w:r>
      <w:r w:rsidRPr="00A30473">
        <w:rPr>
          <w:spacing w:val="10"/>
          <w:sz w:val="28"/>
          <w:szCs w:val="28"/>
        </w:rPr>
        <w:t xml:space="preserve"> </w:t>
      </w:r>
      <w:r w:rsidRPr="00A30473">
        <w:rPr>
          <w:spacing w:val="-1"/>
          <w:sz w:val="28"/>
          <w:szCs w:val="28"/>
        </w:rPr>
        <w:t>тематического</w:t>
      </w:r>
      <w:r w:rsidRPr="00A30473">
        <w:rPr>
          <w:sz w:val="28"/>
          <w:szCs w:val="28"/>
        </w:rPr>
        <w:t xml:space="preserve"> </w:t>
      </w:r>
      <w:r w:rsidRPr="00A30473">
        <w:rPr>
          <w:spacing w:val="10"/>
          <w:sz w:val="28"/>
          <w:szCs w:val="28"/>
        </w:rPr>
        <w:t xml:space="preserve"> </w:t>
      </w:r>
      <w:r w:rsidRPr="00A30473">
        <w:rPr>
          <w:spacing w:val="-1"/>
          <w:sz w:val="28"/>
          <w:szCs w:val="28"/>
        </w:rPr>
        <w:t>контроля;</w:t>
      </w:r>
      <w:r w:rsidRPr="00A30473">
        <w:rPr>
          <w:spacing w:val="58"/>
          <w:w w:val="99"/>
          <w:sz w:val="28"/>
          <w:szCs w:val="28"/>
        </w:rPr>
        <w:t xml:space="preserve"> </w:t>
      </w:r>
      <w:r w:rsidRPr="00A30473">
        <w:rPr>
          <w:spacing w:val="-1"/>
          <w:sz w:val="28"/>
          <w:szCs w:val="28"/>
        </w:rPr>
        <w:t>б)</w:t>
      </w:r>
      <w:r w:rsidRPr="00A30473">
        <w:rPr>
          <w:spacing w:val="-2"/>
          <w:sz w:val="28"/>
          <w:szCs w:val="28"/>
        </w:rPr>
        <w:t xml:space="preserve"> </w:t>
      </w:r>
      <w:r w:rsidRPr="00A30473">
        <w:rPr>
          <w:spacing w:val="-1"/>
          <w:sz w:val="28"/>
          <w:szCs w:val="28"/>
        </w:rPr>
        <w:t>промежуточной</w:t>
      </w:r>
      <w:r w:rsidRPr="00A30473">
        <w:rPr>
          <w:spacing w:val="45"/>
          <w:sz w:val="28"/>
          <w:szCs w:val="28"/>
        </w:rPr>
        <w:t xml:space="preserve"> </w:t>
      </w:r>
      <w:r w:rsidRPr="00A30473">
        <w:rPr>
          <w:spacing w:val="-1"/>
          <w:sz w:val="28"/>
          <w:szCs w:val="28"/>
        </w:rPr>
        <w:t>аттестации</w:t>
      </w:r>
      <w:r w:rsidRPr="00A30473">
        <w:rPr>
          <w:spacing w:val="42"/>
          <w:sz w:val="28"/>
          <w:szCs w:val="28"/>
        </w:rPr>
        <w:t xml:space="preserve"> </w:t>
      </w:r>
      <w:r w:rsidRPr="00A30473">
        <w:rPr>
          <w:spacing w:val="-1"/>
          <w:sz w:val="28"/>
          <w:szCs w:val="28"/>
        </w:rPr>
        <w:t>(системы</w:t>
      </w:r>
      <w:r w:rsidRPr="00A30473">
        <w:rPr>
          <w:spacing w:val="46"/>
          <w:sz w:val="28"/>
          <w:szCs w:val="28"/>
        </w:rPr>
        <w:t xml:space="preserve"> </w:t>
      </w:r>
      <w:r w:rsidRPr="00A30473">
        <w:rPr>
          <w:spacing w:val="-1"/>
          <w:sz w:val="28"/>
          <w:szCs w:val="28"/>
        </w:rPr>
        <w:t>внутришкольного</w:t>
      </w:r>
      <w:r w:rsidRPr="00A30473">
        <w:rPr>
          <w:spacing w:val="49"/>
          <w:sz w:val="28"/>
          <w:szCs w:val="28"/>
        </w:rPr>
        <w:t xml:space="preserve"> </w:t>
      </w:r>
      <w:r w:rsidRPr="00A30473">
        <w:rPr>
          <w:spacing w:val="-1"/>
          <w:sz w:val="28"/>
          <w:szCs w:val="28"/>
        </w:rPr>
        <w:t>мониторинга);</w:t>
      </w:r>
      <w:r w:rsidRPr="00A30473">
        <w:rPr>
          <w:spacing w:val="41"/>
          <w:sz w:val="28"/>
          <w:szCs w:val="28"/>
        </w:rPr>
        <w:t xml:space="preserve"> </w:t>
      </w:r>
      <w:r w:rsidRPr="00A30473">
        <w:rPr>
          <w:sz w:val="28"/>
          <w:szCs w:val="28"/>
        </w:rPr>
        <w:t>в)</w:t>
      </w:r>
      <w:r w:rsidRPr="00A30473">
        <w:rPr>
          <w:spacing w:val="-9"/>
          <w:sz w:val="28"/>
          <w:szCs w:val="28"/>
        </w:rPr>
        <w:t xml:space="preserve"> </w:t>
      </w:r>
      <w:r w:rsidRPr="00A30473">
        <w:rPr>
          <w:spacing w:val="-1"/>
          <w:sz w:val="28"/>
          <w:szCs w:val="28"/>
        </w:rPr>
        <w:t>итоговой</w:t>
      </w:r>
      <w:r w:rsidRPr="00A30473">
        <w:rPr>
          <w:spacing w:val="88"/>
          <w:w w:val="99"/>
          <w:sz w:val="28"/>
          <w:szCs w:val="28"/>
        </w:rPr>
        <w:t xml:space="preserve"> </w:t>
      </w:r>
      <w:r w:rsidRPr="00A30473">
        <w:rPr>
          <w:spacing w:val="-1"/>
          <w:sz w:val="28"/>
          <w:szCs w:val="28"/>
        </w:rPr>
        <w:t>аттестации</w:t>
      </w:r>
      <w:r w:rsidRPr="00A30473">
        <w:rPr>
          <w:spacing w:val="-8"/>
          <w:sz w:val="28"/>
          <w:szCs w:val="28"/>
        </w:rPr>
        <w:t xml:space="preserve"> </w:t>
      </w:r>
      <w:r w:rsidRPr="00A30473">
        <w:rPr>
          <w:spacing w:val="-2"/>
          <w:sz w:val="28"/>
          <w:szCs w:val="28"/>
        </w:rPr>
        <w:t>по</w:t>
      </w:r>
      <w:r w:rsidRPr="00A30473">
        <w:rPr>
          <w:spacing w:val="-9"/>
          <w:sz w:val="28"/>
          <w:szCs w:val="28"/>
        </w:rPr>
        <w:t xml:space="preserve"> </w:t>
      </w:r>
      <w:r w:rsidRPr="00A30473">
        <w:rPr>
          <w:spacing w:val="-1"/>
          <w:sz w:val="28"/>
          <w:szCs w:val="28"/>
        </w:rPr>
        <w:t>предметам,</w:t>
      </w:r>
      <w:r w:rsidRPr="00A30473">
        <w:rPr>
          <w:spacing w:val="-10"/>
          <w:sz w:val="28"/>
          <w:szCs w:val="28"/>
        </w:rPr>
        <w:t xml:space="preserve"> </w:t>
      </w:r>
      <w:r w:rsidRPr="00A30473">
        <w:rPr>
          <w:sz w:val="28"/>
          <w:szCs w:val="28"/>
        </w:rPr>
        <w:t>не</w:t>
      </w:r>
      <w:r w:rsidRPr="00A30473">
        <w:rPr>
          <w:spacing w:val="-13"/>
          <w:sz w:val="28"/>
          <w:szCs w:val="28"/>
        </w:rPr>
        <w:t xml:space="preserve"> </w:t>
      </w:r>
      <w:r w:rsidRPr="00A30473">
        <w:rPr>
          <w:spacing w:val="-1"/>
          <w:sz w:val="28"/>
          <w:szCs w:val="28"/>
        </w:rPr>
        <w:t>выносимым</w:t>
      </w:r>
      <w:r w:rsidRPr="00A30473">
        <w:rPr>
          <w:spacing w:val="-7"/>
          <w:sz w:val="28"/>
          <w:szCs w:val="28"/>
        </w:rPr>
        <w:t xml:space="preserve"> </w:t>
      </w:r>
      <w:r w:rsidRPr="00A30473">
        <w:rPr>
          <w:sz w:val="28"/>
          <w:szCs w:val="28"/>
        </w:rPr>
        <w:t>на</w:t>
      </w:r>
      <w:r w:rsidRPr="00A30473">
        <w:rPr>
          <w:spacing w:val="-13"/>
          <w:sz w:val="28"/>
          <w:szCs w:val="28"/>
        </w:rPr>
        <w:t xml:space="preserve"> </w:t>
      </w:r>
      <w:r w:rsidRPr="00A30473">
        <w:rPr>
          <w:spacing w:val="-2"/>
          <w:sz w:val="28"/>
          <w:szCs w:val="28"/>
        </w:rPr>
        <w:t>государственную</w:t>
      </w:r>
      <w:r w:rsidRPr="00A30473">
        <w:rPr>
          <w:spacing w:val="-11"/>
          <w:sz w:val="28"/>
          <w:szCs w:val="28"/>
        </w:rPr>
        <w:t xml:space="preserve"> </w:t>
      </w:r>
      <w:r w:rsidRPr="00A30473">
        <w:rPr>
          <w:spacing w:val="-1"/>
          <w:sz w:val="28"/>
          <w:szCs w:val="28"/>
        </w:rPr>
        <w:t>итоговую</w:t>
      </w:r>
      <w:r w:rsidRPr="00A30473">
        <w:rPr>
          <w:spacing w:val="-10"/>
          <w:sz w:val="28"/>
          <w:szCs w:val="28"/>
        </w:rPr>
        <w:t xml:space="preserve"> </w:t>
      </w:r>
      <w:r w:rsidRPr="00A30473">
        <w:rPr>
          <w:spacing w:val="-1"/>
          <w:sz w:val="28"/>
          <w:szCs w:val="28"/>
        </w:rPr>
        <w:t>аттестацию;</w:t>
      </w:r>
    </w:p>
    <w:p w:rsidR="00AA2C74" w:rsidRPr="00A30473" w:rsidRDefault="00AA2C74" w:rsidP="00AA2C74">
      <w:pPr>
        <w:pStyle w:val="a9"/>
        <w:numPr>
          <w:ilvl w:val="3"/>
          <w:numId w:val="114"/>
        </w:numPr>
        <w:tabs>
          <w:tab w:val="left" w:pos="1094"/>
        </w:tabs>
        <w:suppressAutoHyphens w:val="0"/>
        <w:spacing w:before="2" w:after="0"/>
        <w:ind w:right="120" w:firstLine="710"/>
        <w:jc w:val="both"/>
        <w:rPr>
          <w:sz w:val="28"/>
          <w:szCs w:val="28"/>
        </w:rPr>
      </w:pPr>
      <w:r w:rsidRPr="00A30473">
        <w:rPr>
          <w:spacing w:val="-1"/>
          <w:sz w:val="28"/>
          <w:szCs w:val="28"/>
        </w:rPr>
        <w:t>адаптация</w:t>
      </w:r>
      <w:r w:rsidRPr="00A30473">
        <w:rPr>
          <w:spacing w:val="59"/>
          <w:sz w:val="28"/>
          <w:szCs w:val="28"/>
        </w:rPr>
        <w:t xml:space="preserve"> </w:t>
      </w:r>
      <w:r w:rsidRPr="00A30473">
        <w:rPr>
          <w:sz w:val="28"/>
          <w:szCs w:val="28"/>
        </w:rPr>
        <w:t>(при</w:t>
      </w:r>
      <w:r w:rsidRPr="00A30473">
        <w:rPr>
          <w:spacing w:val="1"/>
          <w:sz w:val="28"/>
          <w:szCs w:val="28"/>
        </w:rPr>
        <w:t xml:space="preserve"> </w:t>
      </w:r>
      <w:r w:rsidRPr="00A30473">
        <w:rPr>
          <w:spacing w:val="-1"/>
          <w:sz w:val="28"/>
          <w:szCs w:val="28"/>
        </w:rPr>
        <w:t>необходимости</w:t>
      </w:r>
      <w:r w:rsidRPr="00A30473">
        <w:rPr>
          <w:sz w:val="28"/>
          <w:szCs w:val="28"/>
        </w:rPr>
        <w:t xml:space="preserve">  —  </w:t>
      </w:r>
      <w:r w:rsidRPr="00A30473">
        <w:rPr>
          <w:spacing w:val="-1"/>
          <w:sz w:val="28"/>
          <w:szCs w:val="28"/>
        </w:rPr>
        <w:t>разработка)</w:t>
      </w:r>
      <w:r w:rsidRPr="00A30473">
        <w:rPr>
          <w:spacing w:val="1"/>
          <w:sz w:val="28"/>
          <w:szCs w:val="28"/>
        </w:rPr>
        <w:t xml:space="preserve"> </w:t>
      </w:r>
      <w:r w:rsidRPr="00A30473">
        <w:rPr>
          <w:spacing w:val="-1"/>
          <w:sz w:val="28"/>
          <w:szCs w:val="28"/>
        </w:rPr>
        <w:t>инструментария</w:t>
      </w:r>
      <w:r w:rsidRPr="00A30473">
        <w:rPr>
          <w:sz w:val="28"/>
          <w:szCs w:val="28"/>
        </w:rPr>
        <w:t xml:space="preserve">  </w:t>
      </w:r>
      <w:r w:rsidRPr="00A30473">
        <w:rPr>
          <w:spacing w:val="-1"/>
          <w:sz w:val="28"/>
          <w:szCs w:val="28"/>
        </w:rPr>
        <w:t>для</w:t>
      </w:r>
      <w:r w:rsidRPr="00A30473">
        <w:rPr>
          <w:sz w:val="28"/>
          <w:szCs w:val="28"/>
        </w:rPr>
        <w:t xml:space="preserve">  итоговой</w:t>
      </w:r>
      <w:r w:rsidRPr="00A30473">
        <w:rPr>
          <w:spacing w:val="80"/>
          <w:w w:val="99"/>
          <w:sz w:val="28"/>
          <w:szCs w:val="28"/>
        </w:rPr>
        <w:t xml:space="preserve"> </w:t>
      </w:r>
      <w:r w:rsidRPr="00A30473">
        <w:rPr>
          <w:sz w:val="28"/>
          <w:szCs w:val="28"/>
        </w:rPr>
        <w:t>оценки</w:t>
      </w:r>
      <w:r w:rsidRPr="00A30473">
        <w:rPr>
          <w:spacing w:val="28"/>
          <w:sz w:val="28"/>
          <w:szCs w:val="28"/>
        </w:rPr>
        <w:t xml:space="preserve"> </w:t>
      </w:r>
      <w:r w:rsidRPr="00A30473">
        <w:rPr>
          <w:spacing w:val="-1"/>
          <w:sz w:val="28"/>
          <w:szCs w:val="28"/>
        </w:rPr>
        <w:t>достижения</w:t>
      </w:r>
      <w:r w:rsidRPr="00A30473">
        <w:rPr>
          <w:spacing w:val="28"/>
          <w:sz w:val="28"/>
          <w:szCs w:val="28"/>
        </w:rPr>
        <w:t xml:space="preserve"> </w:t>
      </w:r>
      <w:r w:rsidRPr="00A30473">
        <w:rPr>
          <w:spacing w:val="-1"/>
          <w:sz w:val="28"/>
          <w:szCs w:val="28"/>
        </w:rPr>
        <w:t>планируемых</w:t>
      </w:r>
      <w:r w:rsidRPr="00A30473">
        <w:rPr>
          <w:spacing w:val="22"/>
          <w:sz w:val="28"/>
          <w:szCs w:val="28"/>
        </w:rPr>
        <w:t xml:space="preserve"> </w:t>
      </w:r>
      <w:r w:rsidRPr="00A30473">
        <w:rPr>
          <w:sz w:val="28"/>
          <w:szCs w:val="28"/>
        </w:rPr>
        <w:t>результатов</w:t>
      </w:r>
      <w:r w:rsidRPr="00A30473">
        <w:rPr>
          <w:spacing w:val="25"/>
          <w:sz w:val="28"/>
          <w:szCs w:val="28"/>
        </w:rPr>
        <w:t xml:space="preserve"> </w:t>
      </w:r>
      <w:r w:rsidRPr="00A30473">
        <w:rPr>
          <w:spacing w:val="-2"/>
          <w:sz w:val="28"/>
          <w:szCs w:val="28"/>
        </w:rPr>
        <w:t>по</w:t>
      </w:r>
      <w:r w:rsidRPr="00A30473">
        <w:rPr>
          <w:spacing w:val="32"/>
          <w:sz w:val="28"/>
          <w:szCs w:val="28"/>
        </w:rPr>
        <w:t xml:space="preserve"> </w:t>
      </w:r>
      <w:r w:rsidRPr="00A30473">
        <w:rPr>
          <w:spacing w:val="-1"/>
          <w:sz w:val="28"/>
          <w:szCs w:val="28"/>
        </w:rPr>
        <w:t>предметам</w:t>
      </w:r>
      <w:r w:rsidRPr="00A30473">
        <w:rPr>
          <w:spacing w:val="30"/>
          <w:sz w:val="28"/>
          <w:szCs w:val="28"/>
        </w:rPr>
        <w:t xml:space="preserve"> </w:t>
      </w:r>
      <w:r w:rsidRPr="00A30473">
        <w:rPr>
          <w:sz w:val="28"/>
          <w:szCs w:val="28"/>
        </w:rPr>
        <w:t>и</w:t>
      </w:r>
      <w:r w:rsidRPr="00A30473">
        <w:rPr>
          <w:spacing w:val="24"/>
          <w:sz w:val="28"/>
          <w:szCs w:val="28"/>
        </w:rPr>
        <w:t xml:space="preserve"> </w:t>
      </w:r>
      <w:r w:rsidRPr="00A30473">
        <w:rPr>
          <w:spacing w:val="-1"/>
          <w:sz w:val="28"/>
          <w:szCs w:val="28"/>
        </w:rPr>
        <w:t>междисциплинарным</w:t>
      </w:r>
      <w:r w:rsidRPr="00A30473">
        <w:rPr>
          <w:spacing w:val="70"/>
          <w:w w:val="99"/>
          <w:sz w:val="28"/>
          <w:szCs w:val="28"/>
        </w:rPr>
        <w:t xml:space="preserve"> </w:t>
      </w:r>
      <w:r w:rsidRPr="00A30473">
        <w:rPr>
          <w:sz w:val="28"/>
          <w:szCs w:val="28"/>
        </w:rPr>
        <w:t>программам,</w:t>
      </w:r>
      <w:r w:rsidRPr="00A30473">
        <w:rPr>
          <w:spacing w:val="-17"/>
          <w:sz w:val="28"/>
          <w:szCs w:val="28"/>
        </w:rPr>
        <w:t xml:space="preserve"> </w:t>
      </w:r>
      <w:r w:rsidRPr="00A30473">
        <w:rPr>
          <w:spacing w:val="-1"/>
          <w:sz w:val="28"/>
          <w:szCs w:val="28"/>
        </w:rPr>
        <w:t>вводимым</w:t>
      </w:r>
      <w:r w:rsidRPr="00A30473">
        <w:rPr>
          <w:spacing w:val="-17"/>
          <w:sz w:val="28"/>
          <w:szCs w:val="28"/>
        </w:rPr>
        <w:t xml:space="preserve"> </w:t>
      </w:r>
      <w:r w:rsidRPr="00A30473">
        <w:rPr>
          <w:sz w:val="28"/>
          <w:szCs w:val="28"/>
        </w:rPr>
        <w:t>лицеем;</w:t>
      </w:r>
    </w:p>
    <w:p w:rsidR="00AA2C74" w:rsidRPr="00A30473" w:rsidRDefault="00AA2C74" w:rsidP="00AA2C74">
      <w:pPr>
        <w:pStyle w:val="a9"/>
        <w:numPr>
          <w:ilvl w:val="3"/>
          <w:numId w:val="114"/>
        </w:numPr>
        <w:tabs>
          <w:tab w:val="left" w:pos="1094"/>
        </w:tabs>
        <w:suppressAutoHyphens w:val="0"/>
        <w:spacing w:after="0" w:line="242" w:lineRule="auto"/>
        <w:ind w:right="120" w:firstLine="710"/>
        <w:jc w:val="both"/>
        <w:rPr>
          <w:sz w:val="28"/>
          <w:szCs w:val="28"/>
        </w:rPr>
      </w:pPr>
      <w:r w:rsidRPr="00A30473">
        <w:rPr>
          <w:spacing w:val="-1"/>
          <w:sz w:val="28"/>
          <w:szCs w:val="28"/>
        </w:rPr>
        <w:t>адаптация</w:t>
      </w:r>
      <w:r w:rsidRPr="00A30473">
        <w:rPr>
          <w:spacing w:val="13"/>
          <w:sz w:val="28"/>
          <w:szCs w:val="28"/>
        </w:rPr>
        <w:t xml:space="preserve"> </w:t>
      </w:r>
      <w:r w:rsidRPr="00A30473">
        <w:rPr>
          <w:spacing w:val="-2"/>
          <w:sz w:val="28"/>
          <w:szCs w:val="28"/>
        </w:rPr>
        <w:t>или</w:t>
      </w:r>
      <w:r w:rsidRPr="00A30473">
        <w:rPr>
          <w:spacing w:val="13"/>
          <w:sz w:val="28"/>
          <w:szCs w:val="28"/>
        </w:rPr>
        <w:t xml:space="preserve"> </w:t>
      </w:r>
      <w:r w:rsidRPr="00A30473">
        <w:rPr>
          <w:spacing w:val="-1"/>
          <w:sz w:val="28"/>
          <w:szCs w:val="28"/>
        </w:rPr>
        <w:t>разработка</w:t>
      </w:r>
      <w:r w:rsidRPr="00A30473">
        <w:rPr>
          <w:spacing w:val="13"/>
          <w:sz w:val="28"/>
          <w:szCs w:val="28"/>
        </w:rPr>
        <w:t xml:space="preserve"> </w:t>
      </w:r>
      <w:r w:rsidRPr="00A30473">
        <w:rPr>
          <w:spacing w:val="-1"/>
          <w:sz w:val="28"/>
          <w:szCs w:val="28"/>
        </w:rPr>
        <w:t>модели</w:t>
      </w:r>
      <w:r w:rsidRPr="00A30473">
        <w:rPr>
          <w:spacing w:val="14"/>
          <w:sz w:val="28"/>
          <w:szCs w:val="28"/>
        </w:rPr>
        <w:t xml:space="preserve"> </w:t>
      </w:r>
      <w:r w:rsidRPr="00A30473">
        <w:rPr>
          <w:sz w:val="28"/>
          <w:szCs w:val="28"/>
        </w:rPr>
        <w:t>и</w:t>
      </w:r>
      <w:r w:rsidRPr="00A30473">
        <w:rPr>
          <w:spacing w:val="10"/>
          <w:sz w:val="28"/>
          <w:szCs w:val="28"/>
        </w:rPr>
        <w:t xml:space="preserve"> </w:t>
      </w:r>
      <w:r w:rsidRPr="00A30473">
        <w:rPr>
          <w:spacing w:val="-1"/>
          <w:sz w:val="28"/>
          <w:szCs w:val="28"/>
        </w:rPr>
        <w:t>инструментария</w:t>
      </w:r>
      <w:r w:rsidRPr="00A30473">
        <w:rPr>
          <w:spacing w:val="13"/>
          <w:sz w:val="28"/>
          <w:szCs w:val="28"/>
        </w:rPr>
        <w:t xml:space="preserve"> </w:t>
      </w:r>
      <w:r w:rsidRPr="00A30473">
        <w:rPr>
          <w:spacing w:val="-1"/>
          <w:sz w:val="28"/>
          <w:szCs w:val="28"/>
        </w:rPr>
        <w:t>для</w:t>
      </w:r>
      <w:r w:rsidRPr="00A30473">
        <w:rPr>
          <w:spacing w:val="8"/>
          <w:sz w:val="28"/>
          <w:szCs w:val="28"/>
        </w:rPr>
        <w:t xml:space="preserve"> </w:t>
      </w:r>
      <w:r w:rsidRPr="00A30473">
        <w:rPr>
          <w:spacing w:val="-1"/>
          <w:sz w:val="28"/>
          <w:szCs w:val="28"/>
        </w:rPr>
        <w:t>организации</w:t>
      </w:r>
      <w:r w:rsidRPr="00A30473">
        <w:rPr>
          <w:spacing w:val="14"/>
          <w:sz w:val="28"/>
          <w:szCs w:val="28"/>
        </w:rPr>
        <w:t xml:space="preserve"> </w:t>
      </w:r>
      <w:r w:rsidRPr="00A30473">
        <w:rPr>
          <w:spacing w:val="-1"/>
          <w:sz w:val="28"/>
          <w:szCs w:val="28"/>
        </w:rPr>
        <w:t>стартовой</w:t>
      </w:r>
      <w:r w:rsidRPr="00A30473">
        <w:rPr>
          <w:spacing w:val="91"/>
          <w:w w:val="99"/>
          <w:sz w:val="28"/>
          <w:szCs w:val="28"/>
        </w:rPr>
        <w:t xml:space="preserve"> </w:t>
      </w:r>
      <w:r w:rsidRPr="00A30473">
        <w:rPr>
          <w:sz w:val="28"/>
          <w:szCs w:val="28"/>
        </w:rPr>
        <w:t>диагностики;</w:t>
      </w:r>
    </w:p>
    <w:p w:rsidR="00AA2C74" w:rsidRPr="00A30473" w:rsidRDefault="00AA2C74" w:rsidP="00AA2C74">
      <w:pPr>
        <w:pStyle w:val="a9"/>
        <w:numPr>
          <w:ilvl w:val="3"/>
          <w:numId w:val="114"/>
        </w:numPr>
        <w:tabs>
          <w:tab w:val="left" w:pos="1094"/>
        </w:tabs>
        <w:suppressAutoHyphens w:val="0"/>
        <w:spacing w:after="0" w:line="242" w:lineRule="auto"/>
        <w:ind w:right="122" w:firstLine="710"/>
        <w:jc w:val="both"/>
        <w:rPr>
          <w:sz w:val="28"/>
          <w:szCs w:val="28"/>
        </w:rPr>
      </w:pPr>
      <w:r w:rsidRPr="00A30473">
        <w:rPr>
          <w:spacing w:val="-1"/>
          <w:sz w:val="28"/>
          <w:szCs w:val="28"/>
        </w:rPr>
        <w:t>адаптация</w:t>
      </w:r>
      <w:r w:rsidRPr="00A30473">
        <w:rPr>
          <w:spacing w:val="36"/>
          <w:sz w:val="28"/>
          <w:szCs w:val="28"/>
        </w:rPr>
        <w:t xml:space="preserve"> </w:t>
      </w:r>
      <w:r w:rsidRPr="00A30473">
        <w:rPr>
          <w:sz w:val="28"/>
          <w:szCs w:val="28"/>
        </w:rPr>
        <w:t>или</w:t>
      </w:r>
      <w:r w:rsidRPr="00A30473">
        <w:rPr>
          <w:spacing w:val="38"/>
          <w:sz w:val="28"/>
          <w:szCs w:val="28"/>
        </w:rPr>
        <w:t xml:space="preserve"> </w:t>
      </w:r>
      <w:r w:rsidRPr="00A30473">
        <w:rPr>
          <w:spacing w:val="-1"/>
          <w:sz w:val="28"/>
          <w:szCs w:val="28"/>
        </w:rPr>
        <w:t>разработка</w:t>
      </w:r>
      <w:r w:rsidRPr="00A30473">
        <w:rPr>
          <w:spacing w:val="36"/>
          <w:sz w:val="28"/>
          <w:szCs w:val="28"/>
        </w:rPr>
        <w:t xml:space="preserve"> </w:t>
      </w:r>
      <w:r w:rsidRPr="00A30473">
        <w:rPr>
          <w:spacing w:val="-1"/>
          <w:sz w:val="28"/>
          <w:szCs w:val="28"/>
        </w:rPr>
        <w:t>модели</w:t>
      </w:r>
      <w:r w:rsidRPr="00A30473">
        <w:rPr>
          <w:spacing w:val="38"/>
          <w:sz w:val="28"/>
          <w:szCs w:val="28"/>
        </w:rPr>
        <w:t xml:space="preserve"> </w:t>
      </w:r>
      <w:r w:rsidRPr="00A30473">
        <w:rPr>
          <w:sz w:val="28"/>
          <w:szCs w:val="28"/>
        </w:rPr>
        <w:t>и</w:t>
      </w:r>
      <w:r w:rsidRPr="00A30473">
        <w:rPr>
          <w:spacing w:val="38"/>
          <w:sz w:val="28"/>
          <w:szCs w:val="28"/>
        </w:rPr>
        <w:t xml:space="preserve"> </w:t>
      </w:r>
      <w:r w:rsidRPr="00A30473">
        <w:rPr>
          <w:spacing w:val="-1"/>
          <w:sz w:val="28"/>
          <w:szCs w:val="28"/>
        </w:rPr>
        <w:t>инструментария</w:t>
      </w:r>
      <w:r w:rsidRPr="00A30473">
        <w:rPr>
          <w:spacing w:val="37"/>
          <w:sz w:val="28"/>
          <w:szCs w:val="28"/>
        </w:rPr>
        <w:t xml:space="preserve"> </w:t>
      </w:r>
      <w:r w:rsidRPr="00A30473">
        <w:rPr>
          <w:spacing w:val="-1"/>
          <w:sz w:val="28"/>
          <w:szCs w:val="28"/>
        </w:rPr>
        <w:t>для</w:t>
      </w:r>
      <w:r w:rsidRPr="00A30473">
        <w:rPr>
          <w:spacing w:val="37"/>
          <w:sz w:val="28"/>
          <w:szCs w:val="28"/>
        </w:rPr>
        <w:t xml:space="preserve"> </w:t>
      </w:r>
      <w:r w:rsidRPr="00A30473">
        <w:rPr>
          <w:sz w:val="28"/>
          <w:szCs w:val="28"/>
        </w:rPr>
        <w:t>оценки</w:t>
      </w:r>
      <w:r w:rsidRPr="00A30473">
        <w:rPr>
          <w:spacing w:val="37"/>
          <w:sz w:val="28"/>
          <w:szCs w:val="28"/>
        </w:rPr>
        <w:t xml:space="preserve"> </w:t>
      </w:r>
      <w:r w:rsidRPr="00A30473">
        <w:rPr>
          <w:sz w:val="28"/>
          <w:szCs w:val="28"/>
        </w:rPr>
        <w:t>деятельности</w:t>
      </w:r>
      <w:r w:rsidRPr="00A30473">
        <w:rPr>
          <w:spacing w:val="62"/>
          <w:w w:val="99"/>
          <w:sz w:val="28"/>
          <w:szCs w:val="28"/>
        </w:rPr>
        <w:t xml:space="preserve"> </w:t>
      </w:r>
      <w:r w:rsidRPr="00A30473">
        <w:rPr>
          <w:sz w:val="28"/>
          <w:szCs w:val="28"/>
        </w:rPr>
        <w:t>педагогов</w:t>
      </w:r>
      <w:r w:rsidRPr="00A30473">
        <w:rPr>
          <w:spacing w:val="-10"/>
          <w:sz w:val="28"/>
          <w:szCs w:val="28"/>
        </w:rPr>
        <w:t xml:space="preserve"> </w:t>
      </w:r>
      <w:r w:rsidRPr="00A30473">
        <w:rPr>
          <w:sz w:val="28"/>
          <w:szCs w:val="28"/>
        </w:rPr>
        <w:t>и</w:t>
      </w:r>
      <w:r w:rsidRPr="00A30473">
        <w:rPr>
          <w:spacing w:val="-7"/>
          <w:sz w:val="28"/>
          <w:szCs w:val="28"/>
        </w:rPr>
        <w:t xml:space="preserve"> </w:t>
      </w:r>
      <w:r w:rsidRPr="00A30473">
        <w:rPr>
          <w:spacing w:val="-1"/>
          <w:sz w:val="28"/>
          <w:szCs w:val="28"/>
        </w:rPr>
        <w:t xml:space="preserve">школы в </w:t>
      </w:r>
      <w:r w:rsidRPr="00A30473">
        <w:rPr>
          <w:spacing w:val="-8"/>
          <w:sz w:val="28"/>
          <w:szCs w:val="28"/>
        </w:rPr>
        <w:t xml:space="preserve"> </w:t>
      </w:r>
      <w:r w:rsidRPr="00A30473">
        <w:rPr>
          <w:spacing w:val="-1"/>
          <w:sz w:val="28"/>
          <w:szCs w:val="28"/>
        </w:rPr>
        <w:t>целом</w:t>
      </w:r>
      <w:r w:rsidRPr="00A30473">
        <w:rPr>
          <w:spacing w:val="-9"/>
          <w:sz w:val="28"/>
          <w:szCs w:val="28"/>
        </w:rPr>
        <w:t xml:space="preserve"> </w:t>
      </w:r>
      <w:r w:rsidRPr="00A30473">
        <w:rPr>
          <w:sz w:val="28"/>
          <w:szCs w:val="28"/>
        </w:rPr>
        <w:t>в</w:t>
      </w:r>
      <w:r w:rsidRPr="00A30473">
        <w:rPr>
          <w:spacing w:val="-10"/>
          <w:sz w:val="28"/>
          <w:szCs w:val="28"/>
        </w:rPr>
        <w:t xml:space="preserve"> </w:t>
      </w:r>
      <w:r w:rsidRPr="00A30473">
        <w:rPr>
          <w:sz w:val="28"/>
          <w:szCs w:val="28"/>
        </w:rPr>
        <w:t>целях</w:t>
      </w:r>
      <w:r w:rsidRPr="00A30473">
        <w:rPr>
          <w:spacing w:val="-12"/>
          <w:sz w:val="28"/>
          <w:szCs w:val="28"/>
        </w:rPr>
        <w:t xml:space="preserve"> </w:t>
      </w:r>
      <w:r w:rsidRPr="00A30473">
        <w:rPr>
          <w:spacing w:val="-1"/>
          <w:sz w:val="28"/>
          <w:szCs w:val="28"/>
        </w:rPr>
        <w:t>организации</w:t>
      </w:r>
      <w:r w:rsidRPr="00A30473">
        <w:rPr>
          <w:spacing w:val="-9"/>
          <w:sz w:val="28"/>
          <w:szCs w:val="28"/>
        </w:rPr>
        <w:t xml:space="preserve"> </w:t>
      </w:r>
      <w:r w:rsidRPr="00A30473">
        <w:rPr>
          <w:spacing w:val="-1"/>
          <w:sz w:val="28"/>
          <w:szCs w:val="28"/>
        </w:rPr>
        <w:t>системы</w:t>
      </w:r>
      <w:r w:rsidRPr="00A30473">
        <w:rPr>
          <w:spacing w:val="-10"/>
          <w:sz w:val="28"/>
          <w:szCs w:val="28"/>
        </w:rPr>
        <w:t xml:space="preserve"> </w:t>
      </w:r>
      <w:r w:rsidRPr="00A30473">
        <w:rPr>
          <w:spacing w:val="-1"/>
          <w:sz w:val="28"/>
          <w:szCs w:val="28"/>
        </w:rPr>
        <w:t>внутришкольного</w:t>
      </w:r>
      <w:r w:rsidRPr="00A30473">
        <w:rPr>
          <w:spacing w:val="-3"/>
          <w:sz w:val="28"/>
          <w:szCs w:val="28"/>
        </w:rPr>
        <w:t xml:space="preserve"> </w:t>
      </w:r>
      <w:r w:rsidRPr="00A30473">
        <w:rPr>
          <w:spacing w:val="-1"/>
          <w:sz w:val="28"/>
          <w:szCs w:val="28"/>
        </w:rPr>
        <w:t>контроля.</w:t>
      </w:r>
    </w:p>
    <w:p w:rsidR="00AA2C74" w:rsidRPr="00A30473" w:rsidRDefault="00AA2C74" w:rsidP="00AA2C74">
      <w:pPr>
        <w:spacing w:before="6" w:line="230" w:lineRule="exact"/>
        <w:jc w:val="both"/>
        <w:rPr>
          <w:sz w:val="28"/>
          <w:szCs w:val="28"/>
        </w:rPr>
      </w:pPr>
    </w:p>
    <w:p w:rsidR="00AA2C74" w:rsidRPr="00A30473" w:rsidRDefault="00AA2C74" w:rsidP="00AA2C74">
      <w:pPr>
        <w:pStyle w:val="2"/>
        <w:keepNext w:val="0"/>
        <w:widowControl w:val="0"/>
        <w:numPr>
          <w:ilvl w:val="2"/>
          <w:numId w:val="114"/>
        </w:numPr>
        <w:tabs>
          <w:tab w:val="left" w:pos="772"/>
        </w:tabs>
        <w:spacing w:before="0" w:after="0"/>
        <w:ind w:left="771" w:hanging="652"/>
        <w:jc w:val="both"/>
        <w:rPr>
          <w:b w:val="0"/>
          <w:bCs w:val="0"/>
        </w:rPr>
      </w:pPr>
      <w:bookmarkStart w:id="22" w:name="_TOC_250023"/>
      <w:r w:rsidRPr="00A30473">
        <w:rPr>
          <w:spacing w:val="-1"/>
        </w:rPr>
        <w:t>Особенности</w:t>
      </w:r>
      <w:r w:rsidRPr="00A30473">
        <w:rPr>
          <w:spacing w:val="-13"/>
        </w:rPr>
        <w:t xml:space="preserve"> </w:t>
      </w:r>
      <w:r w:rsidRPr="00A30473">
        <w:rPr>
          <w:spacing w:val="-1"/>
        </w:rPr>
        <w:t>оценки</w:t>
      </w:r>
      <w:r w:rsidRPr="00A30473">
        <w:rPr>
          <w:spacing w:val="-17"/>
        </w:rPr>
        <w:t xml:space="preserve"> </w:t>
      </w:r>
      <w:r w:rsidRPr="00A30473">
        <w:t>личностных</w:t>
      </w:r>
      <w:r w:rsidRPr="00A30473">
        <w:rPr>
          <w:spacing w:val="-19"/>
        </w:rPr>
        <w:t xml:space="preserve"> </w:t>
      </w:r>
      <w:r w:rsidRPr="00A30473">
        <w:rPr>
          <w:spacing w:val="-1"/>
        </w:rPr>
        <w:t>результатов</w:t>
      </w:r>
      <w:bookmarkEnd w:id="22"/>
    </w:p>
    <w:p w:rsidR="00AA2C74" w:rsidRPr="00A30473" w:rsidRDefault="00AA2C74" w:rsidP="00AA2C74">
      <w:pPr>
        <w:pStyle w:val="a9"/>
        <w:spacing w:before="60"/>
        <w:ind w:left="119" w:right="118" w:firstLine="710"/>
        <w:jc w:val="both"/>
        <w:rPr>
          <w:sz w:val="28"/>
          <w:szCs w:val="28"/>
        </w:rPr>
      </w:pPr>
      <w:r w:rsidRPr="00A30473">
        <w:rPr>
          <w:b/>
          <w:spacing w:val="-1"/>
          <w:sz w:val="28"/>
          <w:szCs w:val="28"/>
        </w:rPr>
        <w:t>Оценка</w:t>
      </w:r>
      <w:r w:rsidRPr="00A30473">
        <w:rPr>
          <w:b/>
          <w:spacing w:val="19"/>
          <w:sz w:val="28"/>
          <w:szCs w:val="28"/>
        </w:rPr>
        <w:t xml:space="preserve"> </w:t>
      </w:r>
      <w:r w:rsidRPr="00A30473">
        <w:rPr>
          <w:b/>
          <w:spacing w:val="-1"/>
          <w:sz w:val="28"/>
          <w:szCs w:val="28"/>
        </w:rPr>
        <w:t>личностных</w:t>
      </w:r>
      <w:r w:rsidRPr="00A30473">
        <w:rPr>
          <w:b/>
          <w:spacing w:val="15"/>
          <w:sz w:val="28"/>
          <w:szCs w:val="28"/>
        </w:rPr>
        <w:t xml:space="preserve"> </w:t>
      </w:r>
      <w:r w:rsidRPr="00A30473">
        <w:rPr>
          <w:b/>
          <w:sz w:val="28"/>
          <w:szCs w:val="28"/>
        </w:rPr>
        <w:t>результатов</w:t>
      </w:r>
      <w:r w:rsidRPr="00A30473">
        <w:rPr>
          <w:b/>
          <w:spacing w:val="14"/>
          <w:sz w:val="28"/>
          <w:szCs w:val="28"/>
        </w:rPr>
        <w:t xml:space="preserve"> </w:t>
      </w:r>
      <w:r w:rsidRPr="00A30473">
        <w:rPr>
          <w:spacing w:val="-1"/>
          <w:sz w:val="28"/>
          <w:szCs w:val="28"/>
        </w:rPr>
        <w:t>представляет</w:t>
      </w:r>
      <w:r w:rsidRPr="00A30473">
        <w:rPr>
          <w:spacing w:val="20"/>
          <w:sz w:val="28"/>
          <w:szCs w:val="28"/>
        </w:rPr>
        <w:t xml:space="preserve"> </w:t>
      </w:r>
      <w:r w:rsidRPr="00A30473">
        <w:rPr>
          <w:sz w:val="28"/>
          <w:szCs w:val="28"/>
        </w:rPr>
        <w:t>собой</w:t>
      </w:r>
      <w:r w:rsidRPr="00A30473">
        <w:rPr>
          <w:spacing w:val="16"/>
          <w:sz w:val="28"/>
          <w:szCs w:val="28"/>
        </w:rPr>
        <w:t xml:space="preserve"> </w:t>
      </w:r>
      <w:r w:rsidRPr="00A30473">
        <w:rPr>
          <w:sz w:val="28"/>
          <w:szCs w:val="28"/>
        </w:rPr>
        <w:t>оценку</w:t>
      </w:r>
      <w:r w:rsidRPr="00A30473">
        <w:rPr>
          <w:spacing w:val="15"/>
          <w:sz w:val="28"/>
          <w:szCs w:val="28"/>
        </w:rPr>
        <w:t xml:space="preserve"> </w:t>
      </w:r>
      <w:r w:rsidRPr="00A30473">
        <w:rPr>
          <w:sz w:val="28"/>
          <w:szCs w:val="28"/>
        </w:rPr>
        <w:t>достижения</w:t>
      </w:r>
      <w:r w:rsidRPr="00A30473">
        <w:rPr>
          <w:spacing w:val="68"/>
          <w:w w:val="99"/>
          <w:sz w:val="28"/>
          <w:szCs w:val="28"/>
        </w:rPr>
        <w:t xml:space="preserve"> </w:t>
      </w:r>
      <w:r w:rsidRPr="00A30473">
        <w:rPr>
          <w:spacing w:val="-1"/>
          <w:sz w:val="28"/>
          <w:szCs w:val="28"/>
        </w:rPr>
        <w:t>обучающимися</w:t>
      </w:r>
      <w:r w:rsidRPr="00A30473">
        <w:rPr>
          <w:spacing w:val="46"/>
          <w:sz w:val="28"/>
          <w:szCs w:val="28"/>
        </w:rPr>
        <w:t xml:space="preserve"> </w:t>
      </w:r>
      <w:r w:rsidRPr="00A30473">
        <w:rPr>
          <w:sz w:val="28"/>
          <w:szCs w:val="28"/>
        </w:rPr>
        <w:t>в</w:t>
      </w:r>
      <w:r w:rsidRPr="00A30473">
        <w:rPr>
          <w:spacing w:val="49"/>
          <w:sz w:val="28"/>
          <w:szCs w:val="28"/>
        </w:rPr>
        <w:t xml:space="preserve"> </w:t>
      </w:r>
      <w:r w:rsidRPr="00A30473">
        <w:rPr>
          <w:spacing w:val="-1"/>
          <w:sz w:val="28"/>
          <w:szCs w:val="28"/>
        </w:rPr>
        <w:t>ходе</w:t>
      </w:r>
      <w:r w:rsidRPr="00A30473">
        <w:rPr>
          <w:spacing w:val="46"/>
          <w:sz w:val="28"/>
          <w:szCs w:val="28"/>
        </w:rPr>
        <w:t xml:space="preserve"> </w:t>
      </w:r>
      <w:r w:rsidRPr="00A30473">
        <w:rPr>
          <w:sz w:val="28"/>
          <w:szCs w:val="28"/>
        </w:rPr>
        <w:t>их</w:t>
      </w:r>
      <w:r w:rsidRPr="00A30473">
        <w:rPr>
          <w:spacing w:val="43"/>
          <w:sz w:val="28"/>
          <w:szCs w:val="28"/>
        </w:rPr>
        <w:t xml:space="preserve"> </w:t>
      </w:r>
      <w:r w:rsidRPr="00A30473">
        <w:rPr>
          <w:spacing w:val="-1"/>
          <w:sz w:val="28"/>
          <w:szCs w:val="28"/>
        </w:rPr>
        <w:t>личностного</w:t>
      </w:r>
      <w:r w:rsidRPr="00A30473">
        <w:rPr>
          <w:spacing w:val="48"/>
          <w:sz w:val="28"/>
          <w:szCs w:val="28"/>
        </w:rPr>
        <w:t xml:space="preserve"> </w:t>
      </w:r>
      <w:r w:rsidRPr="00A30473">
        <w:rPr>
          <w:sz w:val="28"/>
          <w:szCs w:val="28"/>
        </w:rPr>
        <w:t>развития</w:t>
      </w:r>
      <w:r w:rsidRPr="00A30473">
        <w:rPr>
          <w:spacing w:val="43"/>
          <w:sz w:val="28"/>
          <w:szCs w:val="28"/>
        </w:rPr>
        <w:t xml:space="preserve"> </w:t>
      </w:r>
      <w:r w:rsidRPr="00A30473">
        <w:rPr>
          <w:spacing w:val="-1"/>
          <w:sz w:val="28"/>
          <w:szCs w:val="28"/>
        </w:rPr>
        <w:t>планируемых</w:t>
      </w:r>
      <w:r w:rsidRPr="00A30473">
        <w:rPr>
          <w:spacing w:val="43"/>
          <w:sz w:val="28"/>
          <w:szCs w:val="28"/>
        </w:rPr>
        <w:t xml:space="preserve"> </w:t>
      </w:r>
      <w:r w:rsidRPr="00A30473">
        <w:rPr>
          <w:spacing w:val="-1"/>
          <w:sz w:val="28"/>
          <w:szCs w:val="28"/>
        </w:rPr>
        <w:t>результатов,</w:t>
      </w:r>
      <w:r w:rsidRPr="00A30473">
        <w:rPr>
          <w:spacing w:val="64"/>
          <w:w w:val="99"/>
          <w:sz w:val="28"/>
          <w:szCs w:val="28"/>
        </w:rPr>
        <w:t xml:space="preserve"> </w:t>
      </w:r>
      <w:r w:rsidRPr="00A30473">
        <w:rPr>
          <w:spacing w:val="-1"/>
          <w:sz w:val="28"/>
          <w:szCs w:val="28"/>
        </w:rPr>
        <w:t>представленных</w:t>
      </w:r>
      <w:r w:rsidRPr="00A30473">
        <w:rPr>
          <w:spacing w:val="35"/>
          <w:sz w:val="28"/>
          <w:szCs w:val="28"/>
        </w:rPr>
        <w:t xml:space="preserve"> </w:t>
      </w:r>
      <w:r w:rsidRPr="00A30473">
        <w:rPr>
          <w:sz w:val="28"/>
          <w:szCs w:val="28"/>
        </w:rPr>
        <w:t>в</w:t>
      </w:r>
      <w:r w:rsidRPr="00A30473">
        <w:rPr>
          <w:spacing w:val="41"/>
          <w:sz w:val="28"/>
          <w:szCs w:val="28"/>
        </w:rPr>
        <w:t xml:space="preserve"> </w:t>
      </w:r>
      <w:r w:rsidRPr="00A30473">
        <w:rPr>
          <w:spacing w:val="-1"/>
          <w:sz w:val="28"/>
          <w:szCs w:val="28"/>
        </w:rPr>
        <w:t>разделе</w:t>
      </w:r>
      <w:r w:rsidRPr="00A30473">
        <w:rPr>
          <w:spacing w:val="48"/>
          <w:sz w:val="28"/>
          <w:szCs w:val="28"/>
        </w:rPr>
        <w:t xml:space="preserve"> </w:t>
      </w:r>
      <w:r w:rsidRPr="00A30473">
        <w:rPr>
          <w:sz w:val="28"/>
          <w:szCs w:val="28"/>
        </w:rPr>
        <w:t>«Личностные</w:t>
      </w:r>
      <w:r w:rsidRPr="00A30473">
        <w:rPr>
          <w:spacing w:val="39"/>
          <w:sz w:val="28"/>
          <w:szCs w:val="28"/>
        </w:rPr>
        <w:t xml:space="preserve"> </w:t>
      </w:r>
      <w:r w:rsidRPr="00A30473">
        <w:rPr>
          <w:spacing w:val="-1"/>
          <w:sz w:val="28"/>
          <w:szCs w:val="28"/>
        </w:rPr>
        <w:t>универсальные</w:t>
      </w:r>
      <w:r w:rsidRPr="00A30473">
        <w:rPr>
          <w:spacing w:val="44"/>
          <w:sz w:val="28"/>
          <w:szCs w:val="28"/>
        </w:rPr>
        <w:t xml:space="preserve"> </w:t>
      </w:r>
      <w:r w:rsidRPr="00A30473">
        <w:rPr>
          <w:spacing w:val="-2"/>
          <w:sz w:val="28"/>
          <w:szCs w:val="28"/>
        </w:rPr>
        <w:t>учебные</w:t>
      </w:r>
      <w:r w:rsidRPr="00A30473">
        <w:rPr>
          <w:spacing w:val="39"/>
          <w:sz w:val="28"/>
          <w:szCs w:val="28"/>
        </w:rPr>
        <w:t xml:space="preserve"> </w:t>
      </w:r>
      <w:r w:rsidRPr="00A30473">
        <w:rPr>
          <w:sz w:val="28"/>
          <w:szCs w:val="28"/>
        </w:rPr>
        <w:t>действия»</w:t>
      </w:r>
      <w:r w:rsidRPr="00A30473">
        <w:rPr>
          <w:spacing w:val="35"/>
          <w:sz w:val="28"/>
          <w:szCs w:val="28"/>
        </w:rPr>
        <w:t xml:space="preserve"> </w:t>
      </w:r>
      <w:r w:rsidRPr="00A30473">
        <w:rPr>
          <w:sz w:val="28"/>
          <w:szCs w:val="28"/>
        </w:rPr>
        <w:t>программы</w:t>
      </w:r>
      <w:r w:rsidRPr="00A30473">
        <w:rPr>
          <w:spacing w:val="72"/>
          <w:w w:val="99"/>
          <w:sz w:val="28"/>
          <w:szCs w:val="28"/>
        </w:rPr>
        <w:t xml:space="preserve"> </w:t>
      </w:r>
      <w:r w:rsidRPr="00A30473">
        <w:rPr>
          <w:sz w:val="28"/>
          <w:szCs w:val="28"/>
        </w:rPr>
        <w:t>формирования</w:t>
      </w:r>
      <w:r w:rsidRPr="00A30473">
        <w:rPr>
          <w:spacing w:val="-15"/>
          <w:sz w:val="28"/>
          <w:szCs w:val="28"/>
        </w:rPr>
        <w:t xml:space="preserve"> </w:t>
      </w:r>
      <w:r w:rsidRPr="00A30473">
        <w:rPr>
          <w:spacing w:val="-1"/>
          <w:sz w:val="28"/>
          <w:szCs w:val="28"/>
        </w:rPr>
        <w:t>универсальных</w:t>
      </w:r>
      <w:r w:rsidRPr="00A30473">
        <w:rPr>
          <w:spacing w:val="-15"/>
          <w:sz w:val="28"/>
          <w:szCs w:val="28"/>
        </w:rPr>
        <w:t xml:space="preserve"> </w:t>
      </w:r>
      <w:r w:rsidRPr="00A30473">
        <w:rPr>
          <w:spacing w:val="-2"/>
          <w:sz w:val="28"/>
          <w:szCs w:val="28"/>
        </w:rPr>
        <w:t>учебных</w:t>
      </w:r>
      <w:r w:rsidRPr="00A30473">
        <w:rPr>
          <w:spacing w:val="-19"/>
          <w:sz w:val="28"/>
          <w:szCs w:val="28"/>
        </w:rPr>
        <w:t xml:space="preserve"> </w:t>
      </w:r>
      <w:r w:rsidRPr="00A30473">
        <w:rPr>
          <w:sz w:val="28"/>
          <w:szCs w:val="28"/>
        </w:rPr>
        <w:t>действий.</w:t>
      </w:r>
    </w:p>
    <w:p w:rsidR="00AA2C74" w:rsidRPr="00A30473" w:rsidRDefault="00AA2C74" w:rsidP="00AA2C74">
      <w:pPr>
        <w:pStyle w:val="a9"/>
        <w:ind w:left="119" w:right="118" w:firstLine="710"/>
        <w:jc w:val="both"/>
        <w:rPr>
          <w:sz w:val="28"/>
          <w:szCs w:val="28"/>
        </w:rPr>
      </w:pPr>
      <w:r w:rsidRPr="00A30473">
        <w:rPr>
          <w:spacing w:val="-1"/>
          <w:sz w:val="28"/>
          <w:szCs w:val="28"/>
        </w:rPr>
        <w:t>Формирование</w:t>
      </w:r>
      <w:r w:rsidRPr="00A30473">
        <w:rPr>
          <w:spacing w:val="54"/>
          <w:sz w:val="28"/>
          <w:szCs w:val="28"/>
        </w:rPr>
        <w:t xml:space="preserve"> </w:t>
      </w:r>
      <w:r w:rsidRPr="00A30473">
        <w:rPr>
          <w:spacing w:val="-1"/>
          <w:sz w:val="28"/>
          <w:szCs w:val="28"/>
        </w:rPr>
        <w:t>личностных</w:t>
      </w:r>
      <w:r w:rsidRPr="00A30473">
        <w:rPr>
          <w:spacing w:val="51"/>
          <w:sz w:val="28"/>
          <w:szCs w:val="28"/>
        </w:rPr>
        <w:t xml:space="preserve"> </w:t>
      </w:r>
      <w:r w:rsidRPr="00A30473">
        <w:rPr>
          <w:spacing w:val="-1"/>
          <w:sz w:val="28"/>
          <w:szCs w:val="28"/>
        </w:rPr>
        <w:t>результатов</w:t>
      </w:r>
      <w:r w:rsidRPr="00A30473">
        <w:rPr>
          <w:spacing w:val="51"/>
          <w:sz w:val="28"/>
          <w:szCs w:val="28"/>
        </w:rPr>
        <w:t xml:space="preserve"> </w:t>
      </w:r>
      <w:r w:rsidRPr="00A30473">
        <w:rPr>
          <w:spacing w:val="-1"/>
          <w:sz w:val="28"/>
          <w:szCs w:val="28"/>
        </w:rPr>
        <w:t>обеспечивается</w:t>
      </w:r>
      <w:r w:rsidRPr="00A30473">
        <w:rPr>
          <w:spacing w:val="55"/>
          <w:sz w:val="28"/>
          <w:szCs w:val="28"/>
        </w:rPr>
        <w:t xml:space="preserve"> </w:t>
      </w:r>
      <w:r w:rsidRPr="00A30473">
        <w:rPr>
          <w:sz w:val="28"/>
          <w:szCs w:val="28"/>
        </w:rPr>
        <w:t>в</w:t>
      </w:r>
      <w:r w:rsidRPr="00A30473">
        <w:rPr>
          <w:spacing w:val="56"/>
          <w:sz w:val="28"/>
          <w:szCs w:val="28"/>
        </w:rPr>
        <w:t xml:space="preserve"> </w:t>
      </w:r>
      <w:r w:rsidRPr="00A30473">
        <w:rPr>
          <w:spacing w:val="-1"/>
          <w:sz w:val="28"/>
          <w:szCs w:val="28"/>
        </w:rPr>
        <w:t>ходе</w:t>
      </w:r>
      <w:r w:rsidRPr="00A30473">
        <w:rPr>
          <w:spacing w:val="55"/>
          <w:sz w:val="28"/>
          <w:szCs w:val="28"/>
        </w:rPr>
        <w:t xml:space="preserve"> </w:t>
      </w:r>
      <w:r w:rsidRPr="00A30473">
        <w:rPr>
          <w:sz w:val="28"/>
          <w:szCs w:val="28"/>
        </w:rPr>
        <w:t>реализации</w:t>
      </w:r>
      <w:r w:rsidRPr="00A30473">
        <w:rPr>
          <w:spacing w:val="51"/>
          <w:sz w:val="28"/>
          <w:szCs w:val="28"/>
        </w:rPr>
        <w:t xml:space="preserve"> </w:t>
      </w:r>
      <w:r w:rsidRPr="00A30473">
        <w:rPr>
          <w:spacing w:val="-1"/>
          <w:sz w:val="28"/>
          <w:szCs w:val="28"/>
        </w:rPr>
        <w:t>всех</w:t>
      </w:r>
      <w:r w:rsidRPr="00A30473">
        <w:rPr>
          <w:spacing w:val="86"/>
          <w:w w:val="99"/>
          <w:sz w:val="28"/>
          <w:szCs w:val="28"/>
        </w:rPr>
        <w:t xml:space="preserve"> </w:t>
      </w:r>
      <w:r w:rsidRPr="00A30473">
        <w:rPr>
          <w:sz w:val="28"/>
          <w:szCs w:val="28"/>
        </w:rPr>
        <w:t>компонентов</w:t>
      </w:r>
      <w:r w:rsidRPr="00A30473">
        <w:rPr>
          <w:spacing w:val="18"/>
          <w:sz w:val="28"/>
          <w:szCs w:val="28"/>
        </w:rPr>
        <w:t xml:space="preserve"> </w:t>
      </w:r>
      <w:r w:rsidRPr="00A30473">
        <w:rPr>
          <w:spacing w:val="-1"/>
          <w:sz w:val="28"/>
          <w:szCs w:val="28"/>
        </w:rPr>
        <w:t>образовательного</w:t>
      </w:r>
      <w:r w:rsidRPr="00A30473">
        <w:rPr>
          <w:spacing w:val="26"/>
          <w:sz w:val="28"/>
          <w:szCs w:val="28"/>
        </w:rPr>
        <w:t xml:space="preserve"> </w:t>
      </w:r>
      <w:r w:rsidRPr="00A30473">
        <w:rPr>
          <w:spacing w:val="-1"/>
          <w:sz w:val="28"/>
          <w:szCs w:val="28"/>
        </w:rPr>
        <w:t>процесса,</w:t>
      </w:r>
      <w:r w:rsidRPr="00A30473">
        <w:rPr>
          <w:spacing w:val="24"/>
          <w:sz w:val="28"/>
          <w:szCs w:val="28"/>
        </w:rPr>
        <w:t xml:space="preserve"> </w:t>
      </w:r>
      <w:r w:rsidRPr="00A30473">
        <w:rPr>
          <w:spacing w:val="-1"/>
          <w:sz w:val="28"/>
          <w:szCs w:val="28"/>
        </w:rPr>
        <w:t>включая</w:t>
      </w:r>
      <w:r w:rsidRPr="00A30473">
        <w:rPr>
          <w:spacing w:val="21"/>
          <w:sz w:val="28"/>
          <w:szCs w:val="28"/>
        </w:rPr>
        <w:t xml:space="preserve"> </w:t>
      </w:r>
      <w:r w:rsidRPr="00A30473">
        <w:rPr>
          <w:spacing w:val="-1"/>
          <w:sz w:val="28"/>
          <w:szCs w:val="28"/>
        </w:rPr>
        <w:t>внеурочную</w:t>
      </w:r>
      <w:r w:rsidRPr="00A30473">
        <w:rPr>
          <w:spacing w:val="24"/>
          <w:sz w:val="28"/>
          <w:szCs w:val="28"/>
        </w:rPr>
        <w:t xml:space="preserve"> </w:t>
      </w:r>
      <w:r w:rsidRPr="00A30473">
        <w:rPr>
          <w:sz w:val="28"/>
          <w:szCs w:val="28"/>
        </w:rPr>
        <w:t>деятельность,</w:t>
      </w:r>
      <w:r w:rsidRPr="00A30473">
        <w:rPr>
          <w:spacing w:val="57"/>
          <w:w w:val="99"/>
          <w:sz w:val="28"/>
          <w:szCs w:val="28"/>
        </w:rPr>
        <w:t xml:space="preserve"> </w:t>
      </w:r>
      <w:r w:rsidRPr="00A30473">
        <w:rPr>
          <w:spacing w:val="-1"/>
          <w:sz w:val="28"/>
          <w:szCs w:val="28"/>
        </w:rPr>
        <w:t>реализуемую</w:t>
      </w:r>
      <w:r w:rsidRPr="00A30473">
        <w:rPr>
          <w:spacing w:val="-11"/>
          <w:sz w:val="28"/>
          <w:szCs w:val="28"/>
        </w:rPr>
        <w:t xml:space="preserve"> </w:t>
      </w:r>
      <w:r w:rsidRPr="00A30473">
        <w:rPr>
          <w:spacing w:val="-1"/>
          <w:sz w:val="28"/>
          <w:szCs w:val="28"/>
        </w:rPr>
        <w:t>семьёй</w:t>
      </w:r>
      <w:r w:rsidRPr="00A30473">
        <w:rPr>
          <w:spacing w:val="-7"/>
          <w:sz w:val="28"/>
          <w:szCs w:val="28"/>
        </w:rPr>
        <w:t xml:space="preserve"> </w:t>
      </w:r>
      <w:r w:rsidRPr="00A30473">
        <w:rPr>
          <w:sz w:val="28"/>
          <w:szCs w:val="28"/>
        </w:rPr>
        <w:t>и</w:t>
      </w:r>
      <w:r w:rsidRPr="00A30473">
        <w:rPr>
          <w:spacing w:val="-11"/>
          <w:sz w:val="28"/>
          <w:szCs w:val="28"/>
        </w:rPr>
        <w:t xml:space="preserve"> </w:t>
      </w:r>
      <w:r w:rsidRPr="00A30473">
        <w:rPr>
          <w:sz w:val="28"/>
          <w:szCs w:val="28"/>
        </w:rPr>
        <w:t>школой.</w:t>
      </w:r>
    </w:p>
    <w:p w:rsidR="00AA2C74" w:rsidRPr="00A30473" w:rsidRDefault="00AA2C74" w:rsidP="00AA2C74">
      <w:pPr>
        <w:pStyle w:val="a9"/>
        <w:spacing w:before="7" w:line="274" w:lineRule="exact"/>
        <w:ind w:left="119" w:right="118" w:firstLine="710"/>
        <w:jc w:val="both"/>
        <w:rPr>
          <w:sz w:val="28"/>
          <w:szCs w:val="28"/>
        </w:rPr>
      </w:pPr>
      <w:r w:rsidRPr="00A30473">
        <w:rPr>
          <w:sz w:val="28"/>
          <w:szCs w:val="28"/>
        </w:rPr>
        <w:lastRenderedPageBreak/>
        <w:t>Основным</w:t>
      </w:r>
      <w:r w:rsidRPr="00A30473">
        <w:rPr>
          <w:spacing w:val="39"/>
          <w:sz w:val="28"/>
          <w:szCs w:val="28"/>
        </w:rPr>
        <w:t xml:space="preserve"> </w:t>
      </w:r>
      <w:r w:rsidRPr="00A30473">
        <w:rPr>
          <w:b/>
          <w:spacing w:val="-1"/>
          <w:sz w:val="28"/>
          <w:szCs w:val="28"/>
        </w:rPr>
        <w:t>объектом</w:t>
      </w:r>
      <w:r w:rsidRPr="00A30473">
        <w:rPr>
          <w:b/>
          <w:spacing w:val="34"/>
          <w:sz w:val="28"/>
          <w:szCs w:val="28"/>
        </w:rPr>
        <w:t xml:space="preserve"> </w:t>
      </w:r>
      <w:r w:rsidRPr="00A30473">
        <w:rPr>
          <w:sz w:val="28"/>
          <w:szCs w:val="28"/>
        </w:rPr>
        <w:t>оценки</w:t>
      </w:r>
      <w:r w:rsidRPr="00A30473">
        <w:rPr>
          <w:spacing w:val="40"/>
          <w:sz w:val="28"/>
          <w:szCs w:val="28"/>
        </w:rPr>
        <w:t xml:space="preserve"> </w:t>
      </w:r>
      <w:r w:rsidRPr="00A30473">
        <w:rPr>
          <w:spacing w:val="-1"/>
          <w:sz w:val="28"/>
          <w:szCs w:val="28"/>
        </w:rPr>
        <w:t>личностных</w:t>
      </w:r>
      <w:r w:rsidRPr="00A30473">
        <w:rPr>
          <w:spacing w:val="34"/>
          <w:sz w:val="28"/>
          <w:szCs w:val="28"/>
        </w:rPr>
        <w:t xml:space="preserve"> </w:t>
      </w:r>
      <w:r w:rsidRPr="00A30473">
        <w:rPr>
          <w:spacing w:val="-1"/>
          <w:sz w:val="28"/>
          <w:szCs w:val="28"/>
        </w:rPr>
        <w:t>результатов</w:t>
      </w:r>
      <w:r w:rsidRPr="00A30473">
        <w:rPr>
          <w:spacing w:val="41"/>
          <w:sz w:val="28"/>
          <w:szCs w:val="28"/>
        </w:rPr>
        <w:t xml:space="preserve"> </w:t>
      </w:r>
      <w:r w:rsidRPr="00A30473">
        <w:rPr>
          <w:spacing w:val="-2"/>
          <w:sz w:val="28"/>
          <w:szCs w:val="28"/>
        </w:rPr>
        <w:t>служит</w:t>
      </w:r>
      <w:r w:rsidRPr="00A30473">
        <w:rPr>
          <w:spacing w:val="40"/>
          <w:sz w:val="28"/>
          <w:szCs w:val="28"/>
        </w:rPr>
        <w:t xml:space="preserve"> </w:t>
      </w:r>
      <w:r w:rsidRPr="00A30473">
        <w:rPr>
          <w:sz w:val="28"/>
          <w:szCs w:val="28"/>
        </w:rPr>
        <w:t>сформированность</w:t>
      </w:r>
      <w:r w:rsidRPr="00A30473">
        <w:rPr>
          <w:spacing w:val="62"/>
          <w:w w:val="99"/>
          <w:sz w:val="28"/>
          <w:szCs w:val="28"/>
        </w:rPr>
        <w:t xml:space="preserve"> </w:t>
      </w:r>
      <w:r w:rsidRPr="00A30473">
        <w:rPr>
          <w:spacing w:val="-1"/>
          <w:sz w:val="28"/>
          <w:szCs w:val="28"/>
        </w:rPr>
        <w:t>универсальных</w:t>
      </w:r>
      <w:r w:rsidRPr="00A30473">
        <w:rPr>
          <w:spacing w:val="-9"/>
          <w:sz w:val="28"/>
          <w:szCs w:val="28"/>
        </w:rPr>
        <w:t xml:space="preserve"> </w:t>
      </w:r>
      <w:r w:rsidRPr="00A30473">
        <w:rPr>
          <w:spacing w:val="-1"/>
          <w:sz w:val="28"/>
          <w:szCs w:val="28"/>
        </w:rPr>
        <w:t>учебных</w:t>
      </w:r>
      <w:r w:rsidRPr="00A30473">
        <w:rPr>
          <w:spacing w:val="-13"/>
          <w:sz w:val="28"/>
          <w:szCs w:val="28"/>
        </w:rPr>
        <w:t xml:space="preserve"> </w:t>
      </w:r>
      <w:r w:rsidRPr="00A30473">
        <w:rPr>
          <w:sz w:val="28"/>
          <w:szCs w:val="28"/>
        </w:rPr>
        <w:t>действий,</w:t>
      </w:r>
      <w:r w:rsidRPr="00A30473">
        <w:rPr>
          <w:spacing w:val="-6"/>
          <w:sz w:val="28"/>
          <w:szCs w:val="28"/>
        </w:rPr>
        <w:t xml:space="preserve"> </w:t>
      </w:r>
      <w:r w:rsidRPr="00A30473">
        <w:rPr>
          <w:spacing w:val="-1"/>
          <w:sz w:val="28"/>
          <w:szCs w:val="28"/>
        </w:rPr>
        <w:t>включаемых</w:t>
      </w:r>
      <w:r w:rsidRPr="00A30473">
        <w:rPr>
          <w:spacing w:val="-13"/>
          <w:sz w:val="28"/>
          <w:szCs w:val="28"/>
        </w:rPr>
        <w:t xml:space="preserve"> </w:t>
      </w:r>
      <w:r w:rsidRPr="00A30473">
        <w:rPr>
          <w:sz w:val="28"/>
          <w:szCs w:val="28"/>
        </w:rPr>
        <w:t>в</w:t>
      </w:r>
      <w:r w:rsidRPr="00A30473">
        <w:rPr>
          <w:spacing w:val="-7"/>
          <w:sz w:val="28"/>
          <w:szCs w:val="28"/>
        </w:rPr>
        <w:t xml:space="preserve"> </w:t>
      </w:r>
      <w:r w:rsidRPr="00A30473">
        <w:rPr>
          <w:spacing w:val="-1"/>
          <w:sz w:val="28"/>
          <w:szCs w:val="28"/>
        </w:rPr>
        <w:t>следующие</w:t>
      </w:r>
      <w:r w:rsidRPr="00A30473">
        <w:rPr>
          <w:spacing w:val="-9"/>
          <w:sz w:val="28"/>
          <w:szCs w:val="28"/>
        </w:rPr>
        <w:t xml:space="preserve"> </w:t>
      </w:r>
      <w:r w:rsidRPr="00A30473">
        <w:rPr>
          <w:sz w:val="28"/>
          <w:szCs w:val="28"/>
        </w:rPr>
        <w:t>три</w:t>
      </w:r>
      <w:r w:rsidRPr="00A30473">
        <w:rPr>
          <w:spacing w:val="-11"/>
          <w:sz w:val="28"/>
          <w:szCs w:val="28"/>
        </w:rPr>
        <w:t xml:space="preserve"> </w:t>
      </w:r>
      <w:r w:rsidRPr="00A30473">
        <w:rPr>
          <w:sz w:val="28"/>
          <w:szCs w:val="28"/>
        </w:rPr>
        <w:t>основных</w:t>
      </w:r>
      <w:r w:rsidRPr="00A30473">
        <w:rPr>
          <w:spacing w:val="-16"/>
          <w:sz w:val="28"/>
          <w:szCs w:val="28"/>
        </w:rPr>
        <w:t xml:space="preserve"> </w:t>
      </w:r>
      <w:r w:rsidRPr="00A30473">
        <w:rPr>
          <w:spacing w:val="-1"/>
          <w:sz w:val="28"/>
          <w:szCs w:val="28"/>
        </w:rPr>
        <w:t>блока:</w:t>
      </w:r>
    </w:p>
    <w:p w:rsidR="00AA2C74" w:rsidRPr="00A30473" w:rsidRDefault="00AA2C74" w:rsidP="00AA2C74">
      <w:pPr>
        <w:numPr>
          <w:ilvl w:val="3"/>
          <w:numId w:val="114"/>
        </w:numPr>
        <w:tabs>
          <w:tab w:val="left" w:pos="1094"/>
        </w:tabs>
        <w:suppressAutoHyphens w:val="0"/>
        <w:spacing w:line="274" w:lineRule="exact"/>
        <w:ind w:firstLine="710"/>
        <w:jc w:val="both"/>
        <w:rPr>
          <w:rFonts w:eastAsia="Times New Roman"/>
          <w:sz w:val="28"/>
          <w:szCs w:val="28"/>
        </w:rPr>
      </w:pPr>
      <w:r w:rsidRPr="00A30473">
        <w:rPr>
          <w:spacing w:val="-1"/>
          <w:sz w:val="28"/>
          <w:szCs w:val="28"/>
        </w:rPr>
        <w:t>сформированность</w:t>
      </w:r>
      <w:r w:rsidRPr="00A30473">
        <w:rPr>
          <w:spacing w:val="-16"/>
          <w:sz w:val="28"/>
          <w:szCs w:val="28"/>
        </w:rPr>
        <w:t xml:space="preserve"> </w:t>
      </w:r>
      <w:r w:rsidRPr="00A30473">
        <w:rPr>
          <w:i/>
          <w:spacing w:val="-2"/>
          <w:sz w:val="28"/>
          <w:szCs w:val="28"/>
        </w:rPr>
        <w:t>основ</w:t>
      </w:r>
      <w:r w:rsidRPr="00A30473">
        <w:rPr>
          <w:i/>
          <w:spacing w:val="-16"/>
          <w:sz w:val="28"/>
          <w:szCs w:val="28"/>
        </w:rPr>
        <w:t xml:space="preserve"> </w:t>
      </w:r>
      <w:r w:rsidRPr="00A30473">
        <w:rPr>
          <w:i/>
          <w:spacing w:val="-1"/>
          <w:sz w:val="28"/>
          <w:szCs w:val="28"/>
        </w:rPr>
        <w:t>гражданской</w:t>
      </w:r>
      <w:r w:rsidRPr="00A30473">
        <w:rPr>
          <w:i/>
          <w:spacing w:val="-15"/>
          <w:sz w:val="28"/>
          <w:szCs w:val="28"/>
        </w:rPr>
        <w:t xml:space="preserve"> </w:t>
      </w:r>
      <w:r w:rsidRPr="00A30473">
        <w:rPr>
          <w:i/>
          <w:spacing w:val="-1"/>
          <w:sz w:val="28"/>
          <w:szCs w:val="28"/>
        </w:rPr>
        <w:t>идентичности</w:t>
      </w:r>
      <w:r w:rsidRPr="00A30473">
        <w:rPr>
          <w:i/>
          <w:spacing w:val="-16"/>
          <w:sz w:val="28"/>
          <w:szCs w:val="28"/>
        </w:rPr>
        <w:t xml:space="preserve"> </w:t>
      </w:r>
      <w:r w:rsidRPr="00A30473">
        <w:rPr>
          <w:sz w:val="28"/>
          <w:szCs w:val="28"/>
        </w:rPr>
        <w:t>личности;</w:t>
      </w:r>
    </w:p>
    <w:p w:rsidR="00AA2C74" w:rsidRPr="00A30473" w:rsidRDefault="00AA2C74" w:rsidP="00AA2C74">
      <w:pPr>
        <w:numPr>
          <w:ilvl w:val="3"/>
          <w:numId w:val="114"/>
        </w:numPr>
        <w:tabs>
          <w:tab w:val="left" w:pos="1094"/>
        </w:tabs>
        <w:suppressAutoHyphens w:val="0"/>
        <w:spacing w:line="242" w:lineRule="auto"/>
        <w:ind w:right="120" w:firstLine="710"/>
        <w:jc w:val="both"/>
        <w:rPr>
          <w:rFonts w:eastAsia="Times New Roman"/>
          <w:sz w:val="28"/>
          <w:szCs w:val="28"/>
        </w:rPr>
      </w:pPr>
      <w:r w:rsidRPr="00A30473">
        <w:rPr>
          <w:spacing w:val="-1"/>
          <w:sz w:val="28"/>
          <w:szCs w:val="28"/>
        </w:rPr>
        <w:t>готовность</w:t>
      </w:r>
      <w:r w:rsidRPr="00A30473">
        <w:rPr>
          <w:sz w:val="28"/>
          <w:szCs w:val="28"/>
        </w:rPr>
        <w:t xml:space="preserve"> к</w:t>
      </w:r>
      <w:r w:rsidRPr="00A30473">
        <w:rPr>
          <w:spacing w:val="59"/>
          <w:sz w:val="28"/>
          <w:szCs w:val="28"/>
        </w:rPr>
        <w:t xml:space="preserve"> </w:t>
      </w:r>
      <w:r w:rsidRPr="00A30473">
        <w:rPr>
          <w:sz w:val="28"/>
          <w:szCs w:val="28"/>
        </w:rPr>
        <w:t>переходу</w:t>
      </w:r>
      <w:r w:rsidRPr="00A30473">
        <w:rPr>
          <w:spacing w:val="56"/>
          <w:sz w:val="28"/>
          <w:szCs w:val="28"/>
        </w:rPr>
        <w:t xml:space="preserve"> </w:t>
      </w:r>
      <w:r w:rsidRPr="00A30473">
        <w:rPr>
          <w:sz w:val="28"/>
          <w:szCs w:val="28"/>
        </w:rPr>
        <w:t>к</w:t>
      </w:r>
      <w:r w:rsidRPr="00A30473">
        <w:rPr>
          <w:spacing w:val="1"/>
          <w:sz w:val="28"/>
          <w:szCs w:val="28"/>
        </w:rPr>
        <w:t xml:space="preserve"> </w:t>
      </w:r>
      <w:r w:rsidRPr="00A30473">
        <w:rPr>
          <w:i/>
          <w:sz w:val="28"/>
          <w:szCs w:val="28"/>
        </w:rPr>
        <w:t>самообразованию</w:t>
      </w:r>
      <w:r w:rsidRPr="00A30473">
        <w:rPr>
          <w:i/>
          <w:spacing w:val="59"/>
          <w:sz w:val="28"/>
          <w:szCs w:val="28"/>
        </w:rPr>
        <w:t xml:space="preserve"> </w:t>
      </w:r>
      <w:r w:rsidRPr="00A30473">
        <w:rPr>
          <w:i/>
          <w:sz w:val="28"/>
          <w:szCs w:val="28"/>
        </w:rPr>
        <w:t>на  основе</w:t>
      </w:r>
      <w:r w:rsidRPr="00A30473">
        <w:rPr>
          <w:i/>
          <w:spacing w:val="3"/>
          <w:sz w:val="28"/>
          <w:szCs w:val="28"/>
        </w:rPr>
        <w:t xml:space="preserve"> </w:t>
      </w:r>
      <w:r w:rsidRPr="00A30473">
        <w:rPr>
          <w:i/>
          <w:spacing w:val="-1"/>
          <w:sz w:val="28"/>
          <w:szCs w:val="28"/>
        </w:rPr>
        <w:t>учебно-познавательной</w:t>
      </w:r>
      <w:r w:rsidRPr="00A30473">
        <w:rPr>
          <w:i/>
          <w:spacing w:val="56"/>
          <w:w w:val="99"/>
          <w:sz w:val="28"/>
          <w:szCs w:val="28"/>
        </w:rPr>
        <w:t xml:space="preserve"> </w:t>
      </w:r>
      <w:r w:rsidRPr="00A30473">
        <w:rPr>
          <w:i/>
          <w:sz w:val="28"/>
          <w:szCs w:val="28"/>
        </w:rPr>
        <w:t>мотивации</w:t>
      </w:r>
      <w:r w:rsidRPr="00A30473">
        <w:rPr>
          <w:sz w:val="28"/>
          <w:szCs w:val="28"/>
        </w:rPr>
        <w:t>,</w:t>
      </w:r>
      <w:r w:rsidRPr="00A30473">
        <w:rPr>
          <w:spacing w:val="-10"/>
          <w:sz w:val="28"/>
          <w:szCs w:val="28"/>
        </w:rPr>
        <w:t xml:space="preserve"> </w:t>
      </w:r>
      <w:r w:rsidRPr="00A30473">
        <w:rPr>
          <w:sz w:val="28"/>
          <w:szCs w:val="28"/>
        </w:rPr>
        <w:t>в</w:t>
      </w:r>
      <w:r w:rsidRPr="00A30473">
        <w:rPr>
          <w:spacing w:val="-5"/>
          <w:sz w:val="28"/>
          <w:szCs w:val="28"/>
        </w:rPr>
        <w:t xml:space="preserve"> </w:t>
      </w:r>
      <w:r w:rsidRPr="00A30473">
        <w:rPr>
          <w:spacing w:val="-2"/>
          <w:sz w:val="28"/>
          <w:szCs w:val="28"/>
        </w:rPr>
        <w:t>том</w:t>
      </w:r>
      <w:r w:rsidRPr="00A30473">
        <w:rPr>
          <w:spacing w:val="-6"/>
          <w:sz w:val="28"/>
          <w:szCs w:val="28"/>
        </w:rPr>
        <w:t xml:space="preserve"> </w:t>
      </w:r>
      <w:r w:rsidRPr="00A30473">
        <w:rPr>
          <w:spacing w:val="-1"/>
          <w:sz w:val="28"/>
          <w:szCs w:val="28"/>
        </w:rPr>
        <w:t>числе</w:t>
      </w:r>
      <w:r w:rsidRPr="00A30473">
        <w:rPr>
          <w:spacing w:val="-13"/>
          <w:sz w:val="28"/>
          <w:szCs w:val="28"/>
        </w:rPr>
        <w:t xml:space="preserve"> </w:t>
      </w:r>
      <w:r w:rsidRPr="00A30473">
        <w:rPr>
          <w:spacing w:val="-1"/>
          <w:sz w:val="28"/>
          <w:szCs w:val="28"/>
        </w:rPr>
        <w:t>готовность</w:t>
      </w:r>
      <w:r w:rsidRPr="00A30473">
        <w:rPr>
          <w:spacing w:val="-6"/>
          <w:sz w:val="28"/>
          <w:szCs w:val="28"/>
        </w:rPr>
        <w:t xml:space="preserve"> </w:t>
      </w:r>
      <w:r w:rsidRPr="00A30473">
        <w:rPr>
          <w:sz w:val="28"/>
          <w:szCs w:val="28"/>
        </w:rPr>
        <w:t>к</w:t>
      </w:r>
      <w:r w:rsidRPr="00A30473">
        <w:rPr>
          <w:spacing w:val="-15"/>
          <w:sz w:val="28"/>
          <w:szCs w:val="28"/>
        </w:rPr>
        <w:t xml:space="preserve"> </w:t>
      </w:r>
      <w:r w:rsidRPr="00A30473">
        <w:rPr>
          <w:i/>
          <w:sz w:val="28"/>
          <w:szCs w:val="28"/>
        </w:rPr>
        <w:t>выбору</w:t>
      </w:r>
      <w:r w:rsidRPr="00A30473">
        <w:rPr>
          <w:i/>
          <w:spacing w:val="-11"/>
          <w:sz w:val="28"/>
          <w:szCs w:val="28"/>
        </w:rPr>
        <w:t xml:space="preserve"> </w:t>
      </w:r>
      <w:r w:rsidRPr="00A30473">
        <w:rPr>
          <w:i/>
          <w:spacing w:val="-1"/>
          <w:sz w:val="28"/>
          <w:szCs w:val="28"/>
        </w:rPr>
        <w:t>направления</w:t>
      </w:r>
      <w:r w:rsidRPr="00A30473">
        <w:rPr>
          <w:i/>
          <w:spacing w:val="-9"/>
          <w:sz w:val="28"/>
          <w:szCs w:val="28"/>
        </w:rPr>
        <w:t xml:space="preserve"> </w:t>
      </w:r>
      <w:r w:rsidRPr="00A30473">
        <w:rPr>
          <w:i/>
          <w:spacing w:val="-1"/>
          <w:sz w:val="28"/>
          <w:szCs w:val="28"/>
        </w:rPr>
        <w:t>профильного</w:t>
      </w:r>
      <w:r w:rsidRPr="00A30473">
        <w:rPr>
          <w:i/>
          <w:spacing w:val="-11"/>
          <w:sz w:val="28"/>
          <w:szCs w:val="28"/>
        </w:rPr>
        <w:t xml:space="preserve"> </w:t>
      </w:r>
      <w:r w:rsidRPr="00A30473">
        <w:rPr>
          <w:i/>
          <w:spacing w:val="-1"/>
          <w:sz w:val="28"/>
          <w:szCs w:val="28"/>
        </w:rPr>
        <w:t>образования</w:t>
      </w:r>
      <w:r w:rsidRPr="00A30473">
        <w:rPr>
          <w:spacing w:val="-1"/>
          <w:sz w:val="28"/>
          <w:szCs w:val="28"/>
        </w:rPr>
        <w:t>;</w:t>
      </w:r>
    </w:p>
    <w:p w:rsidR="00AA2C74" w:rsidRPr="00A30473" w:rsidRDefault="00AA2C74" w:rsidP="00AA2C74">
      <w:pPr>
        <w:pStyle w:val="a9"/>
        <w:numPr>
          <w:ilvl w:val="3"/>
          <w:numId w:val="114"/>
        </w:numPr>
        <w:tabs>
          <w:tab w:val="left" w:pos="1094"/>
        </w:tabs>
        <w:suppressAutoHyphens w:val="0"/>
        <w:spacing w:after="0"/>
        <w:ind w:right="119" w:firstLine="710"/>
        <w:jc w:val="both"/>
        <w:rPr>
          <w:sz w:val="28"/>
          <w:szCs w:val="28"/>
        </w:rPr>
      </w:pPr>
      <w:r w:rsidRPr="00A30473">
        <w:rPr>
          <w:spacing w:val="-1"/>
          <w:sz w:val="28"/>
          <w:szCs w:val="28"/>
        </w:rPr>
        <w:t>сформированность</w:t>
      </w:r>
      <w:r w:rsidRPr="00A30473">
        <w:rPr>
          <w:spacing w:val="26"/>
          <w:sz w:val="28"/>
          <w:szCs w:val="28"/>
        </w:rPr>
        <w:t xml:space="preserve"> </w:t>
      </w:r>
      <w:r w:rsidRPr="00A30473">
        <w:rPr>
          <w:i/>
          <w:sz w:val="28"/>
          <w:szCs w:val="28"/>
        </w:rPr>
        <w:t>социальных</w:t>
      </w:r>
      <w:r w:rsidRPr="00A30473">
        <w:rPr>
          <w:i/>
          <w:spacing w:val="26"/>
          <w:sz w:val="28"/>
          <w:szCs w:val="28"/>
        </w:rPr>
        <w:t xml:space="preserve"> </w:t>
      </w:r>
      <w:r w:rsidRPr="00A30473">
        <w:rPr>
          <w:i/>
          <w:spacing w:val="-1"/>
          <w:sz w:val="28"/>
          <w:szCs w:val="28"/>
        </w:rPr>
        <w:t>компетенций</w:t>
      </w:r>
      <w:r w:rsidRPr="00A30473">
        <w:rPr>
          <w:spacing w:val="-1"/>
          <w:sz w:val="28"/>
          <w:szCs w:val="28"/>
        </w:rPr>
        <w:t>,</w:t>
      </w:r>
      <w:r w:rsidRPr="00A30473">
        <w:rPr>
          <w:spacing w:val="29"/>
          <w:sz w:val="28"/>
          <w:szCs w:val="28"/>
        </w:rPr>
        <w:t xml:space="preserve"> </w:t>
      </w:r>
      <w:r w:rsidRPr="00A30473">
        <w:rPr>
          <w:spacing w:val="-1"/>
          <w:sz w:val="28"/>
          <w:szCs w:val="28"/>
        </w:rPr>
        <w:t>включая</w:t>
      </w:r>
      <w:r w:rsidRPr="00A30473">
        <w:rPr>
          <w:spacing w:val="27"/>
          <w:sz w:val="28"/>
          <w:szCs w:val="28"/>
        </w:rPr>
        <w:t xml:space="preserve"> </w:t>
      </w:r>
      <w:r w:rsidRPr="00A30473">
        <w:rPr>
          <w:spacing w:val="-1"/>
          <w:sz w:val="28"/>
          <w:szCs w:val="28"/>
        </w:rPr>
        <w:t>ценностно-смысловые</w:t>
      </w:r>
      <w:r w:rsidRPr="00A30473">
        <w:rPr>
          <w:spacing w:val="67"/>
          <w:w w:val="99"/>
          <w:sz w:val="28"/>
          <w:szCs w:val="28"/>
        </w:rPr>
        <w:t xml:space="preserve"> </w:t>
      </w:r>
      <w:r w:rsidRPr="00A30473">
        <w:rPr>
          <w:spacing w:val="-1"/>
          <w:sz w:val="28"/>
          <w:szCs w:val="28"/>
        </w:rPr>
        <w:t>установки</w:t>
      </w:r>
      <w:r w:rsidRPr="00A30473">
        <w:rPr>
          <w:spacing w:val="8"/>
          <w:sz w:val="28"/>
          <w:szCs w:val="28"/>
        </w:rPr>
        <w:t xml:space="preserve"> </w:t>
      </w:r>
      <w:r w:rsidRPr="00A30473">
        <w:rPr>
          <w:sz w:val="28"/>
          <w:szCs w:val="28"/>
        </w:rPr>
        <w:t>и</w:t>
      </w:r>
      <w:r w:rsidRPr="00A30473">
        <w:rPr>
          <w:spacing w:val="8"/>
          <w:sz w:val="28"/>
          <w:szCs w:val="28"/>
        </w:rPr>
        <w:t xml:space="preserve"> </w:t>
      </w:r>
      <w:r w:rsidRPr="00A30473">
        <w:rPr>
          <w:spacing w:val="-1"/>
          <w:sz w:val="28"/>
          <w:szCs w:val="28"/>
        </w:rPr>
        <w:t>моральные</w:t>
      </w:r>
      <w:r w:rsidRPr="00A30473">
        <w:rPr>
          <w:spacing w:val="7"/>
          <w:sz w:val="28"/>
          <w:szCs w:val="28"/>
        </w:rPr>
        <w:t xml:space="preserve"> </w:t>
      </w:r>
      <w:r w:rsidRPr="00A30473">
        <w:rPr>
          <w:spacing w:val="-1"/>
          <w:sz w:val="28"/>
          <w:szCs w:val="28"/>
        </w:rPr>
        <w:t>нормы,</w:t>
      </w:r>
      <w:r w:rsidRPr="00A30473">
        <w:rPr>
          <w:spacing w:val="5"/>
          <w:sz w:val="28"/>
          <w:szCs w:val="28"/>
        </w:rPr>
        <w:t xml:space="preserve"> </w:t>
      </w:r>
      <w:r w:rsidRPr="00A30473">
        <w:rPr>
          <w:sz w:val="28"/>
          <w:szCs w:val="28"/>
        </w:rPr>
        <w:t>опыт</w:t>
      </w:r>
      <w:r w:rsidRPr="00A30473">
        <w:rPr>
          <w:spacing w:val="8"/>
          <w:sz w:val="28"/>
          <w:szCs w:val="28"/>
        </w:rPr>
        <w:t xml:space="preserve"> </w:t>
      </w:r>
      <w:r w:rsidRPr="00A30473">
        <w:rPr>
          <w:spacing w:val="-1"/>
          <w:sz w:val="28"/>
          <w:szCs w:val="28"/>
        </w:rPr>
        <w:t>социальных</w:t>
      </w:r>
      <w:r w:rsidRPr="00A30473">
        <w:rPr>
          <w:spacing w:val="3"/>
          <w:sz w:val="28"/>
          <w:szCs w:val="28"/>
        </w:rPr>
        <w:t xml:space="preserve"> </w:t>
      </w:r>
      <w:r w:rsidRPr="00A30473">
        <w:rPr>
          <w:sz w:val="28"/>
          <w:szCs w:val="28"/>
        </w:rPr>
        <w:t>и</w:t>
      </w:r>
      <w:r w:rsidRPr="00A30473">
        <w:rPr>
          <w:spacing w:val="8"/>
          <w:sz w:val="28"/>
          <w:szCs w:val="28"/>
        </w:rPr>
        <w:t xml:space="preserve"> </w:t>
      </w:r>
      <w:r w:rsidRPr="00A30473">
        <w:rPr>
          <w:spacing w:val="-1"/>
          <w:sz w:val="28"/>
          <w:szCs w:val="28"/>
        </w:rPr>
        <w:t>межличностных</w:t>
      </w:r>
      <w:r w:rsidRPr="00A30473">
        <w:rPr>
          <w:spacing w:val="4"/>
          <w:sz w:val="28"/>
          <w:szCs w:val="28"/>
        </w:rPr>
        <w:t xml:space="preserve"> </w:t>
      </w:r>
      <w:r w:rsidRPr="00A30473">
        <w:rPr>
          <w:spacing w:val="-1"/>
          <w:sz w:val="28"/>
          <w:szCs w:val="28"/>
        </w:rPr>
        <w:t>отношений,</w:t>
      </w:r>
      <w:r w:rsidRPr="00A30473">
        <w:rPr>
          <w:spacing w:val="92"/>
          <w:w w:val="99"/>
          <w:sz w:val="28"/>
          <w:szCs w:val="28"/>
        </w:rPr>
        <w:t xml:space="preserve"> </w:t>
      </w:r>
      <w:r w:rsidRPr="00A30473">
        <w:rPr>
          <w:spacing w:val="1"/>
          <w:sz w:val="28"/>
          <w:szCs w:val="28"/>
        </w:rPr>
        <w:t>п</w:t>
      </w:r>
      <w:r w:rsidRPr="00A30473">
        <w:rPr>
          <w:sz w:val="28"/>
          <w:szCs w:val="28"/>
        </w:rPr>
        <w:t>р</w:t>
      </w:r>
      <w:r w:rsidRPr="00A30473">
        <w:rPr>
          <w:spacing w:val="-1"/>
          <w:sz w:val="28"/>
          <w:szCs w:val="28"/>
        </w:rPr>
        <w:t>а</w:t>
      </w:r>
      <w:r w:rsidRPr="00A30473">
        <w:rPr>
          <w:spacing w:val="1"/>
          <w:sz w:val="28"/>
          <w:szCs w:val="28"/>
        </w:rPr>
        <w:t>в</w:t>
      </w:r>
      <w:r w:rsidRPr="00A30473">
        <w:rPr>
          <w:spacing w:val="4"/>
          <w:sz w:val="28"/>
          <w:szCs w:val="28"/>
        </w:rPr>
        <w:t>о</w:t>
      </w:r>
      <w:r w:rsidRPr="00A30473">
        <w:rPr>
          <w:spacing w:val="-7"/>
          <w:sz w:val="28"/>
          <w:szCs w:val="28"/>
        </w:rPr>
        <w:t>с</w:t>
      </w:r>
      <w:r w:rsidRPr="00A30473">
        <w:rPr>
          <w:sz w:val="28"/>
          <w:szCs w:val="28"/>
        </w:rPr>
        <w:t>о</w:t>
      </w:r>
      <w:r w:rsidRPr="00A30473">
        <w:rPr>
          <w:spacing w:val="1"/>
          <w:sz w:val="28"/>
          <w:szCs w:val="28"/>
        </w:rPr>
        <w:t>зн</w:t>
      </w:r>
      <w:r w:rsidRPr="00A30473">
        <w:rPr>
          <w:spacing w:val="-1"/>
          <w:sz w:val="28"/>
          <w:szCs w:val="28"/>
        </w:rPr>
        <w:t>а</w:t>
      </w:r>
      <w:r w:rsidRPr="00A30473">
        <w:rPr>
          <w:spacing w:val="1"/>
          <w:sz w:val="28"/>
          <w:szCs w:val="28"/>
        </w:rPr>
        <w:t>ни</w:t>
      </w:r>
      <w:r w:rsidRPr="00A30473">
        <w:rPr>
          <w:spacing w:val="-2"/>
          <w:sz w:val="28"/>
          <w:szCs w:val="28"/>
        </w:rPr>
        <w:t>е</w:t>
      </w:r>
      <w:r w:rsidRPr="00A30473">
        <w:rPr>
          <w:sz w:val="28"/>
          <w:szCs w:val="28"/>
        </w:rPr>
        <w:t>.</w:t>
      </w:r>
    </w:p>
    <w:p w:rsidR="00AA2C74" w:rsidRPr="00A30473" w:rsidRDefault="00AA2C74" w:rsidP="00AA2C74">
      <w:pPr>
        <w:spacing w:before="2"/>
        <w:ind w:left="119" w:right="119" w:firstLine="710"/>
        <w:jc w:val="both"/>
        <w:rPr>
          <w:rFonts w:eastAsia="Times New Roman"/>
          <w:sz w:val="28"/>
          <w:szCs w:val="28"/>
        </w:rPr>
      </w:pPr>
      <w:r w:rsidRPr="00A30473">
        <w:rPr>
          <w:i/>
          <w:spacing w:val="-1"/>
          <w:sz w:val="28"/>
          <w:szCs w:val="28"/>
        </w:rPr>
        <w:t>Достижение</w:t>
      </w:r>
      <w:r w:rsidRPr="00A30473">
        <w:rPr>
          <w:i/>
          <w:spacing w:val="15"/>
          <w:sz w:val="28"/>
          <w:szCs w:val="28"/>
        </w:rPr>
        <w:t xml:space="preserve"> </w:t>
      </w:r>
      <w:r w:rsidRPr="00A30473">
        <w:rPr>
          <w:i/>
          <w:spacing w:val="-1"/>
          <w:sz w:val="28"/>
          <w:szCs w:val="28"/>
        </w:rPr>
        <w:t>личностных</w:t>
      </w:r>
      <w:r w:rsidRPr="00A30473">
        <w:rPr>
          <w:i/>
          <w:spacing w:val="16"/>
          <w:sz w:val="28"/>
          <w:szCs w:val="28"/>
        </w:rPr>
        <w:t xml:space="preserve"> </w:t>
      </w:r>
      <w:r w:rsidRPr="00A30473">
        <w:rPr>
          <w:i/>
          <w:spacing w:val="-1"/>
          <w:sz w:val="28"/>
          <w:szCs w:val="28"/>
        </w:rPr>
        <w:t>результатов</w:t>
      </w:r>
      <w:r w:rsidRPr="00A30473">
        <w:rPr>
          <w:i/>
          <w:spacing w:val="17"/>
          <w:sz w:val="28"/>
          <w:szCs w:val="28"/>
        </w:rPr>
        <w:t xml:space="preserve"> </w:t>
      </w:r>
      <w:r w:rsidRPr="00A30473">
        <w:rPr>
          <w:i/>
          <w:sz w:val="28"/>
          <w:szCs w:val="28"/>
        </w:rPr>
        <w:t>не</w:t>
      </w:r>
      <w:r w:rsidRPr="00A30473">
        <w:rPr>
          <w:i/>
          <w:spacing w:val="11"/>
          <w:sz w:val="28"/>
          <w:szCs w:val="28"/>
        </w:rPr>
        <w:t xml:space="preserve"> </w:t>
      </w:r>
      <w:r w:rsidRPr="00A30473">
        <w:rPr>
          <w:i/>
          <w:spacing w:val="-1"/>
          <w:sz w:val="28"/>
          <w:szCs w:val="28"/>
        </w:rPr>
        <w:t>выносится</w:t>
      </w:r>
      <w:r w:rsidRPr="00A30473">
        <w:rPr>
          <w:i/>
          <w:spacing w:val="15"/>
          <w:sz w:val="28"/>
          <w:szCs w:val="28"/>
        </w:rPr>
        <w:t xml:space="preserve"> </w:t>
      </w:r>
      <w:r w:rsidRPr="00A30473">
        <w:rPr>
          <w:i/>
          <w:sz w:val="28"/>
          <w:szCs w:val="28"/>
        </w:rPr>
        <w:t>на</w:t>
      </w:r>
      <w:r w:rsidRPr="00A30473">
        <w:rPr>
          <w:i/>
          <w:spacing w:val="17"/>
          <w:sz w:val="28"/>
          <w:szCs w:val="28"/>
        </w:rPr>
        <w:t xml:space="preserve"> </w:t>
      </w:r>
      <w:r w:rsidRPr="00A30473">
        <w:rPr>
          <w:i/>
          <w:sz w:val="28"/>
          <w:szCs w:val="28"/>
        </w:rPr>
        <w:t>итоговую</w:t>
      </w:r>
      <w:r w:rsidRPr="00A30473">
        <w:rPr>
          <w:i/>
          <w:spacing w:val="16"/>
          <w:sz w:val="28"/>
          <w:szCs w:val="28"/>
        </w:rPr>
        <w:t xml:space="preserve"> </w:t>
      </w:r>
      <w:r w:rsidRPr="00A30473">
        <w:rPr>
          <w:i/>
          <w:spacing w:val="-1"/>
          <w:sz w:val="28"/>
          <w:szCs w:val="28"/>
        </w:rPr>
        <w:t>оценку</w:t>
      </w:r>
      <w:r w:rsidRPr="00A30473">
        <w:rPr>
          <w:i/>
          <w:spacing w:val="69"/>
          <w:w w:val="99"/>
          <w:sz w:val="28"/>
          <w:szCs w:val="28"/>
        </w:rPr>
        <w:t xml:space="preserve"> </w:t>
      </w:r>
      <w:r w:rsidRPr="00A30473">
        <w:rPr>
          <w:i/>
          <w:spacing w:val="-1"/>
          <w:sz w:val="28"/>
          <w:szCs w:val="28"/>
        </w:rPr>
        <w:t>обучающихся</w:t>
      </w:r>
      <w:r w:rsidRPr="00A30473">
        <w:rPr>
          <w:spacing w:val="-1"/>
          <w:sz w:val="28"/>
          <w:szCs w:val="28"/>
        </w:rPr>
        <w:t>,</w:t>
      </w:r>
      <w:r w:rsidRPr="00A30473">
        <w:rPr>
          <w:spacing w:val="11"/>
          <w:sz w:val="28"/>
          <w:szCs w:val="28"/>
        </w:rPr>
        <w:t xml:space="preserve"> </w:t>
      </w:r>
      <w:r w:rsidRPr="00A30473">
        <w:rPr>
          <w:sz w:val="28"/>
          <w:szCs w:val="28"/>
        </w:rPr>
        <w:t>а</w:t>
      </w:r>
      <w:r w:rsidRPr="00A30473">
        <w:rPr>
          <w:spacing w:val="8"/>
          <w:sz w:val="28"/>
          <w:szCs w:val="28"/>
        </w:rPr>
        <w:t xml:space="preserve"> </w:t>
      </w:r>
      <w:r w:rsidRPr="00A30473">
        <w:rPr>
          <w:spacing w:val="-1"/>
          <w:sz w:val="28"/>
          <w:szCs w:val="28"/>
        </w:rPr>
        <w:t>является</w:t>
      </w:r>
      <w:r w:rsidRPr="00A30473">
        <w:rPr>
          <w:spacing w:val="10"/>
          <w:sz w:val="28"/>
          <w:szCs w:val="28"/>
        </w:rPr>
        <w:t xml:space="preserve"> </w:t>
      </w:r>
      <w:r w:rsidRPr="00A30473">
        <w:rPr>
          <w:sz w:val="28"/>
          <w:szCs w:val="28"/>
        </w:rPr>
        <w:t>предметом</w:t>
      </w:r>
      <w:r w:rsidRPr="00A30473">
        <w:rPr>
          <w:spacing w:val="7"/>
          <w:sz w:val="28"/>
          <w:szCs w:val="28"/>
        </w:rPr>
        <w:t xml:space="preserve"> </w:t>
      </w:r>
      <w:r w:rsidRPr="00A30473">
        <w:rPr>
          <w:sz w:val="28"/>
          <w:szCs w:val="28"/>
        </w:rPr>
        <w:t>оценки</w:t>
      </w:r>
      <w:r w:rsidRPr="00A30473">
        <w:rPr>
          <w:spacing w:val="10"/>
          <w:sz w:val="28"/>
          <w:szCs w:val="28"/>
        </w:rPr>
        <w:t xml:space="preserve"> </w:t>
      </w:r>
      <w:r w:rsidRPr="00A30473">
        <w:rPr>
          <w:spacing w:val="-1"/>
          <w:sz w:val="28"/>
          <w:szCs w:val="28"/>
        </w:rPr>
        <w:t>эффективности</w:t>
      </w:r>
      <w:r w:rsidRPr="00A30473">
        <w:rPr>
          <w:spacing w:val="6"/>
          <w:sz w:val="28"/>
          <w:szCs w:val="28"/>
        </w:rPr>
        <w:t xml:space="preserve"> </w:t>
      </w:r>
      <w:r w:rsidRPr="00A30473">
        <w:rPr>
          <w:spacing w:val="-1"/>
          <w:sz w:val="28"/>
          <w:szCs w:val="28"/>
        </w:rPr>
        <w:t>воспитательно-</w:t>
      </w:r>
      <w:r w:rsidRPr="00A30473">
        <w:rPr>
          <w:spacing w:val="77"/>
          <w:w w:val="99"/>
          <w:sz w:val="28"/>
          <w:szCs w:val="28"/>
        </w:rPr>
        <w:t xml:space="preserve"> </w:t>
      </w:r>
      <w:r w:rsidRPr="00A30473">
        <w:rPr>
          <w:spacing w:val="-1"/>
          <w:sz w:val="28"/>
          <w:szCs w:val="28"/>
        </w:rPr>
        <w:t>образовательной</w:t>
      </w:r>
      <w:r w:rsidRPr="00A30473">
        <w:rPr>
          <w:spacing w:val="53"/>
          <w:sz w:val="28"/>
          <w:szCs w:val="28"/>
        </w:rPr>
        <w:t xml:space="preserve"> </w:t>
      </w:r>
      <w:r w:rsidRPr="00A30473">
        <w:rPr>
          <w:spacing w:val="-1"/>
          <w:sz w:val="28"/>
          <w:szCs w:val="28"/>
        </w:rPr>
        <w:t>деятельности</w:t>
      </w:r>
      <w:r w:rsidRPr="00A30473">
        <w:rPr>
          <w:spacing w:val="54"/>
          <w:sz w:val="28"/>
          <w:szCs w:val="28"/>
        </w:rPr>
        <w:t xml:space="preserve"> </w:t>
      </w:r>
      <w:r w:rsidRPr="00A30473">
        <w:rPr>
          <w:sz w:val="28"/>
          <w:szCs w:val="28"/>
        </w:rPr>
        <w:t>лицея</w:t>
      </w:r>
      <w:r w:rsidRPr="00A30473">
        <w:rPr>
          <w:spacing w:val="51"/>
          <w:sz w:val="28"/>
          <w:szCs w:val="28"/>
        </w:rPr>
        <w:t xml:space="preserve"> </w:t>
      </w:r>
      <w:r w:rsidRPr="00A30473">
        <w:rPr>
          <w:sz w:val="28"/>
          <w:szCs w:val="28"/>
        </w:rPr>
        <w:t>и</w:t>
      </w:r>
      <w:r w:rsidRPr="00A30473">
        <w:rPr>
          <w:spacing w:val="46"/>
          <w:sz w:val="28"/>
          <w:szCs w:val="28"/>
        </w:rPr>
        <w:t xml:space="preserve"> </w:t>
      </w:r>
      <w:r w:rsidRPr="00A30473">
        <w:rPr>
          <w:sz w:val="28"/>
          <w:szCs w:val="28"/>
        </w:rPr>
        <w:t>образовательных</w:t>
      </w:r>
      <w:r w:rsidRPr="00A30473">
        <w:rPr>
          <w:spacing w:val="48"/>
          <w:sz w:val="28"/>
          <w:szCs w:val="28"/>
        </w:rPr>
        <w:t xml:space="preserve"> </w:t>
      </w:r>
      <w:r w:rsidRPr="00A30473">
        <w:rPr>
          <w:spacing w:val="-1"/>
          <w:sz w:val="28"/>
          <w:szCs w:val="28"/>
        </w:rPr>
        <w:t>систем</w:t>
      </w:r>
      <w:r w:rsidRPr="00A30473">
        <w:rPr>
          <w:spacing w:val="55"/>
          <w:sz w:val="28"/>
          <w:szCs w:val="28"/>
        </w:rPr>
        <w:t xml:space="preserve"> </w:t>
      </w:r>
      <w:r w:rsidRPr="00A30473">
        <w:rPr>
          <w:spacing w:val="-1"/>
          <w:sz w:val="28"/>
          <w:szCs w:val="28"/>
        </w:rPr>
        <w:t>разного</w:t>
      </w:r>
      <w:r w:rsidRPr="00A30473">
        <w:rPr>
          <w:spacing w:val="57"/>
          <w:sz w:val="28"/>
          <w:szCs w:val="28"/>
        </w:rPr>
        <w:t xml:space="preserve"> </w:t>
      </w:r>
      <w:r w:rsidRPr="00A30473">
        <w:rPr>
          <w:spacing w:val="-1"/>
          <w:sz w:val="28"/>
          <w:szCs w:val="28"/>
        </w:rPr>
        <w:t>уровня</w:t>
      </w:r>
      <w:r w:rsidRPr="00A30473">
        <w:rPr>
          <w:spacing w:val="53"/>
          <w:sz w:val="28"/>
          <w:szCs w:val="28"/>
        </w:rPr>
        <w:t xml:space="preserve"> </w:t>
      </w:r>
      <w:r w:rsidRPr="00A30473">
        <w:rPr>
          <w:sz w:val="28"/>
          <w:szCs w:val="28"/>
        </w:rPr>
        <w:t>и</w:t>
      </w:r>
      <w:r w:rsidRPr="00A30473">
        <w:rPr>
          <w:spacing w:val="67"/>
          <w:w w:val="99"/>
          <w:sz w:val="28"/>
          <w:szCs w:val="28"/>
        </w:rPr>
        <w:t xml:space="preserve"> </w:t>
      </w:r>
      <w:r w:rsidRPr="00A30473">
        <w:rPr>
          <w:spacing w:val="-1"/>
          <w:sz w:val="28"/>
          <w:szCs w:val="28"/>
        </w:rPr>
        <w:t>осуществляется</w:t>
      </w:r>
      <w:r w:rsidRPr="00A30473">
        <w:rPr>
          <w:spacing w:val="4"/>
          <w:sz w:val="28"/>
          <w:szCs w:val="28"/>
        </w:rPr>
        <w:t xml:space="preserve"> </w:t>
      </w:r>
      <w:r w:rsidRPr="00A30473">
        <w:rPr>
          <w:sz w:val="28"/>
          <w:szCs w:val="28"/>
        </w:rPr>
        <w:t>в</w:t>
      </w:r>
      <w:r w:rsidRPr="00A30473">
        <w:rPr>
          <w:spacing w:val="11"/>
          <w:sz w:val="28"/>
          <w:szCs w:val="28"/>
        </w:rPr>
        <w:t xml:space="preserve"> </w:t>
      </w:r>
      <w:r w:rsidRPr="00A30473">
        <w:rPr>
          <w:spacing w:val="-1"/>
          <w:sz w:val="28"/>
          <w:szCs w:val="28"/>
        </w:rPr>
        <w:t>ходе</w:t>
      </w:r>
      <w:r w:rsidRPr="00A30473">
        <w:rPr>
          <w:spacing w:val="5"/>
          <w:sz w:val="28"/>
          <w:szCs w:val="28"/>
        </w:rPr>
        <w:t xml:space="preserve"> </w:t>
      </w:r>
      <w:r w:rsidRPr="00A30473">
        <w:rPr>
          <w:sz w:val="28"/>
          <w:szCs w:val="28"/>
        </w:rPr>
        <w:t>внешних</w:t>
      </w:r>
      <w:r w:rsidRPr="00A30473">
        <w:rPr>
          <w:spacing w:val="1"/>
          <w:sz w:val="28"/>
          <w:szCs w:val="28"/>
        </w:rPr>
        <w:t xml:space="preserve"> </w:t>
      </w:r>
      <w:r w:rsidRPr="00A30473">
        <w:rPr>
          <w:sz w:val="28"/>
          <w:szCs w:val="28"/>
        </w:rPr>
        <w:t>неперсонифицированных</w:t>
      </w:r>
      <w:r w:rsidRPr="00A30473">
        <w:rPr>
          <w:spacing w:val="1"/>
          <w:sz w:val="28"/>
          <w:szCs w:val="28"/>
        </w:rPr>
        <w:t xml:space="preserve"> </w:t>
      </w:r>
      <w:r w:rsidRPr="00A30473">
        <w:rPr>
          <w:spacing w:val="-1"/>
          <w:sz w:val="28"/>
          <w:szCs w:val="28"/>
        </w:rPr>
        <w:t>мониторинговых</w:t>
      </w:r>
      <w:r w:rsidRPr="00A30473">
        <w:rPr>
          <w:spacing w:val="2"/>
          <w:sz w:val="28"/>
          <w:szCs w:val="28"/>
        </w:rPr>
        <w:t xml:space="preserve"> </w:t>
      </w:r>
      <w:r w:rsidRPr="00A30473">
        <w:rPr>
          <w:sz w:val="28"/>
          <w:szCs w:val="28"/>
        </w:rPr>
        <w:t>исследований</w:t>
      </w:r>
      <w:r w:rsidRPr="00A30473">
        <w:rPr>
          <w:spacing w:val="62"/>
          <w:w w:val="99"/>
          <w:sz w:val="28"/>
          <w:szCs w:val="28"/>
        </w:rPr>
        <w:t xml:space="preserve"> </w:t>
      </w:r>
      <w:r w:rsidRPr="00A30473">
        <w:rPr>
          <w:sz w:val="28"/>
          <w:szCs w:val="28"/>
        </w:rPr>
        <w:t>на</w:t>
      </w:r>
      <w:r w:rsidRPr="00A30473">
        <w:rPr>
          <w:spacing w:val="-18"/>
          <w:sz w:val="28"/>
          <w:szCs w:val="28"/>
        </w:rPr>
        <w:t xml:space="preserve"> </w:t>
      </w:r>
      <w:r w:rsidRPr="00A30473">
        <w:rPr>
          <w:sz w:val="28"/>
          <w:szCs w:val="28"/>
        </w:rPr>
        <w:t>основе</w:t>
      </w:r>
      <w:r w:rsidRPr="00A30473">
        <w:rPr>
          <w:spacing w:val="-17"/>
          <w:sz w:val="28"/>
          <w:szCs w:val="28"/>
        </w:rPr>
        <w:t xml:space="preserve"> </w:t>
      </w:r>
      <w:r w:rsidRPr="00A30473">
        <w:rPr>
          <w:spacing w:val="-1"/>
          <w:sz w:val="28"/>
          <w:szCs w:val="28"/>
        </w:rPr>
        <w:t>централизованно</w:t>
      </w:r>
      <w:r w:rsidRPr="00A30473">
        <w:rPr>
          <w:spacing w:val="-9"/>
          <w:sz w:val="28"/>
          <w:szCs w:val="28"/>
        </w:rPr>
        <w:t xml:space="preserve"> </w:t>
      </w:r>
      <w:r w:rsidRPr="00A30473">
        <w:rPr>
          <w:spacing w:val="-1"/>
          <w:sz w:val="28"/>
          <w:szCs w:val="28"/>
        </w:rPr>
        <w:t>разработанного</w:t>
      </w:r>
      <w:r w:rsidRPr="00A30473">
        <w:rPr>
          <w:spacing w:val="-14"/>
          <w:sz w:val="28"/>
          <w:szCs w:val="28"/>
        </w:rPr>
        <w:t xml:space="preserve"> </w:t>
      </w:r>
      <w:r w:rsidRPr="00A30473">
        <w:rPr>
          <w:spacing w:val="-1"/>
          <w:sz w:val="28"/>
          <w:szCs w:val="28"/>
        </w:rPr>
        <w:t>инструментария.</w:t>
      </w:r>
    </w:p>
    <w:p w:rsidR="00AA2C74" w:rsidRPr="00A30473" w:rsidRDefault="00AA2C74" w:rsidP="00AA2C74">
      <w:pPr>
        <w:jc w:val="both"/>
        <w:rPr>
          <w:rFonts w:eastAsia="Times New Roman"/>
          <w:sz w:val="28"/>
          <w:szCs w:val="28"/>
        </w:rPr>
        <w:sectPr w:rsidR="00AA2C74" w:rsidRPr="00A30473">
          <w:footerReference w:type="default" r:id="rId9"/>
          <w:pgSz w:w="11900" w:h="16840"/>
          <w:pgMar w:top="920" w:right="720" w:bottom="960" w:left="1580" w:header="732" w:footer="761" w:gutter="0"/>
          <w:pgNumType w:start="68"/>
          <w:cols w:space="720"/>
        </w:sectPr>
      </w:pPr>
    </w:p>
    <w:p w:rsidR="00AA2C74" w:rsidRPr="00A30473" w:rsidRDefault="00AA2C74" w:rsidP="00AA2C74">
      <w:pPr>
        <w:spacing w:before="8" w:line="240" w:lineRule="exact"/>
        <w:jc w:val="both"/>
        <w:rPr>
          <w:sz w:val="28"/>
          <w:szCs w:val="28"/>
        </w:rPr>
      </w:pPr>
    </w:p>
    <w:p w:rsidR="00AA2C74" w:rsidRPr="00A30473" w:rsidRDefault="00AA2C74" w:rsidP="00AA2C74">
      <w:pPr>
        <w:pStyle w:val="a9"/>
        <w:spacing w:before="69" w:line="242" w:lineRule="auto"/>
        <w:ind w:left="119" w:right="122" w:firstLine="710"/>
        <w:jc w:val="both"/>
        <w:rPr>
          <w:sz w:val="28"/>
          <w:szCs w:val="28"/>
        </w:rPr>
      </w:pPr>
      <w:r w:rsidRPr="00A30473">
        <w:rPr>
          <w:spacing w:val="-1"/>
          <w:sz w:val="28"/>
          <w:szCs w:val="28"/>
        </w:rPr>
        <w:t>Результаты</w:t>
      </w:r>
      <w:r w:rsidRPr="00A30473">
        <w:rPr>
          <w:spacing w:val="9"/>
          <w:sz w:val="28"/>
          <w:szCs w:val="28"/>
        </w:rPr>
        <w:t xml:space="preserve"> </w:t>
      </w:r>
      <w:r w:rsidRPr="00A30473">
        <w:rPr>
          <w:sz w:val="28"/>
          <w:szCs w:val="28"/>
        </w:rPr>
        <w:t>мониторинговых</w:t>
      </w:r>
      <w:r w:rsidRPr="00A30473">
        <w:rPr>
          <w:spacing w:val="3"/>
          <w:sz w:val="28"/>
          <w:szCs w:val="28"/>
        </w:rPr>
        <w:t xml:space="preserve"> </w:t>
      </w:r>
      <w:r w:rsidRPr="00A30473">
        <w:rPr>
          <w:sz w:val="28"/>
          <w:szCs w:val="28"/>
        </w:rPr>
        <w:t>исследований</w:t>
      </w:r>
      <w:r w:rsidRPr="00A30473">
        <w:rPr>
          <w:spacing w:val="9"/>
          <w:sz w:val="28"/>
          <w:szCs w:val="28"/>
        </w:rPr>
        <w:t xml:space="preserve"> </w:t>
      </w:r>
      <w:r w:rsidRPr="00A30473">
        <w:rPr>
          <w:spacing w:val="-1"/>
          <w:sz w:val="28"/>
          <w:szCs w:val="28"/>
        </w:rPr>
        <w:t>являются</w:t>
      </w:r>
      <w:r w:rsidRPr="00A30473">
        <w:rPr>
          <w:spacing w:val="8"/>
          <w:sz w:val="28"/>
          <w:szCs w:val="28"/>
        </w:rPr>
        <w:t xml:space="preserve"> </w:t>
      </w:r>
      <w:r w:rsidRPr="00A30473">
        <w:rPr>
          <w:spacing w:val="-1"/>
          <w:sz w:val="28"/>
          <w:szCs w:val="28"/>
        </w:rPr>
        <w:t>основанием</w:t>
      </w:r>
      <w:r w:rsidRPr="00A30473">
        <w:rPr>
          <w:spacing w:val="8"/>
          <w:sz w:val="28"/>
          <w:szCs w:val="28"/>
        </w:rPr>
        <w:t xml:space="preserve"> </w:t>
      </w:r>
      <w:r w:rsidRPr="00A30473">
        <w:rPr>
          <w:spacing w:val="-1"/>
          <w:sz w:val="28"/>
          <w:szCs w:val="28"/>
        </w:rPr>
        <w:t>для</w:t>
      </w:r>
      <w:r w:rsidRPr="00A30473">
        <w:rPr>
          <w:spacing w:val="8"/>
          <w:sz w:val="28"/>
          <w:szCs w:val="28"/>
        </w:rPr>
        <w:t xml:space="preserve"> </w:t>
      </w:r>
      <w:r w:rsidRPr="00A30473">
        <w:rPr>
          <w:sz w:val="28"/>
          <w:szCs w:val="28"/>
        </w:rPr>
        <w:t>принятия</w:t>
      </w:r>
      <w:r w:rsidRPr="00A30473">
        <w:rPr>
          <w:spacing w:val="46"/>
          <w:w w:val="99"/>
          <w:sz w:val="28"/>
          <w:szCs w:val="28"/>
        </w:rPr>
        <w:t xml:space="preserve"> </w:t>
      </w:r>
      <w:r w:rsidRPr="00A30473">
        <w:rPr>
          <w:sz w:val="28"/>
          <w:szCs w:val="28"/>
        </w:rPr>
        <w:t>различных</w:t>
      </w:r>
      <w:r w:rsidRPr="00A30473">
        <w:rPr>
          <w:spacing w:val="-18"/>
          <w:sz w:val="28"/>
          <w:szCs w:val="28"/>
        </w:rPr>
        <w:t xml:space="preserve"> </w:t>
      </w:r>
      <w:r w:rsidRPr="00A30473">
        <w:rPr>
          <w:spacing w:val="-1"/>
          <w:sz w:val="28"/>
          <w:szCs w:val="28"/>
        </w:rPr>
        <w:t>управленческих</w:t>
      </w:r>
      <w:r w:rsidRPr="00A30473">
        <w:rPr>
          <w:spacing w:val="-21"/>
          <w:sz w:val="28"/>
          <w:szCs w:val="28"/>
        </w:rPr>
        <w:t xml:space="preserve"> </w:t>
      </w:r>
      <w:r w:rsidRPr="00A30473">
        <w:rPr>
          <w:sz w:val="28"/>
          <w:szCs w:val="28"/>
        </w:rPr>
        <w:t>решений.</w:t>
      </w:r>
    </w:p>
    <w:p w:rsidR="00AA2C74" w:rsidRPr="00A30473" w:rsidRDefault="00AA2C74" w:rsidP="00AA2C74">
      <w:pPr>
        <w:tabs>
          <w:tab w:val="left" w:pos="1285"/>
          <w:tab w:val="left" w:pos="2476"/>
          <w:tab w:val="left" w:pos="4526"/>
          <w:tab w:val="left" w:pos="5739"/>
          <w:tab w:val="left" w:pos="7093"/>
          <w:tab w:val="left" w:pos="8778"/>
        </w:tabs>
        <w:spacing w:line="271" w:lineRule="exact"/>
        <w:ind w:left="829"/>
        <w:jc w:val="both"/>
        <w:rPr>
          <w:rFonts w:eastAsia="Times New Roman"/>
          <w:sz w:val="28"/>
          <w:szCs w:val="28"/>
        </w:rPr>
      </w:pPr>
      <w:r w:rsidRPr="00A30473">
        <w:rPr>
          <w:sz w:val="28"/>
          <w:szCs w:val="28"/>
        </w:rPr>
        <w:t>В</w:t>
      </w:r>
      <w:r w:rsidRPr="00A30473">
        <w:rPr>
          <w:sz w:val="28"/>
          <w:szCs w:val="28"/>
        </w:rPr>
        <w:tab/>
      </w:r>
      <w:r w:rsidRPr="00A30473">
        <w:rPr>
          <w:spacing w:val="-1"/>
          <w:sz w:val="28"/>
          <w:szCs w:val="28"/>
        </w:rPr>
        <w:t>текущем</w:t>
      </w:r>
      <w:r w:rsidRPr="00A30473">
        <w:rPr>
          <w:spacing w:val="-1"/>
          <w:sz w:val="28"/>
          <w:szCs w:val="28"/>
        </w:rPr>
        <w:tab/>
      </w:r>
      <w:r w:rsidRPr="00A30473">
        <w:rPr>
          <w:sz w:val="28"/>
          <w:szCs w:val="28"/>
        </w:rPr>
        <w:t>образовательном</w:t>
      </w:r>
      <w:r w:rsidRPr="00A30473">
        <w:rPr>
          <w:sz w:val="28"/>
          <w:szCs w:val="28"/>
        </w:rPr>
        <w:tab/>
      </w:r>
      <w:r w:rsidRPr="00A30473">
        <w:rPr>
          <w:spacing w:val="-1"/>
          <w:sz w:val="28"/>
          <w:szCs w:val="28"/>
        </w:rPr>
        <w:t>процессе</w:t>
      </w:r>
      <w:r w:rsidRPr="00A30473">
        <w:rPr>
          <w:spacing w:val="-1"/>
          <w:sz w:val="28"/>
          <w:szCs w:val="28"/>
        </w:rPr>
        <w:tab/>
      </w:r>
      <w:r w:rsidRPr="00A30473">
        <w:rPr>
          <w:i/>
          <w:sz w:val="28"/>
          <w:szCs w:val="28"/>
          <w:u w:val="single" w:color="000000"/>
        </w:rPr>
        <w:t>возможна</w:t>
      </w:r>
      <w:r w:rsidRPr="00A30473">
        <w:rPr>
          <w:i/>
          <w:sz w:val="28"/>
          <w:szCs w:val="28"/>
        </w:rPr>
        <w:tab/>
      </w:r>
      <w:r w:rsidRPr="00A30473">
        <w:rPr>
          <w:i/>
          <w:sz w:val="28"/>
          <w:szCs w:val="28"/>
          <w:u w:val="single" w:color="000000"/>
        </w:rPr>
        <w:t>ограниченная</w:t>
      </w:r>
      <w:r w:rsidRPr="00A30473">
        <w:rPr>
          <w:i/>
          <w:sz w:val="28"/>
          <w:szCs w:val="28"/>
        </w:rPr>
        <w:tab/>
      </w:r>
      <w:r w:rsidRPr="00A30473">
        <w:rPr>
          <w:i/>
          <w:spacing w:val="-1"/>
          <w:sz w:val="28"/>
          <w:szCs w:val="28"/>
          <w:u w:val="single" w:color="000000"/>
        </w:rPr>
        <w:t>оценка</w:t>
      </w:r>
    </w:p>
    <w:p w:rsidR="00AA2C74" w:rsidRPr="00A30473" w:rsidRDefault="00AA2C74" w:rsidP="00AA2C74">
      <w:pPr>
        <w:pStyle w:val="a9"/>
        <w:spacing w:before="2" w:line="275" w:lineRule="exact"/>
        <w:ind w:left="119"/>
        <w:jc w:val="both"/>
        <w:rPr>
          <w:sz w:val="28"/>
          <w:szCs w:val="28"/>
        </w:rPr>
      </w:pPr>
      <w:r w:rsidRPr="00A30473">
        <w:rPr>
          <w:spacing w:val="-1"/>
          <w:sz w:val="28"/>
          <w:szCs w:val="28"/>
        </w:rPr>
        <w:t>сформированности</w:t>
      </w:r>
      <w:r w:rsidRPr="00A30473">
        <w:rPr>
          <w:spacing w:val="-16"/>
          <w:sz w:val="28"/>
          <w:szCs w:val="28"/>
        </w:rPr>
        <w:t xml:space="preserve"> </w:t>
      </w:r>
      <w:r w:rsidRPr="00A30473">
        <w:rPr>
          <w:spacing w:val="-1"/>
          <w:sz w:val="28"/>
          <w:szCs w:val="28"/>
        </w:rPr>
        <w:t>отдельных</w:t>
      </w:r>
      <w:r w:rsidRPr="00A30473">
        <w:rPr>
          <w:spacing w:val="-18"/>
          <w:sz w:val="28"/>
          <w:szCs w:val="28"/>
        </w:rPr>
        <w:t xml:space="preserve"> </w:t>
      </w:r>
      <w:r w:rsidRPr="00A30473">
        <w:rPr>
          <w:sz w:val="28"/>
          <w:szCs w:val="28"/>
        </w:rPr>
        <w:t>личностных</w:t>
      </w:r>
      <w:r w:rsidRPr="00A30473">
        <w:rPr>
          <w:spacing w:val="-17"/>
          <w:sz w:val="28"/>
          <w:szCs w:val="28"/>
        </w:rPr>
        <w:t xml:space="preserve"> </w:t>
      </w:r>
      <w:r w:rsidRPr="00A30473">
        <w:rPr>
          <w:spacing w:val="-1"/>
          <w:sz w:val="28"/>
          <w:szCs w:val="28"/>
        </w:rPr>
        <w:t>результатов,</w:t>
      </w:r>
      <w:r w:rsidRPr="00A30473">
        <w:rPr>
          <w:spacing w:val="-16"/>
          <w:sz w:val="28"/>
          <w:szCs w:val="28"/>
        </w:rPr>
        <w:t xml:space="preserve"> </w:t>
      </w:r>
      <w:r w:rsidRPr="00A30473">
        <w:rPr>
          <w:spacing w:val="-1"/>
          <w:sz w:val="28"/>
          <w:szCs w:val="28"/>
        </w:rPr>
        <w:t>проявляющихся</w:t>
      </w:r>
      <w:r w:rsidRPr="00A30473">
        <w:rPr>
          <w:spacing w:val="-16"/>
          <w:sz w:val="28"/>
          <w:szCs w:val="28"/>
        </w:rPr>
        <w:t xml:space="preserve"> </w:t>
      </w:r>
      <w:r w:rsidRPr="00A30473">
        <w:rPr>
          <w:sz w:val="28"/>
          <w:szCs w:val="28"/>
        </w:rPr>
        <w:t>в:</w:t>
      </w:r>
    </w:p>
    <w:p w:rsidR="00AA2C74" w:rsidRPr="00A30473" w:rsidRDefault="00AA2C74" w:rsidP="00AA2C74">
      <w:pPr>
        <w:numPr>
          <w:ilvl w:val="0"/>
          <w:numId w:val="124"/>
        </w:numPr>
        <w:tabs>
          <w:tab w:val="left" w:pos="1094"/>
        </w:tabs>
        <w:suppressAutoHyphens w:val="0"/>
        <w:spacing w:line="275" w:lineRule="exact"/>
        <w:ind w:firstLine="710"/>
        <w:jc w:val="both"/>
        <w:rPr>
          <w:rFonts w:eastAsia="Times New Roman"/>
          <w:sz w:val="28"/>
          <w:szCs w:val="28"/>
        </w:rPr>
      </w:pPr>
      <w:r w:rsidRPr="00A30473">
        <w:rPr>
          <w:spacing w:val="-1"/>
          <w:sz w:val="28"/>
          <w:szCs w:val="28"/>
        </w:rPr>
        <w:t>соблюдении</w:t>
      </w:r>
      <w:r w:rsidRPr="00A30473">
        <w:rPr>
          <w:spacing w:val="-8"/>
          <w:sz w:val="28"/>
          <w:szCs w:val="28"/>
        </w:rPr>
        <w:t xml:space="preserve"> </w:t>
      </w:r>
      <w:r w:rsidRPr="00A30473">
        <w:rPr>
          <w:i/>
          <w:sz w:val="28"/>
          <w:szCs w:val="28"/>
        </w:rPr>
        <w:t>норм</w:t>
      </w:r>
      <w:r w:rsidRPr="00A30473">
        <w:rPr>
          <w:i/>
          <w:spacing w:val="-7"/>
          <w:sz w:val="28"/>
          <w:szCs w:val="28"/>
        </w:rPr>
        <w:t xml:space="preserve"> </w:t>
      </w:r>
      <w:r w:rsidRPr="00A30473">
        <w:rPr>
          <w:i/>
          <w:sz w:val="28"/>
          <w:szCs w:val="28"/>
        </w:rPr>
        <w:t>и</w:t>
      </w:r>
      <w:r w:rsidRPr="00A30473">
        <w:rPr>
          <w:i/>
          <w:spacing w:val="-11"/>
          <w:sz w:val="28"/>
          <w:szCs w:val="28"/>
        </w:rPr>
        <w:t xml:space="preserve"> </w:t>
      </w:r>
      <w:r w:rsidRPr="00A30473">
        <w:rPr>
          <w:i/>
          <w:sz w:val="28"/>
          <w:szCs w:val="28"/>
        </w:rPr>
        <w:t>правил</w:t>
      </w:r>
      <w:r w:rsidRPr="00A30473">
        <w:rPr>
          <w:i/>
          <w:spacing w:val="-11"/>
          <w:sz w:val="28"/>
          <w:szCs w:val="28"/>
        </w:rPr>
        <w:t xml:space="preserve"> </w:t>
      </w:r>
      <w:r w:rsidRPr="00A30473">
        <w:rPr>
          <w:i/>
          <w:spacing w:val="-1"/>
          <w:sz w:val="28"/>
          <w:szCs w:val="28"/>
        </w:rPr>
        <w:t>поведения</w:t>
      </w:r>
      <w:r w:rsidRPr="00A30473">
        <w:rPr>
          <w:i/>
          <w:spacing w:val="-8"/>
          <w:sz w:val="28"/>
          <w:szCs w:val="28"/>
        </w:rPr>
        <w:t xml:space="preserve"> </w:t>
      </w:r>
      <w:r w:rsidRPr="00A30473">
        <w:rPr>
          <w:spacing w:val="-1"/>
          <w:sz w:val="28"/>
          <w:szCs w:val="28"/>
        </w:rPr>
        <w:t>(согласно</w:t>
      </w:r>
      <w:r w:rsidRPr="00A30473">
        <w:rPr>
          <w:spacing w:val="-8"/>
          <w:sz w:val="28"/>
          <w:szCs w:val="28"/>
        </w:rPr>
        <w:t xml:space="preserve"> </w:t>
      </w:r>
      <w:r w:rsidRPr="00A30473">
        <w:rPr>
          <w:spacing w:val="-1"/>
          <w:sz w:val="28"/>
          <w:szCs w:val="28"/>
        </w:rPr>
        <w:t>Уставу</w:t>
      </w:r>
      <w:r w:rsidRPr="00A30473">
        <w:rPr>
          <w:spacing w:val="-16"/>
          <w:sz w:val="28"/>
          <w:szCs w:val="28"/>
        </w:rPr>
        <w:t xml:space="preserve"> </w:t>
      </w:r>
      <w:r w:rsidRPr="00A30473">
        <w:rPr>
          <w:sz w:val="28"/>
          <w:szCs w:val="28"/>
        </w:rPr>
        <w:t>школы);</w:t>
      </w:r>
    </w:p>
    <w:p w:rsidR="00AA2C74" w:rsidRPr="00A30473" w:rsidRDefault="00AA2C74" w:rsidP="00AA2C74">
      <w:pPr>
        <w:pStyle w:val="a9"/>
        <w:numPr>
          <w:ilvl w:val="0"/>
          <w:numId w:val="124"/>
        </w:numPr>
        <w:tabs>
          <w:tab w:val="left" w:pos="1094"/>
        </w:tabs>
        <w:suppressAutoHyphens w:val="0"/>
        <w:spacing w:before="7" w:after="0" w:line="274" w:lineRule="exact"/>
        <w:ind w:right="125" w:firstLine="710"/>
        <w:jc w:val="both"/>
        <w:rPr>
          <w:sz w:val="28"/>
          <w:szCs w:val="28"/>
        </w:rPr>
      </w:pPr>
      <w:r w:rsidRPr="00A30473">
        <w:rPr>
          <w:spacing w:val="-2"/>
          <w:sz w:val="28"/>
          <w:szCs w:val="28"/>
        </w:rPr>
        <w:t>участии</w:t>
      </w:r>
      <w:r w:rsidRPr="00A30473">
        <w:rPr>
          <w:spacing w:val="32"/>
          <w:sz w:val="28"/>
          <w:szCs w:val="28"/>
        </w:rPr>
        <w:t xml:space="preserve"> </w:t>
      </w:r>
      <w:r w:rsidRPr="00A30473">
        <w:rPr>
          <w:sz w:val="28"/>
          <w:szCs w:val="28"/>
        </w:rPr>
        <w:t>в</w:t>
      </w:r>
      <w:r w:rsidRPr="00A30473">
        <w:rPr>
          <w:spacing w:val="34"/>
          <w:sz w:val="28"/>
          <w:szCs w:val="28"/>
        </w:rPr>
        <w:t xml:space="preserve"> </w:t>
      </w:r>
      <w:r w:rsidRPr="00A30473">
        <w:rPr>
          <w:i/>
          <w:spacing w:val="-1"/>
          <w:sz w:val="28"/>
          <w:szCs w:val="28"/>
        </w:rPr>
        <w:t>общественной</w:t>
      </w:r>
      <w:r w:rsidRPr="00A30473">
        <w:rPr>
          <w:i/>
          <w:spacing w:val="32"/>
          <w:sz w:val="28"/>
          <w:szCs w:val="28"/>
        </w:rPr>
        <w:t xml:space="preserve"> </w:t>
      </w:r>
      <w:r w:rsidRPr="00A30473">
        <w:rPr>
          <w:i/>
          <w:sz w:val="28"/>
          <w:szCs w:val="28"/>
        </w:rPr>
        <w:t>жизни</w:t>
      </w:r>
      <w:r w:rsidRPr="00A30473">
        <w:rPr>
          <w:i/>
          <w:spacing w:val="32"/>
          <w:sz w:val="28"/>
          <w:szCs w:val="28"/>
        </w:rPr>
        <w:t xml:space="preserve"> </w:t>
      </w:r>
      <w:r w:rsidRPr="00A30473">
        <w:rPr>
          <w:sz w:val="28"/>
          <w:szCs w:val="28"/>
        </w:rPr>
        <w:t>школы</w:t>
      </w:r>
      <w:r w:rsidRPr="00A30473">
        <w:rPr>
          <w:spacing w:val="32"/>
          <w:sz w:val="28"/>
          <w:szCs w:val="28"/>
        </w:rPr>
        <w:t xml:space="preserve"> </w:t>
      </w:r>
      <w:r w:rsidRPr="00A30473">
        <w:rPr>
          <w:sz w:val="28"/>
          <w:szCs w:val="28"/>
        </w:rPr>
        <w:t>и</w:t>
      </w:r>
      <w:r w:rsidRPr="00A30473">
        <w:rPr>
          <w:spacing w:val="33"/>
          <w:sz w:val="28"/>
          <w:szCs w:val="28"/>
        </w:rPr>
        <w:t xml:space="preserve"> </w:t>
      </w:r>
      <w:r w:rsidRPr="00A30473">
        <w:rPr>
          <w:spacing w:val="-1"/>
          <w:sz w:val="28"/>
          <w:szCs w:val="28"/>
        </w:rPr>
        <w:t>ближайшего</w:t>
      </w:r>
      <w:r w:rsidRPr="00A30473">
        <w:rPr>
          <w:spacing w:val="37"/>
          <w:sz w:val="28"/>
          <w:szCs w:val="28"/>
        </w:rPr>
        <w:t xml:space="preserve"> </w:t>
      </w:r>
      <w:r w:rsidRPr="00A30473">
        <w:rPr>
          <w:spacing w:val="-1"/>
          <w:sz w:val="28"/>
          <w:szCs w:val="28"/>
        </w:rPr>
        <w:t>социального</w:t>
      </w:r>
      <w:r w:rsidRPr="00A30473">
        <w:rPr>
          <w:spacing w:val="32"/>
          <w:sz w:val="28"/>
          <w:szCs w:val="28"/>
        </w:rPr>
        <w:t xml:space="preserve"> </w:t>
      </w:r>
      <w:r w:rsidRPr="00A30473">
        <w:rPr>
          <w:spacing w:val="-1"/>
          <w:sz w:val="28"/>
          <w:szCs w:val="28"/>
        </w:rPr>
        <w:t>окружения,</w:t>
      </w:r>
      <w:r w:rsidRPr="00A30473">
        <w:rPr>
          <w:spacing w:val="72"/>
          <w:w w:val="99"/>
          <w:sz w:val="28"/>
          <w:szCs w:val="28"/>
        </w:rPr>
        <w:t xml:space="preserve"> </w:t>
      </w:r>
      <w:r w:rsidRPr="00A30473">
        <w:rPr>
          <w:spacing w:val="-1"/>
          <w:sz w:val="28"/>
          <w:szCs w:val="28"/>
        </w:rPr>
        <w:t>общественно-полезной</w:t>
      </w:r>
      <w:r w:rsidRPr="00A30473">
        <w:rPr>
          <w:spacing w:val="-36"/>
          <w:sz w:val="28"/>
          <w:szCs w:val="28"/>
        </w:rPr>
        <w:t xml:space="preserve"> </w:t>
      </w:r>
      <w:r w:rsidRPr="00A30473">
        <w:rPr>
          <w:spacing w:val="-1"/>
          <w:sz w:val="28"/>
          <w:szCs w:val="28"/>
        </w:rPr>
        <w:t>деятельности;</w:t>
      </w:r>
    </w:p>
    <w:p w:rsidR="00AA2C74" w:rsidRPr="00A30473" w:rsidRDefault="00AA2C74" w:rsidP="00AA2C74">
      <w:pPr>
        <w:spacing w:line="274" w:lineRule="exact"/>
        <w:ind w:left="829"/>
        <w:jc w:val="both"/>
        <w:rPr>
          <w:rFonts w:eastAsia="Times New Roman"/>
          <w:sz w:val="28"/>
          <w:szCs w:val="28"/>
        </w:rPr>
      </w:pPr>
      <w:r w:rsidRPr="00A30473">
        <w:rPr>
          <w:i/>
          <w:sz w:val="28"/>
          <w:szCs w:val="28"/>
        </w:rPr>
        <w:t>3)</w:t>
      </w:r>
      <w:r w:rsidRPr="00A30473">
        <w:rPr>
          <w:i/>
          <w:spacing w:val="-7"/>
          <w:sz w:val="28"/>
          <w:szCs w:val="28"/>
        </w:rPr>
        <w:t xml:space="preserve"> </w:t>
      </w:r>
      <w:r w:rsidRPr="00A30473">
        <w:rPr>
          <w:i/>
          <w:spacing w:val="-1"/>
          <w:sz w:val="28"/>
          <w:szCs w:val="28"/>
        </w:rPr>
        <w:t>прилежании</w:t>
      </w:r>
      <w:r w:rsidRPr="00A30473">
        <w:rPr>
          <w:i/>
          <w:spacing w:val="-8"/>
          <w:sz w:val="28"/>
          <w:szCs w:val="28"/>
        </w:rPr>
        <w:t xml:space="preserve"> </w:t>
      </w:r>
      <w:r w:rsidRPr="00A30473">
        <w:rPr>
          <w:i/>
          <w:sz w:val="28"/>
          <w:szCs w:val="28"/>
        </w:rPr>
        <w:t>и</w:t>
      </w:r>
      <w:r w:rsidRPr="00A30473">
        <w:rPr>
          <w:i/>
          <w:spacing w:val="-13"/>
          <w:sz w:val="28"/>
          <w:szCs w:val="28"/>
        </w:rPr>
        <w:t xml:space="preserve"> </w:t>
      </w:r>
      <w:r w:rsidRPr="00A30473">
        <w:rPr>
          <w:i/>
          <w:spacing w:val="-1"/>
          <w:sz w:val="28"/>
          <w:szCs w:val="28"/>
        </w:rPr>
        <w:t>ответственности</w:t>
      </w:r>
      <w:r w:rsidRPr="00A30473">
        <w:rPr>
          <w:i/>
          <w:spacing w:val="-9"/>
          <w:sz w:val="28"/>
          <w:szCs w:val="28"/>
        </w:rPr>
        <w:t xml:space="preserve"> </w:t>
      </w:r>
      <w:r w:rsidRPr="00A30473">
        <w:rPr>
          <w:sz w:val="28"/>
          <w:szCs w:val="28"/>
        </w:rPr>
        <w:t>за</w:t>
      </w:r>
      <w:r w:rsidRPr="00A30473">
        <w:rPr>
          <w:spacing w:val="-14"/>
          <w:sz w:val="28"/>
          <w:szCs w:val="28"/>
        </w:rPr>
        <w:t xml:space="preserve"> </w:t>
      </w:r>
      <w:r w:rsidRPr="00A30473">
        <w:rPr>
          <w:spacing w:val="-1"/>
          <w:sz w:val="28"/>
          <w:szCs w:val="28"/>
        </w:rPr>
        <w:t>результаты</w:t>
      </w:r>
      <w:r w:rsidRPr="00A30473">
        <w:rPr>
          <w:spacing w:val="-10"/>
          <w:sz w:val="28"/>
          <w:szCs w:val="28"/>
        </w:rPr>
        <w:t xml:space="preserve"> </w:t>
      </w:r>
      <w:r w:rsidRPr="00A30473">
        <w:rPr>
          <w:spacing w:val="-1"/>
          <w:sz w:val="28"/>
          <w:szCs w:val="28"/>
        </w:rPr>
        <w:t>обучения;</w:t>
      </w:r>
    </w:p>
    <w:p w:rsidR="00AA2C74" w:rsidRDefault="00AA2C74" w:rsidP="00AA2C74">
      <w:pPr>
        <w:pStyle w:val="a5"/>
        <w:spacing w:after="0"/>
        <w:jc w:val="center"/>
        <w:rPr>
          <w:rFonts w:ascii="Times New Roman" w:eastAsia="Arial" w:hAnsi="Times New Roman" w:cs="Times New Roman"/>
          <w:b/>
          <w:caps/>
          <w:kern w:val="0"/>
          <w:sz w:val="28"/>
          <w:szCs w:val="28"/>
          <w:lang w:eastAsia="ar-SA" w:bidi="ar-SA"/>
        </w:rPr>
      </w:pPr>
      <w:r w:rsidRPr="00A30473">
        <w:rPr>
          <w:spacing w:val="-1"/>
          <w:sz w:val="28"/>
          <w:szCs w:val="28"/>
        </w:rPr>
        <w:t>готовности</w:t>
      </w:r>
      <w:r w:rsidRPr="00A30473">
        <w:rPr>
          <w:spacing w:val="15"/>
          <w:sz w:val="28"/>
          <w:szCs w:val="28"/>
        </w:rPr>
        <w:t xml:space="preserve"> </w:t>
      </w:r>
      <w:r w:rsidRPr="00A30473">
        <w:rPr>
          <w:sz w:val="28"/>
          <w:szCs w:val="28"/>
        </w:rPr>
        <w:t>и</w:t>
      </w:r>
      <w:r w:rsidRPr="00A30473">
        <w:rPr>
          <w:spacing w:val="20"/>
          <w:sz w:val="28"/>
          <w:szCs w:val="28"/>
        </w:rPr>
        <w:t xml:space="preserve"> </w:t>
      </w:r>
      <w:r w:rsidRPr="00A30473">
        <w:rPr>
          <w:spacing w:val="-1"/>
          <w:sz w:val="28"/>
          <w:szCs w:val="28"/>
        </w:rPr>
        <w:t>способности</w:t>
      </w:r>
      <w:r w:rsidRPr="00A30473">
        <w:rPr>
          <w:spacing w:val="16"/>
          <w:sz w:val="28"/>
          <w:szCs w:val="28"/>
        </w:rPr>
        <w:t xml:space="preserve"> </w:t>
      </w:r>
      <w:r w:rsidRPr="00A30473">
        <w:rPr>
          <w:spacing w:val="-1"/>
          <w:sz w:val="28"/>
          <w:szCs w:val="28"/>
        </w:rPr>
        <w:t>делать</w:t>
      </w:r>
      <w:r w:rsidRPr="00A30473">
        <w:rPr>
          <w:spacing w:val="18"/>
          <w:sz w:val="28"/>
          <w:szCs w:val="28"/>
        </w:rPr>
        <w:t xml:space="preserve"> </w:t>
      </w:r>
      <w:r w:rsidRPr="00A30473">
        <w:rPr>
          <w:i/>
          <w:spacing w:val="-1"/>
          <w:sz w:val="28"/>
          <w:szCs w:val="28"/>
        </w:rPr>
        <w:t>осознанный</w:t>
      </w:r>
      <w:r w:rsidRPr="00A30473">
        <w:rPr>
          <w:i/>
          <w:spacing w:val="19"/>
          <w:sz w:val="28"/>
          <w:szCs w:val="28"/>
        </w:rPr>
        <w:t xml:space="preserve"> </w:t>
      </w:r>
      <w:r w:rsidRPr="00A30473">
        <w:rPr>
          <w:i/>
          <w:sz w:val="28"/>
          <w:szCs w:val="28"/>
        </w:rPr>
        <w:t>выбор</w:t>
      </w: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 xml:space="preserve">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CE7A3D" w:rsidRDefault="00CE7A3D" w:rsidP="00641F72">
      <w:pPr>
        <w:pStyle w:val="a5"/>
        <w:spacing w:after="0"/>
        <w:jc w:val="center"/>
        <w:rPr>
          <w:rFonts w:ascii="Times New Roman" w:eastAsia="Arial" w:hAnsi="Times New Roman" w:cs="Times New Roman"/>
          <w:b/>
          <w:kern w:val="0"/>
          <w:lang w:eastAsia="ar-SA" w:bidi="ar-SA"/>
        </w:rPr>
      </w:pPr>
    </w:p>
    <w:p w:rsidR="00CE7A3D" w:rsidRDefault="00CE7A3D"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641F72" w:rsidP="00641F72">
      <w:pPr>
        <w:jc w:val="both"/>
      </w:pPr>
      <w:r>
        <w:t>- требований ФКГОС;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EC545B" w:rsidRDefault="00EC545B" w:rsidP="00EC545B">
      <w:pPr>
        <w:widowControl/>
        <w:suppressAutoHyphens w:val="0"/>
        <w:rPr>
          <w:rFonts w:eastAsia="Calibri"/>
          <w:b/>
          <w:bCs/>
        </w:rPr>
      </w:pPr>
    </w:p>
    <w:p w:rsidR="00EC545B" w:rsidRDefault="00EC545B" w:rsidP="00EC545B">
      <w:pPr>
        <w:widowControl/>
        <w:suppressAutoHyphens w:val="0"/>
        <w:rPr>
          <w:rFonts w:eastAsia="Calibri"/>
          <w:b/>
          <w:bCs/>
        </w:rPr>
      </w:pPr>
    </w:p>
    <w:p w:rsidR="00EC545B" w:rsidRDefault="00EC545B" w:rsidP="00EC545B">
      <w:pPr>
        <w:widowControl/>
        <w:suppressAutoHyphens w:val="0"/>
        <w:rPr>
          <w:rFonts w:eastAsia="Calibri"/>
          <w:b/>
          <w:bCs/>
        </w:rPr>
      </w:pPr>
    </w:p>
    <w:p w:rsidR="00641F72" w:rsidRDefault="00641F72" w:rsidP="00EC545B">
      <w:pPr>
        <w:widowControl/>
        <w:suppressAutoHyphens w:val="0"/>
        <w:rPr>
          <w:i/>
          <w:sz w:val="28"/>
          <w:szCs w:val="28"/>
        </w:rPr>
      </w:pPr>
      <w:r>
        <w:rPr>
          <w:rFonts w:eastAsia="Calibri"/>
          <w:b/>
          <w:bCs/>
        </w:rPr>
        <w:lastRenderedPageBreak/>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w:t>
      </w:r>
      <w:r w:rsidR="00D97887">
        <w:rPr>
          <w:rFonts w:eastAsia="Calibri"/>
          <w:b/>
          <w:bCs/>
        </w:rPr>
        <w:t>ГКОУ РД «</w:t>
      </w:r>
      <w:r w:rsidR="00EC545B">
        <w:rPr>
          <w:rFonts w:eastAsia="Calibri"/>
          <w:b/>
          <w:bCs/>
        </w:rPr>
        <w:t>Карашинская</w:t>
      </w:r>
      <w:r w:rsidR="00D97887">
        <w:rPr>
          <w:rFonts w:eastAsia="Calibri"/>
          <w:b/>
          <w:bCs/>
        </w:rPr>
        <w:t xml:space="preserve"> СОШ Лакского района»</w:t>
      </w:r>
    </w:p>
    <w:tbl>
      <w:tblPr>
        <w:tblStyle w:val="affe"/>
        <w:tblpPr w:leftFromText="180" w:rightFromText="180" w:vertAnchor="text" w:horzAnchor="margin" w:tblpXSpec="center" w:tblpY="198"/>
        <w:tblW w:w="10031" w:type="dxa"/>
        <w:tblLayout w:type="fixed"/>
        <w:tblLook w:val="04A0"/>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r w:rsidRPr="00CF350C">
              <w:t>Ладыженская Т.А., Баранов М. Т., Тростенцова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1.2.1.1.4.5</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r>
              <w:t>Н.Г.Гольцева, И.В.Шамшин,М.А.Мишерина</w:t>
            </w:r>
          </w:p>
        </w:tc>
        <w:tc>
          <w:tcPr>
            <w:tcW w:w="2977" w:type="dxa"/>
            <w:hideMark/>
          </w:tcPr>
          <w:p w:rsidR="00DB096B" w:rsidRPr="00CF350C" w:rsidRDefault="00DB096B" w:rsidP="00DB096B">
            <w:r w:rsidRPr="00CF350C">
              <w:t xml:space="preserve">Русский язык (базовый уровень) </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t>ООО "Издательство"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DB096B" w:rsidP="00DB096B">
            <w:r>
              <w:t>Курдюмова Т.Ф.</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r w:rsidRPr="00CF350C">
              <w:t>Полухина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DB096B" w:rsidP="00DB096B">
            <w:r w:rsidRPr="00CF350C">
              <w:t xml:space="preserve">Коровина В.Я., Журавлёв В.П., Коровин В.И. и др. </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DB096B" w:rsidP="00DB096B">
            <w:r>
              <w:t>А.Ф.Кисилев,В.П. Попов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Дрофа</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DB096B" w:rsidP="00DB096B">
            <w:r>
              <w:t>Е.В.Пчелов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DB096B" w:rsidP="00DB096B">
            <w:r>
              <w:t>А.Н.Сахаров,А.Н.Боханов</w:t>
            </w:r>
          </w:p>
        </w:tc>
        <w:tc>
          <w:tcPr>
            <w:tcW w:w="2977" w:type="dxa"/>
            <w:hideMark/>
          </w:tcPr>
          <w:p w:rsidR="00DB096B" w:rsidRPr="00CF350C" w:rsidRDefault="00DB096B" w:rsidP="00DB096B">
            <w:r w:rsidRPr="00CF350C">
              <w:t>История России</w:t>
            </w:r>
            <w:r>
              <w:t xml:space="preserve">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История России</w:t>
            </w:r>
            <w:r>
              <w:t xml:space="preserve"> 20 – 21 </w:t>
            </w:r>
            <w:r>
              <w:lastRenderedPageBreak/>
              <w:t>века</w:t>
            </w:r>
          </w:p>
        </w:tc>
        <w:tc>
          <w:tcPr>
            <w:tcW w:w="850" w:type="dxa"/>
            <w:hideMark/>
          </w:tcPr>
          <w:p w:rsidR="00DB096B" w:rsidRPr="00CF350C" w:rsidRDefault="00DB096B" w:rsidP="00DB096B">
            <w:r w:rsidRPr="00CF350C">
              <w:lastRenderedPageBreak/>
              <w:t>9</w:t>
            </w:r>
          </w:p>
        </w:tc>
        <w:tc>
          <w:tcPr>
            <w:tcW w:w="2127" w:type="dxa"/>
            <w:hideMark/>
          </w:tcPr>
          <w:p w:rsidR="00DB096B" w:rsidRPr="00CF350C" w:rsidRDefault="00DB096B" w:rsidP="00DB096B">
            <w:r>
              <w:t xml:space="preserve">ОАО </w:t>
            </w:r>
            <w:r>
              <w:lastRenderedPageBreak/>
              <w:t>"Издательство"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126873" w:rsidP="00DB096B">
            <w:r>
              <w:t xml:space="preserve">Ф.А Михайловский </w:t>
            </w:r>
            <w:r w:rsidR="00DB096B" w:rsidRPr="00CF350C">
              <w:t xml:space="preserve"> </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1.2.2.2.1.2</w:t>
            </w:r>
          </w:p>
        </w:tc>
        <w:tc>
          <w:tcPr>
            <w:tcW w:w="2685" w:type="dxa"/>
            <w:hideMark/>
          </w:tcPr>
          <w:p w:rsidR="00DB096B" w:rsidRPr="00CF350C" w:rsidRDefault="00DB096B" w:rsidP="00DB096B">
            <w:r>
              <w:t>М.А.Бойцов,Р.Н.Шукуров</w:t>
            </w:r>
          </w:p>
        </w:tc>
        <w:tc>
          <w:tcPr>
            <w:tcW w:w="2977" w:type="dxa"/>
            <w:hideMark/>
          </w:tcPr>
          <w:p w:rsidR="00DB096B" w:rsidRPr="00CF350C" w:rsidRDefault="00DB096B" w:rsidP="00DB096B">
            <w:r w:rsidRPr="00CF350C">
              <w:t>Всеобщая история. История Средних веков</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1.2.2.2.1.3</w:t>
            </w:r>
          </w:p>
        </w:tc>
        <w:tc>
          <w:tcPr>
            <w:tcW w:w="2685" w:type="dxa"/>
            <w:hideMark/>
          </w:tcPr>
          <w:p w:rsidR="00DB096B" w:rsidRPr="00CF350C" w:rsidRDefault="00DB096B" w:rsidP="00DB096B">
            <w:r>
              <w:t>О.В.Дмитриева</w:t>
            </w:r>
            <w:r w:rsidR="00007CDB">
              <w:t>, Н.М Арсентьев, А А Данилов</w:t>
            </w:r>
          </w:p>
        </w:tc>
        <w:tc>
          <w:tcPr>
            <w:tcW w:w="2977" w:type="dxa"/>
            <w:hideMark/>
          </w:tcPr>
          <w:p w:rsidR="00DB096B" w:rsidRPr="00CF350C" w:rsidRDefault="00DB096B" w:rsidP="00DB096B">
            <w:r w:rsidRPr="00CF350C">
              <w:t>Всеобщая история. История Нового времени. 1500-1800</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Всеобщая история. История Нового времени.1800-1900</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1.2.2.2.1.5</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w:t>
            </w:r>
            <w:r>
              <w:t xml:space="preserve">еобщая история. </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Обществознание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1.2.2.3.1.2</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1.2.2.3.1.3</w:t>
            </w:r>
          </w:p>
        </w:tc>
        <w:tc>
          <w:tcPr>
            <w:tcW w:w="2685" w:type="dxa"/>
            <w:hideMark/>
          </w:tcPr>
          <w:p w:rsidR="00DB096B" w:rsidRPr="00CF350C" w:rsidRDefault="00DB096B" w:rsidP="00DB096B">
            <w:r w:rsidRPr="00CF350C">
              <w:t>Боголюбов Л.Н., Городец</w:t>
            </w:r>
            <w:r>
              <w:t>кая Н.И.</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1.2.2.3.1.4</w:t>
            </w:r>
          </w:p>
        </w:tc>
        <w:tc>
          <w:tcPr>
            <w:tcW w:w="2685" w:type="dxa"/>
            <w:hideMark/>
          </w:tcPr>
          <w:p w:rsidR="00DB096B" w:rsidRPr="00CF350C" w:rsidRDefault="00DB096B" w:rsidP="00DB096B">
            <w:r w:rsidRPr="00CF350C">
              <w:t>Боголюбов Л.Н., Городецкая Н.</w:t>
            </w:r>
            <w:r>
              <w:t xml:space="preserve">И., </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1.2.2.3.1.5</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География (учебный предмет)</w:t>
            </w:r>
          </w:p>
        </w:tc>
      </w:tr>
      <w:tr w:rsidR="00DB096B" w:rsidRPr="00CF350C" w:rsidTr="00B35A3C">
        <w:trPr>
          <w:trHeight w:val="467"/>
        </w:trPr>
        <w:tc>
          <w:tcPr>
            <w:tcW w:w="1392" w:type="dxa"/>
            <w:noWrap/>
            <w:hideMark/>
          </w:tcPr>
          <w:p w:rsidR="00DB096B" w:rsidRPr="00CF350C" w:rsidRDefault="00DB096B" w:rsidP="00DB096B">
            <w:r w:rsidRPr="00CF350C">
              <w:t>1.2.2.4.7.1</w:t>
            </w:r>
          </w:p>
        </w:tc>
        <w:tc>
          <w:tcPr>
            <w:tcW w:w="2685" w:type="dxa"/>
            <w:hideMark/>
          </w:tcPr>
          <w:p w:rsidR="00DB096B" w:rsidRDefault="00DB096B" w:rsidP="00DB096B">
            <w:r w:rsidRPr="00CF350C">
              <w:t>Лобжанидзе А.А.</w:t>
            </w:r>
          </w:p>
          <w:p w:rsidR="00DB096B" w:rsidRPr="00CF350C" w:rsidRDefault="00DB096B" w:rsidP="00DB096B"/>
        </w:tc>
        <w:tc>
          <w:tcPr>
            <w:tcW w:w="2977" w:type="dxa"/>
            <w:hideMark/>
          </w:tcPr>
          <w:p w:rsidR="00DB096B" w:rsidRDefault="00DB096B" w:rsidP="00DB096B">
            <w:r w:rsidRPr="00CF350C">
              <w:t>География</w:t>
            </w:r>
          </w:p>
          <w:p w:rsidR="00DB096B" w:rsidRPr="00CF350C" w:rsidRDefault="00DB096B" w:rsidP="00DB096B"/>
        </w:tc>
        <w:tc>
          <w:tcPr>
            <w:tcW w:w="850" w:type="dxa"/>
            <w:hideMark/>
          </w:tcPr>
          <w:p w:rsidR="00DB096B" w:rsidRDefault="00DB096B" w:rsidP="00DB096B">
            <w:r w:rsidRPr="00CF350C">
              <w:t xml:space="preserve"> 5 </w:t>
            </w:r>
            <w:r>
              <w:t>–</w:t>
            </w:r>
            <w:r w:rsidRPr="00CF350C">
              <w:t xml:space="preserve"> 6</w:t>
            </w:r>
          </w:p>
          <w:p w:rsidR="00DB096B" w:rsidRPr="00CF350C" w:rsidRDefault="00DB096B" w:rsidP="00DB096B"/>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620"/>
        </w:trPr>
        <w:tc>
          <w:tcPr>
            <w:tcW w:w="1392" w:type="dxa"/>
            <w:noWrap/>
          </w:tcPr>
          <w:p w:rsidR="00DB096B" w:rsidRPr="00CF350C" w:rsidRDefault="00DB096B" w:rsidP="00DB096B"/>
        </w:tc>
        <w:tc>
          <w:tcPr>
            <w:tcW w:w="2685" w:type="dxa"/>
          </w:tcPr>
          <w:p w:rsidR="00DB096B" w:rsidRPr="00CF350C" w:rsidRDefault="00DB096B" w:rsidP="00DB096B">
            <w:r>
              <w:t>Т.П.Герасимова,Н.П.Неклюкова</w:t>
            </w:r>
          </w:p>
        </w:tc>
        <w:tc>
          <w:tcPr>
            <w:tcW w:w="2977" w:type="dxa"/>
          </w:tcPr>
          <w:p w:rsidR="00DB096B" w:rsidRPr="00CF350C" w:rsidRDefault="00DB096B" w:rsidP="00DB096B">
            <w:r>
              <w:t>География</w:t>
            </w:r>
          </w:p>
        </w:tc>
        <w:tc>
          <w:tcPr>
            <w:tcW w:w="850" w:type="dxa"/>
          </w:tcPr>
          <w:p w:rsidR="00DB096B" w:rsidRPr="00CF350C" w:rsidRDefault="00DB096B" w:rsidP="00DB096B">
            <w:r>
              <w:t>6</w:t>
            </w:r>
          </w:p>
        </w:tc>
        <w:tc>
          <w:tcPr>
            <w:tcW w:w="2127" w:type="dxa"/>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1.2.2.4.7.2</w:t>
            </w:r>
          </w:p>
        </w:tc>
        <w:tc>
          <w:tcPr>
            <w:tcW w:w="2685" w:type="dxa"/>
            <w:hideMark/>
          </w:tcPr>
          <w:p w:rsidR="00DB096B" w:rsidRPr="00CF350C" w:rsidRDefault="00DB096B" w:rsidP="00DB096B">
            <w:r w:rsidRPr="00CF350C">
              <w:t>Кузнецов А.П., Савельева Л.Е., Дронов В.П.</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1.2.2.4.7.3</w:t>
            </w:r>
          </w:p>
        </w:tc>
        <w:tc>
          <w:tcPr>
            <w:tcW w:w="2685" w:type="dxa"/>
            <w:hideMark/>
          </w:tcPr>
          <w:p w:rsidR="00DB096B" w:rsidRPr="00CF350C" w:rsidRDefault="00DB096B" w:rsidP="00DB096B">
            <w:r w:rsidRPr="00CF350C">
              <w:t>Дронов В.П., Савельева Л.Е.</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1.2.2.4.7.4</w:t>
            </w:r>
          </w:p>
        </w:tc>
        <w:tc>
          <w:tcPr>
            <w:tcW w:w="2685" w:type="dxa"/>
            <w:hideMark/>
          </w:tcPr>
          <w:p w:rsidR="00DB096B" w:rsidRPr="00CF350C" w:rsidRDefault="00DB096B" w:rsidP="00DB096B">
            <w:r>
              <w:t>Дронов В.П., Ром В.Я.</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ООО "Издательство"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Математика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1.2.3.1.3.1</w:t>
            </w:r>
          </w:p>
        </w:tc>
        <w:tc>
          <w:tcPr>
            <w:tcW w:w="2685" w:type="dxa"/>
            <w:hideMark/>
          </w:tcPr>
          <w:p w:rsidR="00DB096B" w:rsidRPr="00CF350C" w:rsidRDefault="00DB096B" w:rsidP="00DB096B">
            <w:r w:rsidRPr="00CF350C">
              <w:t>Н.Я. Виленкин, В.И. Жохов, А.С. Чесноков, С.И. Шварцбурд</w:t>
            </w:r>
          </w:p>
        </w:tc>
        <w:tc>
          <w:tcPr>
            <w:tcW w:w="2977" w:type="dxa"/>
            <w:hideMark/>
          </w:tcPr>
          <w:p w:rsidR="00DB096B" w:rsidRPr="00CF350C" w:rsidRDefault="00DB096B" w:rsidP="00DB096B">
            <w:r w:rsidRPr="00CF350C">
              <w:t>Математика 5</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1.2.3.1.3.2</w:t>
            </w:r>
          </w:p>
        </w:tc>
        <w:tc>
          <w:tcPr>
            <w:tcW w:w="2685" w:type="dxa"/>
            <w:hideMark/>
          </w:tcPr>
          <w:p w:rsidR="00DB096B" w:rsidRPr="00CF350C" w:rsidRDefault="00DB096B" w:rsidP="00DB096B">
            <w:r w:rsidRPr="00CF350C">
              <w:t xml:space="preserve">Н.Я. Виленкин, В.И. </w:t>
            </w:r>
            <w:r w:rsidRPr="00CF350C">
              <w:lastRenderedPageBreak/>
              <w:t>Жохов, А.С. Чесноков, С.И. Шварцбурд</w:t>
            </w:r>
          </w:p>
        </w:tc>
        <w:tc>
          <w:tcPr>
            <w:tcW w:w="2977" w:type="dxa"/>
            <w:hideMark/>
          </w:tcPr>
          <w:p w:rsidR="00DB096B" w:rsidRPr="00CF350C" w:rsidRDefault="00DB096B" w:rsidP="00DB096B">
            <w:r w:rsidRPr="00CF350C">
              <w:lastRenderedPageBreak/>
              <w:t>Математика 6</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 xml:space="preserve">ООО "ИОЦ </w:t>
            </w:r>
            <w:r w:rsidRPr="00CF350C">
              <w:lastRenderedPageBreak/>
              <w:t>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Алгебра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1.2.3.2.5.1</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1.2.3.2.5.2</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1.2.3.2.5.3</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Геометрия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1.2.3.3.2.1</w:t>
            </w:r>
          </w:p>
        </w:tc>
        <w:tc>
          <w:tcPr>
            <w:tcW w:w="2685" w:type="dxa"/>
            <w:hideMark/>
          </w:tcPr>
          <w:p w:rsidR="00DB096B" w:rsidRPr="00CF350C" w:rsidRDefault="00B869C2" w:rsidP="00DB096B">
            <w:r>
              <w:t>Погорелов А В</w:t>
            </w:r>
            <w:r w:rsidR="00DB096B" w:rsidRPr="00CF350C">
              <w:t xml:space="preserve"> др.</w:t>
            </w:r>
          </w:p>
        </w:tc>
        <w:tc>
          <w:tcPr>
            <w:tcW w:w="2977" w:type="dxa"/>
            <w:hideMark/>
          </w:tcPr>
          <w:p w:rsidR="00DB096B" w:rsidRPr="00CF350C" w:rsidRDefault="00DB096B" w:rsidP="00DB096B">
            <w:r w:rsidRPr="00CF350C">
              <w:t>Геометрия. 7-9 классы</w:t>
            </w:r>
          </w:p>
        </w:tc>
        <w:tc>
          <w:tcPr>
            <w:tcW w:w="850" w:type="dxa"/>
            <w:hideMark/>
          </w:tcPr>
          <w:p w:rsidR="00DB096B" w:rsidRPr="00CF350C" w:rsidRDefault="00DB096B" w:rsidP="00DB096B">
            <w:r w:rsidRPr="00CF350C">
              <w:t>7-9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Информатика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1.2.3.4.3.2</w:t>
            </w:r>
          </w:p>
        </w:tc>
        <w:tc>
          <w:tcPr>
            <w:tcW w:w="2685" w:type="dxa"/>
            <w:hideMark/>
          </w:tcPr>
          <w:p w:rsidR="00DB096B" w:rsidRPr="00CF350C" w:rsidRDefault="00DB096B" w:rsidP="00DB096B">
            <w:r w:rsidRPr="00CF350C">
              <w:t>Семакин И.Г., Залогова Л.А., Русаков С.В., Шестакова Л.В.</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392" w:type="dxa"/>
            <w:noWrap/>
            <w:hideMark/>
          </w:tcPr>
          <w:p w:rsidR="00DB096B" w:rsidRPr="00CF350C" w:rsidRDefault="00DB096B" w:rsidP="00DB096B">
            <w:r w:rsidRPr="00CF350C">
              <w:t>1.2.3.4.3.3</w:t>
            </w:r>
          </w:p>
        </w:tc>
        <w:tc>
          <w:tcPr>
            <w:tcW w:w="2685" w:type="dxa"/>
            <w:hideMark/>
          </w:tcPr>
          <w:p w:rsidR="00DB096B" w:rsidRPr="00CF350C" w:rsidRDefault="00DB096B" w:rsidP="00DB096B">
            <w:r w:rsidRPr="00CF350C">
              <w:t>Семакин И.Г., Залогова Л.А., Русаков С.В., Шестакова Л.В.</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1.2.4.1.2.1</w:t>
            </w:r>
          </w:p>
        </w:tc>
        <w:tc>
          <w:tcPr>
            <w:tcW w:w="2685" w:type="dxa"/>
            <w:hideMark/>
          </w:tcPr>
          <w:p w:rsidR="00DB096B" w:rsidRPr="00CF350C" w:rsidRDefault="00B869C2" w:rsidP="00DB096B">
            <w:r>
              <w:t>Перышкин А В</w:t>
            </w:r>
          </w:p>
        </w:tc>
        <w:tc>
          <w:tcPr>
            <w:tcW w:w="2977" w:type="dxa"/>
            <w:hideMark/>
          </w:tcPr>
          <w:p w:rsidR="00DB096B" w:rsidRPr="00CF350C" w:rsidRDefault="00DB096B" w:rsidP="00DB096B">
            <w:r w:rsidRPr="00CF350C">
              <w:t>"Физика" 7 класс, в 2 ч.</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1.2.4.1.2.2</w:t>
            </w:r>
          </w:p>
        </w:tc>
        <w:tc>
          <w:tcPr>
            <w:tcW w:w="2685" w:type="dxa"/>
            <w:hideMark/>
          </w:tcPr>
          <w:p w:rsidR="00DB096B" w:rsidRPr="00CF350C" w:rsidRDefault="00B869C2" w:rsidP="00DB096B">
            <w:r>
              <w:t>Перышкин АВ</w:t>
            </w:r>
          </w:p>
        </w:tc>
        <w:tc>
          <w:tcPr>
            <w:tcW w:w="2977" w:type="dxa"/>
            <w:hideMark/>
          </w:tcPr>
          <w:p w:rsidR="00DB096B" w:rsidRPr="00CF350C" w:rsidRDefault="00DB096B" w:rsidP="00DB096B">
            <w:r w:rsidRPr="00CF350C">
              <w:t>"Физика" 8 класс, в 2 ч.</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1.2.4.1.2.3</w:t>
            </w:r>
          </w:p>
        </w:tc>
        <w:tc>
          <w:tcPr>
            <w:tcW w:w="2685" w:type="dxa"/>
            <w:hideMark/>
          </w:tcPr>
          <w:p w:rsidR="00DB096B" w:rsidRPr="00CF350C" w:rsidRDefault="00B869C2" w:rsidP="00DB096B">
            <w:r>
              <w:t xml:space="preserve">Гудник </w:t>
            </w:r>
          </w:p>
        </w:tc>
        <w:tc>
          <w:tcPr>
            <w:tcW w:w="2977" w:type="dxa"/>
            <w:hideMark/>
          </w:tcPr>
          <w:p w:rsidR="00DB096B" w:rsidRPr="00CF350C" w:rsidRDefault="00DB096B" w:rsidP="00DB096B">
            <w:r w:rsidRPr="00CF350C">
              <w:t>"Физика" 9 класс, в 2 ч.</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Биология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1.2.4.2.5.1</w:t>
            </w:r>
          </w:p>
        </w:tc>
        <w:tc>
          <w:tcPr>
            <w:tcW w:w="2685" w:type="dxa"/>
            <w:hideMark/>
          </w:tcPr>
          <w:p w:rsidR="00DB096B" w:rsidRPr="00CF350C" w:rsidRDefault="00DB096B" w:rsidP="00DB096B">
            <w:r w:rsidRPr="00CF350C">
              <w:t>Плешаков А.А., Сонин Н.И.</w:t>
            </w:r>
          </w:p>
        </w:tc>
        <w:tc>
          <w:tcPr>
            <w:tcW w:w="2977" w:type="dxa"/>
            <w:hideMark/>
          </w:tcPr>
          <w:p w:rsidR="00DB096B" w:rsidRPr="00CF350C" w:rsidRDefault="00DB096B" w:rsidP="00DB096B">
            <w:r w:rsidRPr="00CF350C">
              <w:t>Биология (Природоведение)</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1.2.4.2.5.2</w:t>
            </w:r>
          </w:p>
        </w:tc>
        <w:tc>
          <w:tcPr>
            <w:tcW w:w="2685" w:type="dxa"/>
            <w:hideMark/>
          </w:tcPr>
          <w:p w:rsidR="00DB096B" w:rsidRPr="00CF350C" w:rsidRDefault="00DB096B" w:rsidP="00DB096B">
            <w:r w:rsidRPr="00CF350C">
              <w:t>Сонин Н.И., Сонина В.И.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1.2.4.2.5.3</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1.2.4.2.5.4</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1.2.4.2.5.5</w:t>
            </w:r>
          </w:p>
        </w:tc>
        <w:tc>
          <w:tcPr>
            <w:tcW w:w="2685" w:type="dxa"/>
            <w:hideMark/>
          </w:tcPr>
          <w:p w:rsidR="00DB096B" w:rsidRPr="00CF350C" w:rsidRDefault="00DB096B" w:rsidP="00DB096B">
            <w:r w:rsidRPr="00CF350C">
              <w:t>Сапин М.Р., Сонин Н.И.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Химия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1.2.4.3.1.2</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1.2.4.3.1.3</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Изобразительное искусство (учебный предмет)</w:t>
            </w:r>
          </w:p>
        </w:tc>
      </w:tr>
      <w:tr w:rsidR="00DB096B" w:rsidRPr="00CF350C" w:rsidTr="00B35A3C">
        <w:trPr>
          <w:trHeight w:val="20"/>
        </w:trPr>
        <w:tc>
          <w:tcPr>
            <w:tcW w:w="1392" w:type="dxa"/>
            <w:hideMark/>
          </w:tcPr>
          <w:p w:rsidR="00DB096B" w:rsidRPr="00CF350C" w:rsidRDefault="00DB096B" w:rsidP="00DB096B">
            <w:r w:rsidRPr="00CF350C">
              <w:t>1.2.5.1.1.1</w:t>
            </w:r>
          </w:p>
        </w:tc>
        <w:tc>
          <w:tcPr>
            <w:tcW w:w="2685" w:type="dxa"/>
            <w:hideMark/>
          </w:tcPr>
          <w:p w:rsidR="00DB096B" w:rsidRPr="00CF350C" w:rsidRDefault="00DB096B" w:rsidP="00DB096B">
            <w:r w:rsidRPr="00CF350C">
              <w:t>Горяева Н.А., Островская О.В.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1.2.5.1.1.2</w:t>
            </w:r>
          </w:p>
        </w:tc>
        <w:tc>
          <w:tcPr>
            <w:tcW w:w="2685" w:type="dxa"/>
            <w:hideMark/>
          </w:tcPr>
          <w:p w:rsidR="00DB096B" w:rsidRPr="00CF350C" w:rsidRDefault="00DB096B" w:rsidP="00DB096B">
            <w:r w:rsidRPr="00CF350C">
              <w:t xml:space="preserve">Неменская Л.А. / Под </w:t>
            </w:r>
            <w:r w:rsidRPr="00CF350C">
              <w:lastRenderedPageBreak/>
              <w:t>ред. Неменского Б.М.</w:t>
            </w:r>
          </w:p>
        </w:tc>
        <w:tc>
          <w:tcPr>
            <w:tcW w:w="2977" w:type="dxa"/>
            <w:hideMark/>
          </w:tcPr>
          <w:p w:rsidR="00DB096B" w:rsidRPr="00CF350C" w:rsidRDefault="00DB096B" w:rsidP="00DB096B">
            <w:r w:rsidRPr="00CF350C">
              <w:lastRenderedPageBreak/>
              <w:t xml:space="preserve">Изобразительное </w:t>
            </w:r>
            <w:r w:rsidRPr="00CF350C">
              <w:lastRenderedPageBreak/>
              <w:t>искусство</w:t>
            </w:r>
          </w:p>
        </w:tc>
        <w:tc>
          <w:tcPr>
            <w:tcW w:w="850" w:type="dxa"/>
            <w:hideMark/>
          </w:tcPr>
          <w:p w:rsidR="00DB096B" w:rsidRPr="00CF350C" w:rsidRDefault="00DB096B" w:rsidP="00DB096B">
            <w:r w:rsidRPr="00CF350C">
              <w:lastRenderedPageBreak/>
              <w:t>6</w:t>
            </w:r>
          </w:p>
        </w:tc>
        <w:tc>
          <w:tcPr>
            <w:tcW w:w="2127" w:type="dxa"/>
            <w:hideMark/>
          </w:tcPr>
          <w:p w:rsidR="00DB096B" w:rsidRPr="00CF350C" w:rsidRDefault="00DB096B" w:rsidP="00DB096B">
            <w:r w:rsidRPr="00CF350C">
              <w:t xml:space="preserve">ОАО </w:t>
            </w:r>
            <w:r w:rsidRPr="00CF350C">
              <w:lastRenderedPageBreak/>
              <w:t>"Издательство"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lastRenderedPageBreak/>
              <w:t>1.2.5.1.1.3</w:t>
            </w:r>
          </w:p>
        </w:tc>
        <w:tc>
          <w:tcPr>
            <w:tcW w:w="2685" w:type="dxa"/>
            <w:hideMark/>
          </w:tcPr>
          <w:p w:rsidR="00DB096B" w:rsidRPr="00CF350C" w:rsidRDefault="00DB096B" w:rsidP="00DB096B">
            <w:r w:rsidRPr="00CF350C">
              <w:t xml:space="preserve">Питерских А.С., Гуров Г.Е. / Под ред. Неменского Б.М. </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Музыка (учебный предмет)</w:t>
            </w:r>
          </w:p>
        </w:tc>
      </w:tr>
      <w:tr w:rsidR="00DB096B" w:rsidRPr="00CF350C" w:rsidTr="00B35A3C">
        <w:trPr>
          <w:trHeight w:val="20"/>
        </w:trPr>
        <w:tc>
          <w:tcPr>
            <w:tcW w:w="1392" w:type="dxa"/>
            <w:hideMark/>
          </w:tcPr>
          <w:p w:rsidR="00DB096B" w:rsidRPr="00CF350C" w:rsidRDefault="00DB096B" w:rsidP="00DB096B">
            <w:r w:rsidRPr="00CF350C">
              <w:t>1.2.5.2.2.1</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1.2.5.2.2.2</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1.2.5.2.2.3</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Технология (предметная область)</w:t>
            </w:r>
          </w:p>
        </w:tc>
      </w:tr>
      <w:tr w:rsidR="00DB096B" w:rsidRPr="00CF350C" w:rsidTr="00B35A3C">
        <w:trPr>
          <w:trHeight w:val="20"/>
        </w:trPr>
        <w:tc>
          <w:tcPr>
            <w:tcW w:w="1392" w:type="dxa"/>
            <w:hideMark/>
          </w:tcPr>
          <w:p w:rsidR="00DB096B" w:rsidRPr="00CF350C" w:rsidRDefault="00DB096B" w:rsidP="00DB096B">
            <w:r w:rsidRPr="00CF350C">
              <w:t>1.2.6.1.5.1</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5 класс. </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1.2.6.1.5.2</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6 класс. </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1.2.6.1.5.3</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7 класс. </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1.2.6.1.5.4</w:t>
            </w:r>
          </w:p>
        </w:tc>
        <w:tc>
          <w:tcPr>
            <w:tcW w:w="2685" w:type="dxa"/>
            <w:hideMark/>
          </w:tcPr>
          <w:p w:rsidR="00DB096B" w:rsidRPr="00CF350C" w:rsidRDefault="00DB096B" w:rsidP="00DB096B">
            <w:r w:rsidRPr="00CF350C">
              <w:t>Матяш Н.В., Электов А.А., Симоненко В.Д., Гончаров Б.А.,</w:t>
            </w:r>
          </w:p>
        </w:tc>
        <w:tc>
          <w:tcPr>
            <w:tcW w:w="2977" w:type="dxa"/>
            <w:hideMark/>
          </w:tcPr>
          <w:p w:rsidR="00DB096B" w:rsidRPr="00CF350C" w:rsidRDefault="00DB096B" w:rsidP="00DB096B">
            <w:r w:rsidRPr="00CF350C">
              <w:t xml:space="preserve"> Технология. 8 класс.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tcPr>
          <w:p w:rsidR="00DB096B" w:rsidRPr="00906EB6" w:rsidRDefault="00DB096B" w:rsidP="00DB096B"/>
        </w:tc>
        <w:tc>
          <w:tcPr>
            <w:tcW w:w="2685" w:type="dxa"/>
          </w:tcPr>
          <w:p w:rsidR="00DB096B" w:rsidRPr="00906EB6" w:rsidRDefault="00FC4454" w:rsidP="00DB096B">
            <w:pPr>
              <w:rPr>
                <w:color w:val="000000"/>
              </w:rPr>
            </w:pPr>
            <w:r>
              <w:rPr>
                <w:color w:val="000000"/>
              </w:rPr>
              <w:t xml:space="preserve">В.Д. Симоненко, </w:t>
            </w:r>
          </w:p>
        </w:tc>
        <w:tc>
          <w:tcPr>
            <w:tcW w:w="2977" w:type="dxa"/>
          </w:tcPr>
          <w:p w:rsidR="00DB096B" w:rsidRPr="00906EB6" w:rsidRDefault="00DB096B" w:rsidP="00DB096B">
            <w:pPr>
              <w:rPr>
                <w:color w:val="000000"/>
              </w:rPr>
            </w:pPr>
            <w:r w:rsidRPr="00906EB6">
              <w:rPr>
                <w:color w:val="000000"/>
              </w:rPr>
              <w:t>Технология 10-11</w:t>
            </w:r>
          </w:p>
        </w:tc>
        <w:tc>
          <w:tcPr>
            <w:tcW w:w="850" w:type="dxa"/>
          </w:tcPr>
          <w:p w:rsidR="00DB096B" w:rsidRPr="00906EB6" w:rsidRDefault="00DB096B" w:rsidP="00DB096B">
            <w:pPr>
              <w:rPr>
                <w:color w:val="000000"/>
              </w:rPr>
            </w:pPr>
            <w:r w:rsidRPr="00906EB6">
              <w:rPr>
                <w:color w:val="000000"/>
              </w:rPr>
              <w:t>10-11</w:t>
            </w:r>
          </w:p>
        </w:tc>
        <w:tc>
          <w:tcPr>
            <w:tcW w:w="2127" w:type="dxa"/>
          </w:tcPr>
          <w:p w:rsidR="00DB096B" w:rsidRPr="00906EB6" w:rsidRDefault="00DB096B" w:rsidP="00DB096B">
            <w:pPr>
              <w:rPr>
                <w:color w:val="000000"/>
              </w:rPr>
            </w:pPr>
            <w:r w:rsidRPr="00906EB6">
              <w:rPr>
                <w:color w:val="000000"/>
              </w:rPr>
              <w:t>ООО Издательский центр ВЕНТАНА-ГРАФ</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Физическая культура (учебный предмет)</w:t>
            </w:r>
          </w:p>
        </w:tc>
      </w:tr>
      <w:tr w:rsidR="00DB096B" w:rsidRPr="00CF350C" w:rsidTr="00B35A3C">
        <w:trPr>
          <w:trHeight w:val="20"/>
        </w:trPr>
        <w:tc>
          <w:tcPr>
            <w:tcW w:w="1392" w:type="dxa"/>
            <w:hideMark/>
          </w:tcPr>
          <w:p w:rsidR="00DB096B" w:rsidRPr="00CF350C" w:rsidRDefault="00DB096B" w:rsidP="00DB096B">
            <w:r w:rsidRPr="00CF350C">
              <w:t>1.2.7.1.3.1</w:t>
            </w:r>
          </w:p>
        </w:tc>
        <w:tc>
          <w:tcPr>
            <w:tcW w:w="2685" w:type="dxa"/>
            <w:hideMark/>
          </w:tcPr>
          <w:p w:rsidR="00DB096B" w:rsidRPr="00CF350C" w:rsidRDefault="00FC4454" w:rsidP="00DB096B">
            <w:r>
              <w:t>Лях В И</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1.2.7.1.3.2</w:t>
            </w:r>
          </w:p>
        </w:tc>
        <w:tc>
          <w:tcPr>
            <w:tcW w:w="2685" w:type="dxa"/>
            <w:hideMark/>
          </w:tcPr>
          <w:p w:rsidR="00DB096B" w:rsidRPr="00CF350C" w:rsidRDefault="00FC4454" w:rsidP="00DB096B">
            <w:r>
              <w:t>Лях В И</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6 - 7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1.2.7.1.3.3</w:t>
            </w:r>
          </w:p>
        </w:tc>
        <w:tc>
          <w:tcPr>
            <w:tcW w:w="2685" w:type="dxa"/>
            <w:hideMark/>
          </w:tcPr>
          <w:p w:rsidR="00DB096B" w:rsidRPr="00CF350C" w:rsidRDefault="00FC4454" w:rsidP="00DB096B">
            <w:r>
              <w:t>Лях В И</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8 - 9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1.3.6.1.2.1</w:t>
            </w:r>
          </w:p>
        </w:tc>
        <w:tc>
          <w:tcPr>
            <w:tcW w:w="2685" w:type="dxa"/>
            <w:hideMark/>
          </w:tcPr>
          <w:p w:rsidR="00DB096B" w:rsidRPr="00CF350C" w:rsidRDefault="00DB096B" w:rsidP="00DB096B">
            <w:r w:rsidRPr="00CF350C">
              <w:t xml:space="preserve">Лях В.И. </w:t>
            </w:r>
          </w:p>
        </w:tc>
        <w:tc>
          <w:tcPr>
            <w:tcW w:w="2977" w:type="dxa"/>
            <w:hideMark/>
          </w:tcPr>
          <w:p w:rsidR="00DB096B" w:rsidRPr="00CF350C" w:rsidRDefault="00DB096B" w:rsidP="00DB096B">
            <w:r w:rsidRPr="00CF350C">
              <w:t>Физическая культура (базовый уровень)</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Основы безопасности жизнедеятельности (учебный предмет)</w:t>
            </w:r>
          </w:p>
        </w:tc>
      </w:tr>
      <w:tr w:rsidR="00DB096B" w:rsidRPr="00CF350C" w:rsidTr="00B35A3C">
        <w:trPr>
          <w:trHeight w:val="20"/>
        </w:trPr>
        <w:tc>
          <w:tcPr>
            <w:tcW w:w="1392" w:type="dxa"/>
            <w:hideMark/>
          </w:tcPr>
          <w:p w:rsidR="00DB096B" w:rsidRPr="00CF350C" w:rsidRDefault="00DB096B" w:rsidP="00DB096B">
            <w:r w:rsidRPr="00CF350C">
              <w:t>1.2.7.2.3.4</w:t>
            </w:r>
          </w:p>
        </w:tc>
        <w:tc>
          <w:tcPr>
            <w:tcW w:w="2685" w:type="dxa"/>
            <w:hideMark/>
          </w:tcPr>
          <w:p w:rsidR="00DB096B" w:rsidRPr="00CF350C" w:rsidRDefault="00DB096B" w:rsidP="00DB096B">
            <w:r w:rsidRPr="00CF350C">
              <w:t>Смирнов А.Т., Хренников Б.О. / Под ред. Смирнова А.Т.</w:t>
            </w:r>
          </w:p>
        </w:tc>
        <w:tc>
          <w:tcPr>
            <w:tcW w:w="2977" w:type="dxa"/>
            <w:hideMark/>
          </w:tcPr>
          <w:p w:rsidR="00DB096B" w:rsidRPr="00CF350C" w:rsidRDefault="00DB096B" w:rsidP="00DB096B">
            <w:r w:rsidRPr="00CF350C">
              <w:t>Основы безопасности жизнедеятельности</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Дагестана</w:t>
            </w:r>
          </w:p>
        </w:tc>
      </w:tr>
      <w:tr w:rsidR="00DB096B" w:rsidRPr="00CF350C" w:rsidTr="00B35A3C">
        <w:trPr>
          <w:trHeight w:val="20"/>
        </w:trPr>
        <w:tc>
          <w:tcPr>
            <w:tcW w:w="1392" w:type="dxa"/>
            <w:hideMark/>
          </w:tcPr>
          <w:p w:rsidR="00DB096B" w:rsidRPr="00CF350C" w:rsidRDefault="00DB096B" w:rsidP="00DB096B">
            <w:r w:rsidRPr="00CF350C">
              <w:lastRenderedPageBreak/>
              <w:t> </w:t>
            </w:r>
          </w:p>
        </w:tc>
        <w:tc>
          <w:tcPr>
            <w:tcW w:w="2685" w:type="dxa"/>
            <w:hideMark/>
          </w:tcPr>
          <w:p w:rsidR="00DB096B" w:rsidRPr="00CF350C" w:rsidRDefault="00DB096B" w:rsidP="00DB096B">
            <w:r w:rsidRPr="00CF350C">
              <w:t>Магомедов Р.М.</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"Юпитер"</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Гаджиев В.Г., Шигабудинов М.Ш.</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КТНД</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"Лотос"</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Издательство Даг"Эпоха"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Родной язык</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B869C2" w:rsidP="00DB096B">
            <w:r>
              <w:t>Буржунов Г Г</w:t>
            </w:r>
          </w:p>
        </w:tc>
        <w:tc>
          <w:tcPr>
            <w:tcW w:w="2977" w:type="dxa"/>
            <w:hideMark/>
          </w:tcPr>
          <w:p w:rsidR="00DB096B" w:rsidRPr="00CF350C" w:rsidRDefault="00DB096B" w:rsidP="00DB096B">
            <w:r w:rsidRPr="00CF350C">
              <w:t>Родной язык (</w:t>
            </w:r>
            <w:r w:rsidR="00007CDB">
              <w:t>лакский</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B869C2" w:rsidP="00DB096B">
            <w:r>
              <w:t>Буржунов Г Г</w:t>
            </w:r>
          </w:p>
        </w:tc>
        <w:tc>
          <w:tcPr>
            <w:tcW w:w="2977" w:type="dxa"/>
            <w:hideMark/>
          </w:tcPr>
          <w:p w:rsidR="00DB096B" w:rsidRPr="00CF350C" w:rsidRDefault="00DB096B" w:rsidP="00DB096B">
            <w:r w:rsidRPr="00CF350C">
              <w:t>Родной язык (</w:t>
            </w:r>
            <w:r w:rsidR="00007CDB">
              <w:t>лакский</w:t>
            </w:r>
          </w:p>
        </w:tc>
        <w:tc>
          <w:tcPr>
            <w:tcW w:w="850" w:type="dxa"/>
            <w:hideMark/>
          </w:tcPr>
          <w:p w:rsidR="00DB096B" w:rsidRPr="00CF350C" w:rsidRDefault="00DB096B" w:rsidP="00DB096B">
            <w:r w:rsidRPr="00CF350C">
              <w:t>6-7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B869C2" w:rsidP="00DB096B">
            <w:r>
              <w:t>Буржунов Г Г</w:t>
            </w:r>
          </w:p>
        </w:tc>
        <w:tc>
          <w:tcPr>
            <w:tcW w:w="2977" w:type="dxa"/>
            <w:hideMark/>
          </w:tcPr>
          <w:p w:rsidR="00DB096B" w:rsidRPr="00CF350C" w:rsidRDefault="00DB096B" w:rsidP="00DB096B">
            <w:r w:rsidRPr="00CF350C">
              <w:t>Родной язык</w:t>
            </w:r>
            <w:r w:rsidR="00007CDB">
              <w:t>(</w:t>
            </w:r>
            <w:r w:rsidRPr="00CF350C">
              <w:t xml:space="preserve"> </w:t>
            </w:r>
            <w:r w:rsidR="00007CDB">
              <w:t>лакский</w:t>
            </w:r>
          </w:p>
        </w:tc>
        <w:tc>
          <w:tcPr>
            <w:tcW w:w="850" w:type="dxa"/>
            <w:hideMark/>
          </w:tcPr>
          <w:p w:rsidR="00DB096B" w:rsidRPr="00CF350C" w:rsidRDefault="00DB096B" w:rsidP="00DB096B">
            <w:r w:rsidRPr="00CF350C">
              <w:t>8-9</w:t>
            </w:r>
          </w:p>
        </w:tc>
        <w:tc>
          <w:tcPr>
            <w:tcW w:w="2127" w:type="dxa"/>
            <w:hideMark/>
          </w:tcPr>
          <w:p w:rsidR="00DB096B" w:rsidRPr="00CF350C" w:rsidRDefault="00DB096B"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Родная литература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B869C2" w:rsidP="00DB096B">
            <w:r>
              <w:t>Буржунов Г Г</w:t>
            </w:r>
          </w:p>
        </w:tc>
        <w:tc>
          <w:tcPr>
            <w:tcW w:w="2977" w:type="dxa"/>
            <w:hideMark/>
          </w:tcPr>
          <w:p w:rsidR="00DB096B" w:rsidRPr="00CF350C" w:rsidRDefault="00007CDB" w:rsidP="00DB096B">
            <w:r>
              <w:t>Родная литература (Лакский</w:t>
            </w:r>
            <w:r w:rsidR="00DB096B" w:rsidRPr="00CF350C">
              <w:t>)</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B869C2" w:rsidP="00DB096B">
            <w:r>
              <w:t>Буржуенов Г Г</w:t>
            </w:r>
          </w:p>
        </w:tc>
        <w:tc>
          <w:tcPr>
            <w:tcW w:w="2977" w:type="dxa"/>
            <w:hideMark/>
          </w:tcPr>
          <w:p w:rsidR="00DB096B" w:rsidRPr="00CF350C" w:rsidRDefault="00007CDB" w:rsidP="00DB096B">
            <w:r>
              <w:t>Родная литература (Лакский</w:t>
            </w:r>
            <w:r w:rsidR="00DB096B" w:rsidRPr="00CF350C">
              <w:t>)</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B869C2" w:rsidP="00DB096B">
            <w:r>
              <w:t>Буржунов Г Г</w:t>
            </w:r>
          </w:p>
        </w:tc>
        <w:tc>
          <w:tcPr>
            <w:tcW w:w="2977" w:type="dxa"/>
            <w:hideMark/>
          </w:tcPr>
          <w:p w:rsidR="00DB096B" w:rsidRPr="00CF350C" w:rsidRDefault="00007CDB" w:rsidP="00DB096B">
            <w:r>
              <w:t>Родная литература (Лакский</w:t>
            </w:r>
            <w:r w:rsidR="00DB096B" w:rsidRPr="00CF350C">
              <w:t>)</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B869C2" w:rsidP="00DB096B">
            <w:r>
              <w:t>Буржунов Г Г</w:t>
            </w:r>
          </w:p>
        </w:tc>
        <w:tc>
          <w:tcPr>
            <w:tcW w:w="2977" w:type="dxa"/>
            <w:hideMark/>
          </w:tcPr>
          <w:p w:rsidR="00DB096B" w:rsidRPr="00CF350C" w:rsidRDefault="00007CDB" w:rsidP="00DB096B">
            <w:r>
              <w:t>Родная литература (Лакский</w:t>
            </w:r>
            <w:r w:rsidR="00DB096B" w:rsidRPr="00CF350C">
              <w:t>)</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B869C2" w:rsidP="00DB096B">
            <w:r>
              <w:t>Буржунов Г Г</w:t>
            </w:r>
            <w:r w:rsidR="00DB096B" w:rsidRPr="00CF350C">
              <w:t>.</w:t>
            </w:r>
          </w:p>
        </w:tc>
        <w:tc>
          <w:tcPr>
            <w:tcW w:w="2977" w:type="dxa"/>
            <w:hideMark/>
          </w:tcPr>
          <w:p w:rsidR="00DB096B" w:rsidRPr="00CF350C" w:rsidRDefault="00007CDB" w:rsidP="00DB096B">
            <w:r>
              <w:t>Родная литература (Лакский</w:t>
            </w:r>
            <w:r w:rsidR="00DB096B" w:rsidRPr="00CF350C">
              <w:t>)</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География Дагестана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Абасов Н.А., Акаев Б.А., Акавова Г.К.</w:t>
            </w:r>
          </w:p>
        </w:tc>
        <w:tc>
          <w:tcPr>
            <w:tcW w:w="2977" w:type="dxa"/>
            <w:hideMark/>
          </w:tcPr>
          <w:p w:rsidR="00DB096B" w:rsidRPr="00CF350C" w:rsidRDefault="00DB096B" w:rsidP="00DB096B">
            <w:r w:rsidRPr="00CF350C">
              <w:t>География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Программа воспитания и социализации обучающихся</w:t>
      </w:r>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 xml:space="preserve">      </w:t>
      </w:r>
      <w:r>
        <w:tab/>
        <w:t xml:space="preserve">Программа воспитания и социализации обучающихся </w:t>
      </w:r>
      <w:r w:rsidR="00EC545B">
        <w:t>ГКОУ РД «Карашинская</w:t>
      </w:r>
      <w:r w:rsidR="00D97887">
        <w:t xml:space="preserve"> СОШ Лакского района»</w:t>
      </w:r>
      <w:r w:rsidR="000A4C0C">
        <w:t xml:space="preserve"> </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 xml:space="preserve">     </w:t>
      </w:r>
      <w:r>
        <w:tab/>
        <w:t xml:space="preserve">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w:t>
      </w:r>
      <w:r>
        <w:lastRenderedPageBreak/>
        <w:t>«отгородиться»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 xml:space="preserve">    </w:t>
      </w:r>
      <w:r>
        <w:tab/>
        <w:t>Формирование социально активно</w:t>
      </w:r>
      <w:r w:rsidR="000A4C0C">
        <w:t xml:space="preserve">й личности в </w:t>
      </w:r>
      <w:r w:rsidR="00EC545B">
        <w:t>ГКОУ РД «Карашинская</w:t>
      </w:r>
      <w:r w:rsidR="00D97887">
        <w:t xml:space="preserve"> СОШ Лакского района»</w:t>
      </w:r>
      <w:r w:rsidR="000A4C0C">
        <w:t xml:space="preserve"> </w:t>
      </w:r>
      <w:r>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 xml:space="preserve">    </w:t>
      </w:r>
      <w:r>
        <w:rPr>
          <w:rStyle w:val="afff"/>
        </w:rPr>
        <w:tab/>
      </w:r>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 xml:space="preserve">     </w:t>
      </w: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задачи  программы</w:t>
      </w:r>
    </w:p>
    <w:p w:rsidR="00641F72" w:rsidRDefault="00641F72" w:rsidP="00641F72">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Для достижения поставленной цели воспитания и социализации обучающихся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lastRenderedPageBreak/>
        <w:t>• укрепление отношения к семье как основе российского общества;</w:t>
      </w:r>
    </w:p>
    <w:p w:rsidR="00641F72" w:rsidRDefault="00641F72" w:rsidP="00641F72">
      <w:pPr>
        <w:jc w:val="both"/>
      </w:pPr>
      <w:r>
        <w:t>• укрепление у обучающихся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Основные направления  и ценностные основы воспитания и социализации  обучающихся</w:t>
      </w:r>
    </w:p>
    <w:p w:rsidR="00641F72" w:rsidRDefault="00641F72" w:rsidP="00641F72">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Default="00641F72" w:rsidP="00641F72">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641F72" w:rsidRDefault="00641F72" w:rsidP="00641F72">
      <w:pPr>
        <w:pStyle w:val="af9"/>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Tahoma" w:hAnsi="Times New Roman" w:cs="Times New Roman"/>
          <w:color w:val="auto"/>
          <w:sz w:val="24"/>
          <w:szCs w:val="24"/>
        </w:rPr>
        <w:t xml:space="preserve"> </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Style w:val="afff0"/>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lastRenderedPageBreak/>
        <w:t xml:space="preserve">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23" w:name="bookmark350"/>
      <w:r>
        <w:rPr>
          <w:rFonts w:ascii="Times New Roman" w:hAnsi="Times New Roman" w:cs="Times New Roman"/>
          <w:sz w:val="24"/>
          <w:szCs w:val="24"/>
        </w:rPr>
        <w:t xml:space="preserve"> </w:t>
      </w:r>
      <w:r>
        <w:rPr>
          <w:rStyle w:val="344"/>
        </w:rPr>
        <w:t>и социализации обучающихся</w:t>
      </w:r>
      <w:bookmarkEnd w:id="23"/>
      <w:r>
        <w:rPr>
          <w:rFonts w:ascii="Times New Roman" w:hAnsi="Times New Roman" w:cs="Times New Roman"/>
          <w:bCs w:val="0"/>
          <w:sz w:val="24"/>
          <w:szCs w:val="24"/>
        </w:rPr>
        <w:t>, виды деятельности и формы занятий с обучающимися</w:t>
      </w: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641F72">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w:t>
      </w:r>
      <w:r>
        <w:lastRenderedPageBreak/>
        <w:t>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footerReference w:type="default" r:id="rId10"/>
          <w:pgSz w:w="11906" w:h="16838"/>
          <w:pgMar w:top="993" w:right="991" w:bottom="709" w:left="1276"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военным».Диалог-размышление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r>
        <w:t>— социальные роли в семье: сына (дочери), брата (сестры), помощника, ответственного хозяина (хозяйки), наследника (наследницы);</w:t>
      </w:r>
    </w:p>
    <w:p w:rsidR="00641F72" w:rsidRDefault="00641F72" w:rsidP="00641F72">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41F72" w:rsidRDefault="00641F72" w:rsidP="00641F72">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«СуперЛидер.</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«Незаконченный </w:t>
            </w:r>
            <w:r>
              <w:lastRenderedPageBreak/>
              <w:t>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lastRenderedPageBreak/>
              <w:t xml:space="preserve">Саморазвитие личности. </w:t>
            </w:r>
            <w:r>
              <w:lastRenderedPageBreak/>
              <w:t>Самоактивизация (лекции, групповые 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lastRenderedPageBreak/>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 xml:space="preserve">Позиция человека в группе (групповые обсуждения, коллективная выработка правил </w:t>
            </w:r>
            <w: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spacing w:val="-2"/>
                <w:kern w:val="3"/>
                <w:lang w:val="de-DE" w:eastAsia="ja-JP" w:bidi="fa-IR"/>
              </w:rPr>
              <w:t xml:space="preserve"> </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xml:space="preserve">: наш взгляд». </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1"/>
              </w:rPr>
              <w:t>Материальное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дебаты и дискуссии по нравственной тематике (например, «Нагорная проповедь - миф или реальность?», «Нравственное наследие античных этиков»);</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байрам-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«Здоровье не купишь-его разум  дарит», «Ранние связи?Опасны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Неутомимый орган (тестирование о функциональном состоянии сердечно-сосудистой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«…Здоровый дух!» - упражнение «На что похоже мое настроение», «Выражение эмоций» ,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r>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 «СПИД-болезнь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грязнули?»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«Компьютеромания-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w:t>
      </w:r>
      <w:r>
        <w:lastRenderedPageBreak/>
        <w:t>биографиями выпускников, показавших достойные примеры высокого профессионализма, 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«Оборвыши»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ЛТО, трудовые отряды. Интеллектуальный марафон по классам «Веселые вопросы»</w:t>
            </w:r>
          </w:p>
          <w:p w:rsidR="00641F72" w:rsidRDefault="00641F72" w:rsidP="0028230E">
            <w:pPr>
              <w:spacing w:line="276" w:lineRule="auto"/>
              <w:contextualSpacing/>
              <w:jc w:val="center"/>
            </w:pPr>
            <w:r>
              <w:t>Дежурство по кабинету, столовой.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41F72">
      <w:pPr>
        <w:jc w:val="both"/>
      </w:pPr>
      <w:r>
        <w:t>• ценностное отношение к прекрасному,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семье.Выступление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r>
              <w:rPr>
                <w:bCs/>
              </w:rPr>
              <w:t>Тайны собственного «Я» (тест Холланда для определение типа личности, характерологическая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самопрезентации,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w:t>
      </w:r>
      <w:r w:rsidR="0088267C">
        <w:t>я -  детская организация «Аметхана Султана</w:t>
      </w:r>
      <w:r>
        <w:t>»,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Default="00641F72" w:rsidP="00641F72">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w:t>
      </w:r>
      <w:r w:rsidR="0088267C">
        <w:t>овок,</w:t>
      </w:r>
    </w:p>
    <w:p w:rsidR="00641F72" w:rsidRDefault="00641F72" w:rsidP="00641F72">
      <w:pPr>
        <w:ind w:firstLine="567"/>
        <w:jc w:val="both"/>
      </w:pPr>
      <w:r>
        <w:rPr>
          <w:b/>
        </w:rPr>
        <w:t>Этап социализации обучающихся</w:t>
      </w:r>
      <w:r>
        <w:t xml:space="preserve"> включает:</w:t>
      </w:r>
    </w:p>
    <w:p w:rsidR="00641F72" w:rsidRDefault="00641F72" w:rsidP="00641F72">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Default="00641F72" w:rsidP="00641F72">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lastRenderedPageBreak/>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w:t>
      </w:r>
      <w:r>
        <w:rPr>
          <w:spacing w:val="-1"/>
        </w:rPr>
        <w:lastRenderedPageBreak/>
        <w:t xml:space="preserve">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rPr>
        <w:t xml:space="preserve"> </w:t>
      </w:r>
      <w:r>
        <w:rPr>
          <w:b/>
          <w:spacing w:val="4"/>
        </w:rPr>
        <w:t>Спортивно-массовые мероприятия.</w:t>
      </w:r>
      <w:r>
        <w:t xml:space="preserve"> </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w:t>
      </w:r>
      <w:r>
        <w:lastRenderedPageBreak/>
        <w:t>«Что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Layout w:type="fixed"/>
        <w:tblCellMar>
          <w:left w:w="40" w:type="dxa"/>
          <w:right w:w="40" w:type="dxa"/>
        </w:tblCellMar>
        <w:tblLook w:val="04A0"/>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r>
              <w:t xml:space="preserve"> </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lastRenderedPageBreak/>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lastRenderedPageBreak/>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lastRenderedPageBreak/>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 xml:space="preserve">Программа воспитания и социализации обучающихся </w:t>
      </w:r>
      <w:r w:rsidR="00D97887">
        <w:t>ГКОУ РД «</w:t>
      </w:r>
      <w:r w:rsidR="00260C29">
        <w:t>Карашинская</w:t>
      </w:r>
      <w:r w:rsidR="00D97887">
        <w:t xml:space="preserve"> СОШ Лакского района»</w:t>
      </w:r>
      <w:r>
        <w:t>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Layout w:type="fixed"/>
        <w:tblCellMar>
          <w:top w:w="55" w:type="dxa"/>
          <w:left w:w="55" w:type="dxa"/>
          <w:bottom w:w="55" w:type="dxa"/>
          <w:right w:w="55" w:type="dxa"/>
        </w:tblCellMar>
        <w:tblLook w:val="04A0"/>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641F72" w:rsidRDefault="00641F72" w:rsidP="00641F72">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D97887">
        <w:rPr>
          <w:rFonts w:eastAsia="Calibri"/>
          <w:b/>
          <w:bCs/>
        </w:rPr>
        <w:t>ГКОУ РД «</w:t>
      </w:r>
      <w:r w:rsidR="00F71319">
        <w:rPr>
          <w:rFonts w:eastAsia="Calibri"/>
          <w:b/>
          <w:bCs/>
        </w:rPr>
        <w:t>Карашинская</w:t>
      </w:r>
      <w:r w:rsidR="00D97887">
        <w:rPr>
          <w:rFonts w:eastAsia="Calibri"/>
          <w:b/>
          <w:bCs/>
        </w:rPr>
        <w:t xml:space="preserve"> СОШ Лакского района»</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личностно-социально-деятельностного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-изучения уровня коммуникативных организаторских способностей (методика Б.А.Федоришина).</w:t>
      </w:r>
    </w:p>
    <w:p w:rsidR="00641F72" w:rsidRDefault="00641F72" w:rsidP="00641F72">
      <w:pPr>
        <w:shd w:val="clear" w:color="auto" w:fill="FFFFFF"/>
        <w:ind w:firstLine="533"/>
        <w:jc w:val="both"/>
        <w:rPr>
          <w:b/>
          <w:bCs/>
          <w:spacing w:val="-2"/>
        </w:rPr>
      </w:pPr>
    </w:p>
    <w:p w:rsidR="00F71319" w:rsidRDefault="00F71319" w:rsidP="00641F72">
      <w:pPr>
        <w:pStyle w:val="a5"/>
        <w:spacing w:after="0"/>
        <w:jc w:val="center"/>
        <w:rPr>
          <w:rFonts w:ascii="Times New Roman" w:eastAsia="Arial" w:hAnsi="Times New Roman" w:cs="Times New Roman"/>
          <w:b/>
          <w:kern w:val="0"/>
          <w:shd w:val="clear" w:color="auto" w:fill="FFFFFF"/>
          <w:lang w:eastAsia="ar-SA" w:bidi="ar-SA"/>
        </w:rPr>
      </w:pPr>
    </w:p>
    <w:p w:rsidR="00F71319" w:rsidRDefault="00F71319" w:rsidP="00641F72">
      <w:pPr>
        <w:pStyle w:val="a5"/>
        <w:spacing w:after="0"/>
        <w:jc w:val="center"/>
        <w:rPr>
          <w:rFonts w:ascii="Times New Roman" w:eastAsia="Arial" w:hAnsi="Times New Roman" w:cs="Times New Roman"/>
          <w:b/>
          <w:kern w:val="0"/>
          <w:shd w:val="clear" w:color="auto" w:fill="FFFFFF"/>
          <w:lang w:eastAsia="ar-SA" w:bidi="ar-SA"/>
        </w:rPr>
      </w:pPr>
    </w:p>
    <w:p w:rsidR="00F71319" w:rsidRDefault="00F71319" w:rsidP="00641F72">
      <w:pPr>
        <w:pStyle w:val="a5"/>
        <w:spacing w:after="0"/>
        <w:jc w:val="center"/>
        <w:rPr>
          <w:rFonts w:ascii="Times New Roman" w:eastAsia="Arial" w:hAnsi="Times New Roman" w:cs="Times New Roman"/>
          <w:b/>
          <w:kern w:val="0"/>
          <w:shd w:val="clear" w:color="auto" w:fill="FFFFFF"/>
          <w:lang w:eastAsia="ar-SA" w:bidi="ar-SA"/>
        </w:rPr>
      </w:pPr>
    </w:p>
    <w:p w:rsidR="00F71319" w:rsidRDefault="00F71319" w:rsidP="00641F72">
      <w:pPr>
        <w:pStyle w:val="a5"/>
        <w:spacing w:after="0"/>
        <w:jc w:val="center"/>
        <w:rPr>
          <w:rFonts w:ascii="Times New Roman" w:eastAsia="Arial" w:hAnsi="Times New Roman" w:cs="Times New Roman"/>
          <w:b/>
          <w:kern w:val="0"/>
          <w:shd w:val="clear" w:color="auto" w:fill="FFFFFF"/>
          <w:lang w:eastAsia="ar-SA" w:bidi="ar-SA"/>
        </w:rPr>
      </w:pPr>
    </w:p>
    <w:p w:rsidR="00F71319" w:rsidRDefault="00F71319" w:rsidP="00641F72">
      <w:pPr>
        <w:pStyle w:val="a5"/>
        <w:spacing w:after="0"/>
        <w:jc w:val="center"/>
        <w:rPr>
          <w:rFonts w:ascii="Times New Roman" w:eastAsia="Arial" w:hAnsi="Times New Roman" w:cs="Times New Roman"/>
          <w:b/>
          <w:kern w:val="0"/>
          <w:shd w:val="clear" w:color="auto" w:fill="FFFFFF"/>
          <w:lang w:eastAsia="ar-SA" w:bidi="ar-SA"/>
        </w:rPr>
      </w:pPr>
    </w:p>
    <w:p w:rsidR="00F71319" w:rsidRDefault="00F71319"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lastRenderedPageBreak/>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w:t>
      </w:r>
      <w:r w:rsidR="00AA2C74">
        <w:rPr>
          <w:rFonts w:ascii="Times New Roman" w:eastAsia="Arial" w:hAnsi="Times New Roman" w:cs="Times New Roman"/>
          <w:kern w:val="0"/>
          <w:shd w:val="clear" w:color="auto" w:fill="FFFFFF"/>
          <w:lang w:eastAsia="ar-SA" w:bidi="ar-SA"/>
        </w:rPr>
        <w:t xml:space="preserve">ционной работы </w:t>
      </w:r>
      <w:r w:rsidR="00D97887">
        <w:rPr>
          <w:rFonts w:ascii="Times New Roman" w:eastAsia="Arial" w:hAnsi="Times New Roman" w:cs="Times New Roman"/>
          <w:kern w:val="0"/>
          <w:shd w:val="clear" w:color="auto" w:fill="FFFFFF"/>
          <w:lang w:eastAsia="ar-SA" w:bidi="ar-SA"/>
        </w:rPr>
        <w:t>ГКОУ РД «</w:t>
      </w:r>
      <w:r w:rsidR="00F71319">
        <w:rPr>
          <w:rFonts w:ascii="Times New Roman" w:eastAsia="Arial" w:hAnsi="Times New Roman" w:cs="Times New Roman"/>
          <w:kern w:val="0"/>
          <w:shd w:val="clear" w:color="auto" w:fill="FFFFFF"/>
          <w:lang w:eastAsia="ar-SA" w:bidi="ar-SA"/>
        </w:rPr>
        <w:t>Карашинская</w:t>
      </w:r>
      <w:r w:rsidR="00D97887">
        <w:rPr>
          <w:rFonts w:ascii="Times New Roman" w:eastAsia="Arial" w:hAnsi="Times New Roman" w:cs="Times New Roman"/>
          <w:kern w:val="0"/>
          <w:shd w:val="clear" w:color="auto" w:fill="FFFFFF"/>
          <w:lang w:eastAsia="ar-SA" w:bidi="ar-SA"/>
        </w:rPr>
        <w:t xml:space="preserve"> СОШ Лакского района»</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28230E"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-создание в </w:t>
      </w:r>
      <w:r w:rsidR="00D97887">
        <w:rPr>
          <w:rFonts w:ascii="Times New Roman" w:eastAsia="Arial" w:hAnsi="Times New Roman" w:cs="Times New Roman"/>
          <w:kern w:val="0"/>
          <w:lang w:eastAsia="ar-SA" w:bidi="ar-SA"/>
        </w:rPr>
        <w:t>ГКОУ РД «</w:t>
      </w:r>
      <w:r w:rsidR="00931022">
        <w:rPr>
          <w:rFonts w:ascii="Times New Roman" w:eastAsia="Arial" w:hAnsi="Times New Roman" w:cs="Times New Roman"/>
          <w:kern w:val="0"/>
          <w:lang w:eastAsia="ar-SA" w:bidi="ar-SA"/>
        </w:rPr>
        <w:t>Карашинская</w:t>
      </w:r>
      <w:r w:rsidR="00D97887">
        <w:rPr>
          <w:rFonts w:ascii="Times New Roman" w:eastAsia="Arial" w:hAnsi="Times New Roman" w:cs="Times New Roman"/>
          <w:kern w:val="0"/>
          <w:lang w:eastAsia="ar-SA" w:bidi="ar-SA"/>
        </w:rPr>
        <w:t xml:space="preserve"> СОШ Лакского района»</w:t>
      </w:r>
      <w:r w:rsidR="00641F72">
        <w:rPr>
          <w:rFonts w:ascii="Times New Roman" w:eastAsia="Arial" w:hAnsi="Times New Roman" w:cs="Times New Roman"/>
          <w:kern w:val="0"/>
          <w:lang w:eastAsia="ar-SA" w:bidi="ar-SA"/>
        </w:rPr>
        <w:t>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w:t>
            </w:r>
            <w:r>
              <w:rPr>
                <w:rFonts w:ascii="Times New Roman" w:eastAsia="Arial" w:hAnsi="Times New Roman" w:cs="Times New Roman"/>
                <w:kern w:val="0"/>
                <w:lang w:eastAsia="ar-SA" w:bidi="ar-SA"/>
              </w:rPr>
              <w:lastRenderedPageBreak/>
              <w:t xml:space="preserve">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Айзенка,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w:t>
            </w:r>
            <w:r>
              <w:rPr>
                <w:rFonts w:ascii="Times New Roman" w:eastAsia="Arial" w:hAnsi="Times New Roman" w:cs="Times New Roman"/>
                <w:kern w:val="0"/>
                <w:lang w:eastAsia="ar-SA" w:bidi="ar-SA"/>
              </w:rPr>
              <w:lastRenderedPageBreak/>
              <w:t xml:space="preserve">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Повышение уровня </w:t>
            </w:r>
            <w:r>
              <w:rPr>
                <w:rFonts w:ascii="Times New Roman" w:eastAsia="Arial" w:hAnsi="Times New Roman" w:cs="Times New Roman"/>
                <w:kern w:val="0"/>
                <w:lang w:eastAsia="ar-SA" w:bidi="ar-SA"/>
              </w:rPr>
              <w:lastRenderedPageBreak/>
              <w:t>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Заседания методических объединений классных руководителей  «Развитие </w:t>
            </w:r>
            <w:r>
              <w:rPr>
                <w:rFonts w:ascii="Times New Roman" w:eastAsia="Arial" w:hAnsi="Times New Roman" w:cs="Times New Roman"/>
                <w:kern w:val="0"/>
                <w:lang w:eastAsia="ar-SA" w:bidi="ar-SA"/>
              </w:rPr>
              <w:lastRenderedPageBreak/>
              <w:t xml:space="preserve">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24"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24"/>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 xml:space="preserve"> </w:t>
      </w: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88267C"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ГКОУ РД «</w:t>
      </w:r>
      <w:r w:rsidR="00931022">
        <w:rPr>
          <w:rFonts w:ascii="Times New Roman" w:eastAsia="Arial" w:hAnsi="Times New Roman" w:cs="Times New Roman"/>
          <w:kern w:val="0"/>
          <w:lang w:eastAsia="ar-SA" w:bidi="ar-SA"/>
        </w:rPr>
        <w:t>Карашинская</w:t>
      </w:r>
      <w:r>
        <w:rPr>
          <w:rFonts w:ascii="Times New Roman" w:eastAsia="Arial" w:hAnsi="Times New Roman" w:cs="Times New Roman"/>
          <w:kern w:val="0"/>
          <w:lang w:eastAsia="ar-SA" w:bidi="ar-SA"/>
        </w:rPr>
        <w:t xml:space="preserve"> СОШ</w:t>
      </w:r>
      <w:r w:rsidR="00641F72">
        <w:rPr>
          <w:rFonts w:ascii="Times New Roman" w:eastAsia="Arial" w:hAnsi="Times New Roman" w:cs="Times New Roman"/>
          <w:kern w:val="0"/>
          <w:lang w:eastAsia="ar-SA" w:bidi="ar-SA"/>
        </w:rPr>
        <w:t>»имеют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5C7BC4" w:rsidRDefault="005C7BC4"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Pr>
          <w:rFonts w:ascii="Times New Roman" w:eastAsia="Arial" w:hAnsi="Times New Roman" w:cs="Times New Roman"/>
          <w:b/>
          <w:kern w:val="0"/>
          <w:lang w:eastAsia="ar-SA" w:bidi="ar-SA"/>
        </w:rPr>
        <w:t xml:space="preserve">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sectPr w:rsidR="00B35A3C" w:rsidRPr="007A200C" w:rsidSect="00242894">
          <w:pgSz w:w="11909" w:h="16840"/>
          <w:pgMar w:top="567" w:right="567" w:bottom="567" w:left="1134" w:header="0" w:footer="6" w:gutter="0"/>
          <w:cols w:space="720"/>
        </w:sectPr>
      </w:pP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B35A3C" w:rsidRPr="0049650D" w:rsidRDefault="00B35A3C" w:rsidP="00B35A3C">
      <w:pPr>
        <w:pStyle w:val="17"/>
        <w:shd w:val="clear" w:color="auto" w:fill="auto"/>
        <w:tabs>
          <w:tab w:val="left" w:pos="932"/>
        </w:tabs>
        <w:spacing w:line="240" w:lineRule="auto"/>
        <w:ind w:right="20"/>
        <w:rPr>
          <w:sz w:val="24"/>
          <w:szCs w:val="28"/>
        </w:rPr>
      </w:pPr>
      <w:r>
        <w:rPr>
          <w:rStyle w:val="affd"/>
          <w:rFonts w:eastAsiaTheme="minorHAnsi"/>
          <w:sz w:val="24"/>
          <w:szCs w:val="28"/>
        </w:rPr>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B35A3C" w:rsidRPr="0096494A" w:rsidRDefault="00B35A3C" w:rsidP="00B35A3C">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Pr="0049650D">
        <w:rPr>
          <w:rStyle w:val="affd"/>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B35A3C" w:rsidRPr="0049650D"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Pr="0049650D">
        <w:rPr>
          <w:rStyle w:val="affd"/>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B35A3C"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Pr="0049650D">
        <w:rPr>
          <w:rStyle w:val="affd"/>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B35A3C" w:rsidRPr="0049650D" w:rsidRDefault="00B35A3C" w:rsidP="00B35A3C">
      <w:pPr>
        <w:pStyle w:val="17"/>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96494A" w:rsidRDefault="00B35A3C" w:rsidP="00B35A3C">
      <w:pPr>
        <w:ind w:firstLine="540"/>
        <w:jc w:val="both"/>
        <w:rPr>
          <w:rStyle w:val="FontStyle11"/>
          <w:sz w:val="22"/>
          <w:szCs w:val="28"/>
        </w:rPr>
      </w:pPr>
      <w:r w:rsidRPr="009D429B">
        <w:rPr>
          <w:rStyle w:val="FontStyle11"/>
          <w:szCs w:val="28"/>
        </w:rPr>
        <w:t>Учебный план финансируется во всех видах образовательных организаций не ниже предельно допустимой аудиторной учебной нагрузки учащихся.</w:t>
      </w:r>
      <w:r w:rsidRPr="009D429B">
        <w:rPr>
          <w:rStyle w:val="FontStyle11"/>
          <w:sz w:val="22"/>
          <w:szCs w:val="28"/>
        </w:rPr>
        <w:t xml:space="preserve"> </w:t>
      </w:r>
      <w:r w:rsidRPr="009D429B">
        <w:rPr>
          <w:rStyle w:val="FontStyle11"/>
          <w:szCs w:val="28"/>
        </w:rPr>
        <w:t>В настоящее время с 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 географии и биологии по 1 часу, а 1 недельный час по технологии пе</w:t>
      </w:r>
      <w:r>
        <w:rPr>
          <w:rStyle w:val="FontStyle11"/>
          <w:szCs w:val="28"/>
        </w:rPr>
        <w:t xml:space="preserve">редан предмету «обществознания».                                                                                                             </w:t>
      </w:r>
      <w:r w:rsidRPr="009D429B">
        <w:rPr>
          <w:rStyle w:val="FontStyle11"/>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w:t>
      </w:r>
      <w:r>
        <w:rPr>
          <w:rStyle w:val="FontStyle11"/>
          <w:sz w:val="22"/>
          <w:szCs w:val="28"/>
        </w:rPr>
        <w:t xml:space="preserve">                                                       </w:t>
      </w:r>
      <w:r w:rsidRPr="009D429B">
        <w:rPr>
          <w:rStyle w:val="FontStyle11"/>
          <w:szCs w:val="28"/>
        </w:rPr>
        <w:t xml:space="preserve">Учебный предмет «Обществознание» изучается с </w:t>
      </w:r>
      <w:r w:rsidRPr="009D429B">
        <w:rPr>
          <w:rStyle w:val="FontStyle11"/>
          <w:szCs w:val="28"/>
          <w:lang w:val="en-US"/>
        </w:rPr>
        <w:t>V</w:t>
      </w:r>
      <w:r w:rsidRPr="009D429B">
        <w:rPr>
          <w:rStyle w:val="FontStyle11"/>
          <w:szCs w:val="28"/>
        </w:rPr>
        <w:t xml:space="preserve"> по </w:t>
      </w:r>
      <w:r w:rsidRPr="009D429B">
        <w:rPr>
          <w:rStyle w:val="FontStyle11"/>
          <w:szCs w:val="28"/>
          <w:lang w:val="en-US"/>
        </w:rPr>
        <w:t>IX</w:t>
      </w:r>
      <w:r w:rsidRPr="009D429B">
        <w:rPr>
          <w:rStyle w:val="FontStyle11"/>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9D429B" w:rsidRDefault="00B35A3C" w:rsidP="00B35A3C">
      <w:pPr>
        <w:ind w:firstLine="540"/>
        <w:jc w:val="both"/>
        <w:rPr>
          <w:rStyle w:val="FontStyle11"/>
          <w:szCs w:val="28"/>
        </w:rPr>
      </w:pPr>
      <w:r>
        <w:rPr>
          <w:rStyle w:val="FontStyle11"/>
          <w:szCs w:val="28"/>
        </w:rPr>
        <w:t xml:space="preserve">Учебный предмет «География» в </w:t>
      </w:r>
      <w:r w:rsidRPr="009D429B">
        <w:rPr>
          <w:rStyle w:val="FontStyle11"/>
          <w:szCs w:val="28"/>
        </w:rPr>
        <w:t>9 к</w:t>
      </w:r>
      <w:r>
        <w:rPr>
          <w:rStyle w:val="FontStyle11"/>
          <w:szCs w:val="28"/>
        </w:rPr>
        <w:t>лассе</w:t>
      </w:r>
      <w:r w:rsidRPr="009D429B">
        <w:rPr>
          <w:rStyle w:val="FontStyle11"/>
          <w:szCs w:val="28"/>
        </w:rPr>
        <w:t xml:space="preserve"> изучается интегрированным курсом с предметом «</w:t>
      </w:r>
      <w:r>
        <w:rPr>
          <w:rStyle w:val="FontStyle11"/>
          <w:szCs w:val="28"/>
        </w:rPr>
        <w:t>География Дагестана» в объеме 16</w:t>
      </w:r>
      <w:r w:rsidRPr="009D429B">
        <w:rPr>
          <w:rStyle w:val="FontStyle11"/>
          <w:szCs w:val="28"/>
        </w:rPr>
        <w:t>,5 часов.</w:t>
      </w:r>
    </w:p>
    <w:p w:rsidR="00B35A3C" w:rsidRPr="009D429B" w:rsidRDefault="00B35A3C" w:rsidP="00B35A3C">
      <w:pPr>
        <w:ind w:firstLine="540"/>
        <w:jc w:val="both"/>
        <w:rPr>
          <w:rStyle w:val="FontStyle11"/>
          <w:szCs w:val="28"/>
        </w:rPr>
      </w:pPr>
      <w:r w:rsidRPr="009D429B">
        <w:rPr>
          <w:rStyle w:val="FontStyle11"/>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B35A3C" w:rsidRPr="002E74CE" w:rsidRDefault="00B35A3C" w:rsidP="00B35A3C">
      <w:pPr>
        <w:pStyle w:val="af1"/>
        <w:jc w:val="both"/>
        <w:rPr>
          <w:sz w:val="20"/>
        </w:rPr>
      </w:pPr>
      <w:r w:rsidRPr="009D429B">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901C4D">
        <w:rPr>
          <w:rFonts w:ascii="Times New Roman" w:hAnsi="Times New Roman"/>
          <w:sz w:val="24"/>
          <w:szCs w:val="28"/>
        </w:rPr>
        <w:t xml:space="preserve"> </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за  учебный год не превышает 5440</w:t>
      </w:r>
      <w:r w:rsidRPr="002E74CE">
        <w:rPr>
          <w:rFonts w:ascii="Times New Roman" w:hAnsi="Times New Roman"/>
          <w:sz w:val="24"/>
          <w:szCs w:val="28"/>
        </w:rPr>
        <w:t xml:space="preserve"> часов.</w:t>
      </w:r>
    </w:p>
    <w:p w:rsidR="00B35A3C" w:rsidRDefault="00B35A3C" w:rsidP="00B35A3C">
      <w:pPr>
        <w:pStyle w:val="af1"/>
        <w:ind w:firstLine="567"/>
        <w:jc w:val="both"/>
        <w:rPr>
          <w:rFonts w:ascii="Times New Roman" w:hAnsi="Times New Roman"/>
          <w:b/>
          <w:i/>
          <w:sz w:val="24"/>
          <w:szCs w:val="28"/>
        </w:rPr>
      </w:pPr>
      <w:r w:rsidRPr="002E74CE">
        <w:rPr>
          <w:rFonts w:ascii="Times New Roman" w:hAnsi="Times New Roman"/>
          <w:sz w:val="24"/>
          <w:szCs w:val="28"/>
        </w:rPr>
        <w:t xml:space="preserve">Учебный план </w:t>
      </w:r>
      <w:r w:rsidR="00D97887">
        <w:rPr>
          <w:rFonts w:ascii="Times New Roman" w:hAnsi="Times New Roman"/>
          <w:sz w:val="24"/>
          <w:szCs w:val="28"/>
        </w:rPr>
        <w:t>ГКОУ РД «</w:t>
      </w:r>
      <w:r w:rsidR="005C7BC4">
        <w:rPr>
          <w:rFonts w:ascii="Times New Roman" w:hAnsi="Times New Roman"/>
          <w:sz w:val="24"/>
          <w:szCs w:val="28"/>
        </w:rPr>
        <w:t xml:space="preserve">Карашинская </w:t>
      </w:r>
      <w:r w:rsidR="00D97887">
        <w:rPr>
          <w:rFonts w:ascii="Times New Roman" w:hAnsi="Times New Roman"/>
          <w:sz w:val="24"/>
          <w:szCs w:val="28"/>
        </w:rPr>
        <w:t>СОШ Лакского района»</w:t>
      </w:r>
      <w:r w:rsidRPr="002E74CE">
        <w:rPr>
          <w:rFonts w:ascii="Times New Roman" w:hAnsi="Times New Roman"/>
          <w:sz w:val="24"/>
          <w:szCs w:val="28"/>
        </w:rPr>
        <w:t xml:space="preserve">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Pr>
          <w:rFonts w:ascii="Times New Roman" w:hAnsi="Times New Roman"/>
          <w:sz w:val="24"/>
          <w:szCs w:val="28"/>
        </w:rPr>
        <w:t xml:space="preserve">                                                                                                                                   </w:t>
      </w:r>
      <w:r w:rsidRPr="002E74CE">
        <w:rPr>
          <w:rFonts w:ascii="Times New Roman" w:hAnsi="Times New Roman"/>
          <w:b/>
          <w:i/>
          <w:sz w:val="24"/>
          <w:szCs w:val="28"/>
        </w:rPr>
        <w:t>Особенности обязательной (инвариантной</w:t>
      </w:r>
      <w:r>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гражданской идентичности обучающихся;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личностное развитие обучающегося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 «Основы безопасности жизнедеятельности» (8 кл.).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B35A3C" w:rsidP="00B35A3C">
      <w:pPr>
        <w:rPr>
          <w:szCs w:val="28"/>
        </w:rPr>
      </w:pPr>
      <w:r w:rsidRPr="002E74CE">
        <w:rPr>
          <w:b/>
          <w:szCs w:val="28"/>
        </w:rPr>
        <w:t>«</w:t>
      </w:r>
      <w:r w:rsidRPr="002E74CE">
        <w:rPr>
          <w:b/>
          <w:i/>
          <w:szCs w:val="28"/>
        </w:rPr>
        <w:t xml:space="preserve">КТНД» </w:t>
      </w:r>
      <w:r w:rsidRPr="002E74CE">
        <w:rPr>
          <w:szCs w:val="28"/>
        </w:rPr>
        <w:t>с  8 - 9 классы в объеме 1 час в неделю;</w:t>
      </w:r>
    </w:p>
    <w:p w:rsidR="00B35A3C" w:rsidRPr="002E74CE" w:rsidRDefault="00B35A3C" w:rsidP="00B35A3C">
      <w:pPr>
        <w:rPr>
          <w:szCs w:val="28"/>
        </w:rPr>
      </w:pPr>
      <w:r w:rsidRPr="002E74CE">
        <w:rPr>
          <w:b/>
          <w:i/>
          <w:szCs w:val="28"/>
        </w:rPr>
        <w:t xml:space="preserve">«Родной язык и родная  литература»  </w:t>
      </w:r>
      <w:r w:rsidRPr="002E74CE">
        <w:rPr>
          <w:szCs w:val="28"/>
        </w:rPr>
        <w:t>с 5-9 классы в объеме 4 час в неделю.</w:t>
      </w:r>
    </w:p>
    <w:p w:rsidR="00B35A3C" w:rsidRPr="002E74CE" w:rsidRDefault="00B35A3C" w:rsidP="00B35A3C">
      <w:pPr>
        <w:rPr>
          <w:szCs w:val="28"/>
        </w:rPr>
      </w:pPr>
      <w:r w:rsidRPr="002E74CE">
        <w:rPr>
          <w:b/>
          <w:i/>
          <w:szCs w:val="28"/>
        </w:rPr>
        <w:t xml:space="preserve">«История Дагестана» </w:t>
      </w:r>
      <w:r w:rsidRPr="002E74CE">
        <w:rPr>
          <w:szCs w:val="28"/>
        </w:rPr>
        <w:t>- в 8,9 классы в объеме 1 часа в неделю.</w:t>
      </w:r>
    </w:p>
    <w:p w:rsidR="00B35A3C" w:rsidRPr="002E74CE" w:rsidRDefault="00B35A3C" w:rsidP="00B35A3C">
      <w:pPr>
        <w:rPr>
          <w:szCs w:val="28"/>
        </w:rPr>
      </w:pPr>
      <w:r w:rsidRPr="002E74CE">
        <w:rPr>
          <w:b/>
          <w:i/>
          <w:szCs w:val="28"/>
        </w:rPr>
        <w:t>«География Дагестана»-</w:t>
      </w:r>
      <w:r w:rsidRPr="002E74CE">
        <w:rPr>
          <w:szCs w:val="28"/>
        </w:rPr>
        <w:t xml:space="preserve"> в 9 классе 0,5 часа в неделю.</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2E74CE" w:rsidRDefault="00B35A3C" w:rsidP="00B35A3C">
      <w:pPr>
        <w:pStyle w:val="17"/>
        <w:shd w:val="clear" w:color="auto" w:fill="auto"/>
        <w:spacing w:line="240" w:lineRule="auto"/>
        <w:ind w:left="20" w:firstLine="560"/>
        <w:rPr>
          <w:sz w:val="24"/>
          <w:szCs w:val="28"/>
        </w:rPr>
      </w:pPr>
      <w:r w:rsidRPr="002E74CE">
        <w:rPr>
          <w:sz w:val="24"/>
          <w:szCs w:val="28"/>
        </w:rPr>
        <w:t>1час из ш</w:t>
      </w:r>
      <w:r w:rsidR="00DB4D44">
        <w:rPr>
          <w:sz w:val="24"/>
          <w:szCs w:val="28"/>
        </w:rPr>
        <w:t>кольного компонента во всех 5-7классах отводится на изучение истории</w:t>
      </w:r>
    </w:p>
    <w:p w:rsidR="00B35A3C" w:rsidRPr="002E74CE" w:rsidRDefault="00B35A3C" w:rsidP="00B35A3C">
      <w:pPr>
        <w:pStyle w:val="17"/>
        <w:shd w:val="clear" w:color="auto" w:fill="auto"/>
        <w:spacing w:line="240" w:lineRule="auto"/>
        <w:ind w:left="20" w:right="20" w:firstLine="560"/>
        <w:rPr>
          <w:sz w:val="24"/>
          <w:szCs w:val="28"/>
        </w:rPr>
      </w:pPr>
      <w:r w:rsidRPr="002E74CE">
        <w:rPr>
          <w:sz w:val="24"/>
          <w:szCs w:val="28"/>
        </w:rPr>
        <w:t>Предметы регионального компонента изучаются в полном объёме.</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sidRPr="002E74CE">
        <w:rPr>
          <w:szCs w:val="28"/>
        </w:rPr>
        <w:t xml:space="preserve"> </w:t>
      </w:r>
      <w:r w:rsidR="00DB4D44">
        <w:rPr>
          <w:szCs w:val="28"/>
        </w:rPr>
        <w:t>- 5 часов в неделю 6 кл</w:t>
      </w:r>
      <w:r w:rsidRPr="002E74CE">
        <w:rPr>
          <w:szCs w:val="28"/>
        </w:rPr>
        <w:t xml:space="preserve">  - </w:t>
      </w:r>
      <w:r w:rsidRPr="002E74CE">
        <w:rPr>
          <w:szCs w:val="28"/>
          <w:lang w:val="en-US"/>
        </w:rPr>
        <w:t>VII</w:t>
      </w:r>
      <w:r w:rsidRPr="002E74CE">
        <w:rPr>
          <w:szCs w:val="28"/>
        </w:rPr>
        <w:t xml:space="preserve"> классе – 4 часа в неделю, в  </w:t>
      </w:r>
      <w:r w:rsidRPr="002E74CE">
        <w:rPr>
          <w:szCs w:val="28"/>
          <w:lang w:val="en-US"/>
        </w:rPr>
        <w:t>VIII</w:t>
      </w:r>
      <w:r w:rsidRPr="002E74CE">
        <w:rPr>
          <w:szCs w:val="28"/>
        </w:rPr>
        <w:t xml:space="preserve">- </w:t>
      </w:r>
      <w:r w:rsidRPr="002E74CE">
        <w:rPr>
          <w:szCs w:val="28"/>
          <w:lang w:val="en-US"/>
        </w:rPr>
        <w:t>IX</w:t>
      </w:r>
      <w:r w:rsidRPr="002E74CE">
        <w:rPr>
          <w:szCs w:val="28"/>
        </w:rPr>
        <w:t xml:space="preserve"> классе –3 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изучается с </w:t>
      </w:r>
      <w:r w:rsidRPr="002E74CE">
        <w:rPr>
          <w:szCs w:val="28"/>
          <w:lang w:val="en-US"/>
        </w:rPr>
        <w:t>V</w:t>
      </w:r>
      <w:r w:rsidR="00DB4D44">
        <w:rPr>
          <w:szCs w:val="28"/>
        </w:rPr>
        <w:t xml:space="preserve">-5 ч в неделю </w:t>
      </w:r>
      <w:r w:rsidRPr="002E74CE">
        <w:rPr>
          <w:szCs w:val="28"/>
        </w:rPr>
        <w:t xml:space="preserve"> </w:t>
      </w:r>
      <w:r w:rsidRPr="002E74CE">
        <w:rPr>
          <w:szCs w:val="28"/>
          <w:lang w:val="en-US"/>
        </w:rPr>
        <w:t>VI</w:t>
      </w:r>
      <w:r w:rsidR="00DB4D44">
        <w:rPr>
          <w:szCs w:val="28"/>
        </w:rPr>
        <w:t xml:space="preserve"> -7</w:t>
      </w:r>
      <w:r w:rsidRPr="002E74CE">
        <w:rPr>
          <w:szCs w:val="28"/>
        </w:rPr>
        <w:t xml:space="preserve"> класс по 4 часа в неделю, в </w:t>
      </w:r>
      <w:r w:rsidRPr="002E74CE">
        <w:rPr>
          <w:szCs w:val="28"/>
          <w:lang w:val="en-US"/>
        </w:rPr>
        <w:t>VII</w:t>
      </w:r>
      <w:r w:rsidRPr="002E74CE">
        <w:rPr>
          <w:szCs w:val="28"/>
        </w:rPr>
        <w:t xml:space="preserve">- </w:t>
      </w:r>
      <w:r w:rsidRPr="002E74CE">
        <w:rPr>
          <w:szCs w:val="28"/>
          <w:lang w:val="en-US"/>
        </w:rPr>
        <w:t>IX</w:t>
      </w:r>
      <w:r w:rsidRPr="002E74CE">
        <w:rPr>
          <w:szCs w:val="28"/>
        </w:rPr>
        <w:t xml:space="preserve"> классе – в объеме 3-х часов в неделю.</w:t>
      </w:r>
    </w:p>
    <w:p w:rsidR="00B35A3C" w:rsidRPr="002E74CE" w:rsidRDefault="00B35A3C" w:rsidP="00B35A3C">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Pr="002E74CE">
        <w:rPr>
          <w:szCs w:val="28"/>
        </w:rPr>
        <w:t xml:space="preserve"> - </w:t>
      </w:r>
      <w:r w:rsidRPr="002E74CE">
        <w:rPr>
          <w:szCs w:val="28"/>
          <w:lang w:val="en-US"/>
        </w:rPr>
        <w:t>IX</w:t>
      </w:r>
      <w:r w:rsidRPr="002E74CE">
        <w:rPr>
          <w:szCs w:val="28"/>
        </w:rPr>
        <w:t xml:space="preserve"> классах  по 5 часов в неделю. «Математика» в 7 – 9 классах  - на предметы «Алгебра» и «Геометрия» - 5 часа в неделю.</w:t>
      </w:r>
    </w:p>
    <w:p w:rsidR="00B35A3C" w:rsidRPr="002E74CE" w:rsidRDefault="00B35A3C" w:rsidP="00B35A3C">
      <w:pPr>
        <w:ind w:firstLine="567"/>
        <w:jc w:val="both"/>
        <w:rPr>
          <w:szCs w:val="28"/>
        </w:rPr>
      </w:pPr>
      <w:r w:rsidRPr="002E74CE">
        <w:rPr>
          <w:szCs w:val="28"/>
        </w:rPr>
        <w:t xml:space="preserve">В </w:t>
      </w:r>
      <w:r w:rsidRPr="002E74CE">
        <w:rPr>
          <w:szCs w:val="28"/>
          <w:lang w:val="en-US"/>
        </w:rPr>
        <w:t>V</w:t>
      </w:r>
      <w:r w:rsidRPr="002E74CE">
        <w:rPr>
          <w:szCs w:val="28"/>
        </w:rPr>
        <w:t xml:space="preserve">- </w:t>
      </w:r>
      <w:r w:rsidRPr="002E74CE">
        <w:rPr>
          <w:szCs w:val="28"/>
          <w:lang w:val="en-US"/>
        </w:rPr>
        <w:t>VII</w:t>
      </w:r>
      <w:r w:rsidRPr="002E74CE">
        <w:rPr>
          <w:szCs w:val="28"/>
        </w:rPr>
        <w:t>-классах   изучается  учебный предмет  «Изобразительное искусство» по 1 часу в неделю</w:t>
      </w:r>
    </w:p>
    <w:p w:rsidR="00B35A3C" w:rsidRPr="002E74CE" w:rsidRDefault="00B35A3C" w:rsidP="00B35A3C">
      <w:pPr>
        <w:ind w:firstLine="567"/>
        <w:jc w:val="both"/>
        <w:rPr>
          <w:szCs w:val="28"/>
        </w:rPr>
      </w:pPr>
      <w:r w:rsidRPr="002E74CE">
        <w:rPr>
          <w:szCs w:val="28"/>
        </w:rPr>
        <w:t xml:space="preserve">Учебный предмет  </w:t>
      </w:r>
      <w:r w:rsidRPr="002E74CE">
        <w:rPr>
          <w:b/>
          <w:szCs w:val="28"/>
        </w:rPr>
        <w:t>«Музыка»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VII</w:t>
      </w:r>
      <w:r w:rsidRPr="002E74CE">
        <w:rPr>
          <w:szCs w:val="28"/>
        </w:rPr>
        <w:t xml:space="preserve">  в объеме по 1 часу в неделю.</w:t>
      </w:r>
    </w:p>
    <w:p w:rsidR="00B35A3C" w:rsidRPr="002E74C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t xml:space="preserve"> Учебный предмет </w:t>
      </w:r>
      <w:r w:rsidRPr="002E74CE">
        <w:rPr>
          <w:b/>
          <w:i/>
          <w:sz w:val="28"/>
        </w:rPr>
        <w:t>«Обществознание»</w:t>
      </w:r>
      <w:r w:rsidRPr="002E74CE">
        <w:rPr>
          <w:sz w:val="28"/>
        </w:rPr>
        <w:t xml:space="preserve"> изучается с </w:t>
      </w:r>
      <w:r w:rsidRPr="002E74CE">
        <w:rPr>
          <w:sz w:val="28"/>
          <w:lang w:val="en-US"/>
        </w:rPr>
        <w:t>V</w:t>
      </w:r>
      <w:r w:rsidR="0088267C">
        <w:rPr>
          <w:sz w:val="28"/>
        </w:rPr>
        <w:t>!</w:t>
      </w:r>
      <w:r w:rsidRPr="002E74CE">
        <w:rPr>
          <w:sz w:val="28"/>
        </w:rPr>
        <w:t xml:space="preserve"> по </w:t>
      </w:r>
      <w:r w:rsidRPr="002E74CE">
        <w:rPr>
          <w:sz w:val="28"/>
          <w:lang w:val="en-US"/>
        </w:rPr>
        <w:t>IX</w:t>
      </w:r>
      <w:r w:rsidRPr="002E74CE">
        <w:rPr>
          <w:sz w:val="28"/>
        </w:rPr>
        <w:t xml:space="preserve"> класс в объем 1</w:t>
      </w:r>
      <w:r w:rsidRPr="002E74CE">
        <w:rPr>
          <w:szCs w:val="28"/>
        </w:rPr>
        <w:t xml:space="preserve">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00DB4D44">
        <w:rPr>
          <w:szCs w:val="28"/>
        </w:rPr>
        <w:t xml:space="preserve"> изучается в </w:t>
      </w:r>
      <w:r w:rsidRPr="002E74CE">
        <w:rPr>
          <w:szCs w:val="28"/>
        </w:rPr>
        <w:t xml:space="preserve">-6 классах в объеме 1 часа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Pr="002E74CE">
        <w:rPr>
          <w:szCs w:val="28"/>
        </w:rPr>
        <w:t xml:space="preserve"> в </w:t>
      </w:r>
      <w:r w:rsidRPr="002E74CE">
        <w:rPr>
          <w:szCs w:val="28"/>
          <w:lang w:val="en-US"/>
        </w:rPr>
        <w:t>VIII</w:t>
      </w:r>
      <w:r w:rsidRPr="002E74CE">
        <w:rPr>
          <w:szCs w:val="28"/>
        </w:rPr>
        <w:t xml:space="preserve">- в объеме 1 час в неделю.  – </w:t>
      </w:r>
      <w:r w:rsidRPr="002E74CE">
        <w:rPr>
          <w:szCs w:val="28"/>
          <w:lang w:val="en-US"/>
        </w:rPr>
        <w:t>IX</w:t>
      </w:r>
      <w:r w:rsidRPr="002E74CE">
        <w:rPr>
          <w:szCs w:val="28"/>
        </w:rPr>
        <w:t xml:space="preserve"> классе – в объеме 2 часа в недел</w:t>
      </w:r>
      <w:r>
        <w:rPr>
          <w:szCs w:val="28"/>
        </w:rPr>
        <w:t>и</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Pr="002E74CE">
        <w:rPr>
          <w:szCs w:val="28"/>
          <w:lang w:val="en-US"/>
        </w:rPr>
        <w:t>VIII</w:t>
      </w:r>
      <w:r w:rsidRPr="002E74CE">
        <w:rPr>
          <w:szCs w:val="28"/>
        </w:rPr>
        <w:t xml:space="preserve"> классе – в объеме 1 час в неделю.</w:t>
      </w:r>
    </w:p>
    <w:p w:rsidR="00B35A3C" w:rsidRPr="002E74CE" w:rsidRDefault="00B35A3C" w:rsidP="00B35A3C">
      <w:pPr>
        <w:pStyle w:val="af8"/>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B35A3C" w:rsidRDefault="00B35A3C" w:rsidP="00B35A3C">
      <w:pPr>
        <w:pStyle w:val="aff2"/>
      </w:pPr>
      <w:r w:rsidRPr="00051734">
        <w:lastRenderedPageBreak/>
        <w:t>Курс «</w:t>
      </w:r>
      <w:r w:rsidRPr="00051734">
        <w:rPr>
          <w:i/>
        </w:rPr>
        <w:t>История</w:t>
      </w:r>
      <w:r w:rsidR="00DB4D44">
        <w:t>» в 5,6  классах изучается в объёме 3</w:t>
      </w:r>
      <w:r w:rsidRPr="00051734">
        <w:t xml:space="preserve"> часа в неделю.</w:t>
      </w:r>
    </w:p>
    <w:p w:rsidR="00B35A3C" w:rsidRPr="00D25CD6" w:rsidRDefault="00B35A3C" w:rsidP="00B35A3C">
      <w:pPr>
        <w:pStyle w:val="aff2"/>
      </w:pPr>
      <w:r w:rsidRPr="00D25CD6">
        <w:t>Учебный план (недельный) основного общего образования</w:t>
      </w:r>
    </w:p>
    <w:tbl>
      <w:tblPr>
        <w:tblpPr w:leftFromText="180" w:rightFromText="180" w:vertAnchor="text" w:horzAnchor="margin" w:tblpXSpec="center" w:tblpY="38"/>
        <w:tblW w:w="9811" w:type="dxa"/>
        <w:tblCellSpacing w:w="0" w:type="dxa"/>
        <w:tblLayout w:type="fixed"/>
        <w:tblCellMar>
          <w:left w:w="0" w:type="dxa"/>
          <w:right w:w="0" w:type="dxa"/>
        </w:tblCellMar>
        <w:tblLook w:val="04A0"/>
      </w:tblPr>
      <w:tblGrid>
        <w:gridCol w:w="2724"/>
        <w:gridCol w:w="3402"/>
        <w:gridCol w:w="708"/>
        <w:gridCol w:w="567"/>
        <w:gridCol w:w="567"/>
        <w:gridCol w:w="567"/>
        <w:gridCol w:w="567"/>
        <w:gridCol w:w="709"/>
      </w:tblGrid>
      <w:tr w:rsidR="00B35A3C" w:rsidRPr="002E74CE" w:rsidTr="00242894">
        <w:trPr>
          <w:trHeight w:val="428"/>
          <w:tblCellSpacing w:w="0" w:type="dxa"/>
        </w:trPr>
        <w:tc>
          <w:tcPr>
            <w:tcW w:w="2724" w:type="dxa"/>
            <w:vMerge w:val="restart"/>
            <w:tcBorders>
              <w:top w:val="single" w:sz="12" w:space="0" w:color="000000"/>
              <w:left w:val="single" w:sz="12" w:space="0" w:color="000000"/>
              <w:bottom w:val="nil"/>
              <w:right w:val="single" w:sz="6" w:space="0" w:color="000000"/>
            </w:tcBorders>
            <w:hideMark/>
          </w:tcPr>
          <w:p w:rsidR="00B35A3C" w:rsidRDefault="00B35A3C" w:rsidP="007C3386">
            <w:pPr>
              <w:pStyle w:val="1"/>
            </w:pPr>
          </w:p>
          <w:p w:rsidR="00B35A3C" w:rsidRPr="002E74CE" w:rsidRDefault="00B35A3C" w:rsidP="007C3386">
            <w:pPr>
              <w:pStyle w:val="1"/>
            </w:pPr>
            <w:r w:rsidRPr="002E74CE">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2E74CE" w:rsidRDefault="00B35A3C" w:rsidP="007C3386">
            <w:pPr>
              <w:pStyle w:val="1"/>
            </w:pPr>
            <w:r w:rsidRPr="002E74CE">
              <w:t>Учебные</w:t>
            </w:r>
          </w:p>
          <w:p w:rsidR="00B35A3C" w:rsidRPr="002E74CE" w:rsidRDefault="00B35A3C" w:rsidP="007C3386">
            <w:pPr>
              <w:pStyle w:val="1"/>
            </w:pPr>
            <w:r w:rsidRPr="002E74CE">
              <w:t>предметы</w:t>
            </w:r>
          </w:p>
          <w:p w:rsidR="00B35A3C" w:rsidRPr="002E74CE" w:rsidRDefault="00B35A3C" w:rsidP="007C3386">
            <w:pPr>
              <w:pStyle w:val="1"/>
            </w:pPr>
            <w:r w:rsidRPr="002E74CE">
              <w:t>Классы</w:t>
            </w:r>
          </w:p>
        </w:tc>
        <w:tc>
          <w:tcPr>
            <w:tcW w:w="2976" w:type="dxa"/>
            <w:gridSpan w:val="5"/>
            <w:tcBorders>
              <w:top w:val="single" w:sz="12" w:space="0" w:color="000000"/>
              <w:left w:val="single" w:sz="6" w:space="0" w:color="000000"/>
              <w:bottom w:val="single" w:sz="4" w:space="0" w:color="auto"/>
              <w:right w:val="nil"/>
            </w:tcBorders>
            <w:hideMark/>
          </w:tcPr>
          <w:p w:rsidR="00B35A3C" w:rsidRPr="002E74CE" w:rsidRDefault="00B35A3C" w:rsidP="007C3386">
            <w:pPr>
              <w:pStyle w:val="1"/>
            </w:pPr>
            <w:r w:rsidRPr="002E74CE">
              <w:t>Количество часов в неделю</w:t>
            </w:r>
          </w:p>
        </w:tc>
        <w:tc>
          <w:tcPr>
            <w:tcW w:w="709" w:type="dxa"/>
            <w:vMerge w:val="restart"/>
            <w:tcBorders>
              <w:top w:val="single" w:sz="12" w:space="0" w:color="000000"/>
              <w:left w:val="single" w:sz="6" w:space="0" w:color="000000"/>
              <w:bottom w:val="nil"/>
              <w:right w:val="single" w:sz="4" w:space="0" w:color="auto"/>
            </w:tcBorders>
            <w:hideMark/>
          </w:tcPr>
          <w:p w:rsidR="00B35A3C" w:rsidRPr="002E74CE" w:rsidRDefault="00B35A3C" w:rsidP="007C3386">
            <w:pPr>
              <w:pStyle w:val="1"/>
            </w:pPr>
            <w:r w:rsidRPr="002E74CE">
              <w:t>Всего</w:t>
            </w:r>
          </w:p>
        </w:tc>
      </w:tr>
      <w:tr w:rsidR="00B35A3C" w:rsidRPr="002E74CE" w:rsidTr="00242894">
        <w:trPr>
          <w:trHeight w:val="260"/>
          <w:tblCellSpacing w:w="0" w:type="dxa"/>
        </w:trPr>
        <w:tc>
          <w:tcPr>
            <w:tcW w:w="2724" w:type="dxa"/>
            <w:vMerge/>
            <w:tcBorders>
              <w:top w:val="single" w:sz="12"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IХ</w:t>
            </w:r>
          </w:p>
        </w:tc>
        <w:tc>
          <w:tcPr>
            <w:tcW w:w="709" w:type="dxa"/>
            <w:vMerge/>
            <w:tcBorders>
              <w:top w:val="single" w:sz="12" w:space="0" w:color="000000"/>
              <w:left w:val="single" w:sz="6" w:space="0" w:color="000000"/>
              <w:bottom w:val="nil"/>
              <w:right w:val="single" w:sz="4" w:space="0" w:color="auto"/>
            </w:tcBorders>
            <w:vAlign w:val="center"/>
            <w:hideMark/>
          </w:tcPr>
          <w:p w:rsidR="00B35A3C" w:rsidRPr="002E74CE" w:rsidRDefault="00B35A3C" w:rsidP="007C3386">
            <w:pPr>
              <w:pStyle w:val="1"/>
            </w:pP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tcPr>
          <w:p w:rsidR="00B35A3C" w:rsidRPr="002E74CE" w:rsidRDefault="00B35A3C" w:rsidP="007C3386">
            <w:pPr>
              <w:pStyle w:val="1"/>
              <w:rPr>
                <w:i/>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rPr>
                <w:i/>
              </w:rPr>
            </w:pPr>
            <w:r w:rsidRPr="002E74CE">
              <w:rPr>
                <w:i/>
              </w:rPr>
              <w:t>Обязательная часть</w:t>
            </w:r>
          </w:p>
        </w:tc>
        <w:tc>
          <w:tcPr>
            <w:tcW w:w="3685" w:type="dxa"/>
            <w:gridSpan w:val="6"/>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r>
      <w:tr w:rsidR="00B35A3C" w:rsidRPr="002E74CE" w:rsidTr="00242894">
        <w:trPr>
          <w:trHeight w:val="260"/>
          <w:tblCellSpacing w:w="0" w:type="dxa"/>
        </w:trPr>
        <w:tc>
          <w:tcPr>
            <w:tcW w:w="2724" w:type="dxa"/>
            <w:vMerge w:val="restart"/>
            <w:tcBorders>
              <w:top w:val="single" w:sz="6" w:space="0" w:color="000000"/>
              <w:left w:val="single" w:sz="12" w:space="0" w:color="000000"/>
              <w:right w:val="single" w:sz="6" w:space="0" w:color="000000"/>
            </w:tcBorders>
            <w:vAlign w:val="center"/>
          </w:tcPr>
          <w:p w:rsidR="00B35A3C" w:rsidRPr="002E74CE" w:rsidRDefault="00B35A3C" w:rsidP="007C3386">
            <w:pPr>
              <w:pStyle w:val="1"/>
            </w:pPr>
            <w:r w:rsidRPr="002E74CE">
              <w:t>Филология</w:t>
            </w:r>
          </w:p>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Русский язык</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DB4D44" w:rsidP="007C3386">
            <w:pPr>
              <w:pStyle w:val="1"/>
            </w:pPr>
            <w:r>
              <w:t>5</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DB4D44" w:rsidP="007C3386">
            <w:pPr>
              <w:pStyle w:val="1"/>
            </w:pPr>
            <w:r>
              <w:t>19</w:t>
            </w:r>
          </w:p>
        </w:tc>
      </w:tr>
      <w:tr w:rsidR="00B35A3C" w:rsidRPr="002E74CE" w:rsidTr="00242894">
        <w:trPr>
          <w:trHeight w:val="29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DB4D44" w:rsidP="007C3386">
            <w:pPr>
              <w:pStyle w:val="1"/>
            </w:pPr>
            <w:r>
              <w:t>5</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DB4D44" w:rsidP="007C3386">
            <w:pPr>
              <w:pStyle w:val="1"/>
            </w:pPr>
            <w:r>
              <w:t>18</w:t>
            </w:r>
          </w:p>
        </w:tc>
      </w:tr>
      <w:tr w:rsidR="00B35A3C" w:rsidRPr="002E74CE" w:rsidTr="00242894">
        <w:trPr>
          <w:trHeight w:val="26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Родной язык и 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17"/>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Родная литература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390"/>
          <w:tblCellSpacing w:w="0" w:type="dxa"/>
        </w:trPr>
        <w:tc>
          <w:tcPr>
            <w:tcW w:w="2724" w:type="dxa"/>
            <w:vMerge/>
            <w:tcBorders>
              <w:left w:val="single" w:sz="12" w:space="0" w:color="000000"/>
              <w:bottom w:val="single" w:sz="6" w:space="0" w:color="000000"/>
              <w:right w:val="single" w:sz="6" w:space="0" w:color="000000"/>
            </w:tcBorders>
            <w:vAlign w:val="center"/>
          </w:tcPr>
          <w:p w:rsidR="00B35A3C" w:rsidRPr="002E74CE" w:rsidRDefault="00B35A3C" w:rsidP="007C3386">
            <w:pPr>
              <w:pStyle w:val="1"/>
            </w:pPr>
          </w:p>
        </w:tc>
        <w:tc>
          <w:tcPr>
            <w:tcW w:w="3402" w:type="dxa"/>
            <w:tcBorders>
              <w:top w:val="single" w:sz="4" w:space="0" w:color="auto"/>
              <w:left w:val="single" w:sz="12" w:space="0" w:color="000000"/>
              <w:bottom w:val="single" w:sz="6" w:space="0" w:color="000000"/>
              <w:right w:val="single" w:sz="6" w:space="0" w:color="000000"/>
            </w:tcBorders>
          </w:tcPr>
          <w:p w:rsidR="00B35A3C" w:rsidRPr="002E74CE" w:rsidRDefault="00B35A3C" w:rsidP="007C3386">
            <w:pPr>
              <w:pStyle w:val="1"/>
            </w:pPr>
            <w:r>
              <w:t xml:space="preserve"> Английский язык</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t>3</w:t>
            </w: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DB4D44" w:rsidP="007C3386">
            <w:pPr>
              <w:pStyle w:val="1"/>
            </w:pPr>
            <w:r>
              <w:t>3</w:t>
            </w: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DB4D44" w:rsidP="007C3386">
            <w:pPr>
              <w:pStyle w:val="1"/>
            </w:pPr>
            <w:r>
              <w:t>3</w:t>
            </w: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DB4D44" w:rsidP="007C3386">
            <w:pPr>
              <w:pStyle w:val="1"/>
            </w:pPr>
            <w:r>
              <w:t>3</w:t>
            </w: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DB4D44" w:rsidP="007C3386">
            <w:pPr>
              <w:pStyle w:val="1"/>
            </w:pPr>
            <w:r>
              <w:t>3</w:t>
            </w: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DB4D44" w:rsidP="007C3386">
            <w:pPr>
              <w:pStyle w:val="1"/>
            </w:pPr>
            <w:r>
              <w:t>15</w:t>
            </w:r>
          </w:p>
        </w:tc>
      </w:tr>
      <w:tr w:rsidR="00B35A3C" w:rsidRPr="002E74CE" w:rsidTr="00242894">
        <w:trPr>
          <w:trHeight w:val="360"/>
          <w:tblCellSpacing w:w="0" w:type="dxa"/>
        </w:trPr>
        <w:tc>
          <w:tcPr>
            <w:tcW w:w="2724" w:type="dxa"/>
            <w:vMerge w:val="restart"/>
            <w:tcBorders>
              <w:top w:val="single" w:sz="6" w:space="0" w:color="000000"/>
              <w:left w:val="single" w:sz="12" w:space="0" w:color="000000"/>
              <w:bottom w:val="nil"/>
              <w:right w:val="single" w:sz="6" w:space="0" w:color="000000"/>
            </w:tcBorders>
            <w:vAlign w:val="bottom"/>
            <w:hideMark/>
          </w:tcPr>
          <w:p w:rsidR="00B35A3C" w:rsidRPr="002E74CE" w:rsidRDefault="00B35A3C" w:rsidP="007C3386">
            <w:pPr>
              <w:pStyle w:val="1"/>
            </w:pPr>
            <w:r w:rsidRPr="002E74CE">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r w:rsidRPr="002E74CE">
              <w:t>Математика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47"/>
          <w:tblCellSpacing w:w="0" w:type="dxa"/>
        </w:trPr>
        <w:tc>
          <w:tcPr>
            <w:tcW w:w="2724" w:type="dxa"/>
            <w:vMerge/>
            <w:tcBorders>
              <w:top w:val="single" w:sz="6" w:space="0" w:color="000000"/>
              <w:left w:val="single" w:sz="12" w:space="0" w:color="000000"/>
              <w:bottom w:val="nil"/>
              <w:right w:val="single" w:sz="6" w:space="0" w:color="000000"/>
            </w:tcBorders>
            <w:vAlign w:val="bottom"/>
          </w:tcPr>
          <w:p w:rsidR="00B35A3C" w:rsidRPr="002E74CE" w:rsidRDefault="00B35A3C" w:rsidP="007C3386">
            <w:pPr>
              <w:pStyle w:val="1"/>
            </w:pPr>
          </w:p>
        </w:tc>
        <w:tc>
          <w:tcPr>
            <w:tcW w:w="3402"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 xml:space="preserve">Алгебра </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DB4D44" w:rsidP="007C3386">
            <w:pPr>
              <w:pStyle w:val="1"/>
            </w:pPr>
            <w:r>
              <w:t>3</w:t>
            </w: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DB4D44" w:rsidP="007C3386">
            <w:pPr>
              <w:pStyle w:val="1"/>
            </w:pPr>
            <w:r>
              <w:t>3</w:t>
            </w: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9</w:t>
            </w:r>
          </w:p>
        </w:tc>
      </w:tr>
      <w:tr w:rsidR="00B35A3C" w:rsidRPr="002E74CE" w:rsidTr="00242894">
        <w:trPr>
          <w:trHeight w:val="260"/>
          <w:tblCellSpacing w:w="0" w:type="dxa"/>
        </w:trPr>
        <w:tc>
          <w:tcPr>
            <w:tcW w:w="2724" w:type="dxa"/>
            <w:vMerge/>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геометрия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6</w:t>
            </w:r>
          </w:p>
        </w:tc>
      </w:tr>
      <w:tr w:rsidR="00B35A3C" w:rsidRPr="002E74CE" w:rsidTr="00242894">
        <w:trPr>
          <w:trHeight w:val="260"/>
          <w:tblCellSpacing w:w="0" w:type="dxa"/>
        </w:trPr>
        <w:tc>
          <w:tcPr>
            <w:tcW w:w="2724" w:type="dxa"/>
            <w:tcBorders>
              <w:top w:val="nil"/>
              <w:left w:val="single" w:sz="12" w:space="0" w:color="000000"/>
              <w:bottom w:val="single" w:sz="6" w:space="0" w:color="000000"/>
              <w:right w:val="single" w:sz="6" w:space="0" w:color="000000"/>
            </w:tcBorders>
            <w:vAlign w:val="bottom"/>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информатика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3C20E0" w:rsidP="007C3386">
            <w:pPr>
              <w:pStyle w:val="1"/>
            </w:pPr>
            <w:r>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DB4D44" w:rsidP="007C3386">
            <w:pPr>
              <w:pStyle w:val="1"/>
            </w:pPr>
            <w:r>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DB4D44" w:rsidP="007C3386">
            <w:pPr>
              <w:pStyle w:val="1"/>
            </w:pPr>
            <w:r>
              <w:t>12</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061979" w:rsidP="007C3386">
            <w:pPr>
              <w:pStyle w:val="1"/>
            </w:pPr>
            <w:r>
              <w:t>0.5</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061979" w:rsidP="007C3386">
            <w:pPr>
              <w:pStyle w:val="1"/>
            </w:pPr>
            <w:r>
              <w:t>1.5</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география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7,5</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География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0/1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0,5</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обществознание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5</w:t>
            </w:r>
          </w:p>
        </w:tc>
      </w:tr>
      <w:tr w:rsidR="00B35A3C" w:rsidRPr="002E74CE" w:rsidTr="00242894">
        <w:trPr>
          <w:trHeight w:val="289"/>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r w:rsidRPr="002E74CE">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КТНД</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061979" w:rsidP="007C3386">
            <w:pPr>
              <w:pStyle w:val="1"/>
            </w:pPr>
            <w:r>
              <w:t>0.5</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061979" w:rsidP="007C3386">
            <w:pPr>
              <w:pStyle w:val="1"/>
            </w:pPr>
            <w:r>
              <w:t>1.5</w:t>
            </w:r>
          </w:p>
        </w:tc>
      </w:tr>
      <w:tr w:rsidR="00B35A3C" w:rsidRPr="002E74CE" w:rsidTr="00242894">
        <w:trPr>
          <w:trHeight w:val="523"/>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r w:rsidRPr="002E74CE">
              <w:t>Естественно-научные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 xml:space="preserve">Биология </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3C20E0" w:rsidP="007C3386">
            <w:pPr>
              <w:pStyle w:val="1"/>
            </w:pPr>
            <w:r>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DB4D44" w:rsidP="007C3386">
            <w:pPr>
              <w:pStyle w:val="1"/>
            </w:pPr>
            <w:r>
              <w:t>7</w:t>
            </w:r>
          </w:p>
        </w:tc>
      </w:tr>
      <w:tr w:rsidR="00B35A3C" w:rsidRPr="002E74CE" w:rsidTr="00242894">
        <w:trPr>
          <w:trHeight w:val="523"/>
          <w:tblCellSpacing w:w="0" w:type="dxa"/>
        </w:trPr>
        <w:tc>
          <w:tcPr>
            <w:tcW w:w="2724" w:type="dxa"/>
            <w:vMerge w:val="restart"/>
            <w:tcBorders>
              <w:top w:val="nil"/>
              <w:left w:val="single" w:sz="12" w:space="0" w:color="000000"/>
              <w:bottom w:val="nil"/>
              <w:right w:val="single" w:sz="6" w:space="0" w:color="000000"/>
            </w:tcBorders>
            <w:vAlign w:val="center"/>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физика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5F47FF" w:rsidP="007C3386">
            <w:pPr>
              <w:pStyle w:val="1"/>
            </w:pPr>
            <w:r>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DB4D44" w:rsidP="007C3386">
            <w:pPr>
              <w:pStyle w:val="1"/>
            </w:pPr>
            <w:r>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DB4D44" w:rsidP="007C3386">
            <w:pPr>
              <w:pStyle w:val="1"/>
            </w:pPr>
            <w:r>
              <w:t>7</w:t>
            </w:r>
          </w:p>
        </w:tc>
      </w:tr>
      <w:tr w:rsidR="00B35A3C" w:rsidRPr="002E74CE" w:rsidTr="00242894">
        <w:trPr>
          <w:trHeight w:val="333"/>
          <w:tblCellSpacing w:w="0" w:type="dxa"/>
        </w:trPr>
        <w:tc>
          <w:tcPr>
            <w:tcW w:w="2724" w:type="dxa"/>
            <w:vMerge/>
            <w:tcBorders>
              <w:top w:val="nil"/>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химия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4" w:space="0" w:color="auto"/>
              <w:right w:val="single" w:sz="6" w:space="0" w:color="000000"/>
            </w:tcBorders>
            <w:vAlign w:val="center"/>
          </w:tcPr>
          <w:p w:rsidR="00B35A3C" w:rsidRPr="002E74CE" w:rsidRDefault="00B35A3C" w:rsidP="007C3386">
            <w:pPr>
              <w:pStyle w:val="1"/>
            </w:pPr>
          </w:p>
          <w:p w:rsidR="00B35A3C" w:rsidRPr="002E74CE" w:rsidRDefault="00B35A3C" w:rsidP="007C3386">
            <w:pPr>
              <w:pStyle w:val="1"/>
            </w:pPr>
            <w:r>
              <w:t>Искусство</w:t>
            </w:r>
          </w:p>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Музыка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5F47FF" w:rsidP="007C3386">
            <w:pPr>
              <w:pStyle w:val="1"/>
            </w:pPr>
            <w:r>
              <w:t>1</w:t>
            </w: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5F47FF" w:rsidP="007C3386">
            <w:pPr>
              <w:pStyle w:val="1"/>
            </w:pPr>
            <w:r>
              <w:t>4</w:t>
            </w:r>
          </w:p>
        </w:tc>
      </w:tr>
      <w:tr w:rsidR="00B35A3C" w:rsidRPr="002E74CE" w:rsidTr="00242894">
        <w:trPr>
          <w:trHeight w:val="422"/>
          <w:tblCellSpacing w:w="0" w:type="dxa"/>
        </w:trPr>
        <w:tc>
          <w:tcPr>
            <w:tcW w:w="2724" w:type="dxa"/>
            <w:vMerge/>
            <w:tcBorders>
              <w:top w:val="single" w:sz="6" w:space="0" w:color="000000"/>
              <w:left w:val="single" w:sz="12" w:space="0" w:color="000000"/>
              <w:bottom w:val="single" w:sz="4" w:space="0" w:color="auto"/>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Изобразительное искусство + труд</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Технология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Физическая культура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15</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ОБЖ</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pPr>
            <w:r w:rsidRPr="002E74CE">
              <w:t>Итого:</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5F47FF" w:rsidP="007C3386">
            <w:pPr>
              <w:pStyle w:val="1"/>
            </w:pPr>
            <w:r>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5F47FF" w:rsidP="007C3386">
            <w:pPr>
              <w:pStyle w:val="1"/>
            </w:pPr>
            <w:r>
              <w:t>33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3</w:t>
            </w:r>
            <w:r w:rsidR="005F47FF">
              <w:t>5</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t>3</w:t>
            </w:r>
            <w:r w:rsidR="00061979">
              <w:t>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t>3</w:t>
            </w:r>
            <w:r w:rsidR="00061979">
              <w:t>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157</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rPr>
                <w:i/>
              </w:rPr>
            </w:pPr>
            <w:r w:rsidRPr="002E74CE">
              <w:rPr>
                <w:i/>
              </w:rPr>
              <w:t xml:space="preserve">Часть, формируемая участниками </w:t>
            </w:r>
          </w:p>
          <w:p w:rsidR="00B35A3C" w:rsidRPr="002E74CE" w:rsidRDefault="00B35A3C" w:rsidP="007C3386">
            <w:pPr>
              <w:pStyle w:val="1"/>
              <w:rPr>
                <w:i/>
              </w:rPr>
            </w:pPr>
            <w:r w:rsidRPr="002E74CE">
              <w:rPr>
                <w:i/>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rPr>
                <w:i/>
              </w:rPr>
            </w:pPr>
          </w:p>
          <w:p w:rsidR="00B35A3C" w:rsidRPr="002E74CE" w:rsidRDefault="00B35A3C" w:rsidP="007C3386">
            <w:pPr>
              <w:pStyle w:val="1"/>
              <w:rPr>
                <w:i/>
              </w:rPr>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Максимально допустимая недельная нагрузка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35</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17</w:t>
            </w:r>
            <w:r w:rsidR="00061979">
              <w:t>3</w:t>
            </w: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p>
        </w:tc>
      </w:tr>
    </w:tbl>
    <w:p w:rsidR="00B35A3C" w:rsidRPr="009D429B" w:rsidRDefault="00B35A3C" w:rsidP="00B35A3C">
      <w:pPr>
        <w:jc w:val="both"/>
        <w:rPr>
          <w:rStyle w:val="FontStyle11"/>
          <w:szCs w:val="28"/>
        </w:rPr>
      </w:pPr>
    </w:p>
    <w:p w:rsidR="00B35A3C" w:rsidRDefault="00B35A3C" w:rsidP="00B35A3C">
      <w:pPr>
        <w:rPr>
          <w:b/>
          <w:sz w:val="32"/>
          <w:szCs w:val="32"/>
        </w:rPr>
      </w:pPr>
    </w:p>
    <w:p w:rsidR="00641F72" w:rsidRDefault="00641F72" w:rsidP="00641F72">
      <w:pPr>
        <w:ind w:firstLine="708"/>
        <w:jc w:val="both"/>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lastRenderedPageBreak/>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15-00.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ab/>
        <w:t xml:space="preserve">Для реализации учебного плана дополнительного образования </w:t>
      </w:r>
      <w:r w:rsidR="00D97887">
        <w:rPr>
          <w:rFonts w:ascii="Times New Roman" w:eastAsia="Arial" w:hAnsi="Times New Roman" w:cs="Times New Roman"/>
          <w:bCs/>
          <w:kern w:val="0"/>
          <w:lang w:eastAsia="ar-SA" w:bidi="ar-SA"/>
        </w:rPr>
        <w:t>ГКОУ РД «</w:t>
      </w:r>
      <w:r w:rsidR="005C7BC4">
        <w:rPr>
          <w:rFonts w:ascii="Times New Roman" w:eastAsia="Arial" w:hAnsi="Times New Roman" w:cs="Times New Roman"/>
          <w:bCs/>
          <w:kern w:val="0"/>
          <w:lang w:eastAsia="ar-SA" w:bidi="ar-SA"/>
        </w:rPr>
        <w:t>Карашинская</w:t>
      </w:r>
      <w:r w:rsidR="00D97887">
        <w:rPr>
          <w:rFonts w:ascii="Times New Roman" w:eastAsia="Arial" w:hAnsi="Times New Roman" w:cs="Times New Roman"/>
          <w:bCs/>
          <w:kern w:val="0"/>
          <w:lang w:eastAsia="ar-SA" w:bidi="ar-SA"/>
        </w:rPr>
        <w:t xml:space="preserve"> СОШ Лакского района»</w:t>
      </w:r>
      <w:r>
        <w:rPr>
          <w:rFonts w:ascii="Times New Roman" w:eastAsia="Arial" w:hAnsi="Times New Roman" w:cs="Times New Roman"/>
          <w:bCs/>
          <w:kern w:val="0"/>
          <w:lang w:eastAsia="ar-SA" w:bidi="ar-SA"/>
        </w:rPr>
        <w:t xml:space="preserve">созданы необходимые материально-технические и  информационно-методические условия на базе школы. </w:t>
      </w:r>
      <w:r>
        <w:rPr>
          <w:rFonts w:ascii="Times New Roman" w:eastAsia="Arial" w:hAnsi="Times New Roman" w:cs="Times New Roman"/>
          <w:bCs/>
          <w:kern w:val="0"/>
          <w:lang w:eastAsia="ar-SA" w:bidi="ar-SA"/>
        </w:rPr>
        <w:tab/>
        <w:t>Направленность дополнительного</w:t>
      </w:r>
      <w:r w:rsidR="007C3386">
        <w:rPr>
          <w:rFonts w:ascii="Times New Roman" w:eastAsia="Arial" w:hAnsi="Times New Roman" w:cs="Times New Roman"/>
          <w:bCs/>
          <w:kern w:val="0"/>
          <w:lang w:eastAsia="ar-SA" w:bidi="ar-SA"/>
        </w:rPr>
        <w:t xml:space="preserve"> образования </w:t>
      </w:r>
      <w:r w:rsidR="00D97887">
        <w:rPr>
          <w:rFonts w:ascii="Times New Roman" w:eastAsia="Arial" w:hAnsi="Times New Roman" w:cs="Times New Roman"/>
          <w:bCs/>
          <w:kern w:val="0"/>
          <w:lang w:eastAsia="ar-SA" w:bidi="ar-SA"/>
        </w:rPr>
        <w:t>ГКОУ РД «</w:t>
      </w:r>
      <w:r w:rsidR="005C7BC4">
        <w:rPr>
          <w:rFonts w:ascii="Times New Roman" w:eastAsia="Arial" w:hAnsi="Times New Roman" w:cs="Times New Roman"/>
          <w:bCs/>
          <w:kern w:val="0"/>
          <w:lang w:eastAsia="ar-SA" w:bidi="ar-SA"/>
        </w:rPr>
        <w:t>Карашинская</w:t>
      </w:r>
      <w:r w:rsidR="00D97887">
        <w:rPr>
          <w:rFonts w:ascii="Times New Roman" w:eastAsia="Arial" w:hAnsi="Times New Roman" w:cs="Times New Roman"/>
          <w:bCs/>
          <w:kern w:val="0"/>
          <w:lang w:eastAsia="ar-SA" w:bidi="ar-SA"/>
        </w:rPr>
        <w:t xml:space="preserve"> СОШ Лакского района»</w:t>
      </w:r>
      <w:r>
        <w:rPr>
          <w:rFonts w:ascii="Times New Roman" w:eastAsia="Arial" w:hAnsi="Times New Roman" w:cs="Times New Roman"/>
          <w:bCs/>
          <w:kern w:val="0"/>
          <w:lang w:eastAsia="ar-SA" w:bidi="ar-SA"/>
        </w:rPr>
        <w:t xml:space="preserve">-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r>
        <w:rPr>
          <w:sz w:val="26"/>
          <w:szCs w:val="26"/>
        </w:rPr>
        <w:t xml:space="preserve"> </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641F72" w:rsidP="00641F72">
      <w:pPr>
        <w:autoSpaceDE w:val="0"/>
        <w:ind w:firstLine="851"/>
        <w:jc w:val="both"/>
      </w:pPr>
      <w:r>
        <w:t>Высшее образование — 8</w:t>
      </w:r>
    </w:p>
    <w:p w:rsidR="00641F72" w:rsidRDefault="00641F72" w:rsidP="00641F72">
      <w:pPr>
        <w:autoSpaceDE w:val="0"/>
        <w:ind w:firstLine="851"/>
        <w:jc w:val="both"/>
      </w:pPr>
      <w:r>
        <w:t>Среднее специальное — 4</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педагогических работников высшей квалификационной категории — 3;</w:t>
      </w:r>
    </w:p>
    <w:p w:rsidR="00641F72" w:rsidRDefault="00641F72" w:rsidP="00641F72">
      <w:pPr>
        <w:autoSpaceDE w:val="0"/>
        <w:ind w:firstLine="851"/>
        <w:jc w:val="both"/>
      </w:pPr>
      <w:r>
        <w:t>– педагогических работников первой квалификационной категории — 6;</w:t>
      </w:r>
    </w:p>
    <w:p w:rsidR="00641F72" w:rsidRDefault="00B35A3C" w:rsidP="00641F72">
      <w:pPr>
        <w:autoSpaceDE w:val="0"/>
        <w:ind w:firstLine="851"/>
        <w:jc w:val="both"/>
      </w:pPr>
      <w:r>
        <w:t>– не имеют категории – 9</w:t>
      </w:r>
      <w:r w:rsidR="00641F72">
        <w:t>.</w:t>
      </w:r>
    </w:p>
    <w:p w:rsidR="00641F72" w:rsidRDefault="00641F72" w:rsidP="00641F72">
      <w:pPr>
        <w:autoSpaceDE w:val="0"/>
        <w:ind w:firstLine="851"/>
        <w:jc w:val="both"/>
        <w:rPr>
          <w:i/>
          <w:iCs/>
        </w:rPr>
      </w:pPr>
      <w:r>
        <w:rPr>
          <w:i/>
          <w:iCs/>
        </w:rPr>
        <w:t>Награды:</w:t>
      </w:r>
    </w:p>
    <w:p w:rsidR="00641F72" w:rsidRDefault="00641F72" w:rsidP="00641F72">
      <w:pPr>
        <w:autoSpaceDE w:val="0"/>
        <w:jc w:val="both"/>
      </w:pPr>
      <w:r>
        <w:t xml:space="preserve"> «Почетный работник общего образования РФ» — 1.</w:t>
      </w:r>
    </w:p>
    <w:p w:rsidR="00641F72" w:rsidRDefault="00641F72" w:rsidP="00641F72">
      <w:pPr>
        <w:pStyle w:val="a5"/>
        <w:spacing w:after="0"/>
        <w:jc w:val="both"/>
        <w:rPr>
          <w:rFonts w:ascii="Times New Roman" w:eastAsia="Arial" w:hAnsi="Times New Roman" w:cs="Times New Roman"/>
          <w:iCs/>
          <w:kern w:val="0"/>
          <w:lang w:eastAsia="ar-SA" w:bidi="ar-SA"/>
        </w:rPr>
      </w:pPr>
      <w:r>
        <w:rPr>
          <w:rFonts w:ascii="Times New Roman" w:eastAsia="Arial" w:hAnsi="Times New Roman" w:cs="Times New Roman"/>
          <w:iCs/>
          <w:kern w:val="0"/>
          <w:lang w:eastAsia="ar-SA" w:bidi="ar-SA"/>
        </w:rPr>
        <w:t xml:space="preserve">  </w:t>
      </w: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sz w:val="26"/>
                <w:szCs w:val="26"/>
              </w:rPr>
            </w:pPr>
            <w:r>
              <w:rPr>
                <w:sz w:val="26"/>
                <w:szCs w:val="26"/>
              </w:rPr>
              <w:t>15-25</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3</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5</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851"/>
              <w:jc w:val="both"/>
              <w:rPr>
                <w:sz w:val="26"/>
                <w:szCs w:val="26"/>
              </w:rPr>
            </w:pPr>
            <w:r>
              <w:rPr>
                <w:sz w:val="26"/>
                <w:szCs w:val="26"/>
              </w:rPr>
              <w:t>3</w:t>
            </w:r>
          </w:p>
        </w:tc>
      </w:tr>
    </w:tbl>
    <w:p w:rsidR="00641F72" w:rsidRDefault="00641F72" w:rsidP="00641F72">
      <w:pPr>
        <w:autoSpaceDE w:val="0"/>
        <w:ind w:firstLine="851"/>
        <w:jc w:val="both"/>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В школе функционируют 4 методических объединения: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естественно- математического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гуманитарно-филологического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заместитель директора по АХЧ</w:t>
      </w:r>
      <w:r>
        <w:rPr>
          <w:rFonts w:ascii="Times New Roman" w:eastAsia="Arial" w:hAnsi="Times New Roman" w:cs="Times New Roman"/>
          <w:bCs/>
          <w:kern w:val="0"/>
          <w:lang w:eastAsia="ar-SA" w:bidi="ar-SA"/>
        </w:rPr>
        <w:t>,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 xml:space="preserve">определяющего механизм формирования расходов и доведения </w:t>
      </w:r>
      <w:r>
        <w:rPr>
          <w:rFonts w:ascii="Times New Roman" w:eastAsia="Arial" w:hAnsi="Times New Roman" w:cs="Times New Roman"/>
          <w:bCs/>
          <w:iCs/>
          <w:kern w:val="0"/>
          <w:lang w:eastAsia="ar-SA" w:bidi="ar-SA"/>
        </w:rPr>
        <w:lastRenderedPageBreak/>
        <w:t>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AC07CC" w:rsidRDefault="00AC07CC" w:rsidP="00641F72">
      <w:pPr>
        <w:pStyle w:val="a5"/>
        <w:spacing w:after="0"/>
        <w:ind w:firstLine="567"/>
        <w:jc w:val="center"/>
        <w:rPr>
          <w:rFonts w:ascii="Times New Roman" w:eastAsia="Arial" w:hAnsi="Times New Roman" w:cs="Times New Roman"/>
          <w:b/>
          <w:kern w:val="0"/>
          <w:lang w:eastAsia="ar-SA" w:bidi="ar-SA"/>
        </w:rPr>
      </w:pPr>
    </w:p>
    <w:p w:rsidR="00AC07CC" w:rsidRDefault="00AC07CC"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061979">
      <w:pPr>
        <w:pStyle w:val="a5"/>
        <w:spacing w:after="0"/>
        <w:jc w:val="both"/>
        <w:rPr>
          <w:rFonts w:ascii="Times New Roman" w:eastAsia="Arial" w:hAnsi="Times New Roman" w:cs="Times New Roman"/>
          <w:kern w:val="0"/>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061979">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w:t>
      </w:r>
      <w:r w:rsidR="00061979">
        <w:rPr>
          <w:rFonts w:ascii="Times New Roman" w:eastAsia="Arial" w:hAnsi="Times New Roman" w:cs="Times New Roman"/>
          <w:kern w:val="0"/>
          <w:lang w:eastAsia="ar-SA" w:bidi="ar-SA"/>
        </w:rPr>
        <w:t>оворящего вещания</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w:t>
      </w:r>
      <w:r w:rsidR="00061979">
        <w:rPr>
          <w:rFonts w:ascii="Times New Roman" w:eastAsia="Arial" w:hAnsi="Times New Roman" w:cs="Times New Roman"/>
          <w:kern w:val="0"/>
          <w:lang w:eastAsia="ar-SA" w:bidi="ar-SA"/>
        </w:rPr>
        <w:t xml:space="preserve">Интернет, </w:t>
      </w:r>
      <w:r>
        <w:rPr>
          <w:rFonts w:ascii="Times New Roman" w:eastAsia="Arial" w:hAnsi="Times New Roman" w:cs="Times New Roman"/>
          <w:kern w:val="0"/>
          <w:lang w:eastAsia="ar-SA" w:bidi="ar-SA"/>
        </w:rPr>
        <w:t xml:space="preserve"> сайт школы, программные педагогические средства), учебно-методический (внутришкольное обучение, методическая служба и пр.). </w:t>
      </w:r>
    </w:p>
    <w:p w:rsidR="00641F72" w:rsidRDefault="00641F72" w:rsidP="00641F72">
      <w:pPr>
        <w:ind w:firstLine="567"/>
        <w:jc w:val="both"/>
      </w:pPr>
      <w:r>
        <w:t xml:space="preserve">Информационно-образовательную деятельность школы технически поддерживают 1 компьютерный кабинет,  8 интерактивных досок, 2 мультимедийных проекторов, 6 АРМ учителя, 2 мастерских, методический кабинет, кабинет социального педагога,   кабинет психолога, штаб детской организации, библиотека с читальным залом. В школе имеется 43 компьютера,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Default="00641F72"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AC07CC" w:rsidRDefault="00AC07CC" w:rsidP="00641F72">
      <w:pPr>
        <w:jc w:val="both"/>
      </w:pPr>
    </w:p>
    <w:p w:rsidR="00641F72" w:rsidRDefault="00641F72" w:rsidP="00641F72">
      <w:pPr>
        <w:widowControl/>
        <w:suppressAutoHyphens w:val="0"/>
        <w:rPr>
          <w:b/>
        </w:rPr>
      </w:pPr>
    </w:p>
    <w:p w:rsidR="00AC07CC" w:rsidRDefault="00AC07CC" w:rsidP="00AC07CC">
      <w:pPr>
        <w:jc w:val="center"/>
      </w:pPr>
      <w:r>
        <w:lastRenderedPageBreak/>
        <w:t>Государственное казенное общеобразовательное учреждение</w:t>
      </w:r>
    </w:p>
    <w:p w:rsidR="00AC07CC" w:rsidRDefault="00AC07CC" w:rsidP="00AC07CC">
      <w:pPr>
        <w:jc w:val="center"/>
      </w:pPr>
      <w:r>
        <w:t>«Карашинская средняя общеобразовательная школа Лакского  района»</w:t>
      </w:r>
    </w:p>
    <w:p w:rsidR="00AC07CC" w:rsidRDefault="00AC07CC" w:rsidP="00AC07CC"/>
    <w:p w:rsidR="00AC07CC" w:rsidRDefault="00AC07CC" w:rsidP="00AC07CC"/>
    <w:tbl>
      <w:tblPr>
        <w:tblW w:w="8951" w:type="dxa"/>
        <w:tblInd w:w="55" w:type="dxa"/>
        <w:tblLayout w:type="fixed"/>
        <w:tblCellMar>
          <w:top w:w="55" w:type="dxa"/>
          <w:left w:w="55" w:type="dxa"/>
          <w:bottom w:w="55" w:type="dxa"/>
          <w:right w:w="55" w:type="dxa"/>
        </w:tblCellMar>
        <w:tblLook w:val="04A0"/>
      </w:tblPr>
      <w:tblGrid>
        <w:gridCol w:w="2895"/>
        <w:gridCol w:w="2532"/>
        <w:gridCol w:w="3524"/>
      </w:tblGrid>
      <w:tr w:rsidR="00AC07CC" w:rsidTr="002960C2">
        <w:trPr>
          <w:trHeight w:val="2041"/>
        </w:trPr>
        <w:tc>
          <w:tcPr>
            <w:tcW w:w="2895" w:type="dxa"/>
            <w:hideMark/>
          </w:tcPr>
          <w:p w:rsidR="00AC07CC" w:rsidRDefault="00AC07CC" w:rsidP="002960C2">
            <w:pPr>
              <w:snapToGrid w:val="0"/>
              <w:spacing w:line="276" w:lineRule="auto"/>
              <w:jc w:val="both"/>
              <w:rPr>
                <w:sz w:val="20"/>
                <w:szCs w:val="20"/>
              </w:rPr>
            </w:pPr>
            <w:r>
              <w:rPr>
                <w:sz w:val="20"/>
                <w:szCs w:val="20"/>
              </w:rPr>
              <w:t>РАССМОТРЕНА</w:t>
            </w:r>
          </w:p>
          <w:p w:rsidR="00AC07CC" w:rsidRDefault="00AC07CC" w:rsidP="002960C2">
            <w:pPr>
              <w:spacing w:line="276" w:lineRule="auto"/>
              <w:jc w:val="both"/>
              <w:rPr>
                <w:sz w:val="20"/>
                <w:szCs w:val="20"/>
              </w:rPr>
            </w:pPr>
            <w:r>
              <w:rPr>
                <w:sz w:val="20"/>
                <w:szCs w:val="20"/>
              </w:rPr>
              <w:t xml:space="preserve">на заседании </w:t>
            </w:r>
          </w:p>
          <w:p w:rsidR="00AC07CC" w:rsidRDefault="00AC07CC" w:rsidP="002960C2">
            <w:pPr>
              <w:spacing w:line="276" w:lineRule="auto"/>
              <w:jc w:val="both"/>
              <w:rPr>
                <w:sz w:val="20"/>
                <w:szCs w:val="20"/>
              </w:rPr>
            </w:pPr>
            <w:r>
              <w:rPr>
                <w:sz w:val="20"/>
                <w:szCs w:val="20"/>
              </w:rPr>
              <w:t xml:space="preserve">педагогического   совета </w:t>
            </w:r>
          </w:p>
          <w:p w:rsidR="00AC07CC" w:rsidRDefault="00AC07CC" w:rsidP="002960C2">
            <w:pPr>
              <w:spacing w:line="276" w:lineRule="auto"/>
              <w:rPr>
                <w:sz w:val="20"/>
                <w:szCs w:val="20"/>
              </w:rPr>
            </w:pPr>
            <w:r>
              <w:rPr>
                <w:sz w:val="20"/>
                <w:szCs w:val="20"/>
              </w:rPr>
              <w:t>ГКОУ РД «Карашинская СОШ Лакского района»</w:t>
            </w:r>
          </w:p>
          <w:p w:rsidR="00AC07CC" w:rsidRDefault="00AC07CC" w:rsidP="002960C2">
            <w:pPr>
              <w:spacing w:line="276" w:lineRule="auto"/>
              <w:jc w:val="both"/>
              <w:rPr>
                <w:bCs/>
                <w:sz w:val="20"/>
                <w:szCs w:val="20"/>
              </w:rPr>
            </w:pPr>
            <w:r>
              <w:rPr>
                <w:bCs/>
                <w:sz w:val="20"/>
                <w:szCs w:val="20"/>
              </w:rPr>
              <w:t>Протокол от «28» августа 2015 г.</w:t>
            </w:r>
          </w:p>
          <w:p w:rsidR="00AC07CC" w:rsidRDefault="00AC07CC" w:rsidP="002960C2">
            <w:pPr>
              <w:spacing w:line="276" w:lineRule="auto"/>
              <w:jc w:val="both"/>
              <w:rPr>
                <w:bCs/>
                <w:sz w:val="20"/>
                <w:szCs w:val="20"/>
              </w:rPr>
            </w:pPr>
            <w:r>
              <w:rPr>
                <w:bCs/>
                <w:sz w:val="20"/>
                <w:szCs w:val="20"/>
              </w:rPr>
              <w:t xml:space="preserve"> №1</w:t>
            </w:r>
          </w:p>
        </w:tc>
        <w:tc>
          <w:tcPr>
            <w:tcW w:w="2532" w:type="dxa"/>
          </w:tcPr>
          <w:p w:rsidR="00AC07CC" w:rsidRDefault="00AC07CC" w:rsidP="002960C2">
            <w:pPr>
              <w:spacing w:line="276" w:lineRule="auto"/>
              <w:jc w:val="both"/>
              <w:rPr>
                <w:rFonts w:eastAsia="Arial"/>
                <w:sz w:val="20"/>
                <w:szCs w:val="20"/>
              </w:rPr>
            </w:pPr>
          </w:p>
        </w:tc>
        <w:tc>
          <w:tcPr>
            <w:tcW w:w="3524" w:type="dxa"/>
            <w:hideMark/>
          </w:tcPr>
          <w:p w:rsidR="00AC07CC" w:rsidRDefault="00AC07CC" w:rsidP="002960C2">
            <w:pPr>
              <w:snapToGrid w:val="0"/>
              <w:spacing w:line="276" w:lineRule="auto"/>
              <w:ind w:left="88" w:right="-220"/>
              <w:jc w:val="both"/>
              <w:rPr>
                <w:sz w:val="20"/>
                <w:szCs w:val="20"/>
              </w:rPr>
            </w:pPr>
            <w:r>
              <w:rPr>
                <w:sz w:val="20"/>
                <w:szCs w:val="20"/>
              </w:rPr>
              <w:t>УТВЕРЖДЕНА</w:t>
            </w:r>
          </w:p>
          <w:p w:rsidR="00AC07CC" w:rsidRDefault="00AC07CC" w:rsidP="002960C2">
            <w:pPr>
              <w:snapToGrid w:val="0"/>
              <w:spacing w:line="276" w:lineRule="auto"/>
              <w:ind w:left="88" w:right="-220"/>
              <w:jc w:val="both"/>
              <w:rPr>
                <w:sz w:val="20"/>
                <w:szCs w:val="20"/>
              </w:rPr>
            </w:pPr>
            <w:r>
              <w:rPr>
                <w:sz w:val="20"/>
                <w:szCs w:val="20"/>
              </w:rPr>
              <w:t xml:space="preserve">приказом </w:t>
            </w:r>
          </w:p>
          <w:p w:rsidR="00AC07CC" w:rsidRDefault="00AC07CC" w:rsidP="002960C2">
            <w:pPr>
              <w:snapToGrid w:val="0"/>
              <w:spacing w:line="276" w:lineRule="auto"/>
              <w:ind w:left="88" w:right="-220"/>
              <w:jc w:val="both"/>
              <w:rPr>
                <w:sz w:val="20"/>
                <w:szCs w:val="20"/>
              </w:rPr>
            </w:pPr>
            <w:r>
              <w:rPr>
                <w:sz w:val="20"/>
                <w:szCs w:val="20"/>
              </w:rPr>
              <w:t>ГКОУ РД «Карашинская СОШ Лаксого района»</w:t>
            </w:r>
          </w:p>
          <w:p w:rsidR="00AC07CC" w:rsidRDefault="00AC07CC" w:rsidP="002960C2">
            <w:pPr>
              <w:spacing w:line="276" w:lineRule="auto"/>
              <w:ind w:left="88" w:right="-220"/>
              <w:jc w:val="both"/>
              <w:rPr>
                <w:sz w:val="20"/>
                <w:szCs w:val="20"/>
              </w:rPr>
            </w:pPr>
            <w:r>
              <w:rPr>
                <w:sz w:val="20"/>
                <w:szCs w:val="20"/>
              </w:rPr>
              <w:t xml:space="preserve">от «___» _______________  2015 г. </w:t>
            </w:r>
          </w:p>
          <w:p w:rsidR="00AC07CC" w:rsidRDefault="00AC07CC" w:rsidP="002960C2">
            <w:pPr>
              <w:spacing w:line="276" w:lineRule="auto"/>
              <w:ind w:left="88" w:right="-220"/>
              <w:jc w:val="both"/>
              <w:rPr>
                <w:sz w:val="20"/>
                <w:szCs w:val="20"/>
              </w:rPr>
            </w:pPr>
            <w:r>
              <w:rPr>
                <w:sz w:val="20"/>
                <w:szCs w:val="20"/>
              </w:rPr>
              <w:t xml:space="preserve"> №____</w:t>
            </w:r>
          </w:p>
        </w:tc>
      </w:tr>
    </w:tbl>
    <w:p w:rsidR="00AC07CC" w:rsidRDefault="00AC07CC" w:rsidP="00AC07CC"/>
    <w:p w:rsidR="00AC07CC" w:rsidRDefault="00AC07CC" w:rsidP="00AC07CC">
      <w:pPr>
        <w:ind w:firstLine="709"/>
        <w:jc w:val="center"/>
        <w:rPr>
          <w:b/>
          <w:sz w:val="40"/>
          <w:szCs w:val="40"/>
        </w:rPr>
      </w:pPr>
    </w:p>
    <w:p w:rsidR="00AC07CC" w:rsidRDefault="00AC07CC" w:rsidP="00AC07CC">
      <w:pPr>
        <w:ind w:firstLine="709"/>
        <w:jc w:val="center"/>
        <w:rPr>
          <w:b/>
          <w:sz w:val="40"/>
          <w:szCs w:val="40"/>
        </w:rPr>
      </w:pPr>
    </w:p>
    <w:p w:rsidR="00AC07CC" w:rsidRDefault="00AC07CC" w:rsidP="00AC07CC">
      <w:pPr>
        <w:ind w:firstLine="709"/>
        <w:jc w:val="center"/>
        <w:rPr>
          <w:b/>
          <w:sz w:val="40"/>
          <w:szCs w:val="40"/>
        </w:rPr>
      </w:pPr>
    </w:p>
    <w:p w:rsidR="00AC07CC" w:rsidRDefault="00AC07CC" w:rsidP="00AC07CC">
      <w:pPr>
        <w:ind w:firstLine="709"/>
        <w:jc w:val="center"/>
        <w:rPr>
          <w:b/>
          <w:sz w:val="40"/>
          <w:szCs w:val="40"/>
        </w:rPr>
      </w:pPr>
    </w:p>
    <w:p w:rsidR="00AC07CC" w:rsidRDefault="00AC07CC" w:rsidP="00AC07CC">
      <w:pPr>
        <w:jc w:val="center"/>
        <w:rPr>
          <w:b/>
          <w:sz w:val="48"/>
        </w:rPr>
      </w:pPr>
      <w:r>
        <w:rPr>
          <w:b/>
          <w:sz w:val="48"/>
          <w:szCs w:val="48"/>
        </w:rPr>
        <w:t xml:space="preserve">Основная образовательная  программа   </w:t>
      </w:r>
      <w:r>
        <w:rPr>
          <w:b/>
          <w:sz w:val="48"/>
        </w:rPr>
        <w:t>Государственного  казенного общеобразовательного учреждения Республики Дагестан</w:t>
      </w:r>
    </w:p>
    <w:p w:rsidR="00AC07CC" w:rsidRDefault="00AC07CC" w:rsidP="00AC07CC">
      <w:pPr>
        <w:jc w:val="center"/>
        <w:rPr>
          <w:b/>
          <w:sz w:val="48"/>
        </w:rPr>
      </w:pPr>
      <w:r>
        <w:rPr>
          <w:b/>
          <w:sz w:val="48"/>
        </w:rPr>
        <w:t>«Карашинская средняя общеобразовательная школа Лакского района»</w:t>
      </w:r>
    </w:p>
    <w:p w:rsidR="00AC07CC" w:rsidRDefault="00AC07CC" w:rsidP="00AC07CC">
      <w:pPr>
        <w:rPr>
          <w:sz w:val="32"/>
        </w:rPr>
      </w:pPr>
    </w:p>
    <w:p w:rsidR="00AC07CC" w:rsidRDefault="00AC07CC" w:rsidP="00AC07CC">
      <w:pPr>
        <w:jc w:val="center"/>
        <w:rPr>
          <w:b/>
          <w:sz w:val="40"/>
          <w:szCs w:val="40"/>
        </w:rPr>
      </w:pPr>
    </w:p>
    <w:p w:rsidR="00AC07CC" w:rsidRDefault="00AC07CC" w:rsidP="00AC07CC">
      <w:pPr>
        <w:ind w:firstLine="709"/>
        <w:jc w:val="center"/>
        <w:rPr>
          <w:b/>
          <w:sz w:val="40"/>
          <w:szCs w:val="40"/>
        </w:rPr>
      </w:pPr>
    </w:p>
    <w:p w:rsidR="00AC07CC" w:rsidRDefault="00AC07CC" w:rsidP="00AC07CC">
      <w:pPr>
        <w:ind w:firstLine="709"/>
        <w:jc w:val="center"/>
        <w:rPr>
          <w:b/>
          <w:sz w:val="40"/>
          <w:szCs w:val="40"/>
        </w:rPr>
      </w:pPr>
    </w:p>
    <w:p w:rsidR="00AC07CC" w:rsidRDefault="00AC07CC" w:rsidP="00AC07CC">
      <w:pPr>
        <w:ind w:firstLine="709"/>
        <w:jc w:val="center"/>
        <w:rPr>
          <w:b/>
          <w:sz w:val="40"/>
          <w:szCs w:val="40"/>
        </w:rPr>
      </w:pPr>
    </w:p>
    <w:p w:rsidR="00AC07CC" w:rsidRDefault="00AC07CC" w:rsidP="00AC07CC">
      <w:pPr>
        <w:ind w:firstLine="709"/>
        <w:jc w:val="center"/>
        <w:rPr>
          <w:b/>
          <w:sz w:val="40"/>
          <w:szCs w:val="40"/>
        </w:rPr>
      </w:pPr>
    </w:p>
    <w:p w:rsidR="00AC07CC" w:rsidRDefault="00AC07CC" w:rsidP="00AC07CC">
      <w:pPr>
        <w:ind w:firstLine="709"/>
        <w:jc w:val="center"/>
        <w:rPr>
          <w:b/>
          <w:sz w:val="40"/>
          <w:szCs w:val="40"/>
        </w:rPr>
      </w:pPr>
    </w:p>
    <w:p w:rsidR="00AC07CC" w:rsidRDefault="00AC07CC" w:rsidP="00AC07CC">
      <w:pPr>
        <w:ind w:firstLine="709"/>
        <w:jc w:val="center"/>
        <w:rPr>
          <w:b/>
          <w:sz w:val="40"/>
          <w:szCs w:val="40"/>
        </w:rPr>
      </w:pPr>
    </w:p>
    <w:p w:rsidR="00AC07CC" w:rsidRDefault="00AC07CC" w:rsidP="00AC07CC">
      <w:pPr>
        <w:rPr>
          <w:b/>
          <w:sz w:val="40"/>
          <w:szCs w:val="40"/>
        </w:rPr>
      </w:pPr>
    </w:p>
    <w:p w:rsidR="00AC07CC" w:rsidRDefault="00AC07CC" w:rsidP="00AC07CC">
      <w:pPr>
        <w:jc w:val="center"/>
        <w:rPr>
          <w:b/>
          <w:sz w:val="28"/>
          <w:szCs w:val="28"/>
        </w:rPr>
      </w:pPr>
    </w:p>
    <w:p w:rsidR="00AC07CC" w:rsidRPr="006B3C90" w:rsidRDefault="00AC07CC" w:rsidP="00AC07CC">
      <w:pPr>
        <w:jc w:val="center"/>
        <w:rPr>
          <w:b/>
          <w:sz w:val="28"/>
          <w:szCs w:val="28"/>
          <w:lang w:val="en-US"/>
        </w:rPr>
      </w:pPr>
      <w:r>
        <w:rPr>
          <w:b/>
          <w:sz w:val="28"/>
          <w:szCs w:val="28"/>
        </w:rPr>
        <w:t>с. Арусси</w:t>
      </w:r>
    </w:p>
    <w:p w:rsidR="00AC07CC" w:rsidRDefault="00AC07CC" w:rsidP="00AC07CC">
      <w:pPr>
        <w:jc w:val="center"/>
        <w:rPr>
          <w:b/>
          <w:sz w:val="28"/>
          <w:szCs w:val="28"/>
        </w:rPr>
      </w:pPr>
      <w:r>
        <w:rPr>
          <w:b/>
          <w:sz w:val="28"/>
          <w:szCs w:val="28"/>
        </w:rPr>
        <w:t>2017г</w:t>
      </w:r>
    </w:p>
    <w:p w:rsidR="00AC07CC" w:rsidRDefault="00AC07CC" w:rsidP="00FD2D39">
      <w:pPr>
        <w:jc w:val="center"/>
        <w:rPr>
          <w:b/>
          <w:sz w:val="28"/>
          <w:szCs w:val="28"/>
        </w:rPr>
      </w:pPr>
    </w:p>
    <w:p w:rsidR="00242894" w:rsidRDefault="00242894" w:rsidP="00242894">
      <w:pPr>
        <w:spacing w:line="252" w:lineRule="auto"/>
        <w:contextualSpacing/>
        <w:jc w:val="center"/>
        <w:rPr>
          <w:b/>
          <w:sz w:val="36"/>
          <w:szCs w:val="36"/>
        </w:rPr>
      </w:pPr>
    </w:p>
    <w:p w:rsidR="006D5205" w:rsidRPr="007D0AEB" w:rsidRDefault="006D5205" w:rsidP="006D5205">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6D5205" w:rsidRPr="007D0AEB" w:rsidRDefault="006D5205" w:rsidP="006D5205">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6D5205" w:rsidRPr="007D0AEB" w:rsidRDefault="006D5205" w:rsidP="006D5205">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6D5205">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6D5205">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6D5205" w:rsidRPr="002657A4" w:rsidRDefault="006D5205" w:rsidP="006D5205">
      <w:pPr>
        <w:spacing w:line="252" w:lineRule="auto"/>
        <w:ind w:firstLine="454"/>
        <w:contextualSpacing/>
        <w:jc w:val="both"/>
      </w:pPr>
      <w:r w:rsidRPr="002657A4">
        <w:t>2.2. Программы отдельных учебных предметов, курсов</w:t>
      </w:r>
      <w:r w:rsidRPr="002657A4">
        <w:tab/>
      </w:r>
      <w:r w:rsidRPr="002657A4">
        <w:tab/>
      </w:r>
    </w:p>
    <w:p w:rsidR="006D5205" w:rsidRPr="002657A4" w:rsidRDefault="006D5205" w:rsidP="006D5205">
      <w:pPr>
        <w:spacing w:line="252" w:lineRule="auto"/>
        <w:ind w:firstLine="454"/>
        <w:contextualSpacing/>
        <w:jc w:val="both"/>
      </w:pPr>
      <w:r w:rsidRPr="002657A4">
        <w:t>2.3. Программа воспитания и социализации обучающихся</w:t>
      </w:r>
    </w:p>
    <w:p w:rsidR="006D5205" w:rsidRPr="002657A4" w:rsidRDefault="006D5205" w:rsidP="006D5205">
      <w:pPr>
        <w:spacing w:line="252" w:lineRule="auto"/>
        <w:ind w:firstLine="454"/>
        <w:contextualSpacing/>
        <w:jc w:val="both"/>
      </w:pPr>
      <w:r w:rsidRPr="002657A4">
        <w:t>2.4. Программа коррекционной работы</w:t>
      </w:r>
    </w:p>
    <w:p w:rsidR="006D5205" w:rsidRPr="007D0AEB" w:rsidRDefault="006D5205" w:rsidP="006D5205">
      <w:pPr>
        <w:spacing w:line="252" w:lineRule="auto"/>
        <w:ind w:firstLine="454"/>
        <w:contextualSpacing/>
        <w:jc w:val="both"/>
        <w:rPr>
          <w:b/>
        </w:rPr>
      </w:pPr>
      <w:r w:rsidRPr="007D0AEB">
        <w:rPr>
          <w:b/>
        </w:rPr>
        <w:t>3. Организационный раздел</w:t>
      </w:r>
    </w:p>
    <w:p w:rsidR="006D5205" w:rsidRPr="002657A4" w:rsidRDefault="006D5205" w:rsidP="006D5205">
      <w:pPr>
        <w:spacing w:line="252" w:lineRule="auto"/>
        <w:ind w:firstLine="454"/>
        <w:contextualSpacing/>
        <w:jc w:val="both"/>
      </w:pPr>
      <w:r w:rsidRPr="002657A4">
        <w:t>3.1. Учебный план среднего общего образования</w:t>
      </w:r>
    </w:p>
    <w:p w:rsidR="00242894" w:rsidRDefault="006D5205" w:rsidP="006D5205">
      <w:pPr>
        <w:spacing w:line="252" w:lineRule="auto"/>
        <w:contextualSpacing/>
        <w:jc w:val="both"/>
      </w:pPr>
      <w:r w:rsidRPr="002657A4">
        <w:t>3.2. Система условий реализации основной образовательной программы среднего общего образования</w:t>
      </w:r>
    </w:p>
    <w:p w:rsidR="006D5205" w:rsidRPr="007D0AEB" w:rsidRDefault="006D5205" w:rsidP="006D5205">
      <w:pPr>
        <w:spacing w:line="252" w:lineRule="auto"/>
        <w:contextualSpacing/>
        <w:jc w:val="both"/>
        <w:rPr>
          <w:b/>
        </w:rPr>
      </w:pPr>
    </w:p>
    <w:p w:rsidR="00242894" w:rsidRPr="007D0AEB" w:rsidRDefault="00242894" w:rsidP="00242894">
      <w:pPr>
        <w:pStyle w:val="afff2"/>
        <w:spacing w:line="252" w:lineRule="auto"/>
        <w:ind w:firstLine="0"/>
        <w:contextualSpacing/>
        <w:rPr>
          <w:rStyle w:val="Zag11"/>
          <w:sz w:val="24"/>
          <w:szCs w:val="24"/>
        </w:rPr>
      </w:pPr>
      <w:r w:rsidRPr="007D0AEB">
        <w:rPr>
          <w:rStyle w:val="Zag11"/>
          <w:b/>
          <w:sz w:val="24"/>
          <w:szCs w:val="24"/>
        </w:rPr>
        <w:t>Общие положения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 Образовательная программа среднего общего образования </w:t>
      </w:r>
      <w:r w:rsidR="00D97887">
        <w:rPr>
          <w:rStyle w:val="Zag11"/>
          <w:sz w:val="24"/>
          <w:szCs w:val="24"/>
        </w:rPr>
        <w:t>ГКОУ РД «</w:t>
      </w:r>
      <w:r w:rsidR="00AC07CC">
        <w:rPr>
          <w:rStyle w:val="Zag11"/>
          <w:sz w:val="24"/>
          <w:szCs w:val="24"/>
        </w:rPr>
        <w:t>Карашинская</w:t>
      </w:r>
      <w:r w:rsidR="00D97887">
        <w:rPr>
          <w:rStyle w:val="Zag11"/>
          <w:sz w:val="24"/>
          <w:szCs w:val="24"/>
        </w:rPr>
        <w:t xml:space="preserve"> СОШ Лакского района»</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D97887">
        <w:rPr>
          <w:rStyle w:val="Zag11"/>
          <w:sz w:val="24"/>
          <w:szCs w:val="24"/>
        </w:rPr>
        <w:t>ГКОУ РД «</w:t>
      </w:r>
      <w:r w:rsidR="000446EE">
        <w:rPr>
          <w:rStyle w:val="Zag11"/>
          <w:sz w:val="24"/>
          <w:szCs w:val="24"/>
        </w:rPr>
        <w:t xml:space="preserve">Карашинская </w:t>
      </w:r>
      <w:r w:rsidR="00D97887">
        <w:rPr>
          <w:rStyle w:val="Zag11"/>
          <w:sz w:val="24"/>
          <w:szCs w:val="24"/>
        </w:rPr>
        <w:t>СОШ Лакского района»</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 xml:space="preserve">                    </w:t>
      </w:r>
      <w:r w:rsidR="00D97887">
        <w:rPr>
          <w:rStyle w:val="Zag11"/>
          <w:sz w:val="24"/>
          <w:szCs w:val="24"/>
        </w:rPr>
        <w:t>ГКОУ РД «</w:t>
      </w:r>
      <w:r w:rsidR="000446EE">
        <w:rPr>
          <w:rStyle w:val="Zag11"/>
          <w:sz w:val="24"/>
          <w:szCs w:val="24"/>
        </w:rPr>
        <w:t>Карашинская</w:t>
      </w:r>
      <w:r w:rsidR="00D97887">
        <w:rPr>
          <w:rStyle w:val="Zag11"/>
          <w:sz w:val="24"/>
          <w:szCs w:val="24"/>
        </w:rPr>
        <w:t xml:space="preserve"> СОШ Лакского района»</w:t>
      </w:r>
      <w:r w:rsidRPr="007D0AEB">
        <w:rPr>
          <w:rStyle w:val="Zag11"/>
          <w:sz w:val="24"/>
          <w:szCs w:val="24"/>
        </w:rPr>
        <w:t>в соответствии с требованиями Стандарта содержит три раздела: целевой, содержательный и организационный.</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b/>
          <w:bCs/>
        </w:rPr>
        <w:lastRenderedPageBreak/>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3E0A7C">
        <w:rPr>
          <w:rStyle w:val="normal005f005f005f005fchar1005f005fchar1char1"/>
          <w:sz w:val="24"/>
          <w:szCs w:val="24"/>
        </w:rPr>
        <w:t>программу коррекционной работы</w:t>
      </w:r>
      <w:r w:rsidRPr="003E0A7C">
        <w:rPr>
          <w:rStyle w:val="dash0410005f0431005f0437005f0430005f0446005f0020005f0441005f043f005f0438005f0441005f043a005f0430005f005fchar1char1"/>
        </w:rPr>
        <w:t>.</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242894">
      <w:pPr>
        <w:pStyle w:val="af9"/>
        <w:spacing w:line="252"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242894">
      <w:pPr>
        <w:pStyle w:val="dash0410005f0431005f0437005f0430005f0446005f0020005f0441005f043f005f0438005f0441005f043a005f0430"/>
        <w:spacing w:line="252" w:lineRule="auto"/>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242894">
      <w:pPr>
        <w:spacing w:line="252" w:lineRule="auto"/>
        <w:contextualSpacing/>
        <w:jc w:val="both"/>
        <w:rPr>
          <w:b/>
        </w:rPr>
      </w:pPr>
      <w:r w:rsidRPr="007D0AEB">
        <w:rPr>
          <w:b/>
        </w:rPr>
        <w:t xml:space="preserve">1.Целевой раздел </w:t>
      </w:r>
    </w:p>
    <w:p w:rsidR="00242894" w:rsidRPr="007D0AEB" w:rsidRDefault="00242894" w:rsidP="00242894">
      <w:pPr>
        <w:spacing w:line="252" w:lineRule="auto"/>
        <w:contextualSpacing/>
        <w:jc w:val="both"/>
        <w:rPr>
          <w:b/>
        </w:rPr>
      </w:pPr>
      <w:r w:rsidRPr="007D0AEB">
        <w:rPr>
          <w:b/>
        </w:rPr>
        <w:t>1.1.Пояснительная записка</w:t>
      </w:r>
    </w:p>
    <w:p w:rsidR="00242894" w:rsidRPr="007D0AEB" w:rsidRDefault="00242894" w:rsidP="00242894">
      <w:pPr>
        <w:autoSpaceDE w:val="0"/>
        <w:autoSpaceDN w:val="0"/>
        <w:adjustRightInd w:val="0"/>
        <w:spacing w:line="252" w:lineRule="auto"/>
        <w:contextualSpacing/>
        <w:jc w:val="both"/>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242894">
      <w:pPr>
        <w:spacing w:line="252" w:lineRule="auto"/>
        <w:contextualSpacing/>
        <w:jc w:val="both"/>
      </w:pPr>
      <w:r w:rsidRPr="007D0AEB">
        <w:t xml:space="preserve">-формирования российской гражданской идентичности обучающихся; </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242894">
      <w:pPr>
        <w:spacing w:line="252" w:lineRule="auto"/>
        <w:contextualSpacing/>
        <w:jc w:val="both"/>
      </w:pPr>
      <w:r w:rsidRPr="007D0AEB">
        <w:t>- равных возможностей получения качественного среднего (полного) общего образования;</w:t>
      </w:r>
    </w:p>
    <w:p w:rsidR="00242894" w:rsidRPr="007D0AEB" w:rsidRDefault="00242894" w:rsidP="00242894">
      <w:pPr>
        <w:spacing w:line="252" w:lineRule="auto"/>
        <w:contextualSpacing/>
        <w:jc w:val="both"/>
      </w:pPr>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242894">
      <w:pPr>
        <w:spacing w:line="252" w:lineRule="auto"/>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242894">
      <w:pPr>
        <w:spacing w:line="252" w:lineRule="auto"/>
        <w:contextualSpacing/>
        <w:jc w:val="both"/>
      </w:pPr>
      <w:r w:rsidRPr="007D0AEB">
        <w:t>- развития государственно-общественного управления в образовании;</w:t>
      </w:r>
    </w:p>
    <w:p w:rsidR="00242894" w:rsidRPr="007D0AEB" w:rsidRDefault="00242894" w:rsidP="00242894">
      <w:pPr>
        <w:spacing w:line="252" w:lineRule="auto"/>
        <w:contextualSpacing/>
        <w:jc w:val="both"/>
      </w:pPr>
      <w:r w:rsidRPr="007D0AEB">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242894" w:rsidRPr="008A069A" w:rsidRDefault="00242894" w:rsidP="00242894">
      <w:pPr>
        <w:pStyle w:val="3a"/>
        <w:spacing w:after="0" w:line="252" w:lineRule="auto"/>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Pr="008A069A">
        <w:rPr>
          <w:rStyle w:val="Zag11"/>
          <w:rFonts w:ascii="Times New Roman" w:eastAsia="@Arial Unicode MS" w:hAnsi="Times New Roman"/>
          <w:sz w:val="24"/>
          <w:szCs w:val="24"/>
        </w:rPr>
        <w:lastRenderedPageBreak/>
        <w:t xml:space="preserve">обучающихся старшего школьного возраста, индивидуальными особенностями их развития и состояния здоровья; </w:t>
      </w:r>
    </w:p>
    <w:p w:rsidR="00242894" w:rsidRPr="008A069A" w:rsidRDefault="00242894" w:rsidP="00242894">
      <w:pPr>
        <w:pStyle w:val="af1"/>
        <w:spacing w:line="252" w:lineRule="auto"/>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становление и развитие личности в её индивидуальности, самобытности, уникальности, неповторимости.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w:t>
      </w:r>
      <w:r w:rsidRPr="008A069A">
        <w:rPr>
          <w:rStyle w:val="Zag11"/>
          <w:rFonts w:ascii="Times New Roman" w:eastAsia="@Arial Unicode MS" w:hAnsi="Times New Roman"/>
          <w:sz w:val="24"/>
          <w:szCs w:val="24"/>
        </w:rPr>
        <w:lastRenderedPageBreak/>
        <w:t>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8A069A" w:rsidRDefault="00242894" w:rsidP="00242894">
      <w:pPr>
        <w:pStyle w:val="af1"/>
        <w:spacing w:line="252" w:lineRule="auto"/>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242894">
      <w:pPr>
        <w:spacing w:line="252" w:lineRule="auto"/>
        <w:contextualSpacing/>
        <w:jc w:val="both"/>
      </w:pPr>
      <w:r w:rsidRPr="008A069A">
        <w:rPr>
          <w:b/>
        </w:rPr>
        <w:t>Нормативно-правовой базой,</w:t>
      </w:r>
      <w:r w:rsidRPr="008A069A">
        <w:t xml:space="preserve"> на основе которой осуществляется образовательная деятельность в </w:t>
      </w:r>
      <w:r w:rsidR="00D97887">
        <w:t>ГКОУ РД «</w:t>
      </w:r>
      <w:r w:rsidR="007902EA">
        <w:t xml:space="preserve">Карашинская </w:t>
      </w:r>
      <w:r w:rsidR="00D97887">
        <w:t>СОШ Лакского района»</w:t>
      </w:r>
      <w:r w:rsidRPr="008A069A">
        <w:t>являются:</w:t>
      </w:r>
    </w:p>
    <w:p w:rsidR="00242894" w:rsidRPr="008A069A" w:rsidRDefault="00242894" w:rsidP="00242894">
      <w:pPr>
        <w:spacing w:line="252" w:lineRule="auto"/>
        <w:contextualSpacing/>
        <w:jc w:val="both"/>
      </w:pPr>
      <w:r w:rsidRPr="008A069A">
        <w:t>-Конституция Российской Федерации.</w:t>
      </w:r>
    </w:p>
    <w:p w:rsidR="00242894" w:rsidRPr="008A069A" w:rsidRDefault="00242894" w:rsidP="00242894">
      <w:pPr>
        <w:spacing w:line="252" w:lineRule="auto"/>
        <w:contextualSpacing/>
        <w:jc w:val="both"/>
      </w:pPr>
      <w:r w:rsidRPr="008A069A">
        <w:t>-Закон Российской Федерации «Об образовании в Российской Федерации»    № 273-ФЗ от 29.12.2012.</w:t>
      </w:r>
    </w:p>
    <w:p w:rsidR="00242894" w:rsidRPr="008A069A" w:rsidRDefault="00242894" w:rsidP="00242894">
      <w:pPr>
        <w:spacing w:line="252" w:lineRule="auto"/>
        <w:contextualSpacing/>
        <w:jc w:val="both"/>
      </w:pPr>
      <w:r w:rsidRPr="008A069A">
        <w:t xml:space="preserve">-Федеральные законы, указы и распоряжения Президента РФ, постановления </w:t>
      </w:r>
    </w:p>
    <w:p w:rsidR="00242894" w:rsidRPr="008A069A" w:rsidRDefault="00242894" w:rsidP="00242894">
      <w:pPr>
        <w:spacing w:line="252" w:lineRule="auto"/>
        <w:contextualSpacing/>
        <w:jc w:val="both"/>
      </w:pPr>
      <w:r w:rsidRPr="008A069A">
        <w:t xml:space="preserve">  и распоряжения Правительства РФ.</w:t>
      </w:r>
    </w:p>
    <w:p w:rsidR="00242894" w:rsidRPr="008A069A" w:rsidRDefault="00242894" w:rsidP="00242894">
      <w:pPr>
        <w:spacing w:line="252" w:lineRule="auto"/>
        <w:contextualSpacing/>
        <w:jc w:val="both"/>
      </w:pPr>
      <w:r w:rsidRPr="008A069A">
        <w:t>-Федеральный государственный образовательный стандарт среднего (полного) общего образования.</w:t>
      </w:r>
    </w:p>
    <w:p w:rsidR="00242894" w:rsidRPr="007D0AEB" w:rsidRDefault="00242894" w:rsidP="00242894">
      <w:pPr>
        <w:spacing w:line="252" w:lineRule="auto"/>
        <w:contextualSpacing/>
        <w:jc w:val="both"/>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242894">
      <w:pPr>
        <w:spacing w:line="252" w:lineRule="auto"/>
        <w:contextualSpacing/>
        <w:jc w:val="both"/>
      </w:pPr>
      <w:r w:rsidRPr="007D0AEB">
        <w:t xml:space="preserve">-Типовое положение «Об общеобразовательном учреждении». </w:t>
      </w:r>
    </w:p>
    <w:p w:rsidR="00242894" w:rsidRPr="007D0AEB" w:rsidRDefault="00242894" w:rsidP="00242894">
      <w:pPr>
        <w:spacing w:line="252" w:lineRule="auto"/>
        <w:contextualSpacing/>
        <w:jc w:val="both"/>
      </w:pPr>
      <w:r w:rsidRPr="007D0AEB">
        <w:t>-Концепция Модернизации Российского образования.</w:t>
      </w:r>
    </w:p>
    <w:p w:rsidR="00242894" w:rsidRPr="007D0AEB" w:rsidRDefault="00242894" w:rsidP="00242894">
      <w:pPr>
        <w:spacing w:line="252" w:lineRule="auto"/>
        <w:contextualSpacing/>
        <w:jc w:val="both"/>
      </w:pPr>
      <w:r w:rsidRPr="007D0AEB">
        <w:t>-Национальная инициатива «Наша новая школа».</w:t>
      </w:r>
    </w:p>
    <w:p w:rsidR="00242894" w:rsidRPr="007D0AEB" w:rsidRDefault="00242894" w:rsidP="00242894">
      <w:pPr>
        <w:spacing w:line="252" w:lineRule="auto"/>
        <w:contextualSpacing/>
        <w:jc w:val="both"/>
      </w:pPr>
      <w:r w:rsidRPr="007D0AEB">
        <w:t>-Федеральные государственные образовательные стандарты.</w:t>
      </w:r>
    </w:p>
    <w:p w:rsidR="00242894" w:rsidRPr="007D0AEB" w:rsidRDefault="00242894" w:rsidP="00242894">
      <w:pPr>
        <w:spacing w:line="252" w:lineRule="auto"/>
        <w:contextualSpacing/>
        <w:jc w:val="both"/>
      </w:pPr>
      <w:r w:rsidRPr="007D0AEB">
        <w:t xml:space="preserve">-Федеральный базисный учебный план, утвержденный приказом </w:t>
      </w:r>
    </w:p>
    <w:p w:rsidR="00242894" w:rsidRPr="007D0AEB" w:rsidRDefault="00242894" w:rsidP="00242894">
      <w:pPr>
        <w:spacing w:line="252" w:lineRule="auto"/>
        <w:contextualSpacing/>
        <w:jc w:val="both"/>
      </w:pPr>
      <w:r w:rsidRPr="007D0AEB">
        <w:t xml:space="preserve">  Министерства образования Российской Федерации №1312 от 09.03.2004г. (с  изменениями от 30.08 2010г. Приказ Минобрнауки РФ №889).</w:t>
      </w:r>
    </w:p>
    <w:p w:rsidR="00242894" w:rsidRPr="007D0AEB" w:rsidRDefault="00242894" w:rsidP="00242894">
      <w:pPr>
        <w:spacing w:line="252" w:lineRule="auto"/>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w:t>
      </w:r>
      <w:r>
        <w:rPr>
          <w:iCs/>
        </w:rPr>
        <w:t xml:space="preserve"> </w:t>
      </w:r>
      <w:r w:rsidRPr="007D0AEB">
        <w:rPr>
          <w:iCs/>
        </w:rPr>
        <w:t>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242894">
      <w:pPr>
        <w:spacing w:line="252" w:lineRule="auto"/>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242894">
      <w:pPr>
        <w:pStyle w:val="23"/>
        <w:spacing w:after="0" w:line="252" w:lineRule="auto"/>
        <w:contextualSpacing/>
        <w:jc w:val="both"/>
      </w:pPr>
      <w:r w:rsidRPr="007D0AEB">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242894" w:rsidRPr="007D0AEB" w:rsidRDefault="00242894" w:rsidP="00242894">
      <w:pPr>
        <w:pStyle w:val="23"/>
        <w:spacing w:after="0" w:line="252" w:lineRule="auto"/>
        <w:contextualSpacing/>
        <w:jc w:val="both"/>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242894" w:rsidP="00242894">
      <w:pPr>
        <w:autoSpaceDE w:val="0"/>
        <w:autoSpaceDN w:val="0"/>
        <w:adjustRightInd w:val="0"/>
        <w:spacing w:line="252" w:lineRule="auto"/>
        <w:contextualSpacing/>
        <w:jc w:val="both"/>
      </w:pPr>
      <w:r w:rsidRPr="007D0AEB">
        <w:t xml:space="preserve">       Методологической основой  программы является системно-деятельностный подход, который обеспечивает:</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активную учебно-познавательную деятельность обучающихся;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7D0AEB">
        <w:rPr>
          <w:rStyle w:val="dash041e005f0431005f044b005f0447005f043d005f044b005f0439005f005fchar1char10"/>
        </w:rPr>
        <w:t>Программа является основой для:</w:t>
      </w:r>
    </w:p>
    <w:p w:rsidR="00242894" w:rsidRPr="007D0AEB" w:rsidRDefault="00242894" w:rsidP="00242894">
      <w:pPr>
        <w:tabs>
          <w:tab w:val="left" w:pos="993"/>
        </w:tabs>
        <w:autoSpaceDE w:val="0"/>
        <w:autoSpaceDN w:val="0"/>
        <w:adjustRightInd w:val="0"/>
        <w:spacing w:line="252" w:lineRule="auto"/>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w:t>
      </w:r>
      <w:r w:rsidRPr="007D0AEB">
        <w:lastRenderedPageBreak/>
        <w:t>измерительных материалов;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образовательного процесса в </w:t>
      </w:r>
      <w:r w:rsidR="00D97887">
        <w:t>ГКОУ РД «</w:t>
      </w:r>
      <w:r w:rsidR="007902EA">
        <w:t>Карашинская</w:t>
      </w:r>
      <w:r w:rsidR="00D97887">
        <w:t xml:space="preserve"> СОШ Лакского района»</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проведения государственной итоговой и промежуточной аттестации обучающихся;</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организации деятельности работы методической службы школы;</w:t>
      </w:r>
    </w:p>
    <w:p w:rsidR="00242894" w:rsidRPr="007D0AEB" w:rsidRDefault="00242894" w:rsidP="00242894">
      <w:pPr>
        <w:tabs>
          <w:tab w:val="left" w:pos="993"/>
        </w:tabs>
        <w:autoSpaceDE w:val="0"/>
        <w:autoSpaceDN w:val="0"/>
        <w:adjustRightInd w:val="0"/>
        <w:spacing w:line="252" w:lineRule="auto"/>
        <w:contextualSpacing/>
        <w:jc w:val="both"/>
      </w:pPr>
      <w:r w:rsidRPr="007D0AEB">
        <w:t>- аттестации педагогических работников;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242894">
      <w:pPr>
        <w:spacing w:line="252" w:lineRule="auto"/>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242894">
      <w:pPr>
        <w:spacing w:line="252" w:lineRule="auto"/>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242894">
      <w:pPr>
        <w:spacing w:line="252" w:lineRule="auto"/>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242894">
      <w:pPr>
        <w:spacing w:line="252" w:lineRule="auto"/>
        <w:ind w:firstLine="680"/>
        <w:contextualSpacing/>
        <w:jc w:val="both"/>
      </w:pPr>
      <w:r w:rsidRPr="007D0AEB">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242894" w:rsidRPr="007D0AEB" w:rsidRDefault="00242894" w:rsidP="00242894">
      <w:pPr>
        <w:spacing w:line="252" w:lineRule="auto"/>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242894">
      <w:pPr>
        <w:spacing w:line="252" w:lineRule="auto"/>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242894" w:rsidRPr="007D0AEB" w:rsidRDefault="00242894" w:rsidP="00242894">
      <w:pPr>
        <w:shd w:val="clear" w:color="auto" w:fill="FFFFFF"/>
        <w:tabs>
          <w:tab w:val="left" w:leader="underscore" w:pos="4354"/>
        </w:tabs>
        <w:spacing w:line="252" w:lineRule="auto"/>
        <w:contextualSpacing/>
        <w:jc w:val="both"/>
      </w:pPr>
      <w:r w:rsidRPr="007D0AEB">
        <w:rPr>
          <w:rStyle w:val="afffd"/>
          <w:iCs/>
        </w:rPr>
        <w:t xml:space="preserve">           </w:t>
      </w:r>
      <w:r w:rsidRPr="007D0AEB">
        <w:t xml:space="preserve">Цели среднего (полного) общего образования ориентируют субъекты образования на </w:t>
      </w:r>
      <w:r w:rsidRPr="007D0AEB">
        <w:rPr>
          <w:u w:val="single"/>
        </w:rPr>
        <w:t>достижение основных результатов образования</w:t>
      </w:r>
      <w:r w:rsidRPr="007D0AEB">
        <w:t>, связанных с:</w:t>
      </w:r>
    </w:p>
    <w:p w:rsidR="00242894" w:rsidRPr="007D0AEB" w:rsidRDefault="00242894" w:rsidP="00242894">
      <w:pPr>
        <w:spacing w:line="252" w:lineRule="auto"/>
        <w:contextualSpacing/>
        <w:jc w:val="both"/>
      </w:pPr>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242894" w:rsidRPr="007D0AEB" w:rsidRDefault="00242894" w:rsidP="00242894">
      <w:pPr>
        <w:spacing w:line="252" w:lineRule="auto"/>
        <w:contextualSpacing/>
        <w:jc w:val="both"/>
      </w:pPr>
      <w:r w:rsidRPr="007D0AEB">
        <w:rPr>
          <w:b/>
        </w:rPr>
        <w:t xml:space="preserve">метапредметными </w:t>
      </w:r>
      <w:r w:rsidRPr="007D0AEB">
        <w:t xml:space="preserve">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w:t>
      </w:r>
      <w:r w:rsidRPr="007D0AEB">
        <w:lastRenderedPageBreak/>
        <w:t>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42894" w:rsidRPr="007D0AEB" w:rsidRDefault="00242894" w:rsidP="00242894">
      <w:pPr>
        <w:spacing w:line="252" w:lineRule="auto"/>
        <w:contextualSpacing/>
        <w:jc w:val="both"/>
      </w:pPr>
      <w:r w:rsidRPr="007D0AEB">
        <w:rPr>
          <w:b/>
        </w:rPr>
        <w:t xml:space="preserve">предметными </w:t>
      </w:r>
      <w:r w:rsidRPr="007D0AEB">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242894">
      <w:pPr>
        <w:autoSpaceDE w:val="0"/>
        <w:autoSpaceDN w:val="0"/>
        <w:adjustRightInd w:val="0"/>
        <w:spacing w:line="252" w:lineRule="auto"/>
        <w:ind w:firstLine="708"/>
        <w:contextualSpacing/>
        <w:jc w:val="both"/>
      </w:pPr>
      <w:r w:rsidRPr="007D0AEB">
        <w:t>В основе реализации ООП лежит системно-деятельностный подход, который предполагает:</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ответственного отношения к учению, готовности и способности обучающихся к саморазвитию и самообразованию;</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целосного мировоззрения, соответствующего современному уровню развития науки и общественной практики;</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242894">
      <w:pPr>
        <w:autoSpaceDE w:val="0"/>
        <w:autoSpaceDN w:val="0"/>
        <w:adjustRightInd w:val="0"/>
        <w:spacing w:before="100" w:beforeAutospacing="1" w:after="100" w:afterAutospacing="1" w:line="252" w:lineRule="auto"/>
        <w:contextualSpacing/>
        <w:jc w:val="both"/>
      </w:pPr>
    </w:p>
    <w:p w:rsidR="00242894" w:rsidRPr="007D0AEB" w:rsidRDefault="00242894" w:rsidP="00242894">
      <w:pPr>
        <w:keepNext/>
        <w:keepLines/>
        <w:spacing w:after="203" w:line="252" w:lineRule="auto"/>
        <w:ind w:left="20"/>
        <w:contextualSpacing/>
        <w:jc w:val="both"/>
        <w:rPr>
          <w:b/>
        </w:rPr>
      </w:pPr>
      <w:r w:rsidRPr="007D0AEB">
        <w:rPr>
          <w:b/>
        </w:rPr>
        <w:lastRenderedPageBreak/>
        <w:t>1.2.  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keepNext/>
        <w:keepLines/>
        <w:spacing w:after="203" w:line="252" w:lineRule="auto"/>
        <w:ind w:left="20"/>
        <w:contextualSpacing/>
        <w:jc w:val="both"/>
        <w:rPr>
          <w:b/>
        </w:rPr>
      </w:pPr>
      <w:r w:rsidRPr="007D0AEB">
        <w:rPr>
          <w:b/>
        </w:rPr>
        <w:t xml:space="preserve">           1.2.1. Общие положения</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Структура планируемых результатов</w:t>
      </w:r>
    </w:p>
    <w:p w:rsidR="00242894" w:rsidRPr="007D0AEB" w:rsidRDefault="00242894" w:rsidP="00242894">
      <w:pPr>
        <w:autoSpaceDE w:val="0"/>
        <w:autoSpaceDN w:val="0"/>
        <w:adjustRightInd w:val="0"/>
        <w:spacing w:line="252" w:lineRule="auto"/>
        <w:ind w:firstLine="709"/>
        <w:contextualSpacing/>
        <w:jc w:val="both"/>
      </w:pPr>
      <w:r w:rsidRPr="007D0AEB">
        <w:t>Структура планируемых результатов строится с учётом: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динамики развития обучающихся на основе выделения достигнутого уровня развития и ближайшей перспективы — зоны ближайшего развития ученика;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основных направлений оценочной деятельности.</w:t>
      </w:r>
    </w:p>
    <w:p w:rsidR="00242894" w:rsidRPr="007D0AEB" w:rsidRDefault="00242894" w:rsidP="00242894">
      <w:pPr>
        <w:autoSpaceDE w:val="0"/>
        <w:autoSpaceDN w:val="0"/>
        <w:adjustRightInd w:val="0"/>
        <w:spacing w:line="252" w:lineRule="auto"/>
        <w:contextualSpacing/>
        <w:jc w:val="both"/>
      </w:pPr>
      <w:r w:rsidRPr="007D0AEB">
        <w:t>Планируемые результаты достигаются через предметные программы и программы элективных курсов.</w:t>
      </w:r>
    </w:p>
    <w:p w:rsidR="00242894" w:rsidRPr="007D0AEB" w:rsidRDefault="00242894" w:rsidP="00242894">
      <w:pPr>
        <w:autoSpaceDE w:val="0"/>
        <w:autoSpaceDN w:val="0"/>
        <w:adjustRightInd w:val="0"/>
        <w:spacing w:line="252" w:lineRule="auto"/>
        <w:contextualSpacing/>
        <w:jc w:val="both"/>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 .</w:t>
      </w:r>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242894" w:rsidRPr="007D0AEB" w:rsidRDefault="00242894" w:rsidP="00242894">
      <w:pPr>
        <w:autoSpaceDE w:val="0"/>
        <w:autoSpaceDN w:val="0"/>
        <w:adjustRightInd w:val="0"/>
        <w:spacing w:line="252" w:lineRule="auto"/>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lastRenderedPageBreak/>
        <w:t>в результате освоения основной образовательной программы среднего (полного)  общего образования у обучающихся должны  быть сформированы: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к служению Отечеству, его защите;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нравственное сознание  и поведение на основе усвоения общечеловеческих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ответственное отношение к созданию семьи на основе осознанного приятия семейных ценностей.</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pPr>
      <w:r w:rsidRPr="007D0AEB">
        <w:t>В результате освоения основной образовательной программы среднего (полного) общего образования обучающиеся должны уметь: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определять назначении и функции различных социальных институтов;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ясно и логично излагать свою точку зрения, использовать адекватные языковые средства;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242894">
      <w:pPr>
        <w:spacing w:line="252" w:lineRule="auto"/>
        <w:ind w:left="20" w:firstLine="440"/>
        <w:contextualSpacing/>
        <w:jc w:val="both"/>
        <w:rPr>
          <w:b/>
        </w:rPr>
      </w:pPr>
      <w:r w:rsidRPr="007D0AEB">
        <w:rPr>
          <w:b/>
        </w:rPr>
        <w:t>Предметные результаты:</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 </w:t>
      </w:r>
      <w:r w:rsidRPr="007D0AEB">
        <w:rPr>
          <w:rStyle w:val="415"/>
          <w:rFonts w:eastAsia="Arial Unicode MS"/>
          <w:b w:val="0"/>
          <w:bCs w:val="0"/>
          <w:i/>
          <w:iCs/>
          <w:sz w:val="24"/>
          <w:szCs w:val="24"/>
        </w:rPr>
        <w:t>Планируемые результаты:</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 xml:space="preserve"> Модель выпускника представляется следующей:</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7D0AEB">
        <w:rPr>
          <w:sz w:val="24"/>
          <w:szCs w:val="24"/>
        </w:rPr>
        <w:lastRenderedPageBreak/>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7D0AEB">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7D0AEB">
        <w:rPr>
          <w:sz w:val="24"/>
          <w:szCs w:val="24"/>
        </w:rPr>
        <w:t>Основными характеристиками личности являются: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любящий свой край и свою Родину, уважающий свой народ, его культуру и духовные традиции;</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владеющий основами научных методов познания окружающего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творчество и инновационную деятельность;</w:t>
      </w:r>
    </w:p>
    <w:p w:rsidR="00242894" w:rsidRPr="007D0AEB" w:rsidRDefault="00242894" w:rsidP="00242894">
      <w:pPr>
        <w:pStyle w:val="55"/>
        <w:shd w:val="clear" w:color="auto" w:fill="auto"/>
        <w:tabs>
          <w:tab w:val="left" w:pos="308"/>
        </w:tabs>
        <w:spacing w:line="252" w:lineRule="auto"/>
        <w:ind w:left="20" w:right="20" w:firstLine="0"/>
        <w:contextualSpacing/>
        <w:rPr>
          <w:sz w:val="24"/>
          <w:szCs w:val="24"/>
        </w:rPr>
      </w:pPr>
      <w:r w:rsidRPr="007D0A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осознанно выполняющий и пропагандирующий правила здорового, безопасного и экологически целесообразного образа жизни;</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образование и самообразование в течение всей своей жизни.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7D0AEB">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242894" w:rsidRPr="007D0AEB" w:rsidRDefault="00242894" w:rsidP="00242894">
      <w:pPr>
        <w:keepNext/>
        <w:keepLines/>
        <w:spacing w:line="252" w:lineRule="auto"/>
        <w:ind w:left="20"/>
        <w:contextualSpacing/>
        <w:jc w:val="both"/>
        <w:rPr>
          <w:b/>
        </w:rPr>
      </w:pPr>
      <w:bookmarkStart w:id="25" w:name="bookmark12"/>
      <w:r w:rsidRPr="007D0AEB">
        <w:rPr>
          <w:b/>
        </w:rPr>
        <w:t xml:space="preserve">  1.2.2. Ведущие целевые установки и основные ожидаемые результаты</w:t>
      </w:r>
      <w:bookmarkEnd w:id="25"/>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критического отношения к знанию, жизненному опыту;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ценностных суждений и оценок;</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эмоционально- ценностный и поведенческий компоненты);</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 xml:space="preserve">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w:t>
      </w:r>
      <w:r w:rsidRPr="007D0AEB">
        <w:rPr>
          <w:sz w:val="24"/>
          <w:szCs w:val="24"/>
        </w:rPr>
        <w:lastRenderedPageBreak/>
        <w:t>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познавательных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7D0AEB">
        <w:rPr>
          <w:sz w:val="24"/>
          <w:szCs w:val="24"/>
        </w:rPr>
        <w:t>практическому освоению обучающимися основ проектно-исследовательской деятельности;</w:t>
      </w:r>
    </w:p>
    <w:p w:rsidR="00242894" w:rsidRPr="007D0AEB"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7D0AEB" w:rsidRDefault="00242894" w:rsidP="00242894">
      <w:pPr>
        <w:keepNext/>
        <w:keepLines/>
        <w:spacing w:line="252" w:lineRule="auto"/>
        <w:ind w:left="20" w:right="1280"/>
        <w:contextualSpacing/>
        <w:jc w:val="both"/>
        <w:rPr>
          <w:b/>
        </w:rPr>
      </w:pPr>
      <w:r w:rsidRPr="007D0AEB">
        <w:rPr>
          <w:b/>
        </w:rPr>
        <w:t>1.2.3. Планируемые результаты освоения учебных и    междисциплинарных программ</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1.2.3.1. Формирование универсальных учебных действий</w:t>
      </w:r>
    </w:p>
    <w:p w:rsidR="00242894" w:rsidRPr="007D0AEB" w:rsidRDefault="00242894" w:rsidP="00242894">
      <w:pPr>
        <w:pStyle w:val="55"/>
        <w:shd w:val="clear" w:color="auto" w:fill="auto"/>
        <w:spacing w:line="252" w:lineRule="auto"/>
        <w:ind w:left="20" w:right="3400" w:firstLine="0"/>
        <w:contextualSpacing/>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8A069A">
      <w:pPr>
        <w:pStyle w:val="55"/>
        <w:shd w:val="clear" w:color="auto" w:fill="auto"/>
        <w:spacing w:line="252" w:lineRule="auto"/>
        <w:ind w:left="20" w:right="1700" w:firstLine="0"/>
        <w:contextualSpacing/>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уважение к истории, культурным и историческим памятникам;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lastRenderedPageBreak/>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готовность и способность к выполнению норм и требований школьной жизни, прав и обязанностей ученика;</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7D0AEB">
        <w:rPr>
          <w:sz w:val="24"/>
          <w:szCs w:val="24"/>
        </w:rPr>
        <w:t xml:space="preserve"> </w:t>
      </w:r>
      <w:r w:rsidRPr="007D0AEB">
        <w:rPr>
          <w:rStyle w:val="affff1"/>
          <w:sz w:val="24"/>
          <w:szCs w:val="24"/>
        </w:rPr>
        <w:t xml:space="preserve">Регулятивные универсальные учебные действия </w:t>
      </w:r>
    </w:p>
    <w:p w:rsidR="00242894" w:rsidRPr="007D0AEB" w:rsidRDefault="00242894" w:rsidP="00242894">
      <w:pPr>
        <w:pStyle w:val="55"/>
        <w:shd w:val="clear" w:color="auto" w:fill="auto"/>
        <w:tabs>
          <w:tab w:val="left" w:pos="183"/>
        </w:tabs>
        <w:spacing w:line="252" w:lineRule="auto"/>
        <w:ind w:left="20" w:right="3820" w:firstLine="0"/>
        <w:contextualSpacing/>
        <w:rPr>
          <w:sz w:val="24"/>
          <w:szCs w:val="24"/>
        </w:rPr>
      </w:pPr>
      <w:r w:rsidRPr="007D0AEB">
        <w:rPr>
          <w:rStyle w:val="affd"/>
          <w:sz w:val="24"/>
          <w:szCs w:val="24"/>
        </w:rPr>
        <w:t>Выпускник научится:</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целеполаганию, включая постановку новых целей, преобразование практической задачи в познавательную;</w:t>
      </w:r>
    </w:p>
    <w:p w:rsidR="00242894" w:rsidRPr="007D0AEB"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планировать пути достижения целей;</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устанавливать целевые приоритеты;</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7D0A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894" w:rsidRPr="007D0AEB"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242894">
      <w:pPr>
        <w:pStyle w:val="55"/>
        <w:shd w:val="clear" w:color="auto" w:fill="auto"/>
        <w:tabs>
          <w:tab w:val="left" w:pos="198"/>
        </w:tabs>
        <w:spacing w:line="252" w:lineRule="auto"/>
        <w:ind w:left="40" w:right="80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самостоятельно ставить новые учебные цели и задачи;</w:t>
      </w:r>
    </w:p>
    <w:p w:rsidR="00242894" w:rsidRPr="007D0AEB" w:rsidRDefault="00242894" w:rsidP="00FD2D39">
      <w:pPr>
        <w:widowControl/>
        <w:numPr>
          <w:ilvl w:val="0"/>
          <w:numId w:val="64"/>
        </w:numPr>
        <w:tabs>
          <w:tab w:val="left" w:pos="170"/>
        </w:tabs>
        <w:suppressAutoHyphens w:val="0"/>
        <w:spacing w:line="252" w:lineRule="auto"/>
        <w:ind w:left="40"/>
        <w:contextualSpacing/>
        <w:jc w:val="both"/>
      </w:pPr>
      <w:r w:rsidRPr="007D0AEB">
        <w:t>построению жизненных планов во временной перспективе;</w:t>
      </w:r>
    </w:p>
    <w:p w:rsidR="00242894" w:rsidRPr="007D0AEB" w:rsidRDefault="00242894" w:rsidP="00FD2D39">
      <w:pPr>
        <w:widowControl/>
        <w:numPr>
          <w:ilvl w:val="0"/>
          <w:numId w:val="64"/>
        </w:numPr>
        <w:tabs>
          <w:tab w:val="left" w:pos="208"/>
        </w:tabs>
        <w:suppressAutoHyphens w:val="0"/>
        <w:spacing w:line="252" w:lineRule="auto"/>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FD2D39">
      <w:pPr>
        <w:widowControl/>
        <w:numPr>
          <w:ilvl w:val="0"/>
          <w:numId w:val="64"/>
        </w:numPr>
        <w:tabs>
          <w:tab w:val="left" w:pos="357"/>
        </w:tabs>
        <w:suppressAutoHyphens w:val="0"/>
        <w:spacing w:line="252" w:lineRule="auto"/>
        <w:ind w:left="40"/>
        <w:contextualSpacing/>
        <w:jc w:val="both"/>
      </w:pPr>
      <w:r w:rsidRPr="007D0AEB">
        <w:t>выделять альтернативные способы достижения цели и выбирать наиболее эффективный способ;</w:t>
      </w:r>
    </w:p>
    <w:p w:rsidR="00242894" w:rsidRPr="007D0AEB" w:rsidRDefault="00242894" w:rsidP="00FD2D39">
      <w:pPr>
        <w:widowControl/>
        <w:numPr>
          <w:ilvl w:val="0"/>
          <w:numId w:val="64"/>
        </w:numPr>
        <w:tabs>
          <w:tab w:val="left" w:pos="227"/>
        </w:tabs>
        <w:suppressAutoHyphens w:val="0"/>
        <w:spacing w:line="252" w:lineRule="auto"/>
        <w:ind w:left="40"/>
        <w:contextualSpacing/>
        <w:jc w:val="both"/>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FD2D39">
      <w:pPr>
        <w:widowControl/>
        <w:numPr>
          <w:ilvl w:val="0"/>
          <w:numId w:val="64"/>
        </w:numPr>
        <w:tabs>
          <w:tab w:val="left" w:pos="203"/>
        </w:tabs>
        <w:suppressAutoHyphens w:val="0"/>
        <w:spacing w:line="252" w:lineRule="auto"/>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FD2D39">
      <w:pPr>
        <w:widowControl/>
        <w:numPr>
          <w:ilvl w:val="0"/>
          <w:numId w:val="64"/>
        </w:numPr>
        <w:tabs>
          <w:tab w:val="left" w:pos="362"/>
        </w:tabs>
        <w:suppressAutoHyphens w:val="0"/>
        <w:spacing w:line="252" w:lineRule="auto"/>
        <w:ind w:left="40"/>
        <w:contextualSpacing/>
        <w:jc w:val="both"/>
      </w:pPr>
      <w:r w:rsidRPr="007D0AEB">
        <w:lastRenderedPageBreak/>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FD2D39">
      <w:pPr>
        <w:widowControl/>
        <w:numPr>
          <w:ilvl w:val="0"/>
          <w:numId w:val="64"/>
        </w:numPr>
        <w:tabs>
          <w:tab w:val="left" w:pos="232"/>
        </w:tabs>
        <w:suppressAutoHyphens w:val="0"/>
        <w:spacing w:line="252" w:lineRule="auto"/>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основам саморегуляции эмоциональных состояний;</w:t>
      </w:r>
    </w:p>
    <w:p w:rsidR="00242894" w:rsidRPr="007D0AEB" w:rsidRDefault="00242894" w:rsidP="00FD2D39">
      <w:pPr>
        <w:widowControl/>
        <w:numPr>
          <w:ilvl w:val="0"/>
          <w:numId w:val="64"/>
        </w:numPr>
        <w:tabs>
          <w:tab w:val="left" w:pos="179"/>
        </w:tabs>
        <w:suppressAutoHyphens w:val="0"/>
        <w:spacing w:after="236" w:line="252" w:lineRule="auto"/>
        <w:ind w:left="40" w:right="1180"/>
        <w:contextualSpacing/>
        <w:jc w:val="both"/>
      </w:pPr>
      <w:r w:rsidRPr="007D0AEB">
        <w:t>прилагать волевые усилия и преодолевать трудности и препятствия на пути достижения целей.</w:t>
      </w:r>
    </w:p>
    <w:p w:rsidR="00242894" w:rsidRPr="007D0AEB" w:rsidRDefault="00242894" w:rsidP="00242894">
      <w:pPr>
        <w:spacing w:line="252" w:lineRule="auto"/>
        <w:ind w:left="40" w:right="3900"/>
        <w:contextualSpacing/>
        <w:jc w:val="both"/>
      </w:pPr>
      <w:r w:rsidRPr="007D0AEB">
        <w:t xml:space="preserve">Коммуникативные универсальные учебные действия </w:t>
      </w:r>
    </w:p>
    <w:p w:rsidR="00242894" w:rsidRPr="007D0AEB" w:rsidRDefault="00242894" w:rsidP="00242894">
      <w:pPr>
        <w:spacing w:line="252" w:lineRule="auto"/>
        <w:ind w:left="40" w:right="390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7D0AEB">
        <w:rPr>
          <w:sz w:val="24"/>
          <w:szCs w:val="24"/>
        </w:rPr>
        <w:t>учитывать разные мнения и стремиться к координации различных позиций в сотрудничестве;</w:t>
      </w:r>
    </w:p>
    <w:p w:rsidR="00242894" w:rsidRPr="007D0AEB"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коммуникативной рефлексии;</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37"/>
        </w:tabs>
        <w:suppressAutoHyphens w:val="0"/>
        <w:spacing w:line="252" w:lineRule="auto"/>
        <w:ind w:left="40" w:right="20"/>
        <w:contextualSpacing/>
        <w:jc w:val="both"/>
      </w:pPr>
      <w:r w:rsidRPr="007D0AEB">
        <w:t>учитывать и координировать отличные от собственной позиции других людей в сотрудничестве;</w:t>
      </w:r>
    </w:p>
    <w:p w:rsidR="00242894" w:rsidRPr="007D0AEB" w:rsidRDefault="00242894" w:rsidP="00FD2D39">
      <w:pPr>
        <w:widowControl/>
        <w:numPr>
          <w:ilvl w:val="0"/>
          <w:numId w:val="64"/>
        </w:numPr>
        <w:tabs>
          <w:tab w:val="left" w:pos="184"/>
        </w:tabs>
        <w:suppressAutoHyphens w:val="0"/>
        <w:spacing w:line="252" w:lineRule="auto"/>
        <w:ind w:left="40" w:right="20"/>
        <w:contextualSpacing/>
        <w:jc w:val="both"/>
      </w:pPr>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spacing w:line="252" w:lineRule="auto"/>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242894">
      <w:pPr>
        <w:spacing w:line="252" w:lineRule="auto"/>
        <w:ind w:left="40" w:right="20"/>
        <w:contextualSpacing/>
        <w:jc w:val="both"/>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lastRenderedPageBreak/>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FD2D39">
      <w:pPr>
        <w:widowControl/>
        <w:numPr>
          <w:ilvl w:val="0"/>
          <w:numId w:val="64"/>
        </w:numPr>
        <w:tabs>
          <w:tab w:val="left" w:pos="299"/>
        </w:tabs>
        <w:suppressAutoHyphens w:val="0"/>
        <w:spacing w:line="252" w:lineRule="auto"/>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FD2D39">
      <w:pPr>
        <w:widowControl/>
        <w:numPr>
          <w:ilvl w:val="0"/>
          <w:numId w:val="64"/>
        </w:numPr>
        <w:tabs>
          <w:tab w:val="left" w:pos="424"/>
        </w:tabs>
        <w:suppressAutoHyphens w:val="0"/>
        <w:spacing w:line="252" w:lineRule="auto"/>
        <w:ind w:left="40" w:right="20"/>
        <w:contextualSpacing/>
        <w:jc w:val="both"/>
      </w:pPr>
      <w:r w:rsidRPr="007D0AEB">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FD2D39">
      <w:pPr>
        <w:widowControl/>
        <w:numPr>
          <w:ilvl w:val="0"/>
          <w:numId w:val="64"/>
        </w:numPr>
        <w:tabs>
          <w:tab w:val="left" w:pos="314"/>
        </w:tabs>
        <w:suppressAutoHyphens w:val="0"/>
        <w:spacing w:after="240" w:line="252" w:lineRule="auto"/>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242894">
      <w:pPr>
        <w:spacing w:line="252" w:lineRule="auto"/>
        <w:ind w:left="40" w:right="4260"/>
        <w:contextualSpacing/>
        <w:jc w:val="both"/>
      </w:pPr>
      <w:r w:rsidRPr="007D0AEB">
        <w:t xml:space="preserve">Познавательные универсальные учебные действия </w:t>
      </w:r>
    </w:p>
    <w:p w:rsidR="00242894" w:rsidRPr="007D0AEB" w:rsidRDefault="00242894" w:rsidP="00242894">
      <w:pPr>
        <w:spacing w:line="252" w:lineRule="auto"/>
        <w:ind w:left="40" w:right="426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7D0AEB">
        <w:rPr>
          <w:sz w:val="24"/>
          <w:szCs w:val="24"/>
        </w:rPr>
        <w:t>давать определение понятиям;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устанавливать причинно-следственные связи;</w:t>
      </w:r>
    </w:p>
    <w:p w:rsidR="00242894" w:rsidRPr="007D0AEB"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строить логическое рассуждение, включающее установление причинно-следственных связей;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242894">
      <w:pPr>
        <w:spacing w:line="252" w:lineRule="auto"/>
        <w:ind w:left="20" w:right="4420"/>
        <w:contextualSpacing/>
        <w:jc w:val="both"/>
        <w:rPr>
          <w:b/>
        </w:rPr>
      </w:pPr>
      <w:r w:rsidRPr="007D0AEB">
        <w:rPr>
          <w:b/>
        </w:rPr>
        <w:t xml:space="preserve">Выпускник получит возможность научиться: </w:t>
      </w:r>
    </w:p>
    <w:p w:rsidR="00242894" w:rsidRPr="007D0AEB" w:rsidRDefault="00242894" w:rsidP="00242894">
      <w:pPr>
        <w:spacing w:line="252" w:lineRule="auto"/>
        <w:ind w:left="20" w:right="4420"/>
        <w:contextualSpacing/>
        <w:jc w:val="both"/>
        <w:rPr>
          <w:b/>
        </w:rPr>
      </w:pPr>
      <w:r w:rsidRPr="007D0AEB">
        <w:rPr>
          <w:rStyle w:val="72"/>
          <w:rFonts w:eastAsia="Arial Unicode MS"/>
        </w:rPr>
        <w:t>•основам рефлексивного чтения;</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ставить проблему, аргументировать её актуальность;</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самостоятельно проводить исследование на основе применения методов наблюдения и эксперимента;</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выдвигать гипотезы о связях и закономерностях событий, процессов, объектов;</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организовывать исследование с целью проверки гипотез;</w:t>
      </w:r>
    </w:p>
    <w:p w:rsidR="00242894" w:rsidRPr="007D0AEB" w:rsidRDefault="00242894" w:rsidP="00FD2D39">
      <w:pPr>
        <w:widowControl/>
        <w:numPr>
          <w:ilvl w:val="0"/>
          <w:numId w:val="64"/>
        </w:numPr>
        <w:tabs>
          <w:tab w:val="left" w:pos="154"/>
        </w:tabs>
        <w:suppressAutoHyphens w:val="0"/>
        <w:spacing w:after="275" w:line="252" w:lineRule="auto"/>
        <w:ind w:left="20"/>
        <w:contextualSpacing/>
        <w:jc w:val="both"/>
      </w:pPr>
      <w:r w:rsidRPr="007D0AEB">
        <w:t>делать умозаключения (индуктивное и по аналогии) и выводы на основе аргументации.</w:t>
      </w:r>
    </w:p>
    <w:p w:rsidR="00242894" w:rsidRPr="007D0AEB" w:rsidRDefault="00242894" w:rsidP="00242894">
      <w:pPr>
        <w:keepNext/>
        <w:keepLines/>
        <w:spacing w:after="258" w:line="252" w:lineRule="auto"/>
        <w:ind w:left="20"/>
        <w:contextualSpacing/>
        <w:jc w:val="both"/>
        <w:rPr>
          <w:b/>
        </w:rPr>
      </w:pPr>
      <w:r w:rsidRPr="007D0AEB">
        <w:rPr>
          <w:b/>
        </w:rPr>
        <w:lastRenderedPageBreak/>
        <w:t xml:space="preserve">            1.2.3.2 Формирование ИКТ-компетентности обучающихся</w:t>
      </w:r>
    </w:p>
    <w:p w:rsidR="00242894" w:rsidRPr="007D0AEB" w:rsidRDefault="00242894" w:rsidP="00242894">
      <w:pPr>
        <w:keepNext/>
        <w:keepLines/>
        <w:spacing w:line="252" w:lineRule="auto"/>
        <w:ind w:left="20" w:right="5900"/>
        <w:contextualSpacing/>
        <w:jc w:val="both"/>
        <w:rPr>
          <w:b/>
          <w:i/>
        </w:rPr>
      </w:pPr>
      <w:bookmarkStart w:id="26" w:name="bookmark16"/>
      <w:r w:rsidRPr="007D0AEB">
        <w:rPr>
          <w:b/>
          <w:i/>
        </w:rPr>
        <w:t>Обращение с устройствами ИКТ</w:t>
      </w:r>
    </w:p>
    <w:p w:rsidR="00242894" w:rsidRPr="007D0AEB" w:rsidRDefault="00242894" w:rsidP="00242894">
      <w:pPr>
        <w:keepNext/>
        <w:keepLines/>
        <w:spacing w:line="252" w:lineRule="auto"/>
        <w:ind w:left="20" w:right="5900"/>
        <w:contextualSpacing/>
        <w:jc w:val="both"/>
        <w:rPr>
          <w:b/>
        </w:rPr>
      </w:pPr>
      <w:r w:rsidRPr="007D0AEB">
        <w:t xml:space="preserve"> </w:t>
      </w:r>
      <w:r w:rsidRPr="007D0AEB">
        <w:rPr>
          <w:b/>
        </w:rPr>
        <w:t>Выпускник научится:</w:t>
      </w:r>
      <w:bookmarkEnd w:id="26"/>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осуществлять информационное подключение к локальной сети и глобальной сети Интернет;</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7"/>
        </w:tabs>
        <w:suppressAutoHyphens w:val="0"/>
        <w:spacing w:line="252" w:lineRule="auto"/>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242894">
      <w:pPr>
        <w:keepNext/>
        <w:keepLines/>
        <w:spacing w:line="252" w:lineRule="auto"/>
        <w:ind w:left="20" w:right="4360"/>
        <w:contextualSpacing/>
        <w:jc w:val="both"/>
        <w:rPr>
          <w:b/>
          <w:i/>
        </w:rPr>
      </w:pPr>
      <w:bookmarkStart w:id="27" w:name="bookmark17"/>
      <w:r w:rsidRPr="007D0AEB">
        <w:rPr>
          <w:b/>
          <w:i/>
        </w:rPr>
        <w:t xml:space="preserve">Фиксация изображений и звуков </w:t>
      </w:r>
    </w:p>
    <w:p w:rsidR="00242894" w:rsidRPr="007D0AEB" w:rsidRDefault="00242894" w:rsidP="00242894">
      <w:pPr>
        <w:keepNext/>
        <w:keepLines/>
        <w:spacing w:line="252" w:lineRule="auto"/>
        <w:ind w:left="20" w:right="4360"/>
        <w:contextualSpacing/>
        <w:jc w:val="both"/>
        <w:rPr>
          <w:b/>
        </w:rPr>
      </w:pPr>
      <w:r w:rsidRPr="007D0AEB">
        <w:rPr>
          <w:b/>
        </w:rPr>
        <w:t>Выпускник научится:</w:t>
      </w:r>
      <w:bookmarkEnd w:id="27"/>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242894">
      <w:pPr>
        <w:keepNext/>
        <w:keepLines/>
        <w:spacing w:line="252" w:lineRule="auto"/>
        <w:ind w:left="20"/>
        <w:contextualSpacing/>
        <w:jc w:val="both"/>
        <w:rPr>
          <w:b/>
        </w:rPr>
      </w:pPr>
      <w:bookmarkStart w:id="28" w:name="bookmark18"/>
      <w:r w:rsidRPr="007D0AEB">
        <w:rPr>
          <w:b/>
        </w:rPr>
        <w:t>Выпускник получит возможность научиться:</w:t>
      </w:r>
      <w:bookmarkEnd w:id="28"/>
    </w:p>
    <w:p w:rsidR="00242894" w:rsidRPr="007D0AEB" w:rsidRDefault="00242894" w:rsidP="00FD2D39">
      <w:pPr>
        <w:widowControl/>
        <w:numPr>
          <w:ilvl w:val="0"/>
          <w:numId w:val="64"/>
        </w:numPr>
        <w:tabs>
          <w:tab w:val="left" w:pos="126"/>
        </w:tabs>
        <w:suppressAutoHyphens w:val="0"/>
        <w:spacing w:line="252" w:lineRule="auto"/>
        <w:ind w:left="20"/>
        <w:contextualSpacing/>
        <w:jc w:val="both"/>
      </w:pPr>
      <w:r w:rsidRPr="007D0AEB">
        <w:t>различать творческую и техническую фиксацию звуков и изображений;</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возможности ИКТ в творческой деятельности, связанной с искусством;</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осуществлять трёхмерное сканирование.</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письменных сообщений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lastRenderedPageBreak/>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242894">
      <w:pPr>
        <w:keepNext/>
        <w:keepLines/>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2"/>
        </w:tabs>
        <w:suppressAutoHyphens w:val="0"/>
        <w:spacing w:line="252" w:lineRule="auto"/>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7D0AEB" w:rsidRDefault="00242894" w:rsidP="00242894">
      <w:pPr>
        <w:pStyle w:val="55"/>
        <w:shd w:val="clear" w:color="auto" w:fill="auto"/>
        <w:tabs>
          <w:tab w:val="left" w:pos="169"/>
        </w:tabs>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графических объектов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79"/>
        </w:tabs>
        <w:suppressAutoHyphens w:val="0"/>
        <w:spacing w:line="252" w:lineRule="auto"/>
        <w:ind w:left="40"/>
        <w:contextualSpacing/>
        <w:jc w:val="both"/>
      </w:pPr>
      <w:r w:rsidRPr="007D0AEB">
        <w:t>создавать мультипликационные фильмы;</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создавать виртуальные модели трёхмерных объектов.</w:t>
      </w:r>
    </w:p>
    <w:p w:rsidR="00242894" w:rsidRPr="007D0AEB" w:rsidRDefault="00242894" w:rsidP="00242894">
      <w:pPr>
        <w:pStyle w:val="55"/>
        <w:shd w:val="clear" w:color="auto" w:fill="auto"/>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7D0AEB" w:rsidRDefault="00242894" w:rsidP="00242894">
      <w:pPr>
        <w:keepNext/>
        <w:keepLines/>
        <w:spacing w:line="252" w:lineRule="auto"/>
        <w:ind w:left="40" w:right="4380"/>
        <w:contextualSpacing/>
        <w:jc w:val="both"/>
        <w:rPr>
          <w:b/>
          <w:i/>
        </w:rPr>
      </w:pPr>
      <w:r w:rsidRPr="007D0AEB">
        <w:rPr>
          <w:b/>
          <w:i/>
        </w:rPr>
        <w:t xml:space="preserve">Создание музыкальных и звуковых сообщений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звуковые и музыкальные редакторы;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клавишные и кинестетические синтезаторы;</w:t>
      </w:r>
    </w:p>
    <w:p w:rsidR="00242894" w:rsidRPr="007D0AEB"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7D0AEB">
        <w:rPr>
          <w:sz w:val="24"/>
          <w:szCs w:val="24"/>
        </w:rPr>
        <w:t>использовать программы звукозаписи и микрофоны.</w:t>
      </w:r>
    </w:p>
    <w:p w:rsidR="00242894" w:rsidRPr="007D0AEB" w:rsidRDefault="00242894" w:rsidP="00242894">
      <w:pPr>
        <w:pStyle w:val="55"/>
        <w:shd w:val="clear" w:color="auto" w:fill="auto"/>
        <w:tabs>
          <w:tab w:val="left" w:pos="198"/>
        </w:tabs>
        <w:spacing w:line="252" w:lineRule="auto"/>
        <w:ind w:left="40" w:right="39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94"/>
        </w:tabs>
        <w:suppressAutoHyphens w:val="0"/>
        <w:spacing w:line="252" w:lineRule="auto"/>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7D0AEB" w:rsidRDefault="00242894" w:rsidP="00242894">
      <w:pPr>
        <w:pStyle w:val="55"/>
        <w:shd w:val="clear" w:color="auto" w:fill="auto"/>
        <w:spacing w:after="248" w:line="252" w:lineRule="auto"/>
        <w:ind w:left="40" w:right="20" w:firstLine="0"/>
        <w:contextualSpacing/>
        <w:rPr>
          <w:sz w:val="24"/>
          <w:szCs w:val="24"/>
        </w:rPr>
      </w:pPr>
      <w:r w:rsidRPr="007D0AEB">
        <w:rPr>
          <w:sz w:val="24"/>
          <w:szCs w:val="24"/>
        </w:rPr>
        <w:t>Результаты достигаются преимущественно в рамках предмета «Искусство (МХК)», а также во внеурочной деятельности.</w:t>
      </w:r>
    </w:p>
    <w:p w:rsidR="00242894" w:rsidRPr="007D0AEB" w:rsidRDefault="00242894" w:rsidP="00242894">
      <w:pPr>
        <w:keepNext/>
        <w:keepLines/>
        <w:spacing w:line="252" w:lineRule="auto"/>
        <w:ind w:left="40" w:right="2520"/>
        <w:contextualSpacing/>
        <w:jc w:val="both"/>
      </w:pPr>
      <w:bookmarkStart w:id="29" w:name="bookmark23"/>
      <w:r w:rsidRPr="007D0AEB">
        <w:rPr>
          <w:b/>
          <w:i/>
        </w:rPr>
        <w:t>Создание, восприятие и использование гипермедиа сообщений</w:t>
      </w:r>
      <w:r w:rsidRPr="007D0AEB">
        <w:t xml:space="preserve"> </w:t>
      </w:r>
    </w:p>
    <w:p w:rsidR="00242894" w:rsidRPr="007D0AEB" w:rsidRDefault="00242894" w:rsidP="00242894">
      <w:pPr>
        <w:keepNext/>
        <w:keepLines/>
        <w:spacing w:line="252" w:lineRule="auto"/>
        <w:ind w:left="40" w:right="2520"/>
        <w:contextualSpacing/>
        <w:jc w:val="both"/>
        <w:rPr>
          <w:b/>
        </w:rPr>
      </w:pPr>
      <w:r w:rsidRPr="007D0AEB">
        <w:rPr>
          <w:b/>
        </w:rPr>
        <w:t>Выпускник научится:</w:t>
      </w:r>
      <w:bookmarkEnd w:id="29"/>
    </w:p>
    <w:p w:rsidR="00242894" w:rsidRPr="007D0AEB"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42894" w:rsidRPr="007D0AEB"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lastRenderedPageBreak/>
        <w:t>использовать при восприятии сообщений внутренние и внешние ссылки;</w:t>
      </w:r>
    </w:p>
    <w:p w:rsidR="00242894" w:rsidRPr="007D0AEB"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242894">
      <w:pPr>
        <w:keepNext/>
        <w:keepLines/>
        <w:spacing w:line="252" w:lineRule="auto"/>
        <w:ind w:left="40"/>
        <w:contextualSpacing/>
        <w:jc w:val="both"/>
        <w:rPr>
          <w:b/>
        </w:rPr>
      </w:pPr>
      <w:bookmarkStart w:id="30" w:name="bookmark24"/>
      <w:r w:rsidRPr="007D0AEB">
        <w:rPr>
          <w:b/>
        </w:rPr>
        <w:t>Выпускник получит возможность научиться:</w:t>
      </w:r>
      <w:bookmarkEnd w:id="30"/>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проектировать дизайн сообщений в соответствии с задачами и средствами доставки;</w:t>
      </w:r>
    </w:p>
    <w:p w:rsidR="00242894" w:rsidRPr="007D0AEB"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7D0AEB">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7D0AEB" w:rsidRDefault="00242894" w:rsidP="00242894">
      <w:pPr>
        <w:pStyle w:val="55"/>
        <w:shd w:val="clear" w:color="auto" w:fill="auto"/>
        <w:tabs>
          <w:tab w:val="left" w:pos="285"/>
        </w:tabs>
        <w:spacing w:after="236" w:line="252" w:lineRule="auto"/>
        <w:ind w:left="40" w:right="20" w:firstLine="0"/>
        <w:contextualSpacing/>
        <w:rPr>
          <w:sz w:val="24"/>
          <w:szCs w:val="24"/>
        </w:rPr>
      </w:pPr>
      <w:r w:rsidRPr="007D0AEB">
        <w:rPr>
          <w:rStyle w:val="affff1"/>
          <w:sz w:val="24"/>
          <w:szCs w:val="24"/>
        </w:rPr>
        <w:t xml:space="preserve"> </w:t>
      </w:r>
      <w:r w:rsidRPr="007D0AEB">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242894" w:rsidRPr="007D0AEB" w:rsidRDefault="00242894" w:rsidP="00242894">
      <w:pPr>
        <w:keepNext/>
        <w:keepLines/>
        <w:spacing w:line="252" w:lineRule="auto"/>
        <w:ind w:left="40" w:right="4380"/>
        <w:contextualSpacing/>
        <w:jc w:val="both"/>
      </w:pPr>
      <w:bookmarkStart w:id="31" w:name="bookmark25"/>
      <w:r w:rsidRPr="007D0AEB">
        <w:rPr>
          <w:b/>
          <w:i/>
        </w:rPr>
        <w:t>Коммуникация и социальное взаимодействие</w:t>
      </w:r>
      <w:r w:rsidRPr="007D0AEB">
        <w:t xml:space="preserve">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bookmarkEnd w:id="31"/>
    </w:p>
    <w:p w:rsidR="00242894" w:rsidRPr="007D0AEB"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участвовать в форумах в социальных образовательных сетях;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242894" w:rsidRPr="007D0AEB" w:rsidRDefault="00242894" w:rsidP="00242894">
      <w:pPr>
        <w:keepNext/>
        <w:keepLines/>
        <w:spacing w:line="252" w:lineRule="auto"/>
        <w:ind w:left="20" w:right="4320"/>
        <w:contextualSpacing/>
        <w:jc w:val="both"/>
        <w:rPr>
          <w:b/>
          <w:i/>
        </w:rPr>
      </w:pPr>
      <w:bookmarkStart w:id="32" w:name="bookmark26"/>
      <w:r w:rsidRPr="007D0AEB">
        <w:rPr>
          <w:b/>
          <w:i/>
        </w:rPr>
        <w:t>Поиск и организация хранения информации</w:t>
      </w:r>
    </w:p>
    <w:p w:rsidR="00242894" w:rsidRPr="007D0AEB" w:rsidRDefault="00242894" w:rsidP="00242894">
      <w:pPr>
        <w:keepNext/>
        <w:keepLines/>
        <w:spacing w:line="252" w:lineRule="auto"/>
        <w:ind w:left="20" w:right="4320"/>
        <w:contextualSpacing/>
        <w:jc w:val="both"/>
        <w:rPr>
          <w:b/>
        </w:rPr>
      </w:pPr>
      <w:r w:rsidRPr="007D0AEB">
        <w:rPr>
          <w:b/>
        </w:rPr>
        <w:t xml:space="preserve"> Выпускник научится:</w:t>
      </w:r>
      <w:bookmarkEnd w:id="32"/>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создавать и заполнять различные определители;</w:t>
      </w:r>
    </w:p>
    <w:p w:rsidR="00242894" w:rsidRPr="007D0AEB" w:rsidRDefault="00242894" w:rsidP="00FD2D39">
      <w:pPr>
        <w:widowControl/>
        <w:numPr>
          <w:ilvl w:val="0"/>
          <w:numId w:val="64"/>
        </w:numPr>
        <w:tabs>
          <w:tab w:val="left" w:pos="241"/>
        </w:tabs>
        <w:suppressAutoHyphens w:val="0"/>
        <w:spacing w:line="252" w:lineRule="auto"/>
        <w:ind w:left="20" w:right="20"/>
        <w:contextualSpacing/>
        <w:jc w:val="both"/>
      </w:pPr>
      <w:r w:rsidRPr="007D0AEB">
        <w:t>использовать различные приёмы поиска информации в Интернете в ходе учебной деятельности.</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предметов «История», «Литература», «Информатика и ИКТ» и других предметов.</w:t>
      </w:r>
    </w:p>
    <w:p w:rsidR="00242894" w:rsidRPr="007D0AEB" w:rsidRDefault="00242894" w:rsidP="00242894">
      <w:pPr>
        <w:keepNext/>
        <w:keepLines/>
        <w:spacing w:line="252" w:lineRule="auto"/>
        <w:ind w:left="20" w:right="1400"/>
        <w:contextualSpacing/>
        <w:jc w:val="both"/>
        <w:rPr>
          <w:b/>
          <w:i/>
        </w:rPr>
      </w:pPr>
      <w:bookmarkStart w:id="33" w:name="bookmark27"/>
      <w:r w:rsidRPr="007D0AEB">
        <w:rPr>
          <w:b/>
          <w:i/>
        </w:rPr>
        <w:t xml:space="preserve">Анализ информации, математическая обработка данных в исследовании </w:t>
      </w:r>
    </w:p>
    <w:p w:rsidR="00242894" w:rsidRPr="007D0AEB" w:rsidRDefault="00242894" w:rsidP="00242894">
      <w:pPr>
        <w:keepNext/>
        <w:keepLines/>
        <w:spacing w:line="252" w:lineRule="auto"/>
        <w:ind w:left="20" w:right="1400"/>
        <w:contextualSpacing/>
        <w:jc w:val="both"/>
        <w:rPr>
          <w:b/>
        </w:rPr>
      </w:pPr>
      <w:r w:rsidRPr="007D0AEB">
        <w:rPr>
          <w:b/>
        </w:rPr>
        <w:t>Выпускник научится:</w:t>
      </w:r>
      <w:bookmarkEnd w:id="33"/>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математические модели;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308"/>
        </w:tabs>
        <w:suppressAutoHyphens w:val="0"/>
        <w:spacing w:line="252" w:lineRule="auto"/>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242894">
      <w:pPr>
        <w:pStyle w:val="55"/>
        <w:shd w:val="clear" w:color="auto" w:fill="auto"/>
        <w:tabs>
          <w:tab w:val="left" w:pos="164"/>
        </w:tabs>
        <w:spacing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242894">
      <w:pPr>
        <w:keepNext/>
        <w:keepLines/>
        <w:spacing w:line="252" w:lineRule="auto"/>
        <w:ind w:left="20" w:right="4320"/>
        <w:contextualSpacing/>
        <w:jc w:val="both"/>
        <w:rPr>
          <w:b/>
          <w:i/>
        </w:rPr>
      </w:pPr>
      <w:bookmarkStart w:id="34" w:name="bookmark28"/>
      <w:r w:rsidRPr="007D0AEB">
        <w:rPr>
          <w:b/>
          <w:i/>
        </w:rPr>
        <w:t xml:space="preserve">Моделирование и проектирование, управление </w:t>
      </w:r>
    </w:p>
    <w:p w:rsidR="00242894" w:rsidRPr="007D0AEB" w:rsidRDefault="00242894" w:rsidP="00242894">
      <w:pPr>
        <w:keepNext/>
        <w:keepLines/>
        <w:spacing w:line="252" w:lineRule="auto"/>
        <w:ind w:left="20" w:right="4320"/>
        <w:contextualSpacing/>
        <w:jc w:val="both"/>
        <w:rPr>
          <w:b/>
        </w:rPr>
      </w:pPr>
      <w:r w:rsidRPr="007D0AEB">
        <w:rPr>
          <w:b/>
        </w:rPr>
        <w:t>Выпускник научится:</w:t>
      </w:r>
      <w:bookmarkEnd w:id="34"/>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виртуальных конструкторов;</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средств программирования;</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242894" w:rsidRPr="007D0AEB" w:rsidRDefault="00242894" w:rsidP="00242894">
      <w:pPr>
        <w:pStyle w:val="55"/>
        <w:shd w:val="clear" w:color="auto" w:fill="auto"/>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7D0AEB" w:rsidRDefault="00242894" w:rsidP="00242894">
      <w:pPr>
        <w:keepNext/>
        <w:keepLines/>
        <w:spacing w:line="252" w:lineRule="auto"/>
        <w:ind w:left="20" w:right="1840"/>
        <w:contextualSpacing/>
        <w:jc w:val="both"/>
      </w:pPr>
      <w:bookmarkStart w:id="35" w:name="bookmark29"/>
      <w:r w:rsidRPr="007D0AEB">
        <w:rPr>
          <w:b/>
        </w:rPr>
        <w:t>1.2.3.3. Основы учебно-исследовательской и проектной деятельности</w:t>
      </w:r>
    </w:p>
    <w:p w:rsidR="00242894" w:rsidRPr="007D0AEB" w:rsidRDefault="00242894" w:rsidP="00242894">
      <w:pPr>
        <w:keepNext/>
        <w:keepLines/>
        <w:spacing w:line="252" w:lineRule="auto"/>
        <w:ind w:left="20" w:right="1840"/>
        <w:contextualSpacing/>
        <w:jc w:val="both"/>
        <w:rPr>
          <w:b/>
        </w:rPr>
      </w:pPr>
      <w:r w:rsidRPr="007D0AEB">
        <w:rPr>
          <w:b/>
        </w:rPr>
        <w:t>Выпускник научится:</w:t>
      </w:r>
      <w:bookmarkEnd w:id="35"/>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lastRenderedPageBreak/>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242894">
      <w:pPr>
        <w:pStyle w:val="55"/>
        <w:shd w:val="clear" w:color="auto" w:fill="auto"/>
        <w:tabs>
          <w:tab w:val="left" w:pos="217"/>
        </w:tabs>
        <w:spacing w:line="252" w:lineRule="auto"/>
        <w:ind w:left="20" w:right="2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догадку, «озарение», интуицию;</w:t>
      </w:r>
    </w:p>
    <w:p w:rsidR="00242894" w:rsidRPr="007D0AEB" w:rsidRDefault="00242894" w:rsidP="00FD2D39">
      <w:pPr>
        <w:widowControl/>
        <w:numPr>
          <w:ilvl w:val="0"/>
          <w:numId w:val="64"/>
        </w:numPr>
        <w:tabs>
          <w:tab w:val="left" w:pos="255"/>
        </w:tabs>
        <w:suppressAutoHyphens w:val="0"/>
        <w:spacing w:line="252" w:lineRule="auto"/>
        <w:ind w:left="20" w:right="20"/>
        <w:contextualSpacing/>
        <w:jc w:val="both"/>
      </w:pPr>
      <w:r w:rsidRPr="007D0AEB">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FD2D39">
      <w:pPr>
        <w:widowControl/>
        <w:numPr>
          <w:ilvl w:val="0"/>
          <w:numId w:val="64"/>
        </w:numPr>
        <w:tabs>
          <w:tab w:val="left" w:pos="226"/>
        </w:tabs>
        <w:suppressAutoHyphens w:val="0"/>
        <w:spacing w:line="252" w:lineRule="auto"/>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FD2D39">
      <w:pPr>
        <w:widowControl/>
        <w:numPr>
          <w:ilvl w:val="0"/>
          <w:numId w:val="64"/>
        </w:numPr>
        <w:tabs>
          <w:tab w:val="left" w:pos="318"/>
        </w:tabs>
        <w:suppressAutoHyphens w:val="0"/>
        <w:spacing w:line="252" w:lineRule="auto"/>
        <w:ind w:left="20" w:right="20"/>
        <w:contextualSpacing/>
        <w:jc w:val="both"/>
      </w:pPr>
      <w:r w:rsidRPr="007D0AEB">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FD2D39">
      <w:pPr>
        <w:widowControl/>
        <w:numPr>
          <w:ilvl w:val="0"/>
          <w:numId w:val="64"/>
        </w:numPr>
        <w:tabs>
          <w:tab w:val="left" w:pos="169"/>
        </w:tabs>
        <w:suppressAutoHyphens w:val="0"/>
        <w:spacing w:line="252" w:lineRule="auto"/>
        <w:ind w:left="20" w:right="20"/>
        <w:contextualSpacing/>
        <w:jc w:val="both"/>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Результаты выполнения индивидуального проекта должны отражать:</w:t>
      </w:r>
    </w:p>
    <w:p w:rsidR="00242894" w:rsidRPr="007D0AEB"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42894" w:rsidRPr="007D0AEB" w:rsidRDefault="00242894" w:rsidP="00242894">
      <w:pPr>
        <w:keepNext/>
        <w:keepLines/>
        <w:spacing w:line="252" w:lineRule="auto"/>
        <w:ind w:left="20" w:right="2300"/>
        <w:contextualSpacing/>
        <w:jc w:val="both"/>
        <w:rPr>
          <w:b/>
        </w:rPr>
      </w:pPr>
      <w:bookmarkStart w:id="36" w:name="bookmark30"/>
      <w:r w:rsidRPr="007D0AEB">
        <w:rPr>
          <w:b/>
        </w:rPr>
        <w:t>1.2.3.4. Стратегии смыслового чтения и работа с текстом</w:t>
      </w:r>
    </w:p>
    <w:p w:rsidR="00242894" w:rsidRPr="007D0AEB" w:rsidRDefault="00242894" w:rsidP="00242894">
      <w:pPr>
        <w:keepNext/>
        <w:keepLines/>
        <w:spacing w:line="252" w:lineRule="auto"/>
        <w:ind w:left="20" w:right="2300"/>
        <w:contextualSpacing/>
        <w:jc w:val="both"/>
        <w:rPr>
          <w:b/>
          <w:i/>
        </w:rPr>
      </w:pPr>
      <w:r w:rsidRPr="007D0AEB">
        <w:rPr>
          <w:b/>
          <w:i/>
        </w:rPr>
        <w:t xml:space="preserve">Работа с текстом: поиск информации и понимание прочитанного </w:t>
      </w:r>
    </w:p>
    <w:p w:rsidR="00242894" w:rsidRPr="007D0AEB" w:rsidRDefault="00242894" w:rsidP="00242894">
      <w:pPr>
        <w:keepNext/>
        <w:keepLines/>
        <w:spacing w:line="252" w:lineRule="auto"/>
        <w:ind w:left="20" w:right="2300"/>
        <w:contextualSpacing/>
        <w:jc w:val="both"/>
        <w:rPr>
          <w:b/>
        </w:rPr>
      </w:pPr>
      <w:r w:rsidRPr="007D0AEB">
        <w:rPr>
          <w:b/>
        </w:rPr>
        <w:t>Выпускник научится:</w:t>
      </w:r>
      <w:bookmarkEnd w:id="36"/>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главную тему, общую цель или назначение текста;</w:t>
      </w:r>
    </w:p>
    <w:p w:rsidR="00242894" w:rsidRPr="007D0AEB"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формулировать тезис, выражающий общий смысл текста;</w:t>
      </w:r>
    </w:p>
    <w:p w:rsidR="00242894" w:rsidRPr="007D0AEB"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lastRenderedPageBreak/>
        <w:t>объяснять порядок частей/инструкций, содержащихся в тексте;</w:t>
      </w:r>
    </w:p>
    <w:p w:rsidR="00242894" w:rsidRPr="007D0AEB"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назначение разных видов текстов;</w:t>
      </w:r>
    </w:p>
    <w:p w:rsidR="00242894" w:rsidRPr="007D0AEB"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242894" w:rsidRPr="007D0AEB"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7D0AEB">
        <w:rPr>
          <w:sz w:val="24"/>
          <w:szCs w:val="24"/>
        </w:rPr>
        <w:t>различать темы и подтемы специального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выделять главную и избыточную информацию;</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прогнозировать последовательность изложения идей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выполнять смысловое свёртывание выделенных фактов и мыслей;</w:t>
      </w:r>
    </w:p>
    <w:p w:rsidR="00242894" w:rsidRPr="007D0AEB"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242894">
      <w:pPr>
        <w:pStyle w:val="55"/>
        <w:shd w:val="clear" w:color="auto" w:fill="auto"/>
        <w:tabs>
          <w:tab w:val="left" w:pos="174"/>
        </w:tabs>
        <w:spacing w:line="252" w:lineRule="auto"/>
        <w:ind w:left="20" w:right="230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428"/>
        </w:tabs>
        <w:suppressAutoHyphens w:val="0"/>
        <w:spacing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2260"/>
        <w:contextualSpacing/>
        <w:jc w:val="both"/>
      </w:pPr>
      <w:bookmarkStart w:id="37" w:name="bookmark31"/>
      <w:r w:rsidRPr="007D0AEB">
        <w:rPr>
          <w:b/>
          <w:i/>
        </w:rPr>
        <w:t>Работа с текстом: преобразование и интерпретация информации</w:t>
      </w:r>
      <w:r w:rsidRPr="007D0AEB">
        <w:t xml:space="preserve"> </w:t>
      </w:r>
    </w:p>
    <w:p w:rsidR="00242894" w:rsidRPr="007D0AEB" w:rsidRDefault="00242894" w:rsidP="00242894">
      <w:pPr>
        <w:keepNext/>
        <w:keepLines/>
        <w:spacing w:line="252" w:lineRule="auto"/>
        <w:ind w:left="20" w:right="2260"/>
        <w:contextualSpacing/>
        <w:jc w:val="both"/>
        <w:rPr>
          <w:b/>
        </w:rPr>
      </w:pPr>
      <w:r w:rsidRPr="007D0AEB">
        <w:rPr>
          <w:b/>
        </w:rPr>
        <w:t>Выпускник научится:</w:t>
      </w:r>
      <w:bookmarkEnd w:id="37"/>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интерпретировать текст:</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делать выводы из сформулированных посылок;</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242894">
      <w:pPr>
        <w:keepNext/>
        <w:keepLines/>
        <w:spacing w:line="252" w:lineRule="auto"/>
        <w:ind w:left="20"/>
        <w:contextualSpacing/>
        <w:jc w:val="both"/>
        <w:rPr>
          <w:b/>
        </w:rPr>
      </w:pPr>
      <w:bookmarkStart w:id="38" w:name="bookmark32"/>
      <w:r w:rsidRPr="007D0AEB">
        <w:rPr>
          <w:b/>
        </w:rPr>
        <w:t>Выпускник получит возможность научиться:</w:t>
      </w:r>
      <w:bookmarkEnd w:id="38"/>
    </w:p>
    <w:p w:rsidR="00242894" w:rsidRPr="007D0AEB" w:rsidRDefault="00242894" w:rsidP="00FD2D39">
      <w:pPr>
        <w:widowControl/>
        <w:numPr>
          <w:ilvl w:val="0"/>
          <w:numId w:val="64"/>
        </w:numPr>
        <w:tabs>
          <w:tab w:val="left" w:pos="428"/>
        </w:tabs>
        <w:suppressAutoHyphens w:val="0"/>
        <w:spacing w:after="240"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5180"/>
        <w:contextualSpacing/>
        <w:jc w:val="both"/>
        <w:rPr>
          <w:b/>
          <w:i/>
        </w:rPr>
      </w:pPr>
      <w:bookmarkStart w:id="39" w:name="bookmark33"/>
      <w:r w:rsidRPr="007D0AEB">
        <w:rPr>
          <w:b/>
          <w:i/>
        </w:rPr>
        <w:t xml:space="preserve">Работа с текстом: оценка информации </w:t>
      </w:r>
    </w:p>
    <w:p w:rsidR="00242894" w:rsidRPr="007D0AEB" w:rsidRDefault="00242894" w:rsidP="00242894">
      <w:pPr>
        <w:keepNext/>
        <w:keepLines/>
        <w:spacing w:line="252" w:lineRule="auto"/>
        <w:ind w:left="20" w:right="5180"/>
        <w:contextualSpacing/>
        <w:jc w:val="both"/>
      </w:pPr>
      <w:r w:rsidRPr="007D0AEB">
        <w:rPr>
          <w:b/>
        </w:rPr>
        <w:t>Выпускник научится</w:t>
      </w:r>
      <w:r w:rsidRPr="007D0AEB">
        <w:t>:</w:t>
      </w:r>
      <w:bookmarkEnd w:id="39"/>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откликаться на содержание текста: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находить доводы в защиту своей точки зрения;</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lastRenderedPageBreak/>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242894">
      <w:pPr>
        <w:keepNext/>
        <w:keepLines/>
        <w:spacing w:line="252" w:lineRule="auto"/>
        <w:ind w:left="20"/>
        <w:contextualSpacing/>
        <w:jc w:val="both"/>
        <w:rPr>
          <w:b/>
        </w:rPr>
      </w:pPr>
      <w:bookmarkStart w:id="40" w:name="bookmark34"/>
      <w:r w:rsidRPr="007D0AEB">
        <w:rPr>
          <w:b/>
        </w:rPr>
        <w:t>Выпускник получит возможность научиться:</w:t>
      </w:r>
      <w:bookmarkEnd w:id="40"/>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критически относиться к рекламной информации;</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находить способы проверки противоречивой информации;</w:t>
      </w:r>
    </w:p>
    <w:p w:rsidR="00242894" w:rsidRPr="007D0AEB" w:rsidRDefault="00242894" w:rsidP="00FD2D39">
      <w:pPr>
        <w:widowControl/>
        <w:numPr>
          <w:ilvl w:val="0"/>
          <w:numId w:val="64"/>
        </w:numPr>
        <w:tabs>
          <w:tab w:val="left" w:pos="327"/>
        </w:tabs>
        <w:suppressAutoHyphens w:val="0"/>
        <w:spacing w:line="252" w:lineRule="auto"/>
        <w:ind w:left="20" w:right="20"/>
        <w:contextualSpacing/>
        <w:jc w:val="both"/>
      </w:pPr>
      <w:r w:rsidRPr="007D0AEB">
        <w:t>определять достоверную информацию в случае наличия противоречивой или конфликтной ситуации.</w:t>
      </w: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242894">
      <w:pPr>
        <w:keepNext/>
        <w:keepLines/>
        <w:spacing w:line="252" w:lineRule="auto"/>
        <w:ind w:left="20"/>
        <w:contextualSpacing/>
        <w:jc w:val="both"/>
        <w:rPr>
          <w:b/>
        </w:rPr>
      </w:pPr>
      <w:bookmarkStart w:id="41" w:name="bookmark35"/>
      <w:r w:rsidRPr="007D0AEB">
        <w:rPr>
          <w:b/>
        </w:rPr>
        <w:t xml:space="preserve">           1.2.3.5. РУССКИЙ ЯЗЫК</w:t>
      </w:r>
      <w:bookmarkEnd w:id="4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42" w:name="bookmark36"/>
      <w:r w:rsidRPr="007D0AEB">
        <w:rPr>
          <w:b/>
        </w:rPr>
        <w:t>знать/понимать</w:t>
      </w:r>
      <w:bookmarkEnd w:id="42"/>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42894" w:rsidRPr="007D0AEB" w:rsidRDefault="00242894" w:rsidP="00242894">
      <w:pPr>
        <w:spacing w:line="252" w:lineRule="auto"/>
        <w:ind w:left="20"/>
        <w:contextualSpacing/>
        <w:jc w:val="both"/>
        <w:rPr>
          <w:b/>
        </w:rPr>
      </w:pPr>
      <w:r w:rsidRPr="007D0AEB">
        <w:rPr>
          <w:b/>
        </w:rPr>
        <w:t>уметь</w:t>
      </w:r>
    </w:p>
    <w:p w:rsidR="00242894" w:rsidRPr="007D0AEB"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242894" w:rsidRPr="007D0AEB" w:rsidRDefault="00242894" w:rsidP="00242894">
      <w:pPr>
        <w:keepNext/>
        <w:keepLines/>
        <w:spacing w:line="252" w:lineRule="auto"/>
        <w:ind w:left="20"/>
        <w:contextualSpacing/>
        <w:jc w:val="both"/>
      </w:pPr>
      <w:bookmarkStart w:id="43" w:name="bookmark37"/>
      <w:r w:rsidRPr="007D0AEB">
        <w:t>аудирование и чтение</w:t>
      </w:r>
      <w:bookmarkEnd w:id="4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7D0AEB" w:rsidRDefault="00242894" w:rsidP="00242894">
      <w:pPr>
        <w:keepNext/>
        <w:keepLines/>
        <w:spacing w:line="252" w:lineRule="auto"/>
        <w:ind w:left="20"/>
        <w:contextualSpacing/>
        <w:jc w:val="both"/>
      </w:pPr>
      <w:bookmarkStart w:id="44" w:name="bookmark38"/>
      <w:r w:rsidRPr="007D0AEB">
        <w:t>говорение и письмо</w:t>
      </w:r>
      <w:bookmarkEnd w:id="44"/>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242894" w:rsidRPr="007D0AEB" w:rsidRDefault="00242894" w:rsidP="00242894">
      <w:pPr>
        <w:keepNext/>
        <w:keepLines/>
        <w:spacing w:line="252" w:lineRule="auto"/>
        <w:ind w:left="20"/>
        <w:contextualSpacing/>
        <w:jc w:val="both"/>
      </w:pPr>
      <w:bookmarkStart w:id="45" w:name="bookmark39"/>
      <w:r w:rsidRPr="007D0AEB">
        <w:t>использовать приобретенные знания и умения в практической деятельности и</w:t>
      </w:r>
      <w:bookmarkStart w:id="46" w:name="bookmark40"/>
      <w:bookmarkEnd w:id="45"/>
      <w:r w:rsidRPr="007D0AEB">
        <w:t xml:space="preserve">  повседневной жизни для:</w:t>
      </w:r>
      <w:bookmarkEnd w:id="4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7D0AEB"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242894" w:rsidRPr="007D0AEB" w:rsidRDefault="00242894" w:rsidP="00242894">
      <w:pPr>
        <w:keepNext/>
        <w:keepLines/>
        <w:spacing w:line="252" w:lineRule="auto"/>
        <w:ind w:left="20"/>
        <w:contextualSpacing/>
        <w:jc w:val="both"/>
        <w:rPr>
          <w:b/>
        </w:rPr>
      </w:pPr>
      <w:bookmarkStart w:id="47" w:name="bookmark41"/>
      <w:r w:rsidRPr="007D0AEB">
        <w:rPr>
          <w:b/>
        </w:rPr>
        <w:t xml:space="preserve">         1.2.3.6. ЛИТЕРАТУРА</w:t>
      </w:r>
      <w:bookmarkEnd w:id="47"/>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образную природу словесного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содержание изученных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7D0AEB"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7D0AEB">
        <w:rPr>
          <w:sz w:val="24"/>
          <w:szCs w:val="24"/>
        </w:rPr>
        <w:t xml:space="preserve">основные теоретико-литературные понятия;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воспроизводить содержание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lastRenderedPageBreak/>
        <w:t>выделять черты литературных направлений и течений при анализе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42894" w:rsidP="00242894">
      <w:pPr>
        <w:pStyle w:val="55"/>
        <w:shd w:val="clear" w:color="auto" w:fill="auto"/>
        <w:tabs>
          <w:tab w:val="left" w:pos="764"/>
        </w:tabs>
        <w:spacing w:line="252"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учебно- исследовательские работы;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242894">
      <w:pPr>
        <w:keepNext/>
        <w:keepLines/>
        <w:spacing w:line="252" w:lineRule="auto"/>
        <w:ind w:left="20" w:right="20"/>
        <w:contextualSpacing/>
        <w:jc w:val="both"/>
      </w:pPr>
      <w:bookmarkStart w:id="48" w:name="bookmark42"/>
      <w:r w:rsidRPr="007D0AEB">
        <w:t>использовать приобретенные знания и умения в практической деятельности и повседневной жизни для:</w:t>
      </w:r>
      <w:bookmarkEnd w:id="4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участия в диалоге или дискуссии;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определения своего круга чтения и оценки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42894">
      <w:pPr>
        <w:keepNext/>
        <w:keepLines/>
        <w:spacing w:line="252" w:lineRule="auto"/>
        <w:ind w:left="20"/>
        <w:contextualSpacing/>
        <w:jc w:val="both"/>
      </w:pPr>
      <w:bookmarkStart w:id="49" w:name="bookmark43"/>
      <w:r w:rsidRPr="007D0AEB">
        <w:t xml:space="preserve">       </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1.2.3.7. ИНОСТРАННЫЙ ЯЗЫК</w:t>
      </w:r>
      <w:bookmarkEnd w:id="4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50" w:name="bookmark44"/>
      <w:r w:rsidRPr="007D0AEB">
        <w:rPr>
          <w:b/>
        </w:rPr>
        <w:t>знать/понимать</w:t>
      </w:r>
      <w:bookmarkEnd w:id="50"/>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42894" w:rsidRPr="007D0AEB" w:rsidRDefault="00242894" w:rsidP="00242894">
      <w:pPr>
        <w:keepNext/>
        <w:keepLines/>
        <w:spacing w:line="252" w:lineRule="auto"/>
        <w:ind w:left="20"/>
        <w:contextualSpacing/>
        <w:jc w:val="both"/>
        <w:rPr>
          <w:b/>
        </w:rPr>
      </w:pPr>
      <w:bookmarkStart w:id="51" w:name="bookmark45"/>
      <w:r w:rsidRPr="007D0AEB">
        <w:rPr>
          <w:b/>
        </w:rPr>
        <w:t>уметь</w:t>
      </w:r>
      <w:bookmarkEnd w:id="51"/>
    </w:p>
    <w:p w:rsidR="00242894" w:rsidRPr="007D0AEB" w:rsidRDefault="00242894" w:rsidP="00242894">
      <w:pPr>
        <w:keepNext/>
        <w:keepLines/>
        <w:spacing w:line="252" w:lineRule="auto"/>
        <w:ind w:left="20"/>
        <w:contextualSpacing/>
        <w:jc w:val="both"/>
      </w:pPr>
      <w:bookmarkStart w:id="52" w:name="bookmark46"/>
      <w:r w:rsidRPr="007D0AEB">
        <w:t>говорение</w:t>
      </w:r>
      <w:bookmarkEnd w:id="5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7D0AEB" w:rsidRDefault="00242894" w:rsidP="00242894">
      <w:pPr>
        <w:keepNext/>
        <w:keepLines/>
        <w:spacing w:line="252" w:lineRule="auto"/>
        <w:ind w:left="20"/>
        <w:contextualSpacing/>
        <w:jc w:val="both"/>
      </w:pPr>
      <w:bookmarkStart w:id="53" w:name="bookmark47"/>
      <w:r w:rsidRPr="007D0AEB">
        <w:lastRenderedPageBreak/>
        <w:t>аудирование</w:t>
      </w:r>
      <w:bookmarkEnd w:id="5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7D0AEB" w:rsidRDefault="00242894" w:rsidP="00242894">
      <w:pPr>
        <w:keepNext/>
        <w:keepLines/>
        <w:spacing w:line="252" w:lineRule="auto"/>
        <w:ind w:left="20"/>
        <w:contextualSpacing/>
        <w:jc w:val="both"/>
      </w:pPr>
      <w:bookmarkStart w:id="54" w:name="bookmark48"/>
      <w:r w:rsidRPr="007D0AEB">
        <w:t>чтение</w:t>
      </w:r>
      <w:bookmarkEnd w:id="54"/>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242894" w:rsidRPr="007D0AEB" w:rsidRDefault="00242894" w:rsidP="00242894">
      <w:pPr>
        <w:keepNext/>
        <w:keepLines/>
        <w:spacing w:line="252" w:lineRule="auto"/>
        <w:ind w:left="20"/>
        <w:contextualSpacing/>
        <w:jc w:val="both"/>
      </w:pPr>
      <w:bookmarkStart w:id="55" w:name="bookmark49"/>
      <w:r w:rsidRPr="007D0AEB">
        <w:t>письменная речь</w:t>
      </w:r>
      <w:bookmarkEnd w:id="55"/>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242894">
      <w:pPr>
        <w:keepNext/>
        <w:keepLines/>
        <w:spacing w:line="252" w:lineRule="auto"/>
        <w:ind w:left="20"/>
        <w:contextualSpacing/>
        <w:jc w:val="both"/>
      </w:pPr>
      <w:bookmarkStart w:id="56" w:name="bookmark50"/>
      <w:r w:rsidRPr="007D0AEB">
        <w:t>использовать приобретенные знания и умения в практической деятельности и</w:t>
      </w:r>
      <w:bookmarkEnd w:id="56"/>
    </w:p>
    <w:p w:rsidR="00242894" w:rsidRPr="007D0AEB" w:rsidRDefault="00242894" w:rsidP="00242894">
      <w:pPr>
        <w:keepNext/>
        <w:keepLines/>
        <w:spacing w:line="252" w:lineRule="auto"/>
        <w:ind w:left="20"/>
        <w:contextualSpacing/>
        <w:jc w:val="both"/>
      </w:pPr>
      <w:bookmarkStart w:id="57" w:name="bookmark51"/>
      <w:r w:rsidRPr="007D0AEB">
        <w:t>повседневной жизни для:</w:t>
      </w:r>
      <w:bookmarkEnd w:id="5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расширения возможностей в выборе будущей профессиональной деятельности;</w:t>
      </w:r>
    </w:p>
    <w:p w:rsidR="00242894" w:rsidRPr="007D0AEB"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7D0AEB">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7D0AEB" w:rsidRDefault="00242894" w:rsidP="00242894">
      <w:pPr>
        <w:keepNext/>
        <w:keepLines/>
        <w:spacing w:line="252" w:lineRule="auto"/>
        <w:ind w:left="20"/>
        <w:contextualSpacing/>
        <w:jc w:val="both"/>
        <w:rPr>
          <w:b/>
        </w:rPr>
      </w:pPr>
      <w:bookmarkStart w:id="58" w:name="bookmark52"/>
      <w:r w:rsidRPr="007D0AEB">
        <w:rPr>
          <w:b/>
        </w:rPr>
        <w:t xml:space="preserve">          1.2.3.8. ИСТОРИЯ</w:t>
      </w:r>
      <w:bookmarkEnd w:id="5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59" w:name="bookmark53"/>
      <w:r w:rsidRPr="007D0AEB">
        <w:rPr>
          <w:b/>
        </w:rPr>
        <w:t>знать/понимать</w:t>
      </w:r>
      <w:bookmarkEnd w:id="59"/>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периодизацию всемирной и отечественной истории;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lastRenderedPageBreak/>
        <w:t>представлять результаты изучения исторического материала в формах конспекта, реферата, рецензии;</w:t>
      </w:r>
    </w:p>
    <w:p w:rsidR="00242894" w:rsidRPr="007D0AEB" w:rsidRDefault="00242894" w:rsidP="00242894">
      <w:pPr>
        <w:keepNext/>
        <w:keepLines/>
        <w:spacing w:line="252" w:lineRule="auto"/>
        <w:ind w:left="20" w:right="20"/>
        <w:contextualSpacing/>
        <w:jc w:val="both"/>
      </w:pPr>
      <w:bookmarkStart w:id="60" w:name="bookmark54"/>
      <w:r w:rsidRPr="007D0AEB">
        <w:t>использовать приобретенные знания и умения в практической деятельности и повседневной жизни для:</w:t>
      </w:r>
      <w:bookmarkEnd w:id="60"/>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7D0AEB"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7D0AEB" w:rsidRDefault="00242894" w:rsidP="00242894">
      <w:pPr>
        <w:keepNext/>
        <w:keepLines/>
        <w:spacing w:line="252" w:lineRule="auto"/>
        <w:ind w:left="20"/>
        <w:contextualSpacing/>
        <w:jc w:val="both"/>
        <w:rPr>
          <w:b/>
        </w:rPr>
      </w:pPr>
      <w:bookmarkStart w:id="61" w:name="bookmark55"/>
      <w:r w:rsidRPr="007D0AEB">
        <w:t xml:space="preserve">        </w:t>
      </w:r>
      <w:r w:rsidRPr="007D0AEB">
        <w:rPr>
          <w:b/>
        </w:rPr>
        <w:t>1.2.3.9. ОБЩЕСТВОЗНАНИЕ</w:t>
      </w:r>
      <w:bookmarkEnd w:id="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firstLine="420"/>
        <w:contextualSpacing/>
        <w:jc w:val="both"/>
        <w:rPr>
          <w:b/>
        </w:rPr>
      </w:pPr>
      <w:bookmarkStart w:id="62" w:name="bookmark56"/>
      <w:r w:rsidRPr="007D0AEB">
        <w:rPr>
          <w:b/>
        </w:rPr>
        <w:t>знать/понимать</w:t>
      </w:r>
      <w:bookmarkEnd w:id="62"/>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 ;</w:t>
      </w:r>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основные социальные институты и процессы;</w:t>
      </w:r>
    </w:p>
    <w:p w:rsidR="00242894" w:rsidRPr="007D0AEB"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242894" w:rsidRPr="007D0AEB" w:rsidRDefault="00242894" w:rsidP="00242894">
      <w:pPr>
        <w:keepNext/>
        <w:keepLines/>
        <w:spacing w:line="252" w:lineRule="auto"/>
        <w:ind w:left="20" w:firstLine="420"/>
        <w:contextualSpacing/>
        <w:jc w:val="both"/>
      </w:pPr>
      <w:bookmarkStart w:id="63" w:name="bookmark57"/>
      <w:r w:rsidRPr="007D0AEB">
        <w:t>уметь</w:t>
      </w:r>
      <w:bookmarkEnd w:id="63"/>
    </w:p>
    <w:p w:rsidR="00242894" w:rsidRPr="007D0AEB"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FD2D39">
      <w:pPr>
        <w:widowControl/>
        <w:numPr>
          <w:ilvl w:val="0"/>
          <w:numId w:val="64"/>
        </w:numPr>
        <w:tabs>
          <w:tab w:val="left" w:pos="198"/>
        </w:tabs>
        <w:suppressAutoHyphens w:val="0"/>
        <w:spacing w:line="252" w:lineRule="auto"/>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lastRenderedPageBreak/>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42894">
      <w:pPr>
        <w:keepNext/>
        <w:keepLines/>
        <w:spacing w:line="252" w:lineRule="auto"/>
        <w:ind w:left="20" w:right="20" w:firstLine="540"/>
        <w:contextualSpacing/>
        <w:jc w:val="both"/>
      </w:pPr>
      <w:bookmarkStart w:id="64" w:name="bookmark58"/>
      <w:r w:rsidRPr="007D0AEB">
        <w:t>использовать приобретенные знания и умения в практической деятельности и повседневной жизни для:</w:t>
      </w:r>
      <w:bookmarkEnd w:id="64"/>
    </w:p>
    <w:p w:rsidR="00242894" w:rsidRPr="007D0AEB"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7D0AEB">
        <w:rPr>
          <w:sz w:val="24"/>
          <w:szCs w:val="24"/>
        </w:rPr>
        <w:t>нравственной оценки социального поведения людей;</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B05B0" w:rsidRPr="003B05B0"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7D0AEB" w:rsidRDefault="00242894" w:rsidP="00242894">
      <w:pPr>
        <w:pStyle w:val="55"/>
        <w:shd w:val="clear" w:color="auto" w:fill="auto"/>
        <w:tabs>
          <w:tab w:val="left" w:pos="730"/>
        </w:tabs>
        <w:spacing w:line="252" w:lineRule="auto"/>
        <w:ind w:left="380" w:right="280" w:firstLine="0"/>
        <w:contextualSpacing/>
        <w:rPr>
          <w:sz w:val="24"/>
          <w:szCs w:val="24"/>
        </w:rPr>
      </w:pPr>
      <w:r w:rsidRPr="007D0AEB">
        <w:rPr>
          <w:sz w:val="24"/>
          <w:szCs w:val="24"/>
        </w:rPr>
        <w:t xml:space="preserve">  </w:t>
      </w:r>
      <w:r w:rsidR="003B05B0">
        <w:rPr>
          <w:rStyle w:val="affd"/>
          <w:sz w:val="24"/>
          <w:szCs w:val="24"/>
        </w:rPr>
        <w:t>1.2.3.10</w:t>
      </w:r>
      <w:r w:rsidRPr="007D0AEB">
        <w:rPr>
          <w:rStyle w:val="affd"/>
          <w:sz w:val="24"/>
          <w:szCs w:val="24"/>
        </w:rPr>
        <w:t>. ГЕОГРАФИЯ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pStyle w:val="55"/>
        <w:shd w:val="clear" w:color="auto" w:fill="auto"/>
        <w:spacing w:line="252" w:lineRule="auto"/>
        <w:ind w:left="20" w:firstLine="0"/>
        <w:contextualSpacing/>
        <w:rPr>
          <w:b/>
          <w:sz w:val="24"/>
          <w:szCs w:val="24"/>
        </w:rPr>
      </w:pPr>
      <w:r w:rsidRPr="007D0AEB">
        <w:rPr>
          <w:b/>
          <w:sz w:val="24"/>
          <w:szCs w:val="24"/>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242894">
      <w:pPr>
        <w:keepNext/>
        <w:keepLines/>
        <w:spacing w:line="252" w:lineRule="auto"/>
        <w:ind w:left="20"/>
        <w:contextualSpacing/>
        <w:jc w:val="both"/>
        <w:rPr>
          <w:b/>
        </w:rPr>
      </w:pPr>
      <w:bookmarkStart w:id="65" w:name="bookmark62"/>
      <w:r w:rsidRPr="007D0AEB">
        <w:rPr>
          <w:b/>
        </w:rPr>
        <w:t>уметь:</w:t>
      </w:r>
      <w:bookmarkEnd w:id="65"/>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сопоставлять географические карты различной тематики;</w:t>
      </w:r>
    </w:p>
    <w:p w:rsidR="00242894" w:rsidRPr="007D0AEB" w:rsidRDefault="00242894" w:rsidP="00242894">
      <w:pPr>
        <w:keepNext/>
        <w:keepLines/>
        <w:spacing w:line="252" w:lineRule="auto"/>
        <w:ind w:left="740" w:hanging="360"/>
        <w:contextualSpacing/>
        <w:jc w:val="both"/>
      </w:pPr>
      <w:bookmarkStart w:id="66" w:name="bookmark63"/>
      <w:r w:rsidRPr="007D0AEB">
        <w:t>использовать приобретенные знания и умения в практической деятельности и</w:t>
      </w:r>
      <w:bookmarkEnd w:id="66"/>
    </w:p>
    <w:p w:rsidR="00242894" w:rsidRPr="007D0AEB" w:rsidRDefault="00242894" w:rsidP="00242894">
      <w:pPr>
        <w:keepNext/>
        <w:keepLines/>
        <w:spacing w:line="252" w:lineRule="auto"/>
        <w:ind w:left="740" w:hanging="360"/>
        <w:contextualSpacing/>
        <w:jc w:val="both"/>
      </w:pPr>
      <w:bookmarkStart w:id="67" w:name="bookmark64"/>
      <w:r w:rsidRPr="007D0AEB">
        <w:t>повседневной жизни для:</w:t>
      </w:r>
      <w:bookmarkEnd w:id="6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42894">
      <w:pPr>
        <w:keepNext/>
        <w:keepLines/>
        <w:spacing w:line="252" w:lineRule="auto"/>
        <w:ind w:left="20"/>
        <w:contextualSpacing/>
        <w:jc w:val="both"/>
        <w:rPr>
          <w:b/>
        </w:rPr>
      </w:pPr>
      <w:bookmarkStart w:id="68" w:name="bookmark65"/>
      <w:r>
        <w:rPr>
          <w:b/>
        </w:rPr>
        <w:t xml:space="preserve">         1.2.3.11</w:t>
      </w:r>
      <w:r w:rsidR="00242894" w:rsidRPr="007D0AEB">
        <w:rPr>
          <w:b/>
        </w:rPr>
        <w:t>. МАТЕМАТИКА</w:t>
      </w:r>
      <w:bookmarkEnd w:id="6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69" w:name="bookmark66"/>
      <w:r w:rsidRPr="007D0AEB">
        <w:rPr>
          <w:b/>
        </w:rPr>
        <w:t>знать/понимать</w:t>
      </w:r>
      <w:bookmarkEnd w:id="69"/>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вероятностный характер различных процессов окружающего мира.</w:t>
      </w:r>
    </w:p>
    <w:p w:rsidR="00242894" w:rsidRPr="007D0AEB" w:rsidRDefault="00242894" w:rsidP="00242894">
      <w:pPr>
        <w:keepNext/>
        <w:keepLines/>
        <w:spacing w:line="252" w:lineRule="auto"/>
        <w:ind w:left="4220"/>
        <w:contextualSpacing/>
        <w:jc w:val="both"/>
        <w:rPr>
          <w:b/>
        </w:rPr>
      </w:pPr>
      <w:bookmarkStart w:id="70" w:name="bookmark67"/>
      <w:r w:rsidRPr="007D0AEB">
        <w:rPr>
          <w:b/>
        </w:rPr>
        <w:t>Алгебра</w:t>
      </w:r>
      <w:bookmarkEnd w:id="70"/>
    </w:p>
    <w:p w:rsidR="00242894" w:rsidRPr="007D0AEB" w:rsidRDefault="00242894" w:rsidP="00242894">
      <w:pPr>
        <w:keepNext/>
        <w:keepLines/>
        <w:spacing w:line="252" w:lineRule="auto"/>
        <w:ind w:left="20"/>
        <w:contextualSpacing/>
        <w:jc w:val="both"/>
        <w:rPr>
          <w:b/>
        </w:rPr>
      </w:pPr>
      <w:bookmarkStart w:id="71" w:name="bookmark68"/>
      <w:r w:rsidRPr="007D0AEB">
        <w:rPr>
          <w:b/>
        </w:rPr>
        <w:t>уметь</w:t>
      </w:r>
      <w:bookmarkEnd w:id="71"/>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242894">
      <w:pPr>
        <w:keepNext/>
        <w:keepLines/>
        <w:spacing w:line="252" w:lineRule="auto"/>
        <w:ind w:left="20" w:right="20"/>
        <w:contextualSpacing/>
        <w:jc w:val="both"/>
      </w:pPr>
      <w:bookmarkStart w:id="72" w:name="bookmark69"/>
      <w:r w:rsidRPr="007D0AEB">
        <w:t>использовать приобретенные знания и умения в практической деятельности и повседневной жизни для:</w:t>
      </w:r>
      <w:bookmarkEnd w:id="72"/>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7D0AEB" w:rsidRDefault="00242894" w:rsidP="00242894">
      <w:pPr>
        <w:keepNext/>
        <w:keepLines/>
        <w:spacing w:line="252" w:lineRule="auto"/>
        <w:ind w:left="3580"/>
        <w:contextualSpacing/>
        <w:jc w:val="both"/>
        <w:rPr>
          <w:b/>
        </w:rPr>
      </w:pPr>
      <w:bookmarkStart w:id="73" w:name="bookmark70"/>
      <w:r w:rsidRPr="007D0AEB">
        <w:rPr>
          <w:b/>
        </w:rPr>
        <w:lastRenderedPageBreak/>
        <w:t>Функции и графики</w:t>
      </w:r>
      <w:bookmarkEnd w:id="73"/>
    </w:p>
    <w:p w:rsidR="00242894" w:rsidRPr="007D0AEB" w:rsidRDefault="00242894" w:rsidP="00242894">
      <w:pPr>
        <w:keepNext/>
        <w:keepLines/>
        <w:spacing w:line="252" w:lineRule="auto"/>
        <w:ind w:left="20"/>
        <w:contextualSpacing/>
        <w:jc w:val="both"/>
        <w:rPr>
          <w:b/>
        </w:rPr>
      </w:pPr>
      <w:bookmarkStart w:id="74" w:name="bookmark71"/>
      <w:r w:rsidRPr="007D0AEB">
        <w:rPr>
          <w:b/>
        </w:rPr>
        <w:t>уметь</w:t>
      </w:r>
      <w:bookmarkEnd w:id="74"/>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графики изученных функций;</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242894">
      <w:pPr>
        <w:keepNext/>
        <w:keepLines/>
        <w:spacing w:line="252" w:lineRule="auto"/>
        <w:ind w:left="20" w:right="20"/>
        <w:contextualSpacing/>
        <w:jc w:val="both"/>
      </w:pPr>
      <w:bookmarkStart w:id="75" w:name="bookmark72"/>
      <w:r w:rsidRPr="007D0AEB">
        <w:t>использовать приобретенные знания и умения в практической деятельности и повседневной жизни для:</w:t>
      </w:r>
      <w:bookmarkEnd w:id="75"/>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242894" w:rsidRPr="007D0AEB" w:rsidRDefault="00242894" w:rsidP="00242894">
      <w:pPr>
        <w:keepNext/>
        <w:keepLines/>
        <w:spacing w:line="252" w:lineRule="auto"/>
        <w:ind w:left="2840"/>
        <w:contextualSpacing/>
        <w:jc w:val="both"/>
        <w:rPr>
          <w:b/>
        </w:rPr>
      </w:pPr>
      <w:bookmarkStart w:id="76" w:name="bookmark73"/>
      <w:r w:rsidRPr="007D0AEB">
        <w:rPr>
          <w:b/>
        </w:rPr>
        <w:t>Начала математического анализа</w:t>
      </w:r>
      <w:bookmarkEnd w:id="76"/>
    </w:p>
    <w:p w:rsidR="00242894" w:rsidRPr="007D0AEB" w:rsidRDefault="00242894" w:rsidP="00242894">
      <w:pPr>
        <w:keepNext/>
        <w:keepLines/>
        <w:spacing w:line="252" w:lineRule="auto"/>
        <w:ind w:left="20"/>
        <w:contextualSpacing/>
        <w:jc w:val="both"/>
        <w:rPr>
          <w:b/>
        </w:rPr>
      </w:pPr>
      <w:bookmarkStart w:id="77" w:name="bookmark74"/>
      <w:r w:rsidRPr="007D0AEB">
        <w:rPr>
          <w:b/>
        </w:rPr>
        <w:t>уметь</w:t>
      </w:r>
      <w:bookmarkEnd w:id="77"/>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242894">
      <w:pPr>
        <w:keepNext/>
        <w:keepLines/>
        <w:spacing w:line="252" w:lineRule="auto"/>
        <w:ind w:left="20" w:right="40"/>
        <w:contextualSpacing/>
        <w:jc w:val="both"/>
      </w:pPr>
      <w:bookmarkStart w:id="78" w:name="bookmark75"/>
      <w:r w:rsidRPr="007D0AEB">
        <w:t>использовать приобретенные знания и умения в практической деятельности и повседневной жизни для:</w:t>
      </w:r>
      <w:bookmarkEnd w:id="78"/>
    </w:p>
    <w:p w:rsidR="00242894" w:rsidRPr="007D0AEB" w:rsidRDefault="00242894" w:rsidP="00FD2D39">
      <w:pPr>
        <w:pStyle w:val="55"/>
        <w:numPr>
          <w:ilvl w:val="0"/>
          <w:numId w:val="64"/>
        </w:numPr>
        <w:shd w:val="clear" w:color="auto" w:fill="auto"/>
        <w:tabs>
          <w:tab w:val="left" w:pos="207"/>
        </w:tabs>
        <w:spacing w:line="252"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7D0AEB" w:rsidRDefault="00242894" w:rsidP="00242894">
      <w:pPr>
        <w:keepNext/>
        <w:keepLines/>
        <w:spacing w:line="252" w:lineRule="auto"/>
        <w:ind w:left="3280"/>
        <w:contextualSpacing/>
        <w:jc w:val="both"/>
        <w:rPr>
          <w:b/>
        </w:rPr>
      </w:pPr>
      <w:bookmarkStart w:id="79" w:name="bookmark76"/>
      <w:r w:rsidRPr="007D0AEB">
        <w:rPr>
          <w:b/>
        </w:rPr>
        <w:t>Уравнения и неравенства</w:t>
      </w:r>
      <w:bookmarkEnd w:id="79"/>
    </w:p>
    <w:p w:rsidR="00242894" w:rsidRPr="007D0AEB" w:rsidRDefault="00242894" w:rsidP="00242894">
      <w:pPr>
        <w:keepNext/>
        <w:keepLines/>
        <w:spacing w:line="252" w:lineRule="auto"/>
        <w:ind w:left="20"/>
        <w:contextualSpacing/>
        <w:jc w:val="both"/>
        <w:rPr>
          <w:b/>
        </w:rPr>
      </w:pPr>
      <w:bookmarkStart w:id="80" w:name="bookmark77"/>
      <w:r w:rsidRPr="007D0AEB">
        <w:rPr>
          <w:b/>
        </w:rPr>
        <w:t>уметь</w:t>
      </w:r>
      <w:bookmarkEnd w:id="80"/>
    </w:p>
    <w:p w:rsidR="00242894" w:rsidRPr="007D0AEB"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7D0AEB">
        <w:rPr>
          <w:sz w:val="24"/>
          <w:szCs w:val="24"/>
        </w:rPr>
        <w:t>решать рациональные, показательные</w:t>
      </w:r>
      <w:r w:rsidRPr="007D0AEB">
        <w:rPr>
          <w:sz w:val="24"/>
          <w:szCs w:val="24"/>
        </w:rPr>
        <w:tab/>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составлять уравнения и неравенства по условию задачи;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для приближенного решения уравнений и неравенств графический метод;</w:t>
      </w:r>
    </w:p>
    <w:p w:rsidR="00242894" w:rsidRPr="007D0AEB"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242894">
      <w:pPr>
        <w:keepNext/>
        <w:keepLines/>
        <w:spacing w:line="252" w:lineRule="auto"/>
        <w:ind w:left="20" w:right="40"/>
        <w:contextualSpacing/>
        <w:jc w:val="both"/>
      </w:pPr>
      <w:bookmarkStart w:id="81" w:name="bookmark78"/>
      <w:r w:rsidRPr="007D0AEB">
        <w:t>использовать приобретенные знания и умения в практической деятельности и повседневной жизни для:</w:t>
      </w:r>
      <w:bookmarkEnd w:id="81"/>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построения и исследования простейших математических моделей;</w:t>
      </w:r>
    </w:p>
    <w:p w:rsidR="00242894" w:rsidRPr="007D0AEB" w:rsidRDefault="00242894" w:rsidP="00242894">
      <w:pPr>
        <w:keepNext/>
        <w:keepLines/>
        <w:spacing w:line="252" w:lineRule="auto"/>
        <w:ind w:left="1300"/>
        <w:contextualSpacing/>
        <w:jc w:val="both"/>
        <w:rPr>
          <w:b/>
        </w:rPr>
      </w:pPr>
      <w:bookmarkStart w:id="82" w:name="bookmark79"/>
      <w:r w:rsidRPr="007D0AEB">
        <w:rPr>
          <w:b/>
        </w:rPr>
        <w:t>Элементы комбинаторики, статистики и теории вероятностей</w:t>
      </w:r>
      <w:bookmarkEnd w:id="82"/>
    </w:p>
    <w:p w:rsidR="00242894" w:rsidRPr="007D0AEB" w:rsidRDefault="00242894" w:rsidP="00242894">
      <w:pPr>
        <w:keepNext/>
        <w:keepLines/>
        <w:spacing w:line="252" w:lineRule="auto"/>
        <w:ind w:left="20"/>
        <w:contextualSpacing/>
        <w:jc w:val="both"/>
        <w:rPr>
          <w:b/>
        </w:rPr>
      </w:pPr>
      <w:bookmarkStart w:id="83" w:name="bookmark80"/>
      <w:r w:rsidRPr="007D0AEB">
        <w:rPr>
          <w:b/>
        </w:rPr>
        <w:t>уметь</w:t>
      </w:r>
      <w:bookmarkEnd w:id="83"/>
    </w:p>
    <w:p w:rsidR="00242894" w:rsidRPr="007D0AEB"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242894">
      <w:pPr>
        <w:keepNext/>
        <w:keepLines/>
        <w:spacing w:line="252" w:lineRule="auto"/>
        <w:ind w:left="20" w:right="40"/>
        <w:contextualSpacing/>
        <w:jc w:val="both"/>
      </w:pPr>
      <w:bookmarkStart w:id="84" w:name="bookmark81"/>
      <w:r w:rsidRPr="007D0AEB">
        <w:t>использовать приобретенные знания и умения в практической деятельности и повседневной жизни для:</w:t>
      </w:r>
      <w:bookmarkEnd w:id="84"/>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информации статистического характера;</w:t>
      </w:r>
    </w:p>
    <w:p w:rsidR="00242894" w:rsidRPr="007D0AEB" w:rsidRDefault="00242894" w:rsidP="00242894">
      <w:pPr>
        <w:keepNext/>
        <w:keepLines/>
        <w:spacing w:line="252" w:lineRule="auto"/>
        <w:ind w:left="4100"/>
        <w:contextualSpacing/>
        <w:jc w:val="both"/>
        <w:rPr>
          <w:b/>
        </w:rPr>
      </w:pPr>
      <w:bookmarkStart w:id="85" w:name="bookmark82"/>
      <w:r w:rsidRPr="007D0AEB">
        <w:rPr>
          <w:b/>
        </w:rPr>
        <w:t>Геометрия</w:t>
      </w:r>
      <w:bookmarkEnd w:id="85"/>
    </w:p>
    <w:p w:rsidR="00242894" w:rsidRPr="007D0AEB" w:rsidRDefault="00242894" w:rsidP="00242894">
      <w:pPr>
        <w:keepNext/>
        <w:keepLines/>
        <w:spacing w:line="252" w:lineRule="auto"/>
        <w:ind w:left="20"/>
        <w:contextualSpacing/>
        <w:jc w:val="both"/>
        <w:rPr>
          <w:b/>
        </w:rPr>
      </w:pPr>
      <w:bookmarkStart w:id="86" w:name="bookmark83"/>
      <w:r w:rsidRPr="007D0AEB">
        <w:rPr>
          <w:b/>
        </w:rPr>
        <w:t>уметь</w:t>
      </w:r>
      <w:bookmarkEnd w:id="86"/>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7D0AEB">
        <w:rPr>
          <w:sz w:val="24"/>
          <w:szCs w:val="24"/>
        </w:rPr>
        <w:lastRenderedPageBreak/>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простейшие сечения куба, призмы, пирамиды;</w:t>
      </w:r>
    </w:p>
    <w:p w:rsidR="00242894" w:rsidRPr="007D0AEB"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проводить доказательные рассуждения в ходе решения задач;</w:t>
      </w:r>
    </w:p>
    <w:p w:rsidR="00242894" w:rsidRPr="007D0AEB" w:rsidRDefault="00242894" w:rsidP="00242894">
      <w:pPr>
        <w:keepNext/>
        <w:keepLines/>
        <w:spacing w:line="252" w:lineRule="auto"/>
        <w:ind w:left="20" w:right="40"/>
        <w:contextualSpacing/>
        <w:jc w:val="both"/>
      </w:pPr>
      <w:bookmarkStart w:id="87" w:name="bookmark84"/>
      <w:r w:rsidRPr="007D0AEB">
        <w:t>использовать приобретенные знания и умения в практической деятельности и повседневной жизни для:</w:t>
      </w:r>
      <w:bookmarkEnd w:id="87"/>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7D0AEB"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7D0AEB" w:rsidRDefault="00242894" w:rsidP="00242894">
      <w:pPr>
        <w:keepNext/>
        <w:keepLines/>
        <w:spacing w:line="252" w:lineRule="auto"/>
        <w:ind w:left="20"/>
        <w:contextualSpacing/>
        <w:jc w:val="both"/>
        <w:rPr>
          <w:b/>
        </w:rPr>
      </w:pPr>
      <w:bookmarkStart w:id="88" w:name="bookmark85"/>
      <w:r w:rsidRPr="007D0AEB">
        <w:rPr>
          <w:b/>
        </w:rPr>
        <w:t xml:space="preserve">         1.2.3.14. ИНФОРМАТИКА И ИКТ</w:t>
      </w:r>
      <w:bookmarkEnd w:id="88"/>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9" w:name="bookmark86"/>
      <w:r w:rsidRPr="007D0AEB">
        <w:rPr>
          <w:b/>
        </w:rPr>
        <w:t>знать/понимать:</w:t>
      </w:r>
      <w:bookmarkEnd w:id="89"/>
    </w:p>
    <w:p w:rsidR="00242894" w:rsidRPr="007D0AEB" w:rsidRDefault="00242894" w:rsidP="00242894">
      <w:pPr>
        <w:pStyle w:val="55"/>
        <w:shd w:val="clear" w:color="auto" w:fill="auto"/>
        <w:spacing w:line="252"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и виды информационных моделей, описывающих реальные объекты или процессы;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242894" w:rsidRPr="007D0AEB" w:rsidRDefault="00242894" w:rsidP="00242894">
      <w:pPr>
        <w:pStyle w:val="55"/>
        <w:shd w:val="clear" w:color="auto" w:fill="auto"/>
        <w:tabs>
          <w:tab w:val="left" w:pos="750"/>
        </w:tabs>
        <w:spacing w:line="252" w:lineRule="auto"/>
        <w:ind w:left="380" w:right="404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242894">
      <w:pPr>
        <w:keepNext/>
        <w:keepLines/>
        <w:spacing w:line="252" w:lineRule="auto"/>
        <w:ind w:left="20" w:right="20"/>
        <w:contextualSpacing/>
        <w:jc w:val="both"/>
      </w:pPr>
      <w:bookmarkStart w:id="90" w:name="bookmark87"/>
      <w:r w:rsidRPr="007D0AEB">
        <w:t>использовать приобретенные знания и умения в практической деятельности и повседневной жизни для:</w:t>
      </w:r>
      <w:bookmarkEnd w:id="90"/>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автоматизации коммуникационной деятельности;</w:t>
      </w:r>
    </w:p>
    <w:p w:rsidR="00242894" w:rsidRPr="007D0AEB"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7D0AEB">
        <w:rPr>
          <w:sz w:val="24"/>
          <w:szCs w:val="24"/>
        </w:rPr>
        <w:lastRenderedPageBreak/>
        <w:t>эффективного применения информационных образовательных ресурсов в учебной деятельности.</w:t>
      </w:r>
    </w:p>
    <w:p w:rsidR="00242894" w:rsidRPr="007D0AEB" w:rsidRDefault="00242894" w:rsidP="00242894">
      <w:pPr>
        <w:keepNext/>
        <w:keepLines/>
        <w:spacing w:line="252" w:lineRule="auto"/>
        <w:ind w:left="20"/>
        <w:contextualSpacing/>
        <w:jc w:val="both"/>
        <w:rPr>
          <w:b/>
        </w:rPr>
      </w:pPr>
      <w:bookmarkStart w:id="91" w:name="bookmark88"/>
      <w:r w:rsidRPr="007D0AEB">
        <w:rPr>
          <w:b/>
        </w:rPr>
        <w:t xml:space="preserve">         1.2.3.15. ФИЗИКА</w:t>
      </w:r>
      <w:bookmarkEnd w:id="9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keepNext/>
        <w:keepLines/>
        <w:spacing w:line="252" w:lineRule="auto"/>
        <w:ind w:left="20"/>
        <w:contextualSpacing/>
        <w:jc w:val="both"/>
        <w:rPr>
          <w:b/>
        </w:rPr>
      </w:pPr>
      <w:bookmarkStart w:id="92" w:name="bookmark89"/>
      <w:r w:rsidRPr="007D0AEB">
        <w:rPr>
          <w:b/>
        </w:rPr>
        <w:t>знать/понимать</w:t>
      </w:r>
      <w:bookmarkEnd w:id="92"/>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242894">
      <w:pPr>
        <w:keepNext/>
        <w:keepLines/>
        <w:spacing w:line="252" w:lineRule="auto"/>
        <w:ind w:left="20"/>
        <w:contextualSpacing/>
        <w:jc w:val="both"/>
        <w:rPr>
          <w:b/>
        </w:rPr>
      </w:pPr>
      <w:bookmarkStart w:id="93" w:name="bookmark90"/>
      <w:r w:rsidRPr="007D0AEB">
        <w:rPr>
          <w:b/>
        </w:rPr>
        <w:t>уметь:</w:t>
      </w:r>
      <w:bookmarkEnd w:id="93"/>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7D0AEB">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242894">
      <w:pPr>
        <w:pStyle w:val="55"/>
        <w:shd w:val="clear" w:color="auto" w:fill="auto"/>
        <w:tabs>
          <w:tab w:val="left" w:pos="183"/>
        </w:tabs>
        <w:spacing w:line="252" w:lineRule="auto"/>
        <w:ind w:left="20" w:right="20" w:firstLine="0"/>
        <w:contextualSpacing/>
        <w:rPr>
          <w:b/>
          <w:sz w:val="24"/>
          <w:szCs w:val="24"/>
        </w:rPr>
      </w:pPr>
      <w:r w:rsidRPr="007D0AEB">
        <w:rPr>
          <w:rStyle w:val="affd"/>
          <w:sz w:val="24"/>
          <w:szCs w:val="24"/>
        </w:rPr>
        <w:t>использовать приобретенные знания и умения в практической деятельности и повседневной жизни для: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242894">
      <w:pPr>
        <w:pStyle w:val="55"/>
        <w:shd w:val="clear" w:color="auto" w:fill="auto"/>
        <w:tabs>
          <w:tab w:val="left" w:pos="154"/>
        </w:tabs>
        <w:spacing w:line="252" w:lineRule="auto"/>
        <w:ind w:left="20" w:right="2300" w:firstLine="0"/>
        <w:contextualSpacing/>
        <w:rPr>
          <w:sz w:val="24"/>
          <w:szCs w:val="24"/>
        </w:rPr>
      </w:pPr>
      <w:r w:rsidRPr="007D0AEB">
        <w:rPr>
          <w:sz w:val="24"/>
          <w:szCs w:val="24"/>
        </w:rPr>
        <w:t xml:space="preserve">        </w:t>
      </w:r>
      <w:r w:rsidRPr="007D0AEB">
        <w:rPr>
          <w:rStyle w:val="affd"/>
          <w:sz w:val="24"/>
          <w:szCs w:val="24"/>
        </w:rPr>
        <w:t>1.2.3.16. БИОЛОГИЯ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4" w:name="bookmark91"/>
      <w:r w:rsidRPr="007D0AEB">
        <w:rPr>
          <w:b/>
        </w:rPr>
        <w:t>знать/понимать</w:t>
      </w:r>
      <w:bookmarkEnd w:id="94"/>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7D0AEB">
        <w:rPr>
          <w:sz w:val="24"/>
          <w:szCs w:val="24"/>
        </w:rPr>
        <w:t>вклад выдающихся ученых в развитие биологической науки;</w:t>
      </w:r>
    </w:p>
    <w:p w:rsidR="00242894" w:rsidRPr="007D0AEB"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7D0AEB">
        <w:rPr>
          <w:sz w:val="24"/>
          <w:szCs w:val="24"/>
        </w:rPr>
        <w:t xml:space="preserve">биологическую терминологию и символику; </w:t>
      </w:r>
    </w:p>
    <w:p w:rsidR="00242894" w:rsidRPr="007D0AEB" w:rsidRDefault="00242894" w:rsidP="00242894">
      <w:pPr>
        <w:pStyle w:val="55"/>
        <w:shd w:val="clear" w:color="auto" w:fill="auto"/>
        <w:tabs>
          <w:tab w:val="left" w:pos="750"/>
        </w:tabs>
        <w:spacing w:line="252" w:lineRule="auto"/>
        <w:ind w:left="20" w:right="4080" w:firstLine="0"/>
        <w:contextualSpacing/>
        <w:rPr>
          <w:sz w:val="24"/>
          <w:szCs w:val="24"/>
        </w:rPr>
      </w:pPr>
      <w:r w:rsidRPr="007D0AEB">
        <w:rPr>
          <w:sz w:val="24"/>
          <w:szCs w:val="24"/>
        </w:rPr>
        <w:t xml:space="preserve">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описывать особей видов по морфологическому критерию;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242894">
      <w:pPr>
        <w:keepNext/>
        <w:keepLines/>
        <w:spacing w:line="252" w:lineRule="auto"/>
        <w:ind w:left="20"/>
        <w:contextualSpacing/>
        <w:jc w:val="both"/>
      </w:pPr>
      <w:bookmarkStart w:id="95" w:name="bookmark92"/>
      <w:r w:rsidRPr="007D0AEB">
        <w:t>использовать приобретенные знания и умения в практической деятельности и</w:t>
      </w:r>
      <w:bookmarkStart w:id="96" w:name="bookmark93"/>
      <w:bookmarkEnd w:id="95"/>
      <w:r w:rsidRPr="007D0AEB">
        <w:t xml:space="preserve">  повседневной жизни для:</w:t>
      </w:r>
      <w:bookmarkEnd w:id="9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7D0AEB"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7D0AEB" w:rsidRDefault="00242894" w:rsidP="00242894">
      <w:pPr>
        <w:keepNext/>
        <w:keepLines/>
        <w:spacing w:line="252" w:lineRule="auto"/>
        <w:ind w:left="20"/>
        <w:contextualSpacing/>
        <w:jc w:val="both"/>
        <w:rPr>
          <w:b/>
        </w:rPr>
      </w:pPr>
      <w:bookmarkStart w:id="97" w:name="bookmark94"/>
      <w:r w:rsidRPr="007D0AEB">
        <w:rPr>
          <w:b/>
        </w:rPr>
        <w:t xml:space="preserve">         1.2.3.17. ХИМИЯ</w:t>
      </w:r>
      <w:bookmarkEnd w:id="97"/>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w:t>
      </w:r>
      <w:r w:rsidRPr="007D0AEB">
        <w:rPr>
          <w:sz w:val="24"/>
          <w:szCs w:val="24"/>
        </w:rPr>
        <w:lastRenderedPageBreak/>
        <w:t>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42894" w:rsidRPr="007D0AEB" w:rsidRDefault="00242894" w:rsidP="00242894">
      <w:pPr>
        <w:keepNext/>
        <w:keepLines/>
        <w:spacing w:line="252" w:lineRule="auto"/>
        <w:ind w:left="20"/>
        <w:contextualSpacing/>
        <w:jc w:val="both"/>
        <w:rPr>
          <w:b/>
        </w:rPr>
      </w:pPr>
      <w:bookmarkStart w:id="98" w:name="bookmark96"/>
      <w:r w:rsidRPr="007D0AEB">
        <w:rPr>
          <w:b/>
        </w:rPr>
        <w:t>уметь</w:t>
      </w:r>
      <w:bookmarkEnd w:id="9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42894" w:rsidRPr="007D0AEB" w:rsidRDefault="00242894" w:rsidP="00242894">
      <w:pPr>
        <w:keepNext/>
        <w:keepLines/>
        <w:spacing w:line="252" w:lineRule="auto"/>
        <w:ind w:left="20" w:right="20"/>
        <w:contextualSpacing/>
        <w:jc w:val="both"/>
      </w:pPr>
      <w:bookmarkStart w:id="99" w:name="bookmark97"/>
      <w:r w:rsidRPr="007D0AEB">
        <w:t>использовать приобретенные знания и умения в практической деятельности и повседневной жизни для:</w:t>
      </w:r>
      <w:bookmarkEnd w:id="9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экологически грамотного поведения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w:t>
      </w:r>
    </w:p>
    <w:p w:rsidR="00242894" w:rsidRPr="007D0AEB" w:rsidRDefault="00242894" w:rsidP="00242894">
      <w:pPr>
        <w:keepNext/>
        <w:keepLines/>
        <w:tabs>
          <w:tab w:val="left" w:pos="908"/>
        </w:tabs>
        <w:spacing w:line="252" w:lineRule="auto"/>
        <w:contextualSpacing/>
        <w:jc w:val="both"/>
        <w:outlineLvl w:val="1"/>
        <w:rPr>
          <w:b/>
        </w:rPr>
      </w:pPr>
      <w:bookmarkStart w:id="100" w:name="bookmark102"/>
      <w:r w:rsidRPr="007D0AEB">
        <w:rPr>
          <w:b/>
        </w:rPr>
        <w:t xml:space="preserve">         1.2.3.19.   ФИЗИЧЕСКАЯ КУЛЬТУРА</w:t>
      </w:r>
      <w:bookmarkEnd w:id="100"/>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1" w:name="bookmark103"/>
      <w:r w:rsidRPr="007D0AEB">
        <w:rPr>
          <w:b/>
        </w:rPr>
        <w:lastRenderedPageBreak/>
        <w:t>знать/понимать</w:t>
      </w:r>
      <w:bookmarkEnd w:id="10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242894">
      <w:pPr>
        <w:keepNext/>
        <w:keepLines/>
        <w:spacing w:line="252" w:lineRule="auto"/>
        <w:ind w:left="20"/>
        <w:contextualSpacing/>
        <w:jc w:val="both"/>
        <w:rPr>
          <w:b/>
        </w:rPr>
      </w:pPr>
      <w:bookmarkStart w:id="102" w:name="bookmark104"/>
      <w:r w:rsidRPr="007D0AEB">
        <w:rPr>
          <w:b/>
        </w:rPr>
        <w:t>уметь</w:t>
      </w:r>
      <w:bookmarkEnd w:id="10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простейшие приёмы самомассажа и релаксации;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242894">
      <w:pPr>
        <w:keepNext/>
        <w:keepLines/>
        <w:spacing w:line="252" w:lineRule="auto"/>
        <w:ind w:left="20"/>
        <w:contextualSpacing/>
        <w:jc w:val="both"/>
      </w:pPr>
      <w:bookmarkStart w:id="103" w:name="bookmark105"/>
      <w:r w:rsidRPr="007D0AEB">
        <w:t>использовать приобретённые знания и умения в практической деятельности и</w:t>
      </w:r>
      <w:bookmarkEnd w:id="103"/>
    </w:p>
    <w:p w:rsidR="00242894" w:rsidRPr="007D0AEB" w:rsidRDefault="00242894" w:rsidP="00242894">
      <w:pPr>
        <w:keepNext/>
        <w:keepLines/>
        <w:spacing w:line="252" w:lineRule="auto"/>
        <w:ind w:left="20"/>
        <w:contextualSpacing/>
        <w:jc w:val="both"/>
      </w:pPr>
      <w:bookmarkStart w:id="104" w:name="bookmark106"/>
      <w:r w:rsidRPr="007D0AEB">
        <w:t>повседневной жизни для</w:t>
      </w:r>
      <w:bookmarkEnd w:id="104"/>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242894" w:rsidRPr="007D0AEB" w:rsidRDefault="00242894" w:rsidP="00242894">
      <w:pPr>
        <w:keepNext/>
        <w:keepLines/>
        <w:tabs>
          <w:tab w:val="left" w:pos="908"/>
        </w:tabs>
        <w:spacing w:line="252" w:lineRule="auto"/>
        <w:contextualSpacing/>
        <w:jc w:val="both"/>
        <w:outlineLvl w:val="1"/>
        <w:rPr>
          <w:b/>
        </w:rPr>
      </w:pPr>
      <w:bookmarkStart w:id="105" w:name="bookmark107"/>
      <w:r w:rsidRPr="007D0AEB">
        <w:rPr>
          <w:b/>
        </w:rPr>
        <w:t xml:space="preserve">        1.2.3.20. ОСНОВЫ БЕЗОПАСНОСТИ ЖИЗНЕДЕЯТЕЛЬНОСТИ</w:t>
      </w:r>
      <w:bookmarkEnd w:id="10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6" w:name="bookmark108"/>
      <w:r w:rsidRPr="007D0AEB">
        <w:rPr>
          <w:b/>
        </w:rPr>
        <w:t>знать/понимать</w:t>
      </w:r>
      <w:bookmarkEnd w:id="10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предназначение, структуру и задачи РСЧС;</w:t>
      </w:r>
    </w:p>
    <w:p w:rsidR="00242894" w:rsidRPr="007D0AEB"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lastRenderedPageBreak/>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242894">
      <w:pPr>
        <w:keepNext/>
        <w:keepLines/>
        <w:spacing w:line="252" w:lineRule="auto"/>
        <w:ind w:left="20" w:right="20"/>
        <w:contextualSpacing/>
        <w:jc w:val="both"/>
      </w:pPr>
      <w:bookmarkStart w:id="107" w:name="bookmark109"/>
      <w:r w:rsidRPr="007D0AEB">
        <w:t>использовать приобретенные знания и умения в практической деятельности и повседневной жизни для:</w:t>
      </w:r>
      <w:bookmarkEnd w:id="107"/>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ведения здорового образа жизни;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оказания первой медицинской помощи;</w:t>
      </w:r>
    </w:p>
    <w:p w:rsidR="00242894" w:rsidRPr="007D0AEB"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242894" w:rsidRPr="007D0AEB"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7D0AEB">
        <w:rPr>
          <w:sz w:val="24"/>
          <w:szCs w:val="24"/>
        </w:rPr>
        <w:t>вызова (обращения за помощью) в случае необходимости в соответствующие службы экстренной помощи.</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Default="00242894"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Pr="007D0AEB" w:rsidRDefault="00FB7662" w:rsidP="00242894">
      <w:pPr>
        <w:pStyle w:val="a6"/>
        <w:spacing w:line="252" w:lineRule="auto"/>
        <w:ind w:firstLine="709"/>
        <w:contextualSpacing/>
        <w:jc w:val="both"/>
        <w:rPr>
          <w:sz w:val="24"/>
          <w:szCs w:val="24"/>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242894" w:rsidRPr="007D0AEB" w:rsidRDefault="00242894" w:rsidP="00242894">
      <w:pPr>
        <w:spacing w:line="252" w:lineRule="auto"/>
        <w:contextualSpacing/>
        <w:jc w:val="both"/>
        <w:rPr>
          <w:b/>
        </w:rPr>
      </w:pPr>
    </w:p>
    <w:p w:rsidR="00242894" w:rsidRPr="007D0AEB" w:rsidRDefault="00242894" w:rsidP="00FB7662">
      <w:pPr>
        <w:spacing w:line="252" w:lineRule="auto"/>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rsidR="00FB7662">
        <w:t>атов</w:t>
      </w:r>
    </w:p>
    <w:p w:rsidR="00242894" w:rsidRPr="007D0AEB" w:rsidRDefault="007902EA" w:rsidP="00242894">
      <w:pPr>
        <w:spacing w:line="252" w:lineRule="auto"/>
        <w:ind w:firstLine="680"/>
        <w:contextualSpacing/>
        <w:jc w:val="both"/>
      </w:pPr>
      <w:r>
        <w:rPr>
          <w:noProof/>
          <w:lang w:eastAsia="ru-RU"/>
        </w:rPr>
        <w:pict>
          <v:roundrect id="AutoShape 4" o:spid="_x0000_s1047" style="position:absolute;left:0;text-align:left;margin-left:111.45pt;margin-top:13.8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WeygIAAMgFAAAOAAAAZHJzL2Uyb0RvYy54bWysVFFv0zAQfkfiP1h+Z0napKXV0qnrWoQ0&#10;YGIgnl3bSQyObWy36fj1nJ20awdPiBfLZ/u+++6+813fHFqJ9tw6oVWJs6sUI66oZkLVJf76ZfPm&#10;LUbOE8WI1IqX+Ik7fLN4/eq6M3M+0o2WjFsEIMrNO1PixnszTxJHG94Sd6UNV3BZadsSD6atE2ZJ&#10;B+itTEZpOkk6bZmxmnLn4PSuv8SLiF9VnPpPVeW4R7LEwM3H1cZ1G9ZkcU3mtSWmEXSgQf6BRUuE&#10;gqAnqDviCdpZ8QdUK6jVTlf+iuo20VUlKI85QDZZ+iKbx4YYHnOB4jhzKpP7f7D04/7BIsFKPMow&#10;UqQFjZY7r2NolIf6dMbN4dmjebAhQ2fuNf3hkNKrhqiaL63VXcMJA1ZZeJ9cOATDgSvadh80A3QC&#10;6LFUh8q2ARCKgA5RkaeTIvzgEYXDcZqm42mBEYW7YpLNYB9CkPnR21jn33HdorApsdU7xT6D7DEE&#10;2d87H2VhQ26EfceoaiWIvCcSZZPJZDogDo8B+4g5CMo2Qkpktf8mfBMLEzKNl+6I75DRUIA0Hjtb&#10;b1fSIohQ4s1mOVr2hYH2cL1b/3pcpGkP9MLjdn17N7C69MigHulfg6yL9bE0wQWyqI/kpFAIlALS&#10;E/gywR85SiQH0U+8LIlZBnZSoa7Es2JU9MloKU53FzxvV3mRjwae7vxZVCF+rdAYa8Xi3hMh+z2w&#10;kyrE4vGLDkXUO8/tY8M6xETQMpLFYMB/LfKB+aUMfylFfNefE2ka0qswns5msyPVXp5YpFPMaJ3R&#10;iV0cGrf/AP6wPUASoZu3mj1BPwOR2LQw/GDTaPsLow4GSYndzx2xHCP5XkFLzLI8D5MnGnkxHYFh&#10;z2+25zdEUYAqMfUWg2jBWPl+Xu2MFXUDsfqWUTr800r48B+eeQ0GjIuY0TDawjw6t+Or5wG8+A0A&#10;AP//AwBQSwMEFAAGAAgAAAAhAA2N3+HiAAAACgEAAA8AAABkcnMvZG93bnJldi54bWxMj9FKwzAU&#10;hu8F3yEcwZuxpQ1z2tp0iDAVNhCrD5A1x7bYJKVJ1+jTe3ald+dwPv7z/cU2mp6dcPSdsxLSVQIM&#10;be10ZxsJH++75R0wH5TVqncWJXyjh215eVGoXLvZvuGpCg2jEOtzJaENYcg593WLRvmVG9DS7dON&#10;RgVax4brUc0UbnoukmTDjeosfWjVgI8t1l/VZCQsDouf1+c48d2cmpenbF9XcX+Q8voqPtwDCxjD&#10;HwxnfVKHkpyObrLas16CECIjVMJSpCkwIjbZzRrYkYbbNfCy4P8rlL8AAAD//wMAUEsBAi0AFAAG&#10;AAgAAAAhALaDOJL+AAAA4QEAABMAAAAAAAAAAAAAAAAAAAAAAFtDb250ZW50X1R5cGVzXS54bWxQ&#10;SwECLQAUAAYACAAAACEAOP0h/9YAAACUAQAACwAAAAAAAAAAAAAAAAAvAQAAX3JlbHMvLnJlbHNQ&#10;SwECLQAUAAYACAAAACEAnH7lnsoCAADIBQAADgAAAAAAAAAAAAAAAAAuAgAAZHJzL2Uyb0RvYy54&#10;bWxQSwECLQAUAAYACAAAACEADY3f4eIAAAAKAQAADwAAAAAAAAAAAAAAAAAkBQAAZHJzL2Rvd25y&#10;ZXYueG1sUEsFBgAAAAAEAAQA8wAAADMGA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rPr>
                      <w:b/>
                    </w:rPr>
                  </w:pPr>
                  <w:r>
                    <w:rPr>
                      <w:b/>
                    </w:rPr>
                    <w:t>КОМПЛЕКСНЫЙ ПОДХОД К ОЦЕНКЕ РЕЗУЛЬТАТОВ</w:t>
                  </w:r>
                </w:p>
              </w:txbxContent>
            </v:textbox>
          </v:roundrect>
        </w:pict>
      </w:r>
    </w:p>
    <w:p w:rsidR="00242894" w:rsidRPr="007D0AEB" w:rsidRDefault="00870BE7" w:rsidP="00242894">
      <w:pPr>
        <w:spacing w:line="252" w:lineRule="auto"/>
        <w:ind w:firstLine="680"/>
        <w:contextualSpacing/>
        <w:jc w:val="both"/>
      </w:pPr>
      <w:r>
        <w:rPr>
          <w:noProof/>
          <w:lang w:eastAsia="ru-RU"/>
        </w:rPr>
        <w:pict>
          <v:shapetype id="_x0000_t32" coordsize="21600,21600" o:spt="32" o:oned="t" path="m,l21600,21600e" filled="f">
            <v:path arrowok="t" fillok="f" o:connecttype="none"/>
            <o:lock v:ext="edit" shapetype="t"/>
          </v:shapetype>
          <v:shape id="AutoShape 8" o:spid="_x0000_s1046"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wCNAIAAFoEAAAOAAAAZHJzL2Uyb0RvYy54bWysVE2P0zAQvSPxHyzf2zQl3e1GTVdL0nJZ&#10;oNIuP8C1ncbC8Vi2t2mF+O+M3Q9YuCDExRnbM2/ezDxncX/oNdlL5xWYiubjCSXScBDK7Cr65Xk9&#10;mlPiAzOCaTCyokfp6f3y7ZvFYEs5hQ60kI4giPHlYCvahWDLLPO8kz3zY7DS4GULrmcBt26XCccG&#10;RO91Np1MbrIBnLAOuPQeT5vTJV0m/LaVPHxuWy8D0RVFbiGtLq3buGbLBSt3jtlO8TMN9g8seqYM&#10;Jr1CNSww8uLUH1C94g48tGHMoc+gbRWXqQasJp/8Vs1Tx6xMtWBzvL22yf8/WP5pv3FEiYpOsT2G&#10;9Tijh5cAKTWZx/4M1pfoVpuNixXyg3myj8C/emKg7pjZyeT8fLQYm8eI7FVI3HiLWbbDRxDowxA/&#10;NevQuj5CYhvIIc3keJ2JPATCT4ccT4vZLY47gbPyEmedDx8k9CQaFfXBMbXrQg3G4ODB5SkL2z/6&#10;EFmx8hIQkxpYK63T/LUhQ0XvZtNZCvCglYiX0c273bbWjuwZKuh9XcyK6ZnFKzcHL0YksE4ysTrb&#10;gSmNNgmpN8w5GGhM1UtBiZb4YqJ14qZNTIdlI9uzdVLQt7vJ3Wq+mhejYnqzGhWTphk9rOtidLPO&#10;b2fNu6aum/x7ZJ4XZaeEkCaSv6g5L/5OLed3ddLhVc/XLmWv0VM7kezlm0inucdRn0SzBXHcuFhd&#10;lAAKODmfH1t8Ib/uk9fPX8LyBwAAAP//AwBQSwMEFAAGAAgAAAAhAE1DTk7fAAAACgEAAA8AAABk&#10;cnMvZG93bnJldi54bWxMj01PwzAMhu9I/IfISNxYSse+StMJIU3cQBvssFvamDbQOFWTrWW/HiMO&#10;cLT96PXz5uvRteKEfbCeFNxOEhBIlTeWagVvr5ubJYgQNRndekIFXxhgXVxe5DozfqAtnnaxFhxC&#10;IdMKmhi7TMpQNeh0mPgOiW/vvnc68tjX0vR64HDXyjRJ5tJpS/yh0R0+Nlh97o5Owct+Om7Og/04&#10;T/fP5eHJDmUTaqWur8aHexARx/gHw48+q0PBTqU/kgmiVXA3m68YVbBcpCAY+F2UTM5WKcgil/8r&#10;FN8AAAD//wMAUEsBAi0AFAAGAAgAAAAhALaDOJL+AAAA4QEAABMAAAAAAAAAAAAAAAAAAAAAAFtD&#10;b250ZW50X1R5cGVzXS54bWxQSwECLQAUAAYACAAAACEAOP0h/9YAAACUAQAACwAAAAAAAAAAAAAA&#10;AAAvAQAAX3JlbHMvLnJlbHNQSwECLQAUAAYACAAAACEAdBK8AjQCAABaBAAADgAAAAAAAAAAAAAA&#10;AAAuAgAAZHJzL2Uyb0RvYy54bWxQSwECLQAUAAYACAAAACEATUNOTt8AAAAKAQAADwAAAAAAAAAA&#10;AAAAAACOBAAAZHJzL2Rvd25yZXYueG1sUEsFBgAAAAAEAAQA8wAAAJoFAAAAAA==&#10;" strokecolor="#bc4542">
            <v:stroke endarrow="open"/>
          </v:shape>
        </w:pict>
      </w:r>
      <w:r>
        <w:rPr>
          <w:noProof/>
          <w:lang w:eastAsia="ru-RU"/>
        </w:rPr>
        <w:pict>
          <v:shape id="AutoShape 9" o:spid="_x0000_s1045"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PZQAIAAGoEAAAOAAAAZHJzL2Uyb0RvYy54bWysVMFu2zAMvQ/YPwi6p44zu02MOkVnJ9uh&#10;2wq0+wBFkmNhsihIapxg2L+PUtJ03S7DsItMSeTjI/nk65v9oMlOOq/A1DS/mFIiDQehzLamXx/X&#10;kzklPjAjmAYja3qQnt4s3765Hm0lZ9CDFtIRBDG+Gm1N+xBslWWe93Jg/gKsNHjZgRtYwK3bZsKx&#10;EdEHnc2m08tsBCesAy69x9P2eEmXCb/rJA9fus7LQHRNkVtIq0vrJq7Z8ppVW8dsr/iJBvsHFgNT&#10;BpOeoVoWGHly6g+oQXEHHrpwwWHIoOsUl6kGrCaf/lbNQ8+sTLVgc7w9t8n/P1j+eXfviBI4uwUl&#10;hg04o9unACk1WcT+jNZX6NaYexcr5HvzYO+Af/PEQNMzs5XJ+fFgMTaPEdmrkLjxFrNsxk8g0Ich&#10;fmrWvnMD6bSyH2NgBMeGkH2azuE8HbkPhONhPp+XixKHyPGuKK9w/CkZqyJOjLbOhw8SBhKNmvrg&#10;mNr2oQFjUAjgjjnY7s6HyPIlIAYbWCutkx60IWNNF+WsTKQ8aCXiZXTzbrtptCM7hop63xRlMTux&#10;eOXm4MmIBNZLJlYnOzCl0SYh9Yo5ByONqQYpKNESX1C0jty0iemweGR7so6K+r6YLlbz1byYFLPL&#10;1aSYtu3kdt0Uk8t1flW279qmafMfkXleVL0SQppI/lndefF36jm9s6Muz/o+dyl7jZ7aiWSfv4l0&#10;0kEc/VFEGxCHexeri5JAQSfn0+OLL+bXffJ6+UUsfwIAAP//AwBQSwMEFAAGAAgAAAAhACRao5Df&#10;AAAACgEAAA8AAABkcnMvZG93bnJldi54bWxMj0FLw0AQhe+C/2EZwZvdGNraxmyKFBXBIjQV7HGb&#10;HTfR7GzIbtr47x296PHN+3jzXr4aXSuO2IfGk4LrSQICqfKmIavgdfdwtQARoiajW0+o4AsDrIrz&#10;s1xnxp9oi8cyWsEhFDKtoI6xy6QMVY1Oh4nvkNh7973TkWVvpen1icNdK9MkmUunG+IPte5wXWP1&#10;WQ5OwZu1L7ifDu7j8Wlfp/dyvWmeS6UuL8a7WxARx/gHw099rg4Fdzr4gUwQLevZcsmogsVNCoKB&#10;6WzOh8Ovk4Iscvl/QvENAAD//wMAUEsBAi0AFAAGAAgAAAAhALaDOJL+AAAA4QEAABMAAAAAAAAA&#10;AAAAAAAAAAAAAFtDb250ZW50X1R5cGVzXS54bWxQSwECLQAUAAYACAAAACEAOP0h/9YAAACUAQAA&#10;CwAAAAAAAAAAAAAAAAAvAQAAX3JlbHMvLnJlbHNQSwECLQAUAAYACAAAACEAjiQz2UACAABqBAAA&#10;DgAAAAAAAAAAAAAAAAAuAgAAZHJzL2Uyb0RvYy54bWxQSwECLQAUAAYACAAAACEAJFqjkN8AAAAK&#10;AQAADwAAAAAAAAAAAAAAAACaBAAAZHJzL2Rvd25yZXYueG1sUEsFBgAAAAAEAAQA8wAAAKYFAAAA&#10;AA==&#10;" strokecolor="#bc4542">
            <v:stroke endarrow="open"/>
          </v:shape>
        </w:pict>
      </w:r>
      <w:r>
        <w:rPr>
          <w:noProof/>
          <w:lang w:eastAsia="ru-RU"/>
        </w:rPr>
        <w:pict>
          <v:shape id="AutoShape 10" o:spid="_x0000_s104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gsOwIAAGEEAAAOAAAAZHJzL2Uyb0RvYy54bWysVE1v2zAMvQ/YfxB0Tx1ndpsYdYrOTnbp&#10;tgLtfoAiybEwWRQkNU4w7L+PUj62bpdh2EWhLJLvkY/M7d1+0GQnnVdgappfTSmRhoNQZlvTL8/r&#10;yZwSH5gRTIORNT1IT++Wb9/cjraSM+hBC+kIJjG+Gm1N+xBslWWe93Jg/gqsNPjYgRtYwKvbZsKx&#10;EbMPOptNp9fZCE5YB1x6j1/b4yNdpvxdJ3n43HVeBqJritxCOl06N/HMlres2jpme8VPNNg/sBiY&#10;Mgh6SdWywMiLU3+kGhR34KELVxyGDLpOcZlqwGry6W/VPPXMylQLNsfbS5v8/0vLP+0eHVECtUOl&#10;DBtQo/uXAAma5KlBo/UV+jXm0cUS+d482QfgXz0x0PTMbGXyfj5YDM5jS7NXIfHiLcJsxo8g0Ich&#10;QOrWvnNDTIl9IPskyuEiitwHwvFjPl+UxU1JCce3orxB1RMEq87R1vnwQcJAolFTHxxT2z40YAzq&#10;Dy5PWGz34EPkxqpzQIQ2sFZapzHQhow1XZSzMgV40ErEx+jm3XbTaEd2DAfpfVOUxezE4pWbgxcj&#10;UrJeMrE62YEpjTYJqUPMORhphBqkoERLXJxoHblpE+GweGR7so6D9G0xXazmq3kxKWbXq0kxbdvJ&#10;/bopJtfr/KZs37VN0+bfI/O8qHolhDSR/Hmo8+Lvhua0XsdxvIz1pUvZ6+ypnUj2/JtIJ/Wj4HEL&#10;fbUBcXh0sbp4wzlOzqedi4vy6z15/fxnWP4AAAD//wMAUEsDBBQABgAIAAAAIQDT8KPy4QAAAAoB&#10;AAAPAAAAZHJzL2Rvd25yZXYueG1sTI/LTsMwEEX3SPyDNUjsqEPa9BHiVAipYgei0AU7Jx7iQDyO&#10;YrcJ/XqGFSxH9+jeM8V2cp044RBaTwpuZwkIpNqblhoFb6+7mzWIEDUZ3XlCBd8YYFteXhQ6N36k&#10;FzztYyO4hEKuFdgY+1zKUFt0Osx8j8TZhx+cjnwOjTSDHrncdTJNkqV0uiVesLrHB4v11/7oFDwf&#10;5tPuPLaf5/nhqXp/bMfKhkap66vp/g5ExCn+wfCrz+pQslPlj2SC6BQssuWGUQXrVQqCgVWWLUBU&#10;TGabFGRZyP8vlD8AAAD//wMAUEsBAi0AFAAGAAgAAAAhALaDOJL+AAAA4QEAABMAAAAAAAAAAAAA&#10;AAAAAAAAAFtDb250ZW50X1R5cGVzXS54bWxQSwECLQAUAAYACAAAACEAOP0h/9YAAACUAQAACwAA&#10;AAAAAAAAAAAAAAAvAQAAX3JlbHMvLnJlbHNQSwECLQAUAAYACAAAACEAtZ8oLDsCAABhBAAADgAA&#10;AAAAAAAAAAAAAAAuAgAAZHJzL2Uyb0RvYy54bWxQSwECLQAUAAYACAAAACEA0/Cj8uEAAAAKAQAA&#10;DwAAAAAAAAAAAAAAAACVBAAAZHJzL2Rvd25yZXYueG1sUEsFBgAAAAAEAAQA8wAAAKMFA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870BE7" w:rsidP="00242894">
      <w:pPr>
        <w:spacing w:line="252" w:lineRule="auto"/>
        <w:ind w:left="284"/>
        <w:contextualSpacing/>
        <w:jc w:val="both"/>
      </w:pPr>
      <w:r>
        <w:rPr>
          <w:noProof/>
          <w:lang w:eastAsia="ru-RU"/>
        </w:rPr>
        <w:pict>
          <v:roundrect id="AutoShape 7" o:spid="_x0000_s1027"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mIzgIAAM8FAAAOAAAAZHJzL2Uyb0RvYy54bWysVN9v0zAQfkfif7D8zpJ0TbpWS6euaxHS&#10;BhMD8ezGTmNwbGO7Tcdfz9lOSjv2hMhD5PP5vvvx3d31zaEVaM+M5UqWOLtIMWKyUpTLbYm/flm/&#10;u8LIOiIpEUqyEj8zi2/mb99cd3rGRqpRgjKDAETaWadL3DinZ0liq4a1xF4ozSQoa2Va4kA024Qa&#10;0gF6K5JRmhZJpwzVRlXMWri9i0o8D/h1zSr3qa4tc0iUGGJz4W/Cf+P/yfyazLaG6IZXfRjkH6Jo&#10;CZfg9Ah1RxxBO8P/gmp5ZZRVtbuoVJuouuYVCzlANln6IpunhmgWcoHiWH0sk/1/sNXH/aNBnAJ3&#10;E4wkaYGjxc6p4BpNfH06bWfw7Ek/Gp+h1feq+mGRVMuGyC1bGKO6hhEKUWX+fXJm4AULpmjTPSgK&#10;6ATQQ6kOtWk9IBQBHQIjz0dG2MGhCi6zcVFc5UBcBboim2ajPLggs8FaG+veM9UifyixUTtJPwPt&#10;wQXZ31sXaKF9boR+x6huBZC8JwJlRVGEJBMy6x/DacDsCaVrLgQyyn3jrgmF8ZkGpR3wLdIKCpCG&#10;a2u2m6UwCDyUeL1ejBaxMNAeNprF15d5mkagFxa3q9u7Ps9ziyz132tOVvlqKI03gSy2Q3CCSwRM&#10;QdAFjIy3R7YignnSBy+GhCx9dEKirsTTHErtRasEP+rO4rxdjvPxqEc4exZYCKPlG2MlaTg7wkU8&#10;Q3RCenAWRrQvoto5Zp4a2iHKPZchWAwCzGs+7iM/p+GVUoR38Z4I3ZDIwuVkOp0OoUZ6QpGOPoN0&#10;Ek7oYt+4cQDcYXOIY+JBfFNvFH2GtoZ4Qu/CDoRDo8wvjDrYJyW2P3fEMIzEBwmdMc3GY7+AgjDO&#10;JyMQzKlmc6ohsgKoElfOYODOC0sX19ZOG75twFfsHKn8uNbcDZMX4+rHELZG7IW44fxaOpXDqz97&#10;eP4bAAD//wMAUEsDBBQABgAIAAAAIQA4kCRT4AAAAAoBAAAPAAAAZHJzL2Rvd25yZXYueG1sTI9R&#10;S8NAEITfBf/DsYIvxV5SQk1jLkWEaqEFMfoDrrk1Ceb2Qu7SRH991yd93JmP2Zl8O9tOnHHwrSMF&#10;8TICgVQ501Kt4ON9d5eC8EGT0Z0jVPCNHrbF9VWuM+MmesNzGWrBIeQzraAJoc+k9FWDVvul65HY&#10;+3SD1YHPoZZm0BOH206uomgtrW6JPzS6x6cGq69ytAoWx8XP68s8yt0U2/3z5lCV8+Go1O3N/PgA&#10;IuAc/mD4rc/VoeBOJzeS8aJTsE42CaNsJCsQDKRpxMKJhTi+B1nk8v+E4gIAAP//AwBQSwECLQAU&#10;AAYACAAAACEAtoM4kv4AAADhAQAAEwAAAAAAAAAAAAAAAAAAAAAAW0NvbnRlbnRfVHlwZXNdLnht&#10;bFBLAQItABQABgAIAAAAIQA4/SH/1gAAAJQBAAALAAAAAAAAAAAAAAAAAC8BAABfcmVscy8ucmVs&#10;c1BLAQItABQABgAIAAAAIQBnkamIzgIAAM8FAAAOAAAAAAAAAAAAAAAAAC4CAABkcnMvZTJvRG9j&#10;LnhtbFBLAQItABQABgAIAAAAIQA4kCRT4AAAAAoBAAAPAAAAAAAAAAAAAAAAACgFAABkcnMvZG93&#10;bnJldi54bWxQSwUGAAAAAAQABADzAAAANQY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pPr>
                  <w:r>
                    <w:t>ПРЕДМЕТНЫЕ</w:t>
                  </w:r>
                </w:p>
              </w:txbxContent>
            </v:textbox>
          </v:roundrect>
        </w:pict>
      </w:r>
      <w:r>
        <w:rPr>
          <w:noProof/>
          <w:lang w:eastAsia="ru-RU"/>
        </w:rPr>
        <w:pict>
          <v:roundrect id="AutoShape 5" o:spid="_x0000_s1028"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x8zgIAAM8FAAAOAAAAZHJzL2Uyb0RvYy54bWysVFFv2yAQfp+0/4B4X22ncdpEdao0TaZJ&#10;3Vatm/ZMAMdsGBiQON2v3wF2lnR7muYHiwPu47v77u7m9tBKtOfWCa0qXFzkGHFFNRNqW+Evn9dv&#10;rjFynihGpFa8ws/c4dv561c3nZnxkW60ZNwiAFFu1pkKN96bWZY52vCWuAttuILDWtuWeDDtNmOW&#10;dIDeymyU55Os05YZqyl3Dnbv0yGeR/y65tR/rGvHPZIVBm4+/m38b8I/m9+Q2dYS0wja0yD/wKIl&#10;QsGjR6h74gnaWfEHVCuo1U7X/oLqNtN1LSiPMUA0Rf4imqeGGB5jgeQ4c0yT+3+w9MP+0SLBQLsJ&#10;Roq0oNFi53V8GpUhP51xM7j2ZB5tiNCZB02/O6T0siFqyxfW6q7hhAGrItzPzhyC4cAVbbr3mgE6&#10;AfSYqkNt2wAISUCHqMjzURF+8IjCZjG+Lqc5CEfhbFJMi1GklJHZ4G2s82+5blFYVNjqnWKfQPb4&#10;BNk/OB9lYX1shH3DqG4liLwnEhWTyeQqkiaz/jJgD5i9oGwtpERW+6/CNzExIdJ46AZ8h4yGBORx&#10;29ntZiktghcqvF4vRouUGCgPl9zS7csyzxPQC4+71d19z+rco8jD97dHVuVqSE1wgSi2AzkpFAKl&#10;gsTQMsEfOUokD6IPr1gSowzspEJdhaclpDqYTktxPDvjebccl+NRj3B2LaoQWysUxkqxuPZEyLQG&#10;dlIFcB5btE+i3nlunxrWISaClpEsBgP6tRz3zM9l+Esq4r20T6RpSFLh8mo6nQ5UkzwxScc3o3VC&#10;J1ZxKNzUAP6wOcQ2ifGGot5o9gxlDXxi7cIMhEWj7U+MOpgnFXY/dsRyjOQ7BZUxLcbjMICiMS6v&#10;RmDY05PN6QlRFKAqTL3FoF0wlj6NrZ2xYtvAW6lylA7tWgs/dF7i1bchTI1UC2nChbF0asdbv+fw&#10;/BcAAAD//wMAUEsDBBQABgAIAAAAIQCvlr5O4AAAAAkBAAAPAAAAZHJzL2Rvd25yZXYueG1sTI9R&#10;S8NAEITfBf/DsYIvxV6Sim1iLkWEqtCCmPoDrsmaBHN7IXdpTn+965M+7jfD7Ey+DaYXZxxdZ0lB&#10;vIxAIFW27qhR8H7c3WxAOK+p1r0lVPCFDrbF5UWus9rO9Ibn0jeCQ8hlWkHr/ZBJ6aoWjXZLOyCx&#10;9mFHoz2fYyPrUc8cbnqZRNGdNLoj/tDqAR9brD7LyShYHBbfr89hkrs5Ni9P6b4qw/6g1PVVeLgH&#10;4TH4PzP81ufqUHCnk52odqJXsEpTdjK/TUCwnqxXDE4M4ngNssjl/wXFDwAAAP//AwBQSwECLQAU&#10;AAYACAAAACEAtoM4kv4AAADhAQAAEwAAAAAAAAAAAAAAAAAAAAAAW0NvbnRlbnRfVHlwZXNdLnht&#10;bFBLAQItABQABgAIAAAAIQA4/SH/1gAAAJQBAAALAAAAAAAAAAAAAAAAAC8BAABfcmVscy8ucmVs&#10;c1BLAQItABQABgAIAAAAIQCNmjx8zgIAAM8FAAAOAAAAAAAAAAAAAAAAAC4CAABkcnMvZTJvRG9j&#10;LnhtbFBLAQItABQABgAIAAAAIQCvlr5O4AAAAAkBAAAPAAAAAAAAAAAAAAAAACgFAABkcnMvZG93&#10;bnJldi54bWxQSwUGAAAAAAQABADzAAAANQY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pPr>
                  <w:r>
                    <w:t>ЛИЧНОСТНЫЕ</w:t>
                  </w:r>
                </w:p>
              </w:txbxContent>
            </v:textbox>
          </v:roundrect>
        </w:pict>
      </w:r>
      <w:r>
        <w:rPr>
          <w:noProof/>
          <w:lang w:eastAsia="ru-RU"/>
        </w:rPr>
        <w:pict>
          <v:roundrect id="AutoShape 6" o:spid="_x0000_s1029"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yTzwIAAM8FAAAOAAAAZHJzL2Uyb0RvYy54bWysVN9v0zAQfkfif7D8zpJ0TbtWS6euaxHS&#10;gImBeHZtpzE4trHdpeOv52wnpR08IfIQ+fzju+/uu7vrm0Mr0RO3TmhV4eIix4grqplQuwp/+bx5&#10;c4WR80QxIrXiFX7mDt8sXr+67sycj3SjJeMWAYhy885UuPHezLPM0Ya3xF1owxUc1tq2xINpdxmz&#10;pAP0VmajPJ9knbbMWE25c7B7lw7xIuLXNaf+Y1077pGsMHDz8W/jfxv+2eKazHeWmEbQngb5BxYt&#10;EQqcHqHuiCdob8UfUK2gVjtd+wuq20zXtaA8xgDRFPmLaB4bYniMBZLjzDFN7v/B0g9PDxYJBtqV&#10;GCnSgkbLvdfRNZqE/HTGzeHao3mwIUJn7jX97pDSq4aoHV9aq7uGEwasinA/O3sQDAdP0bZ7rxmg&#10;E0CPqTrUtg2AkAR0iIo8HxXhB48obBZX4+lVCcJROJsUs2JURhdkPrw21vm3XLcoLCps9V6xTyB7&#10;dEGe7p2PsrA+NsK+YVS3EkR+IhIVk8lk2iP2lzMyHzB7QdlGSIms9l+Fb2JiQqTx0A34DhkNCcjj&#10;trO77UpaBB4qvNksR8uUGCgPl56l25dlniegFy9u17d3PavzF0Uevr85WZfrITXhCUSxG8hJoRAo&#10;BaQn0DLhPXKUSB5EH7xYEqMM7KRCXYVnJaQ6mE5LcTw743m7GpfjUY9wdi2qEFsrFMZasbj2RMi0&#10;BnZSBXAeW7RPot57bh8b1iEmgpaRLAYD+rUc98zPZfhLKuK9tE+kaUhS4XI6m80GqkmemKSjz2id&#10;0IlVHAo3NYA/bA+xTS4DSCjqrWbPUNbAJ9YuzEBYNNr+xKiDeVJh92NPLMdIvlNQGbNiPA4DKBrj&#10;cjoCw56ebE9PiKIAVWHqLQbtgrHyaWztjRW7BnylylE6tGst/NB5iVffhjA1Ui2kCRfG0qkdb/2e&#10;w4tfAAAA//8DAFBLAwQUAAYACAAAACEAQaksNeAAAAAKAQAADwAAAGRycy9kb3ducmV2LnhtbEyP&#10;UUvDQBCE3wX/w7GCL8VeLpaqMZciQlVoQYz+gGuyJsHcXshdmtNf7/ZJH3fmY3Ym30TbiyOOvnOk&#10;QS0TEEiVqztqNHy8b69uQfhgqDa9I9TwjR42xflZbrLazfSGxzI0gkPIZ0ZDG8KQSemrFq3xSzcg&#10;sffpRmsCn2Mj69HMHG57mSbJWlrTEX9ozYCPLVZf5WQ1LPaLn9fnOMntrOzL092uKuNur/XlRXy4&#10;BxEwhj8YTvW5OhTc6eAmqr3oNVynyYpRNlYpCAbWSrFwYEGpG5BFLv9PKH4BAAD//wMAUEsBAi0A&#10;FAAGAAgAAAAhALaDOJL+AAAA4QEAABMAAAAAAAAAAAAAAAAAAAAAAFtDb250ZW50X1R5cGVzXS54&#10;bWxQSwECLQAUAAYACAAAACEAOP0h/9YAAACUAQAACwAAAAAAAAAAAAAAAAAvAQAAX3JlbHMvLnJl&#10;bHNQSwECLQAUAAYACAAAACEAJ2Msk88CAADPBQAADgAAAAAAAAAAAAAAAAAuAgAAZHJzL2Uyb0Rv&#10;Yy54bWxQSwECLQAUAAYACAAAACEAQaksNeAAAAAKAQAADwAAAAAAAAAAAAAAAAApBQAAZHJzL2Rv&#10;d25yZXYueG1sUEsFBgAAAAAEAAQA8wAAADYGA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871097">
      <w:pPr>
        <w:widowControl/>
        <w:numPr>
          <w:ilvl w:val="0"/>
          <w:numId w:val="66"/>
        </w:numPr>
        <w:suppressAutoHyphens w:val="0"/>
        <w:autoSpaceDE w:val="0"/>
        <w:autoSpaceDN w:val="0"/>
        <w:adjustRightInd w:val="0"/>
        <w:spacing w:before="100" w:beforeAutospacing="1" w:after="100" w:afterAutospacing="1" w:line="252" w:lineRule="auto"/>
        <w:contextualSpacing/>
        <w:jc w:val="both"/>
      </w:pPr>
      <w:r w:rsidRPr="007D0AEB">
        <w:t>Развитие личности, ее способностей.</w:t>
      </w:r>
    </w:p>
    <w:p w:rsidR="00242894" w:rsidRPr="007D0AEB" w:rsidRDefault="00242894" w:rsidP="00871097">
      <w:pPr>
        <w:widowControl/>
        <w:numPr>
          <w:ilvl w:val="0"/>
          <w:numId w:val="66"/>
        </w:numPr>
        <w:suppressAutoHyphens w:val="0"/>
        <w:autoSpaceDE w:val="0"/>
        <w:autoSpaceDN w:val="0"/>
        <w:adjustRightInd w:val="0"/>
        <w:spacing w:before="100" w:beforeAutospacing="1" w:after="100" w:afterAutospacing="1" w:line="252" w:lineRule="auto"/>
        <w:contextualSpacing/>
        <w:jc w:val="both"/>
      </w:pPr>
      <w:r w:rsidRPr="007D0AEB">
        <w:t>Самореализация обучающихся через организацию урочной и внеурочной деятельности;</w:t>
      </w:r>
    </w:p>
    <w:p w:rsidR="00242894" w:rsidRPr="007D0AEB" w:rsidRDefault="00242894" w:rsidP="00242894">
      <w:pPr>
        <w:autoSpaceDE w:val="0"/>
        <w:autoSpaceDN w:val="0"/>
        <w:adjustRightInd w:val="0"/>
        <w:spacing w:before="100" w:beforeAutospacing="1" w:after="100" w:afterAutospacing="1" w:line="252" w:lineRule="auto"/>
        <w:ind w:left="644"/>
        <w:contextualSpacing/>
        <w:jc w:val="both"/>
      </w:pPr>
    </w:p>
    <w:p w:rsidR="00242894" w:rsidRPr="007D0AEB" w:rsidRDefault="00242894" w:rsidP="00871097">
      <w:pPr>
        <w:widowControl/>
        <w:numPr>
          <w:ilvl w:val="0"/>
          <w:numId w:val="66"/>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основ российской гражданской идентичности;</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уважительного отношения к иному мнению, истории и культуре других народов;</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самостоятельности и личной ответственности за свои поступки;</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lastRenderedPageBreak/>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установки на безопасный, здоровый образ жизни;</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социальных норм, правил поведения, ролей и форм социальной жизни в группах и сообщества;</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морального сознания и компетентности в решении моральных проблем;</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обучающихся в преобразовании социальной среды микрорайона школы;</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опыта социальной и творческой деятельности;</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в создании образовательной среды и школьного уклада;</w:t>
      </w:r>
    </w:p>
    <w:p w:rsidR="00242894" w:rsidRPr="007D0AEB" w:rsidRDefault="00242894" w:rsidP="00871097">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осознание значения семьи в жизни  человека и общества.</w:t>
      </w:r>
    </w:p>
    <w:p w:rsidR="00242894" w:rsidRPr="007D0AEB" w:rsidRDefault="00242894" w:rsidP="00242894">
      <w:pPr>
        <w:autoSpaceDE w:val="0"/>
        <w:autoSpaceDN w:val="0"/>
        <w:adjustRightInd w:val="0"/>
        <w:spacing w:line="252" w:lineRule="auto"/>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Метапредметные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обучающегося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871097">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7D0AEB">
        <w:t>освоение способов решения проблем творческого и поискового характера;</w:t>
      </w:r>
    </w:p>
    <w:p w:rsidR="00242894" w:rsidRPr="007D0AEB" w:rsidRDefault="00242894" w:rsidP="00871097">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871097">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871097">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7D0AEB">
        <w:t>владение основами самоконтроля, самооценки;</w:t>
      </w:r>
    </w:p>
    <w:p w:rsidR="00242894" w:rsidRPr="007D0AEB" w:rsidRDefault="00242894" w:rsidP="00871097">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871097">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7D0AEB">
        <w:t>формирование и развитие компетентности в области использования  ИКТ ;</w:t>
      </w:r>
    </w:p>
    <w:p w:rsidR="00242894" w:rsidRPr="007D0AEB" w:rsidRDefault="00242894" w:rsidP="00871097">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871097">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определять понятия, создавать обобщения, устанавливать аналогии,классифицировать;</w:t>
      </w:r>
    </w:p>
    <w:p w:rsidR="00242894" w:rsidRPr="007D0AEB" w:rsidRDefault="00242894" w:rsidP="00871097">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871097">
      <w:pPr>
        <w:widowControl/>
        <w:numPr>
          <w:ilvl w:val="0"/>
          <w:numId w:val="68"/>
        </w:numPr>
        <w:suppressAutoHyphens w:val="0"/>
        <w:autoSpaceDE w:val="0"/>
        <w:autoSpaceDN w:val="0"/>
        <w:adjustRightInd w:val="0"/>
        <w:spacing w:before="100" w:beforeAutospacing="1" w:after="100" w:afterAutospacing="1" w:line="252" w:lineRule="auto"/>
        <w:ind w:left="567" w:hanging="567"/>
        <w:contextualSpacing/>
        <w:jc w:val="both"/>
      </w:pPr>
      <w:r w:rsidRPr="007D0AEB">
        <w:t>самостоятельное проектирование образовательной деятельности</w:t>
      </w:r>
    </w:p>
    <w:p w:rsidR="00242894" w:rsidRPr="007D0AEB" w:rsidRDefault="00242894" w:rsidP="00242894">
      <w:pPr>
        <w:autoSpaceDE w:val="0"/>
        <w:autoSpaceDN w:val="0"/>
        <w:adjustRightInd w:val="0"/>
        <w:spacing w:line="252" w:lineRule="auto"/>
        <w:ind w:firstLine="709"/>
        <w:contextualSpacing/>
        <w:jc w:val="both"/>
      </w:pPr>
      <w:r w:rsidRPr="007D0AEB">
        <w:t>Оценка метапредметных результатов может проводиться в ходе различных процедур:</w:t>
      </w:r>
    </w:p>
    <w:p w:rsidR="00242894" w:rsidRPr="007D0AEB" w:rsidRDefault="00242894" w:rsidP="00871097">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7D0AEB">
        <w:t>итоговые контрольные работы по предметам;</w:t>
      </w:r>
    </w:p>
    <w:p w:rsidR="00242894" w:rsidRPr="007D0AEB" w:rsidRDefault="00242894" w:rsidP="00871097">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7D0AEB">
        <w:t>комплексные работы на межпредметной основе;</w:t>
      </w:r>
    </w:p>
    <w:p w:rsidR="00242894" w:rsidRPr="007D0AEB" w:rsidRDefault="00242894" w:rsidP="00871097">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7D0AEB">
        <w:t>оценочные листы и листы наблюдений учителя в «Портфолио достижений» обучающегося,</w:t>
      </w:r>
    </w:p>
    <w:p w:rsidR="00242894" w:rsidRPr="007D0AEB" w:rsidRDefault="00242894" w:rsidP="00871097">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7D0AEB">
        <w:t>проект,</w:t>
      </w:r>
    </w:p>
    <w:p w:rsidR="00242894" w:rsidRPr="007D0AEB" w:rsidRDefault="00242894" w:rsidP="00871097">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7D0AEB">
        <w:t>исследовательская работа,</w:t>
      </w:r>
    </w:p>
    <w:p w:rsidR="00242894" w:rsidRPr="007D0AEB" w:rsidRDefault="00242894" w:rsidP="00871097">
      <w:pPr>
        <w:widowControl/>
        <w:numPr>
          <w:ilvl w:val="0"/>
          <w:numId w:val="69"/>
        </w:numPr>
        <w:suppressAutoHyphens w:val="0"/>
        <w:autoSpaceDE w:val="0"/>
        <w:autoSpaceDN w:val="0"/>
        <w:adjustRightInd w:val="0"/>
        <w:spacing w:before="100" w:beforeAutospacing="1" w:after="100" w:afterAutospacing="1" w:line="252" w:lineRule="auto"/>
        <w:ind w:left="0"/>
        <w:contextualSpacing/>
        <w:jc w:val="both"/>
      </w:pPr>
      <w:r w:rsidRPr="007D0AEB">
        <w:lastRenderedPageBreak/>
        <w:t>творческая работа</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Предметные результаты</w:t>
      </w:r>
    </w:p>
    <w:p w:rsidR="00242894" w:rsidRPr="007D0AEB" w:rsidRDefault="00242894" w:rsidP="00242894">
      <w:pPr>
        <w:autoSpaceDE w:val="0"/>
        <w:autoSpaceDN w:val="0"/>
        <w:adjustRightInd w:val="0"/>
        <w:spacing w:line="252" w:lineRule="auto"/>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242894">
      <w:pPr>
        <w:autoSpaceDE w:val="0"/>
        <w:autoSpaceDN w:val="0"/>
        <w:adjustRightInd w:val="0"/>
        <w:spacing w:line="252" w:lineRule="auto"/>
        <w:ind w:firstLine="709"/>
        <w:contextualSpacing/>
        <w:jc w:val="both"/>
      </w:pPr>
      <w:r w:rsidRPr="007D0AEB">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42894" w:rsidRPr="007D0AEB" w:rsidRDefault="00870BE7" w:rsidP="00242894">
      <w:pPr>
        <w:autoSpaceDE w:val="0"/>
        <w:autoSpaceDN w:val="0"/>
        <w:adjustRightInd w:val="0"/>
        <w:spacing w:line="252" w:lineRule="auto"/>
        <w:ind w:firstLine="709"/>
        <w:contextualSpacing/>
        <w:jc w:val="both"/>
      </w:pPr>
      <w:r>
        <w:rPr>
          <w:noProof/>
          <w:lang w:eastAsia="ru-RU"/>
        </w:rPr>
        <w:pict>
          <v:roundrect id="AutoShape 11" o:spid="_x0000_s1030"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3GzQIAANAFAAAOAAAAZHJzL2Uyb0RvYy54bWysVFFv0zAQfkfiP1h+Z0nTpKXV0qnrWoQ0&#10;YGIgnl3baQyObWy36fj1nJ2kawdPiDxEPtv33Xf3ne/65thIdODWCa1KPLpKMeKKaibUrsRfv2ze&#10;vMXIeaIYkVrxEj9xh28Wr19dt2bOM11rybhFAKLcvDUlrr038yRxtOYNcVfacAWHlbYN8WDaXcIs&#10;aQG9kUmWppOk1ZYZqyl3DnbvukO8iPhVxan/VFWOeyRLDNx8/Nv434Z/srgm850lpha0p0H+gUVD&#10;hIKgJ6g74gnaW/EHVCOo1U5X/orqJtFVJSiPOUA2o/RFNo81MTzmAsVx5lQm9/9g6cfDg0WCgXY5&#10;Roo0oNFy73UMjUajUKDWuDncezQPNqTozL2mPxxSelUTteNLa3Vbc8KAVryfXDgEw4Er2rYfNAN4&#10;AvCxVsfKNgEQqoCOUZKnkyT86BGFzXFWTIsClKNwNi6yPCsCpYTMB29jnX/HdYPCosRW7xX7DLrH&#10;EORw73zUhfXJEfYdo6qRoPKBSDSaTCbTHrG/DNgDZq8o2wgpkdX+m/B1rEzINB66Ad8ho6EAadx2&#10;drddSYsgQok3m2W27AoD/eE6t+72uEjTDuiFx+369q5ndekxSsP3tyDrYj2UJrhAFruBnBQKgVJA&#10;egJvJvgjR4nkQfUhiiUxy8BOKtSWeFZAqYPptBSnswuet6u8yLMe4eJaVCG+rdAYa8Xi2hMhuzWw&#10;kyqA8/hG+yLqvef2sWYtYiJoGcliMODBFnnP/FKGv5Qi3uv2iTQ16VQYT2ez2UC1kycW6RQzWmd0&#10;YheHxu0egD9uj/Gd5AEkNPVWsydoa+ATexeGICxqbX9h1MJAKbH7uSeWYyTfK+iM2SjPwwSKRl5M&#10;MzDs+cn2/IQoClAlpt5i0C4YK9/Nrb2xYldDrK5zlA7vtRI+PItnXr0BYyMm1o+4MJfO7XjreRAv&#10;fgMAAP//AwBQSwMEFAAGAAgAAAAhAPdoyIPgAAAACQEAAA8AAABkcnMvZG93bnJldi54bWxMj9FK&#10;w0AQRd8F/2EZwZdiN4nS2phNEaEqtCBGP2CbHZNgdjZkN83q1zs+6dvM3Mudc4tttL044eg7RwrS&#10;ZQICqXamo0bB+9vu6haED5qM7h2hgi/0sC3PzwqdGzfTK56q0AgOIZ9rBW0IQy6lr1u02i/dgMTa&#10;hxutDryOjTSjnjnc9jJLkpW0uiP+0OoBH1qsP6vJKlgcFt8vT3GSuzm1z4+bfV3F/UGpy4t4fwci&#10;YAx/ZvjFZ3QomenoJjJe9Aqy9HrDVhZu1iDYsM5WfDjykGQgy0L+b1D+AAAA//8DAFBLAQItABQA&#10;BgAIAAAAIQC2gziS/gAAAOEBAAATAAAAAAAAAAAAAAAAAAAAAABbQ29udGVudF9UeXBlc10ueG1s&#10;UEsBAi0AFAAGAAgAAAAhADj9If/WAAAAlAEAAAsAAAAAAAAAAAAAAAAALwEAAF9yZWxzLy5yZWxz&#10;UEsBAi0AFAAGAAgAAAAhAB1U/cbNAgAA0AUAAA4AAAAAAAAAAAAAAAAALgIAAGRycy9lMm9Eb2Mu&#10;eG1sUEsBAi0AFAAGAAgAAAAhAPdoyIPgAAAACQEAAA8AAAAAAAAAAAAAAAAAJwUAAGRycy9kb3du&#10;cmV2LnhtbFBLBQYAAAAABAAEAPMAAAA0Bg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rPr>
                      <w:b/>
                    </w:rPr>
                  </w:pPr>
                  <w:r>
                    <w:rPr>
                      <w:b/>
                    </w:rPr>
                    <w:t>ПРЕДМЕТНЫЕ РЕЗУЛЬТАТЫ</w:t>
                  </w:r>
                </w:p>
              </w:txbxContent>
            </v:textbox>
          </v:roundrect>
        </w:pict>
      </w:r>
      <w:r>
        <w:rPr>
          <w:noProof/>
          <w:lang w:eastAsia="ru-RU"/>
        </w:rPr>
        <w:pict>
          <v:roundrect id="AutoShape 12" o:spid="_x0000_s1031"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7xzwIAANAFAAAOAAAAZHJzL2Uyb0RvYy54bWysVN9v0zAQfkfif7D8zpJ0TUurpVPXtQhp&#10;wMRAPLu20xgcO9hu0/LXc76kpR17QuQh8tl33/347u7mdl9rspPOK2sKml2llEjDrVBmU9CvX1Zv&#10;3lLiAzOCaWtkQQ/S09vZ61c3bTOVA1tZLaQjAGL8tG0KWoXQTJPE80rWzF/ZRhp4LK2rWQDRbRLh&#10;WAvotU4GaTpKWutE4yyX3sPtffdIZ4hflpKHT2XpZSC6oBBbwL/D/zr+k9kNm24cayrF+zDYP0RR&#10;M2XA6QnqngVGtk79BVUr7qy3Zbjitk5sWSouMQfIJkufZfNUsUZiLlAc35zK5P8fLP+4e3RECeDu&#10;mhLDauBovg0WXZNsEAvUNn4Kek/No4sp+ubB8h+eGLuomNnIuXO2rSQTEFYW9ZMLgyh4MCXr9oMV&#10;AM8AHmu1L10dAaEKZI+UHE6UyH0gHC6z0Xg0TIE5Dm9wHoxzdMGmR+vG+fBO2prEQ0Gd3RrxGXhH&#10;F2z34APyIvrkmPhOSVlrYHnHNMlGo9G4R+yVEzY9YvaMipXSmjgbvqlQYWVipvjoj/ieNBYKkOK1&#10;d5v1QjsCHgq6Ws0H864w0B++M+u0r/M07YCeWdwt7+77qC4tsjR+LzlZ5stjaaIJZLE5BqeVIcBU&#10;rCbMTLQnnjMtI+tHL45hljE6bUhb0Ek+yDs/VqvT20Wcd4thPsQWAW/+XA1ZwNmKjbE0As+BKd2d&#10;QV+b6EvijPZFtNsg3VMlWiJU5BKDpSDAwObQBRj5JQ0vlAL1unumm4p1LFyPJ5NJn2yfBBbp5BOl&#10;s3Cwi2PjdgMQ9us9zgkWOTb12ooDtDXEg70LSxAOlXW/KGlhoRTU/9wyJynR7w10xiQbDuMGQmGY&#10;jwcguPOX9fkLMxygCsqDo8BdFBah21vbxqlNBb66zjE2zmupwnHyurj6MYS10fVCt+LiXjqXUevP&#10;Ip79BgAA//8DAFBLAwQUAAYACAAAACEAVmY9ZuIAAAALAQAADwAAAGRycy9kb3ducmV2LnhtbEyP&#10;0UrDQBBF3wX/YRnBl2I3TaLWmE0RoVpoQYx+wDYZk2B2NmQ3zerXOz7p29yZy51z800wvTjh6DpL&#10;ClbLCARSZeuOGgXvb9urNQjnNdW6t4QKvtDBpjg/y3VW25le8VT6RnAIuUwraL0fMild1aLRbmkH&#10;JL592NFoz3JsZD3qmcNNL+MoupFGd8QfWj3gY4vVZzkZBYvD4vvlOUxyO6/M7uluX5Vhf1Dq8iI8&#10;3IPwGPyfGX7xGR0KZjraiWoneta3UcpWHpKYS7EjTVLeHBXEyfoaZJHL/x2KHwAAAP//AwBQSwEC&#10;LQAUAAYACAAAACEAtoM4kv4AAADhAQAAEwAAAAAAAAAAAAAAAAAAAAAAW0NvbnRlbnRfVHlwZXNd&#10;LnhtbFBLAQItABQABgAIAAAAIQA4/SH/1gAAAJQBAAALAAAAAAAAAAAAAAAAAC8BAABfcmVscy8u&#10;cmVsc1BLAQItABQABgAIAAAAIQCj3C7xzwIAANAFAAAOAAAAAAAAAAAAAAAAAC4CAABkcnMvZTJv&#10;RG9jLnhtbFBLAQItABQABgAIAAAAIQBWZj1m4gAAAAsBAAAPAAAAAAAAAAAAAAAAACkFAABkcnMv&#10;ZG93bnJldi54bWxQSwUGAAAAAAQABADzAAAAOAY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pPr>
                  <w:r>
                    <w:t>СИСТЕМА ПРЕДМЕТНЫХ ЗНАНИЙ</w:t>
                  </w:r>
                </w:p>
              </w:txbxContent>
            </v:textbox>
          </v:roundrect>
        </w:pict>
      </w:r>
      <w:r>
        <w:rPr>
          <w:noProof/>
          <w:lang w:eastAsia="ru-RU"/>
        </w:rPr>
        <w:pict>
          <v:roundrect id="AutoShape 13" o:spid="_x0000_s1032"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oEzgIAANAFAAAOAAAAZHJzL2Uyb0RvYy54bWysVN9v2yAQfp+0/wHxvvpHY2eJ6lRpmkyT&#10;2q1aN+2ZAI7ZMDAgcbq/fgd20qTr0zQ/WBxw331333FX1/tWoh23TmhV4ewixYgrqplQmwp/+7p6&#10;9x4j54liRGrFK/zEHb6evX1z1Zkpz3WjJeMWAYhy085UuPHeTJPE0Ya3xF1owxUc1tq2xINpNwmz&#10;pAP0ViZ5mpZJpy0zVlPuHOze9od4FvHrmlP/ua4d90hWGLj5+Lfxvw7/ZHZFphtLTCPoQIP8A4uW&#10;CAVBj1C3xBO0teIvqFZQq52u/QXVbaLrWlAec4BssvRFNo8NMTzmAsVx5lgm9/9g6afdg0WCgXY5&#10;Roq0oNF863UMjbLLUKDOuCncezQPNqTozJ2mPx1SetEQteFza3XXcMKAVhbuJ2cOwXDgitbdvWYA&#10;TwA+1mpf2zYAQhXQPkrydJSE7z2isJkVk7QcFxhROCvHZQ7rEIJMD97GOv+B6xaFRYWt3ir2BXSP&#10;IcjuzvmoCxuSI+wHRnUrQeUdkSgry3I8IA6XAfuAOSjKVkJKZLX/LnwTKxMyjYfugO+Q0VCANG47&#10;u1kvpEUQocKr1Tyf94WB/nC9W3/7skjTHuiFx83y5nZgde6RpeF7LciyWB5KE1wgi82BnBQKgVJA&#10;uoQ3E/yRo0TyoPohiiUxy8BOKtRVeFLkRR9HS3E8O+N5sxgVo3xAcKfXogrxbYXGWCoW154I2a+B&#10;nVQhFo9vdCii3npuHxvWISaClpEsBgMebDEamJ/L8Eop4r1+n0jTkF6Fy/FkMjlQ7eWJRTrGjNYJ&#10;ndjFoXH7B+D36318J2UACU291uwJ2hr4xN6FIQiLRtvfGHUwUCrsfm2J5RjJjwo6Y5KNRmECRWNU&#10;jHMw7OnJ+vSEKApQFabeYtAuGAvfz62tsWLTQKy+c5QO77UWPjyLZ16DAWMjJjaMuDCXTu1463kQ&#10;z/4AAAD//wMAUEsDBBQABgAIAAAAIQAS/fRr4wAAAAsBAAAPAAAAZHJzL2Rvd25yZXYueG1sTI/R&#10;SsMwFIbvBd8hHMGbsaXt3Oxq0yHCdLCBrPoAWRPbYnNSmnSNPr3HK708/B//+f58G0zHLnpwrUUB&#10;8SICprGyqsVawPvbbp4Cc16ikp1FLeBLO9gW11e5zJSd8KQvpa8ZlaDLpIDG+z7j3FWNNtItbK+R&#10;sg87GOnpHGquBjlRuel4EkVrbmSL9KGRvX5qdPVZjkbA7Dj7fn0JI99Nsdk/bw5VGQ5HIW5vwuMD&#10;MK+D/4PhV5/UoSCnsx1ROdYJWMXpHaEULBMaRcT9Ot0AOwtIlukKeJHz/xuKHwAAAP//AwBQSwEC&#10;LQAUAAYACAAAACEAtoM4kv4AAADhAQAAEwAAAAAAAAAAAAAAAAAAAAAAW0NvbnRlbnRfVHlwZXNd&#10;LnhtbFBLAQItABQABgAIAAAAIQA4/SH/1gAAAJQBAAALAAAAAAAAAAAAAAAAAC8BAABfcmVscy8u&#10;cmVsc1BLAQItABQABgAIAAAAIQBuskoEzgIAANAFAAAOAAAAAAAAAAAAAAAAAC4CAABkcnMvZTJv&#10;RG9jLnhtbFBLAQItABQABgAIAAAAIQAS/fRr4wAAAAsBAAAPAAAAAAAAAAAAAAAAACgFAABkcnMv&#10;ZG93bnJldi54bWxQSwUGAAAAAAQABADzAAAAOAY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pPr>
                  <w:r>
                    <w:t>СИСТЕМА ПРЕДМЕТНЫХ ДЕЙСТВИЙ</w:t>
                  </w:r>
                </w:p>
              </w:txbxContent>
            </v:textbox>
          </v:roundrect>
        </w:pict>
      </w:r>
      <w:r>
        <w:rPr>
          <w:noProof/>
          <w:lang w:eastAsia="ru-RU"/>
        </w:rPr>
        <w:pict>
          <v:shape id="AutoShape 14" o:spid="_x0000_s1043"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QfQQIAAGsEAAAOAAAAZHJzL2Uyb0RvYy54bWysVMGO2yAQvVfqPyDuie2skyZWnNXWTtrD&#10;to202w8ggGNUDAjYOFHVf98BJ2nTXqqqFzzAzJs3Mw8v74+dRAdundCqxNk4xYgrqplQ+xJ/fd6M&#10;5hg5TxQjUite4hN3+H719s2yNwWf6FZLxi0CEOWK3pS49d4USeJoyzvixtpwBZeNth3xsLX7hFnS&#10;A3onk0mazpJeW2asptw5OK2HS7yK+E3Dqf/SNI57JEsM3HxcbVx3YU1WS1LsLTGtoGca5B9YdEQo&#10;SHqFqokn6MWKP6A6Qa12uvFjqrtEN42gPNYA1WTpb9U8tcTwWAs0x5lrm9z/g6WfD1uLBIPZZRgp&#10;0sGMHl68jqlRlocG9cYV4FeprQ0l0qN6Mo+afnNI6aolas+j9/PJQHAWIpKbkLBxBtLs+k+agQ+B&#10;BLFbx8Z2qJHCfAyBARw6go5xPKfrePjRIwqHWZouZlOYIoW7/G6egR2SkSLghGhjnf/AdYeCUWLn&#10;LRH71ldaKVCCtkMOcnh0fgi8BIRgpTdCSjgnhVSoL/FiOplGUk5LwcJluHN2v6ukRQcCknpf5dN8&#10;cmZx42b1i2IRrOWErc+2J0KCjXzsFbFW9zik6jjDSHJ4QsEauEkV0kHxwPZsDZL6vkgX6/l6no/y&#10;yWw9ytO6Hj1sqnw022TvpvVdXVV19iMwz/KiFYxxFchf5J3lfyef80MbhHkV+LVLyS16nAOQvXwj&#10;6aiDMPpBRDvNTlsbqguSAEVH5/PrC0/m1330+vmPWL0CAAD//wMAUEsDBBQABgAIAAAAIQAngfba&#10;4AAAAAoBAAAPAAAAZHJzL2Rvd25yZXYueG1sTI/BSsNAEIbvgu+wjODNbtqEtMRsihQVQRGMgj1u&#10;s+Mmmp0N2U0b397xpMeZ+fjn+8vt7HpxxDF0nhQsFwkIpMabjqyCt9e7qw2IEDUZ3XtCBd8YYFud&#10;n5W6MP5EL3isoxUcQqHQCtoYh0LK0LTodFj4AYlvH350OvI4WmlGfeJw18tVkuTS6Y74Q6sH3LXY&#10;fNWTU/Bu7TPus8l93j/s29Wt3D11j7VSlxfzzTWIiHP8g+FXn9WhYqeDn8gE0StIl+uMUQV5xhUY&#10;yNY5Lw5MpukGZFXK/xWqHwAAAP//AwBQSwECLQAUAAYACAAAACEAtoM4kv4AAADhAQAAEwAAAAAA&#10;AAAAAAAAAAAAAAAAW0NvbnRlbnRfVHlwZXNdLnhtbFBLAQItABQABgAIAAAAIQA4/SH/1gAAAJQB&#10;AAALAAAAAAAAAAAAAAAAAC8BAABfcmVscy8ucmVsc1BLAQItABQABgAIAAAAIQDKdaQfQQIAAGsE&#10;AAAOAAAAAAAAAAAAAAAAAC4CAABkcnMvZTJvRG9jLnhtbFBLAQItABQABgAIAAAAIQAngfba4AAA&#10;AAoBAAAPAAAAAAAAAAAAAAAAAJsEAABkcnMvZG93bnJldi54bWxQSwUGAAAAAAQABADzAAAAqAUA&#10;AAAA&#10;" strokecolor="#bc4542">
            <v:stroke endarrow="open"/>
          </v:shape>
        </w:pict>
      </w:r>
      <w:r>
        <w:rPr>
          <w:noProof/>
          <w:lang w:eastAsia="ru-RU"/>
        </w:rPr>
        <w:pict>
          <v:shape id="AutoShape 15" o:spid="_x0000_s1042"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mVOAIAAGAEAAAOAAAAZHJzL2Uyb0RvYy54bWysVM1u2zAMvg/YOwi6J45TJ02MJEVnJ7t0&#10;XYF2D6BIcixMFgVJjRMMe/dRys/W7TIMu8ikRPL7+OfF3aHTZC+dV2CWNB+OKJGGg1Bmt6RfXjaD&#10;GSU+MCOYBiOX9Cg9vVu9f7fobSnH0IIW0hEMYnzZ2yVtQ7Bllnneyo75IVhp8LEB17GAqttlwrEe&#10;o3c6G49G06wHJ6wDLr3H2/r0SFcpftNIHj43jZeB6CVFbiGdLp3beGarBSt3jtlW8TMN9g8sOqYM&#10;gl5D1Sww8urUH6E6xR14aMKQQ5dB0yguUw6YTT76LZvnllmZcsHieHstk/9/Yfnj/skRJbB3WB7D&#10;OuzR/WuABE3ySSxQb32JdpV5cjFFfjDP9gH4V08MVC0zO5msX44WnfPokb1xiYq3CLPtP4FAG4YA&#10;qVqHxnUxJNaBHFJTjtemyEMgHC/n45v5eEIJx6diOr1FOSKw8uJsnQ8fJXQkCkvqg2Nq14YKjMH2&#10;g8sTFNs/+HByvDhEZAMbpTXes1Ib0iPcBAGi6kErER+T4nbbSjuyZzhHH6piUozPLN6YOXg1IgVr&#10;JRPrsxyY0iiTkArEnIOeRqhOCkq0xL2J0ombNhEOc0e2Z+k0R9/mo/l6tp4Vg2I8XQ+KUV0P7jdV&#10;MZhu8ttJfVNXVZ1/j8zzomyVENJE8peZzou/m5nzdp2m8TrV1yplb6OnPiDZyzeRTs2P/T5NzhbE&#10;8cnF7OIc4Bgn4/PKxT35VU9WP38Mqx8AAAD//wMAUEsDBBQABgAIAAAAIQA6pXfw4AAAAAoBAAAP&#10;AAAAZHJzL2Rvd25yZXYueG1sTI/BTsMwEETvSPyDtUjcqNMmCiXEqRBSxQ1EoQduTrLEhngdxW4T&#10;+vUsp3Jc7dPMm3Izu14ccQzWk4LlIgGB1PjWUqfg/W17swYRoqZW955QwQ8G2FSXF6UuWj/RKx53&#10;sRMcQqHQCkyMQyFlaAw6HRZ+QOLfpx+djnyOnWxHPXG46+UqSXLptCVuMHrAR4PN9+7gFLzs03l7&#10;muzXKd0/1x9PdqpN6JS6vpof7kFEnOMZhj99VoeKnWp/oDaIXkF2m2eMKsgznsBAvlregaiZTNcp&#10;yKqU/ydUvwAAAP//AwBQSwECLQAUAAYACAAAACEAtoM4kv4AAADhAQAAEwAAAAAAAAAAAAAAAAAA&#10;AAAAW0NvbnRlbnRfVHlwZXNdLnhtbFBLAQItABQABgAIAAAAIQA4/SH/1gAAAJQBAAALAAAAAAAA&#10;AAAAAAAAAC8BAABfcmVscy8ucmVsc1BLAQItABQABgAIAAAAIQAB8OmVOAIAAGAEAAAOAAAAAAAA&#10;AAAAAAAAAC4CAABkcnMvZTJvRG9jLnhtbFBLAQItABQABgAIAAAAIQA6pXfw4AAAAAoBAAAPAAAA&#10;AAAAAAAAAAAAAJIEAABkcnMvZG93bnJldi54bWxQSwUGAAAAAAQABADzAAAAnwUAAAAA&#10;" strokecolor="#bc4542">
            <v:stroke endarrow="open"/>
          </v:shape>
        </w:pict>
      </w: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Default="00242894" w:rsidP="00242894">
      <w:pPr>
        <w:autoSpaceDE w:val="0"/>
        <w:autoSpaceDN w:val="0"/>
        <w:adjustRightInd w:val="0"/>
        <w:spacing w:line="252" w:lineRule="auto"/>
        <w:ind w:firstLine="709"/>
        <w:contextualSpacing/>
        <w:jc w:val="both"/>
        <w:rPr>
          <w:b/>
          <w:bCs/>
          <w:i/>
          <w:iCs/>
        </w:rPr>
      </w:pPr>
    </w:p>
    <w:p w:rsidR="00FB7662" w:rsidRDefault="00FB7662" w:rsidP="00242894">
      <w:pPr>
        <w:autoSpaceDE w:val="0"/>
        <w:autoSpaceDN w:val="0"/>
        <w:adjustRightInd w:val="0"/>
        <w:spacing w:line="252" w:lineRule="auto"/>
        <w:ind w:firstLine="709"/>
        <w:contextualSpacing/>
        <w:jc w:val="both"/>
        <w:rPr>
          <w:b/>
          <w:bCs/>
          <w:i/>
          <w:iCs/>
        </w:rPr>
      </w:pPr>
    </w:p>
    <w:p w:rsidR="00242894" w:rsidRPr="007D0AEB" w:rsidRDefault="00242894" w:rsidP="00242894">
      <w:pPr>
        <w:autoSpaceDE w:val="0"/>
        <w:autoSpaceDN w:val="0"/>
        <w:adjustRightInd w:val="0"/>
        <w:spacing w:line="252" w:lineRule="auto"/>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871097">
      <w:pPr>
        <w:widowControl/>
        <w:numPr>
          <w:ilvl w:val="0"/>
          <w:numId w:val="70"/>
        </w:numPr>
        <w:suppressAutoHyphens w:val="0"/>
        <w:autoSpaceDE w:val="0"/>
        <w:autoSpaceDN w:val="0"/>
        <w:adjustRightInd w:val="0"/>
        <w:spacing w:before="100" w:beforeAutospacing="1" w:after="100" w:afterAutospacing="1" w:line="252" w:lineRule="auto"/>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7D0AEB" w:rsidRDefault="00242894" w:rsidP="00871097">
      <w:pPr>
        <w:widowControl/>
        <w:numPr>
          <w:ilvl w:val="0"/>
          <w:numId w:val="70"/>
        </w:numPr>
        <w:suppressAutoHyphens w:val="0"/>
        <w:autoSpaceDE w:val="0"/>
        <w:autoSpaceDN w:val="0"/>
        <w:adjustRightInd w:val="0"/>
        <w:spacing w:before="100" w:beforeAutospacing="1" w:after="100" w:afterAutospacing="1" w:line="252" w:lineRule="auto"/>
        <w:contextualSpacing/>
        <w:jc w:val="both"/>
        <w:rPr>
          <w:i/>
          <w:iCs/>
        </w:rPr>
      </w:pPr>
      <w:r w:rsidRPr="007D0AEB">
        <w:t>знания, дополняющие, расширяющие или углубляющие опорную систему знаний</w:t>
      </w:r>
    </w:p>
    <w:p w:rsidR="00242894" w:rsidRPr="007D0AEB" w:rsidRDefault="00242894" w:rsidP="00242894">
      <w:pPr>
        <w:autoSpaceDE w:val="0"/>
        <w:autoSpaceDN w:val="0"/>
        <w:adjustRightInd w:val="0"/>
        <w:spacing w:before="100" w:beforeAutospacing="1" w:after="100" w:afterAutospacing="1" w:line="252" w:lineRule="auto"/>
        <w:ind w:left="360"/>
        <w:contextualSpacing/>
        <w:jc w:val="both"/>
        <w:rPr>
          <w:i/>
          <w:iCs/>
        </w:rPr>
      </w:pPr>
      <w:r w:rsidRPr="007D0AEB">
        <w:rPr>
          <w:i/>
          <w:iCs/>
        </w:rPr>
        <w:t>.</w:t>
      </w:r>
    </w:p>
    <w:p w:rsidR="00242894" w:rsidRPr="007D0AEB" w:rsidRDefault="00242894" w:rsidP="00242894">
      <w:pPr>
        <w:autoSpaceDE w:val="0"/>
        <w:autoSpaceDN w:val="0"/>
        <w:adjustRightInd w:val="0"/>
        <w:spacing w:line="252" w:lineRule="auto"/>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прежде всего познавательные:</w:t>
      </w:r>
    </w:p>
    <w:p w:rsidR="00242894" w:rsidRPr="007D0AEB" w:rsidRDefault="00242894" w:rsidP="00871097">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7D0AEB">
        <w:t>использование знаково-символических средств;</w:t>
      </w:r>
    </w:p>
    <w:p w:rsidR="00242894" w:rsidRPr="007D0AEB" w:rsidRDefault="00242894" w:rsidP="00871097">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7D0AEB">
        <w:t>моделирование;</w:t>
      </w:r>
    </w:p>
    <w:p w:rsidR="00242894" w:rsidRPr="007D0AEB" w:rsidRDefault="00242894" w:rsidP="00871097">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7D0AEB">
        <w:t>сравнение, группировка и классификация объектов;</w:t>
      </w:r>
    </w:p>
    <w:p w:rsidR="00242894" w:rsidRPr="007D0AEB" w:rsidRDefault="00242894" w:rsidP="00871097">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7D0AEB">
        <w:t>действия анализа, синтеза и обобщения;</w:t>
      </w:r>
    </w:p>
    <w:p w:rsidR="00242894" w:rsidRPr="007D0AEB" w:rsidRDefault="00242894" w:rsidP="00871097">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7D0AEB">
        <w:t>установление связей (в том числе причинно-следственных) и аналогий;</w:t>
      </w:r>
    </w:p>
    <w:p w:rsidR="00242894" w:rsidRPr="007D0AEB" w:rsidRDefault="00242894" w:rsidP="00871097">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7D0AEB">
        <w:t xml:space="preserve">поиск, преобразование, представление и интерпретация информации; </w:t>
      </w:r>
    </w:p>
    <w:p w:rsidR="00242894" w:rsidRPr="007D0AEB" w:rsidRDefault="00242894" w:rsidP="00871097">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7D0AEB">
        <w:t>развитие научного мышления;</w:t>
      </w:r>
    </w:p>
    <w:p w:rsidR="00242894" w:rsidRPr="007D0AEB" w:rsidRDefault="00242894" w:rsidP="00871097">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7D0AEB">
        <w:t>разработка и реализация учебных проектов;</w:t>
      </w:r>
    </w:p>
    <w:p w:rsidR="00242894" w:rsidRPr="007D0AEB" w:rsidRDefault="00242894" w:rsidP="00871097">
      <w:pPr>
        <w:widowControl/>
        <w:numPr>
          <w:ilvl w:val="0"/>
          <w:numId w:val="71"/>
        </w:numPr>
        <w:suppressAutoHyphens w:val="0"/>
        <w:autoSpaceDE w:val="0"/>
        <w:autoSpaceDN w:val="0"/>
        <w:adjustRightInd w:val="0"/>
        <w:spacing w:before="100" w:beforeAutospacing="1" w:after="100" w:afterAutospacing="1" w:line="252" w:lineRule="auto"/>
        <w:ind w:left="0"/>
        <w:contextualSpacing/>
        <w:jc w:val="both"/>
      </w:pPr>
      <w:r w:rsidRPr="007D0AEB">
        <w:t>активное использование возможностей ИКТ.</w:t>
      </w:r>
    </w:p>
    <w:p w:rsidR="00242894" w:rsidRPr="007D0AEB" w:rsidRDefault="00242894" w:rsidP="00242894">
      <w:pPr>
        <w:autoSpaceDE w:val="0"/>
        <w:autoSpaceDN w:val="0"/>
        <w:adjustRightInd w:val="0"/>
        <w:spacing w:line="252" w:lineRule="auto"/>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242894" w:rsidRPr="007D0AEB" w:rsidRDefault="00242894" w:rsidP="00242894">
      <w:pPr>
        <w:autoSpaceDE w:val="0"/>
        <w:autoSpaceDN w:val="0"/>
        <w:adjustRightInd w:val="0"/>
        <w:spacing w:line="252" w:lineRule="auto"/>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Уровень образованности учащихся</w:t>
      </w:r>
      <w:r w:rsidRPr="007D0AEB">
        <w:rPr>
          <w:b/>
          <w:bCs/>
          <w:color w:val="000000"/>
        </w:rPr>
        <w:t xml:space="preserve"> </w:t>
      </w:r>
      <w:r w:rsidRPr="007D0AEB">
        <w:rPr>
          <w:color w:val="000000"/>
        </w:rPr>
        <w:t>10-11 классов определяется: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lastRenderedPageBreak/>
        <w:t xml:space="preserve">- </w:t>
      </w:r>
      <w:r w:rsidRPr="007D0AEB">
        <w:rPr>
          <w:color w:val="000000"/>
        </w:rPr>
        <w:t>развитием личностных качеств в процессе познания (эмоциональной, эстетической, интеллектуальной, нравственно-волевой сферы);</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Формы аттестации   достижений учащихся</w:t>
      </w:r>
      <w:r w:rsidRPr="007D0AEB">
        <w:rPr>
          <w:b/>
          <w:bCs/>
          <w:color w:val="000000"/>
        </w:rPr>
        <w:t xml:space="preserve"> </w:t>
      </w:r>
      <w:r w:rsidRPr="007D0AEB">
        <w:rPr>
          <w:color w:val="000000"/>
        </w:rPr>
        <w:t>10-11 классов: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-защиты  проектов.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17"/>
        <w:shd w:val="clear" w:color="auto" w:fill="auto"/>
        <w:tabs>
          <w:tab w:val="left" w:pos="715"/>
        </w:tabs>
        <w:spacing w:line="252" w:lineRule="auto"/>
        <w:ind w:right="20" w:firstLine="0"/>
        <w:contextualSpacing/>
        <w:rPr>
          <w:sz w:val="24"/>
          <w:szCs w:val="24"/>
        </w:rPr>
      </w:pPr>
      <w:r w:rsidRPr="007D0AEB">
        <w:rPr>
          <w:color w:val="000000"/>
          <w:sz w:val="24"/>
          <w:szCs w:val="24"/>
        </w:rPr>
        <w:lastRenderedPageBreak/>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7D0AEB" w:rsidRDefault="00242894" w:rsidP="00242894">
      <w:pPr>
        <w:spacing w:line="252" w:lineRule="auto"/>
        <w:contextualSpacing/>
        <w:jc w:val="both"/>
        <w:rPr>
          <w:b/>
        </w:rPr>
      </w:pPr>
    </w:p>
    <w:p w:rsidR="00242894" w:rsidRPr="007D0AEB" w:rsidRDefault="00242894" w:rsidP="00242894">
      <w:pPr>
        <w:pStyle w:val="4"/>
        <w:spacing w:before="0" w:after="0" w:line="252" w:lineRule="auto"/>
        <w:contextualSpacing/>
        <w:jc w:val="both"/>
        <w:rPr>
          <w:rStyle w:val="afffd"/>
          <w:bCs/>
          <w:sz w:val="24"/>
          <w:szCs w:val="24"/>
        </w:rPr>
      </w:pPr>
      <w:r w:rsidRPr="007D0AEB">
        <w:rPr>
          <w:rStyle w:val="afffd"/>
          <w:sz w:val="24"/>
          <w:szCs w:val="24"/>
        </w:rPr>
        <w:t>2. Содержательный раздел</w:t>
      </w: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 xml:space="preserve"> </w:t>
      </w: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242894" w:rsidRPr="007D0AEB" w:rsidRDefault="00242894" w:rsidP="00242894">
      <w:pPr>
        <w:spacing w:line="252" w:lineRule="auto"/>
        <w:ind w:firstLine="709"/>
        <w:contextualSpacing/>
        <w:jc w:val="both"/>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242894">
      <w:pPr>
        <w:spacing w:line="252" w:lineRule="auto"/>
        <w:ind w:firstLine="709"/>
        <w:contextualSpacing/>
        <w:jc w:val="both"/>
      </w:pPr>
      <w:r w:rsidRPr="007D0AEB">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871097">
      <w:pPr>
        <w:widowControl/>
        <w:numPr>
          <w:ilvl w:val="0"/>
          <w:numId w:val="72"/>
        </w:numPr>
        <w:suppressAutoHyphens w:val="0"/>
        <w:spacing w:line="252" w:lineRule="auto"/>
        <w:contextualSpacing/>
        <w:jc w:val="both"/>
      </w:pPr>
      <w:r w:rsidRPr="007D0AEB">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242894" w:rsidRPr="007D0AEB" w:rsidRDefault="00242894" w:rsidP="00871097">
      <w:pPr>
        <w:widowControl/>
        <w:numPr>
          <w:ilvl w:val="0"/>
          <w:numId w:val="72"/>
        </w:numPr>
        <w:suppressAutoHyphens w:val="0"/>
        <w:spacing w:line="252" w:lineRule="auto"/>
        <w:contextualSpacing/>
        <w:jc w:val="both"/>
      </w:pPr>
      <w:r w:rsidRPr="007D0AEB">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871097">
      <w:pPr>
        <w:widowControl/>
        <w:numPr>
          <w:ilvl w:val="0"/>
          <w:numId w:val="72"/>
        </w:numPr>
        <w:suppressAutoHyphens w:val="0"/>
        <w:spacing w:line="252" w:lineRule="auto"/>
        <w:contextualSpacing/>
        <w:jc w:val="both"/>
      </w:pPr>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242894" w:rsidRPr="007D0AEB" w:rsidRDefault="00242894" w:rsidP="00871097">
      <w:pPr>
        <w:widowControl/>
        <w:numPr>
          <w:ilvl w:val="0"/>
          <w:numId w:val="72"/>
        </w:numPr>
        <w:suppressAutoHyphens w:val="0"/>
        <w:spacing w:line="252" w:lineRule="auto"/>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871097">
      <w:pPr>
        <w:widowControl/>
        <w:numPr>
          <w:ilvl w:val="0"/>
          <w:numId w:val="72"/>
        </w:numPr>
        <w:suppressAutoHyphens w:val="0"/>
        <w:spacing w:line="252" w:lineRule="auto"/>
        <w:contextualSpacing/>
        <w:jc w:val="both"/>
      </w:pPr>
      <w:r w:rsidRPr="007D0AEB">
        <w:t>создать условия для развития у обучающихся способности к самопознанию, саморазвитию, самоопределению,</w:t>
      </w:r>
    </w:p>
    <w:p w:rsidR="00242894" w:rsidRPr="007D0AEB" w:rsidRDefault="00242894" w:rsidP="00871097">
      <w:pPr>
        <w:widowControl/>
        <w:numPr>
          <w:ilvl w:val="0"/>
          <w:numId w:val="72"/>
        </w:numPr>
        <w:suppressAutoHyphens w:val="0"/>
        <w:spacing w:line="252" w:lineRule="auto"/>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242894" w:rsidP="00871097">
      <w:pPr>
        <w:widowControl/>
        <w:numPr>
          <w:ilvl w:val="0"/>
          <w:numId w:val="73"/>
        </w:numPr>
        <w:suppressAutoHyphens w:val="0"/>
        <w:spacing w:before="100" w:beforeAutospacing="1" w:after="100" w:afterAutospacing="1" w:line="252" w:lineRule="auto"/>
        <w:ind w:left="709" w:hanging="425"/>
        <w:contextualSpacing/>
        <w:jc w:val="both"/>
      </w:pPr>
      <w:r w:rsidRPr="007D0AEB">
        <w:lastRenderedPageBreak/>
        <w:t>Формирование основ гражданской идентичности личности на основе</w:t>
      </w:r>
    </w:p>
    <w:p w:rsidR="00242894" w:rsidRPr="007D0AEB" w:rsidRDefault="00242894" w:rsidP="00871097">
      <w:pPr>
        <w:widowControl/>
        <w:numPr>
          <w:ilvl w:val="0"/>
          <w:numId w:val="74"/>
        </w:numPr>
        <w:suppressAutoHyphens w:val="0"/>
        <w:spacing w:before="100" w:beforeAutospacing="1" w:after="100" w:afterAutospacing="1" w:line="252" w:lineRule="auto"/>
        <w:contextualSpacing/>
        <w:jc w:val="both"/>
      </w:pPr>
      <w:r w:rsidRPr="007D0AEB">
        <w:t>патриотизма, уважения к Отечеству, осознания своей этнической принадлежности;</w:t>
      </w:r>
    </w:p>
    <w:p w:rsidR="00242894" w:rsidRPr="007D0AEB" w:rsidRDefault="00242894" w:rsidP="00871097">
      <w:pPr>
        <w:widowControl/>
        <w:numPr>
          <w:ilvl w:val="0"/>
          <w:numId w:val="74"/>
        </w:numPr>
        <w:suppressAutoHyphens w:val="0"/>
        <w:spacing w:before="100" w:beforeAutospacing="1" w:after="100" w:afterAutospacing="1" w:line="252" w:lineRule="auto"/>
        <w:contextualSpacing/>
        <w:jc w:val="both"/>
      </w:pPr>
      <w:r w:rsidRPr="007D0AEB">
        <w:t>уважения к прошлому и настоящему многонационального народа России;</w:t>
      </w:r>
    </w:p>
    <w:p w:rsidR="00242894" w:rsidRPr="007D0AEB" w:rsidRDefault="00242894" w:rsidP="00871097">
      <w:pPr>
        <w:widowControl/>
        <w:numPr>
          <w:ilvl w:val="0"/>
          <w:numId w:val="74"/>
        </w:numPr>
        <w:suppressAutoHyphens w:val="0"/>
        <w:spacing w:before="100" w:beforeAutospacing="1" w:after="100" w:afterAutospacing="1" w:line="252" w:lineRule="auto"/>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871097">
      <w:pPr>
        <w:widowControl/>
        <w:numPr>
          <w:ilvl w:val="0"/>
          <w:numId w:val="74"/>
        </w:numPr>
        <w:suppressAutoHyphens w:val="0"/>
        <w:spacing w:before="100" w:beforeAutospacing="1" w:after="100" w:afterAutospacing="1" w:line="252" w:lineRule="auto"/>
        <w:contextualSpacing/>
        <w:jc w:val="both"/>
      </w:pPr>
      <w:r w:rsidRPr="007D0AEB">
        <w:t>осознания ответственности человека за благосостояние общества;</w:t>
      </w:r>
    </w:p>
    <w:p w:rsidR="00242894" w:rsidRPr="007D0AEB" w:rsidRDefault="00242894" w:rsidP="00871097">
      <w:pPr>
        <w:widowControl/>
        <w:numPr>
          <w:ilvl w:val="0"/>
          <w:numId w:val="74"/>
        </w:numPr>
        <w:suppressAutoHyphens w:val="0"/>
        <w:spacing w:before="100" w:beforeAutospacing="1" w:after="100" w:afterAutospacing="1" w:line="252" w:lineRule="auto"/>
        <w:contextualSpacing/>
        <w:jc w:val="both"/>
      </w:pPr>
      <w:r w:rsidRPr="007D0AEB">
        <w:t>формирования чувства уважения истории и культуры каждого народа,</w:t>
      </w:r>
    </w:p>
    <w:p w:rsidR="00242894" w:rsidRPr="007D0AEB" w:rsidRDefault="00242894" w:rsidP="00871097">
      <w:pPr>
        <w:widowControl/>
        <w:numPr>
          <w:ilvl w:val="0"/>
          <w:numId w:val="74"/>
        </w:numPr>
        <w:suppressAutoHyphens w:val="0"/>
        <w:spacing w:before="100" w:beforeAutospacing="1" w:after="100" w:afterAutospacing="1" w:line="252" w:lineRule="auto"/>
        <w:contextualSpacing/>
        <w:jc w:val="both"/>
      </w:pPr>
      <w:r w:rsidRPr="007D0AEB">
        <w:t>формирования активной гражданской позиции.</w:t>
      </w:r>
    </w:p>
    <w:p w:rsidR="00242894" w:rsidRPr="007D0AEB" w:rsidRDefault="00242894" w:rsidP="00871097">
      <w:pPr>
        <w:widowControl/>
        <w:numPr>
          <w:ilvl w:val="0"/>
          <w:numId w:val="73"/>
        </w:numPr>
        <w:suppressAutoHyphens w:val="0"/>
        <w:spacing w:before="100" w:beforeAutospacing="1" w:after="100" w:afterAutospacing="1" w:line="252" w:lineRule="auto"/>
        <w:ind w:left="709" w:hanging="425"/>
        <w:contextualSpacing/>
        <w:jc w:val="both"/>
      </w:pPr>
      <w:r w:rsidRPr="007D0AEB">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871097">
      <w:pPr>
        <w:widowControl/>
        <w:numPr>
          <w:ilvl w:val="0"/>
          <w:numId w:val="75"/>
        </w:numPr>
        <w:suppressAutoHyphens w:val="0"/>
        <w:spacing w:before="100" w:beforeAutospacing="1" w:after="100" w:afterAutospacing="1" w:line="252" w:lineRule="auto"/>
        <w:contextualSpacing/>
        <w:jc w:val="both"/>
      </w:pPr>
      <w:r w:rsidRPr="007D0AEB">
        <w:t>доброжелательности, доверия и внимания к людям, готовности к дружбе и взаимопомощи;</w:t>
      </w:r>
    </w:p>
    <w:p w:rsidR="00242894" w:rsidRPr="007D0AEB" w:rsidRDefault="00242894" w:rsidP="00871097">
      <w:pPr>
        <w:widowControl/>
        <w:numPr>
          <w:ilvl w:val="0"/>
          <w:numId w:val="75"/>
        </w:numPr>
        <w:suppressAutoHyphens w:val="0"/>
        <w:spacing w:before="100" w:beforeAutospacing="1" w:after="100" w:afterAutospacing="1" w:line="252" w:lineRule="auto"/>
        <w:contextualSpacing/>
        <w:jc w:val="both"/>
      </w:pPr>
      <w:r w:rsidRPr="007D0AEB">
        <w:t>уважения к окружающим на основе толерантного поведения,</w:t>
      </w:r>
    </w:p>
    <w:p w:rsidR="00242894" w:rsidRPr="007D0AEB" w:rsidRDefault="00242894" w:rsidP="00871097">
      <w:pPr>
        <w:widowControl/>
        <w:numPr>
          <w:ilvl w:val="0"/>
          <w:numId w:val="75"/>
        </w:numPr>
        <w:suppressAutoHyphens w:val="0"/>
        <w:spacing w:before="100" w:beforeAutospacing="1" w:after="100" w:afterAutospacing="1" w:line="252" w:lineRule="auto"/>
        <w:contextualSpacing/>
        <w:jc w:val="both"/>
      </w:pPr>
      <w:r w:rsidRPr="007D0AEB">
        <w:t>развитие и совершенствование навыков  сотворчества и сотрудничества с детьми и взрослыми.</w:t>
      </w:r>
    </w:p>
    <w:p w:rsidR="00242894" w:rsidRPr="007D0AEB" w:rsidRDefault="00242894" w:rsidP="00871097">
      <w:pPr>
        <w:widowControl/>
        <w:numPr>
          <w:ilvl w:val="0"/>
          <w:numId w:val="73"/>
        </w:numPr>
        <w:suppressAutoHyphens w:val="0"/>
        <w:spacing w:before="100" w:beforeAutospacing="1" w:after="100" w:afterAutospacing="1" w:line="252" w:lineRule="auto"/>
        <w:ind w:left="709" w:hanging="425"/>
        <w:contextualSpacing/>
        <w:jc w:val="both"/>
      </w:pPr>
      <w:r w:rsidRPr="007D0AEB">
        <w:t>Развитие ценностно-смысловой сферы личности на основе принципов нравственности и гуманизма:</w:t>
      </w:r>
    </w:p>
    <w:p w:rsidR="00242894" w:rsidRPr="007D0AEB" w:rsidRDefault="00242894" w:rsidP="00871097">
      <w:pPr>
        <w:widowControl/>
        <w:numPr>
          <w:ilvl w:val="0"/>
          <w:numId w:val="76"/>
        </w:numPr>
        <w:suppressAutoHyphens w:val="0"/>
        <w:spacing w:before="100" w:beforeAutospacing="1" w:after="100" w:afterAutospacing="1" w:line="252" w:lineRule="auto"/>
        <w:contextualSpacing/>
        <w:jc w:val="both"/>
      </w:pPr>
      <w:r w:rsidRPr="007D0AEB">
        <w:t>принятие и уважение ценностей семьи и общества, школы и коллектива и стремление следовать им;</w:t>
      </w:r>
    </w:p>
    <w:p w:rsidR="00242894" w:rsidRPr="007D0AEB" w:rsidRDefault="00242894" w:rsidP="00871097">
      <w:pPr>
        <w:widowControl/>
        <w:numPr>
          <w:ilvl w:val="0"/>
          <w:numId w:val="76"/>
        </w:numPr>
        <w:suppressAutoHyphens w:val="0"/>
        <w:spacing w:before="100" w:beforeAutospacing="1" w:after="100" w:afterAutospacing="1" w:line="252" w:lineRule="auto"/>
        <w:contextualSpacing/>
        <w:jc w:val="both"/>
      </w:pPr>
      <w:r w:rsidRPr="007D0AEB">
        <w:t>осознанное принятие  нравственных ценностей как регуляторов морального поведения;</w:t>
      </w:r>
    </w:p>
    <w:p w:rsidR="00242894" w:rsidRPr="007D0AEB" w:rsidRDefault="00242894" w:rsidP="00871097">
      <w:pPr>
        <w:widowControl/>
        <w:numPr>
          <w:ilvl w:val="0"/>
          <w:numId w:val="76"/>
        </w:numPr>
        <w:suppressAutoHyphens w:val="0"/>
        <w:spacing w:before="100" w:beforeAutospacing="1" w:after="100" w:afterAutospacing="1" w:line="252" w:lineRule="auto"/>
        <w:contextualSpacing/>
        <w:jc w:val="both"/>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871097">
      <w:pPr>
        <w:widowControl/>
        <w:numPr>
          <w:ilvl w:val="0"/>
          <w:numId w:val="76"/>
        </w:numPr>
        <w:suppressAutoHyphens w:val="0"/>
        <w:spacing w:before="100" w:beforeAutospacing="1" w:after="100" w:afterAutospacing="1" w:line="252" w:lineRule="auto"/>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871097">
      <w:pPr>
        <w:widowControl/>
        <w:numPr>
          <w:ilvl w:val="0"/>
          <w:numId w:val="76"/>
        </w:numPr>
        <w:suppressAutoHyphens w:val="0"/>
        <w:spacing w:before="100" w:beforeAutospacing="1" w:after="100" w:afterAutospacing="1" w:line="252" w:lineRule="auto"/>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242894" w:rsidP="00871097">
      <w:pPr>
        <w:widowControl/>
        <w:numPr>
          <w:ilvl w:val="0"/>
          <w:numId w:val="73"/>
        </w:numPr>
        <w:suppressAutoHyphens w:val="0"/>
        <w:spacing w:before="100" w:beforeAutospacing="1" w:after="100" w:afterAutospacing="1" w:line="252" w:lineRule="auto"/>
        <w:ind w:left="709" w:hanging="425"/>
        <w:contextualSpacing/>
        <w:jc w:val="both"/>
      </w:pPr>
      <w:r w:rsidRPr="007D0AEB">
        <w:t>Развитие навыков самовоспитания и самообразования на основе</w:t>
      </w:r>
    </w:p>
    <w:p w:rsidR="00242894" w:rsidRPr="007D0AEB" w:rsidRDefault="00242894" w:rsidP="00871097">
      <w:pPr>
        <w:widowControl/>
        <w:numPr>
          <w:ilvl w:val="0"/>
          <w:numId w:val="77"/>
        </w:numPr>
        <w:suppressAutoHyphens w:val="0"/>
        <w:spacing w:before="100" w:beforeAutospacing="1" w:after="100" w:afterAutospacing="1" w:line="252" w:lineRule="auto"/>
        <w:contextualSpacing/>
        <w:jc w:val="both"/>
      </w:pPr>
      <w:r w:rsidRPr="007D0AEB">
        <w:t>развития широких познавательных интересов, творческой инициативы и любознательности, мотивации к обучению;</w:t>
      </w:r>
    </w:p>
    <w:p w:rsidR="00242894" w:rsidRPr="007D0AEB" w:rsidRDefault="00242894" w:rsidP="00871097">
      <w:pPr>
        <w:widowControl/>
        <w:numPr>
          <w:ilvl w:val="0"/>
          <w:numId w:val="77"/>
        </w:numPr>
        <w:suppressAutoHyphens w:val="0"/>
        <w:spacing w:before="100" w:beforeAutospacing="1" w:after="100" w:afterAutospacing="1" w:line="252" w:lineRule="auto"/>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871097">
      <w:pPr>
        <w:widowControl/>
        <w:numPr>
          <w:ilvl w:val="0"/>
          <w:numId w:val="77"/>
        </w:numPr>
        <w:suppressAutoHyphens w:val="0"/>
        <w:spacing w:before="100" w:beforeAutospacing="1" w:after="100" w:afterAutospacing="1" w:line="252" w:lineRule="auto"/>
        <w:contextualSpacing/>
        <w:jc w:val="both"/>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871097">
      <w:pPr>
        <w:widowControl/>
        <w:numPr>
          <w:ilvl w:val="0"/>
          <w:numId w:val="77"/>
        </w:numPr>
        <w:suppressAutoHyphens w:val="0"/>
        <w:spacing w:before="100" w:beforeAutospacing="1" w:after="100" w:afterAutospacing="1" w:line="252" w:lineRule="auto"/>
        <w:contextualSpacing/>
        <w:jc w:val="both"/>
      </w:pPr>
      <w:r w:rsidRPr="007D0AEB">
        <w:t>умения построения индивидуального образовательного маршрута</w:t>
      </w:r>
    </w:p>
    <w:p w:rsidR="00242894" w:rsidRPr="007D0AEB" w:rsidRDefault="00242894" w:rsidP="00871097">
      <w:pPr>
        <w:widowControl/>
        <w:numPr>
          <w:ilvl w:val="0"/>
          <w:numId w:val="77"/>
        </w:numPr>
        <w:suppressAutoHyphens w:val="0"/>
        <w:spacing w:before="100" w:beforeAutospacing="1" w:after="100" w:afterAutospacing="1" w:line="252" w:lineRule="auto"/>
        <w:contextualSpacing/>
        <w:jc w:val="both"/>
      </w:pPr>
      <w:r w:rsidRPr="007D0AEB">
        <w:t>подготовка к осознанному выбору дальнейшего образования и профессиональной деятельности;</w:t>
      </w:r>
    </w:p>
    <w:p w:rsidR="00242894" w:rsidRPr="007D0AEB" w:rsidRDefault="00242894" w:rsidP="00871097">
      <w:pPr>
        <w:widowControl/>
        <w:numPr>
          <w:ilvl w:val="0"/>
          <w:numId w:val="77"/>
        </w:numPr>
        <w:suppressAutoHyphens w:val="0"/>
        <w:spacing w:before="100" w:beforeAutospacing="1" w:after="100" w:afterAutospacing="1" w:line="252" w:lineRule="auto"/>
        <w:contextualSpacing/>
        <w:jc w:val="both"/>
      </w:pPr>
      <w:r w:rsidRPr="007D0AEB">
        <w:t>владения основами самоконтроля, самооценки.</w:t>
      </w:r>
    </w:p>
    <w:p w:rsidR="00242894" w:rsidRPr="007D0AEB" w:rsidRDefault="00242894" w:rsidP="00871097">
      <w:pPr>
        <w:widowControl/>
        <w:numPr>
          <w:ilvl w:val="0"/>
          <w:numId w:val="77"/>
        </w:numPr>
        <w:suppressAutoHyphens w:val="0"/>
        <w:spacing w:before="100" w:beforeAutospacing="1" w:after="100" w:afterAutospacing="1" w:line="252" w:lineRule="auto"/>
        <w:contextualSpacing/>
        <w:jc w:val="both"/>
      </w:pPr>
      <w:r w:rsidRPr="007D0AEB">
        <w:t>создания установки на самоусовершенствование и самовоспитание.</w:t>
      </w:r>
    </w:p>
    <w:p w:rsidR="00242894" w:rsidRPr="007D0AEB" w:rsidRDefault="00242894" w:rsidP="00871097">
      <w:pPr>
        <w:widowControl/>
        <w:numPr>
          <w:ilvl w:val="0"/>
          <w:numId w:val="73"/>
        </w:numPr>
        <w:suppressAutoHyphens w:val="0"/>
        <w:spacing w:before="100" w:beforeAutospacing="1" w:after="100" w:afterAutospacing="1" w:line="252" w:lineRule="auto"/>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871097">
      <w:pPr>
        <w:widowControl/>
        <w:numPr>
          <w:ilvl w:val="0"/>
          <w:numId w:val="78"/>
        </w:numPr>
        <w:suppressAutoHyphens w:val="0"/>
        <w:spacing w:before="100" w:beforeAutospacing="1" w:after="100" w:afterAutospacing="1" w:line="252" w:lineRule="auto"/>
        <w:contextualSpacing/>
        <w:jc w:val="both"/>
      </w:pPr>
      <w:r w:rsidRPr="007D0AEB">
        <w:t>самоуважения, готовности открыто выражать и отстаивать свою позицию, критического отношения к своим поступкам;</w:t>
      </w:r>
    </w:p>
    <w:p w:rsidR="00242894" w:rsidRPr="007D0AEB" w:rsidRDefault="00242894" w:rsidP="00871097">
      <w:pPr>
        <w:widowControl/>
        <w:numPr>
          <w:ilvl w:val="0"/>
          <w:numId w:val="78"/>
        </w:numPr>
        <w:suppressAutoHyphens w:val="0"/>
        <w:spacing w:before="100" w:beforeAutospacing="1" w:after="100" w:afterAutospacing="1" w:line="252" w:lineRule="auto"/>
        <w:contextualSpacing/>
        <w:jc w:val="both"/>
      </w:pPr>
      <w:r w:rsidRPr="007D0AEB">
        <w:t>готовности к самостоятельным поступкам и действиям и ответственности за их результаты;</w:t>
      </w:r>
    </w:p>
    <w:p w:rsidR="00242894" w:rsidRPr="007D0AEB" w:rsidRDefault="00242894" w:rsidP="00871097">
      <w:pPr>
        <w:widowControl/>
        <w:numPr>
          <w:ilvl w:val="0"/>
          <w:numId w:val="78"/>
        </w:numPr>
        <w:suppressAutoHyphens w:val="0"/>
        <w:spacing w:before="100" w:beforeAutospacing="1" w:after="100" w:afterAutospacing="1" w:line="252" w:lineRule="auto"/>
        <w:contextualSpacing/>
        <w:jc w:val="both"/>
      </w:pPr>
      <w:r w:rsidRPr="007D0AEB">
        <w:t>целеустремлённости, жизненного оптимизма;</w:t>
      </w:r>
    </w:p>
    <w:p w:rsidR="00242894" w:rsidRPr="007D0AEB" w:rsidRDefault="00242894" w:rsidP="00871097">
      <w:pPr>
        <w:widowControl/>
        <w:numPr>
          <w:ilvl w:val="0"/>
          <w:numId w:val="78"/>
        </w:numPr>
        <w:suppressAutoHyphens w:val="0"/>
        <w:spacing w:before="100" w:beforeAutospacing="1" w:after="100" w:afterAutospacing="1" w:line="252" w:lineRule="auto"/>
        <w:contextualSpacing/>
        <w:jc w:val="both"/>
      </w:pPr>
      <w:r w:rsidRPr="007D0AEB">
        <w:lastRenderedPageBreak/>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871097">
      <w:pPr>
        <w:widowControl/>
        <w:numPr>
          <w:ilvl w:val="0"/>
          <w:numId w:val="78"/>
        </w:numPr>
        <w:suppressAutoHyphens w:val="0"/>
        <w:spacing w:before="100" w:beforeAutospacing="1" w:after="100" w:afterAutospacing="1" w:line="252" w:lineRule="auto"/>
        <w:contextualSpacing/>
        <w:jc w:val="both"/>
      </w:pPr>
      <w:r w:rsidRPr="007D0AEB">
        <w:t>практическое использование приобретенных обучающимся коммуникативных навыков, навыков целеполагания, планирования и самоконтроля;</w:t>
      </w:r>
    </w:p>
    <w:p w:rsidR="00242894" w:rsidRPr="007D0AEB" w:rsidRDefault="00242894" w:rsidP="00871097">
      <w:pPr>
        <w:widowControl/>
        <w:numPr>
          <w:ilvl w:val="0"/>
          <w:numId w:val="78"/>
        </w:numPr>
        <w:suppressAutoHyphens w:val="0"/>
        <w:spacing w:before="100" w:beforeAutospacing="1" w:after="100" w:afterAutospacing="1" w:line="252" w:lineRule="auto"/>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Характеристика универсальных учебных действий</w:t>
      </w:r>
    </w:p>
    <w:p w:rsidR="00242894" w:rsidRPr="007D0AEB" w:rsidRDefault="00870BE7" w:rsidP="00242894">
      <w:pPr>
        <w:spacing w:line="252" w:lineRule="auto"/>
        <w:ind w:firstLine="709"/>
        <w:contextualSpacing/>
        <w:jc w:val="both"/>
      </w:pPr>
      <w:r>
        <w:rPr>
          <w:noProof/>
          <w:lang w:eastAsia="ru-RU"/>
        </w:rPr>
        <w:pict>
          <v:roundrect id="Скругленный прямоугольник 20" o:spid="_x0000_s1033"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bhCQMAAPc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tq9jWZgBuDsrTrWrhClOVPLGIKnGGZFzNtJalRkjFNC3XN2DHQMnGDBFs/KJogCDLKzy&#10;JV2mOncOoVho6Tt3sekcW1qUwOV+FEZAB4wS0HXCftSLfAgyWFsX2thHTOXIHWKs1ULS50APH4Kc&#10;nxjr20ebIhD6GqM0F0CGcyJQq9vt9hqPzeOADNY+m8bTKRcCaWVfcZv53rlMvdKs/RtUKChA6K+N&#10;ns/GQiOIEOPpdNQe1YUBGpnarH4N2YW1o1sWR5Oj4wbVrkUrdN9dQSbRZF0aZwJZzNfgBJcIOgWg&#10;u1BLZ49MQgQDcmxwaeKzdOiERCXQJmpHdRwl+Ea3g/No3Ik67Qan2X7mu+BH0BFjIqk/W8JFfQZ0&#10;QrpYzI9yU0S1sEyfZbRElLteerAYBJjrqNMg323DHaXw7+p7IoqM1F3Y7/X7/TXUuj2+SJuYXtqC&#10;41nsiOtWjhnY5Wzpx8mzxd3MFL0AWgMez13YlXDIlH6HUQl7J8bm7YJohpF4LIEZ/Van4xaVFzpR&#10;D2YL6W3NbFtDZAKuYpxYjaF3Thjber0tCs3nGcSqmSPVCAYq5XY9eTWuZgxhu9RcqDehW1/bsn/1&#10;Z18PfwMAAP//AwBQSwMEFAAGAAgAAAAhAP8Bj1XfAAAACQEAAA8AAABkcnMvZG93bnJldi54bWxM&#10;j9FKw0AQRd8F/2EZwZdiN6kl1phNEaEqtCBGP2CbHZNgdjZkN83q1zs+6du9M5c7Z4pttL044eg7&#10;RwrSZQICqXamo0bB+9vuagPCB01G945QwRd62JbnZ4XOjZvpFU9VaASXkM+1gjaEIZfS1y1a7Zdu&#10;QOLdhxutDmzHRppRz1xue7lKkkxa3RFfaPWADy3Wn9VkFSwOi++XpzjJ3Zza58fbfV3F/UGpy4t4&#10;fwciYAx/YfjFZ3QomenoJjJe9Ow3qzVHWaQZCA7cXK95cGSRpSDLQv7/oPwBAAD//wMAUEsBAi0A&#10;FAAGAAgAAAAhALaDOJL+AAAA4QEAABMAAAAAAAAAAAAAAAAAAAAAAFtDb250ZW50X1R5cGVzXS54&#10;bWxQSwECLQAUAAYACAAAACEAOP0h/9YAAACUAQAACwAAAAAAAAAAAAAAAAAvAQAAX3JlbHMvLnJl&#10;bHNQSwECLQAUAAYACAAAACEAxbVm4QkDAAD3BQAADgAAAAAAAAAAAAAAAAAuAgAAZHJzL2Uyb0Rv&#10;Yy54bWxQSwECLQAUAAYACAAAACEA/wGPVd8AAAAJAQAADwAAAAAAAAAAAAAAAABj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rPr>
                      <w:b/>
                    </w:rPr>
                  </w:pPr>
                  <w:r>
                    <w:rPr>
                      <w:b/>
                    </w:rPr>
                    <w:t>УНИВЕРСАЛЬНЫЕ УЧЕБНЫЕ ДЕЙСТВИЯ</w:t>
                  </w:r>
                </w:p>
              </w:txbxContent>
            </v:textbox>
          </v:roundrect>
        </w:pict>
      </w:r>
      <w:r>
        <w:rPr>
          <w:noProof/>
          <w:lang w:eastAsia="ru-RU"/>
        </w:rPr>
        <w:pict>
          <v:roundrect id="Скругленный прямоугольник 21" o:spid="_x0000_s1034"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ABgMAAPcFAAAOAAAAZHJzL2Uyb0RvYy54bWysVM1uEzEQviPxDpbvdHfT/JComypNE4RU&#10;oKIgzs7amzV47cV2uiknJI4g8Qw8A0KClpZX2LwRY+8mJKUnxB5WHo9n5pv5ZubgcJkLdM604UrG&#10;ONoLMWIyUZTLeYxfvpg+eIiRsURSIpRkMb5gBh8O7987KIsBa6lMCco0AifSDMoixpm1xSAITJKx&#10;nJg9VTAJylTpnFgQ9TygmpTgPRdBKwy7Qak0LbRKmDFwe1wr8dD7T1OW2GdpaphFIsaAzfq/9v+Z&#10;+wfDAzKYa1JkPGlgkH9AkRMuIejG1TGxBC00/8tVzhOtjErtXqLyQKUpT5jPAbKJwlvZnGWkYD4X&#10;KI4pNmUy/89t8vT8VCNOYwxESZIDRdWX6nL1fvWh+lpdVd+q6+p69bH6gapfcPm5+lndeNVNdbX6&#10;BMrv1SVqRa6OZWEG4O6sONWuEqY4Uckbg6QaZ0TO2UhrVWaMUEDv3wc7Bk4wYIpm5RNFAQZZWOVL&#10;ukx17hxCsdDSM3exYY4tLUrgMor6YbfVwSgBXbsHR09tQAZr60Ib+4ipHLlDjLVaSPoc2sOHIOcn&#10;xnr6aFMEQl9jlOYCmuGcCBR1u92eSxI8No/htPbZEE+nXAiklX3Fbea5c5l6pVn7N6hQUIDQXxs9&#10;n42FRhAhxtPpqDWqCwNtZGqz+vV+JwxrR7csjiZHxw2qXYsodN9dQSadSWfLBLKYr8EJLhEwBaC7&#10;MFrOHpmECAbNscGlic/SoRMSlTHud6DsTjRK8I1uB+fRuN1pt5qgO888C34EXWNMJPVnS7ioz4BO&#10;SOec+VFuiqgWlumzjJaIcselB4tBgLnutBvkuzTcUQr/rr4noshIzcJ+r9/vr6HW9HjSNzG9tAXH&#10;d7Fr3HoA7HK2bMapGYmZohfQ1oDH9y7sSjhkSr/DqIS9E2PzdkE0w0g8ltAZ/ajddovKC+1OrwWC&#10;3tbMtjVEJuAqxonVGLhzwtjW621RaD7PIFbdOVKNYKBSbl0Tu2GrcTUCbBefWLMJ3fralv2rP/t6&#10;+BsAAP//AwBQSwMEFAAGAAgAAAAhAJnBaQffAAAACQEAAA8AAABkcnMvZG93bnJldi54bWxMj9FK&#10;xDAQRd8F/yGM4Mvipq2itjZdRFgVdkGsfkC2HdtiMylNuo1+vdMn921m7uXOufkmmF4ccXSdJQXx&#10;OgKBVNm6o0bB58f26h6E85pq3VtCBT/oYFOcn+U6q+1M73gsfSM4hFymFbTeD5mUrmrRaLe2AxJr&#10;X3Y02vM6NrIe9czhppdJFN1KozviD60e8KnF6rucjILVfvX79hImuZ1j8/qc7qoy7PZKXV6ExwcQ&#10;HoP/N8OCz+hQMNPBTlQ70Su4TtnI5yThSouexjcgDstwF4EscnnaoPgDAAD//wMAUEsBAi0AFAAG&#10;AAgAAAAhALaDOJL+AAAA4QEAABMAAAAAAAAAAAAAAAAAAAAAAFtDb250ZW50X1R5cGVzXS54bWxQ&#10;SwECLQAUAAYACAAAACEAOP0h/9YAAACUAQAACwAAAAAAAAAAAAAAAAAvAQAAX3JlbHMvLnJlbHNQ&#10;SwECLQAUAAYACAAAACEAa/uwgAYDAAD3BQAADgAAAAAAAAAAAAAAAAAuAgAAZHJzL2Uyb0RvYy54&#10;bWxQSwECLQAUAAYACAAAACEAmcFpB98AAAAJAQAADwAAAAAAAAAAAAAAAABgBQAAZHJzL2Rvd25y&#10;ZXYueG1sUEsFBgAAAAAEAAQA8wAAAGwGA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rPr>
                      <w:sz w:val="20"/>
                      <w:szCs w:val="20"/>
                    </w:rPr>
                  </w:pPr>
                  <w:r>
                    <w:rPr>
                      <w:sz w:val="20"/>
                      <w:szCs w:val="20"/>
                    </w:rPr>
                    <w:t>ЛИЧНОСТНЫЕ</w:t>
                  </w:r>
                </w:p>
              </w:txbxContent>
            </v:textbox>
          </v:roundrect>
        </w:pict>
      </w:r>
      <w:r>
        <w:rPr>
          <w:noProof/>
          <w:lang w:eastAsia="ru-RU"/>
        </w:rPr>
        <w:pict>
          <v:roundrect id="Скругленный прямоугольник 22" o:spid="_x0000_s1035"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RBDAMAAPcFAAAOAAAAZHJzL2Uyb0RvYy54bWysVFFv0zAQfkfiP1h+Z0mzpqXV0qnrNoQ0&#10;YGIgnt3YaQyOHWx36XhC4hEkfgO/ASHBxsZfSP8RZyct7dgTIg+Rz+e7++7uu9vbXxQCnTNtuJIJ&#10;7uyEGDGZKsrlLMEvXxw/eIiRsURSIpRkCb5gBu+P7t/bq8ohi1SuBGUagRNphlWZ4NzachgEJs1Z&#10;QcyOKpkEZaZ0QSyIehZQTSrwXoggCsNeUClNS61SZgzcHjZKPPL+s4yl9lmWGWaRSDBgs/6v/X/q&#10;/sFojwxnmpQ5T1sY5B9QFIRLCLp2dUgsQXPN/3JV8FQrozK7k6oiUFnGU+ZzgGw64a1sznJSMp8L&#10;FMeU6zKZ/+c2fXp+qhGnCe5jJEkBLaq/1JfL98sP9df6qv5WX9fXy4/1D1T/gsvP9c/6xqtu6qvl&#10;J1B+ry9RFLk6VqUZgruz8lS7SpjyRKVvDJJqkhM5Y2OtVZUzQgF9x70PtgycYMAUTasnigIMMrfK&#10;l3SR6cI5hGKhhe/cxbpzbGFRCpedaBB3Q2hwCrpuvxfFvrUBGa6sS23sI6YK5A4J1mou6XOghw9B&#10;zk+M9e2jbREIfY1RVgggwzkRqNPr9foeNBm2j8H3ymfbeHrMhUBa2Vfc5r53LlOvNCv/BpUKChD6&#10;a6Nn04nQCCIk+Ph4HI2bwgCNTGPWvN6Nw7BxdMvi4OjgsEW1bdEJ3XdXkKP4KN4wgSxmK3CCSwSd&#10;AtA9GC1nj0xKBANyrHFp4rN06IREVYIHcRQ3cZTga90WzoNJN+56ikA0s/nMd8GPoCPGkaT+bAkX&#10;zRneC+liMT/KbRHV3DJ9ltMKUe566cFiEGCuHQs88u023FEK/665J6LMSdOF3f5gMGjr0yYBTAXy&#10;rWJ6aQOOZ7EjbjMAdjFd+HHyThypp4peAK0Bj+cu7Eo45Eq/w6iCvZNg83ZONMNIPJbAjEGn23WL&#10;ygvduB+BoDc1000NkSm4SnBqNYbeOWFim/U2LzWf5RCrYY5UYxiojNvV5DW42jGE7eITazehW1+b&#10;sn/1Z1+PfgMAAP//AwBQSwMEFAAGAAgAAAAhAIYs7jTgAAAACwEAAA8AAABkcnMvZG93bnJldi54&#10;bWxMj1FLxDAQhN8F/0NYwZfDS1sOtbXpIcKpcAdi9QfkmrUtNpvSpNfor3d90sed+ZidKbfRDuKE&#10;k+8dKUjXCQikxpmeWgXvb7urWxA+aDJ6cIQKvtDDtjo/K3Vh3EKveKpDKziEfKEVdCGMhZS+6dBq&#10;v3YjEnsfbrI68Dm10kx64XA7yCxJrqXVPfGHTo/40GHzWc9Wweqw+n55irPcLal9fsz3TR33B6Uu&#10;L+L9HYiAMfzB8Fufq0PFnY5uJuPFoCBLk5xRNrKMRzGxSTesHFnJbxKQVSn/b6h+AAAA//8DAFBL&#10;AQItABQABgAIAAAAIQC2gziS/gAAAOEBAAATAAAAAAAAAAAAAAAAAAAAAABbQ29udGVudF9UeXBl&#10;c10ueG1sUEsBAi0AFAAGAAgAAAAhADj9If/WAAAAlAEAAAsAAAAAAAAAAAAAAAAALwEAAF9yZWxz&#10;Ly5yZWxzUEsBAi0AFAAGAAgAAAAhAHmq1EEMAwAA9wUAAA4AAAAAAAAAAAAAAAAALgIAAGRycy9l&#10;Mm9Eb2MueG1sUEsBAi0AFAAGAAgAAAAhAIYs7jTgAAAACwEAAA8AAAAAAAAAAAAAAAAAZgUAAGRy&#10;cy9kb3ducmV2LnhtbFBLBQYAAAAABAAEAPMAAABzBg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rPr>
                      <w:sz w:val="20"/>
                      <w:szCs w:val="20"/>
                    </w:rPr>
                  </w:pPr>
                  <w:r>
                    <w:rPr>
                      <w:sz w:val="20"/>
                      <w:szCs w:val="20"/>
                    </w:rPr>
                    <w:t>РЕГУЛЯТИВНЫЕ</w:t>
                  </w:r>
                </w:p>
              </w:txbxContent>
            </v:textbox>
          </v:roundrect>
        </w:pict>
      </w:r>
      <w:r>
        <w:rPr>
          <w:noProof/>
          <w:lang w:eastAsia="ru-RU"/>
        </w:rPr>
        <w:pict>
          <v:roundrect id="Скругленный прямоугольник 23" o:spid="_x0000_s1036"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A9DwMAAPgFAAAOAAAAZHJzL2Uyb0RvYy54bWysVM2O0zAQviPxDpbvbH62aWm16arbbRES&#10;PysWxNmNnSbg2MF2my4nJI4g8Qw8A0KCXXZ5hfSNGDtpaRdOiEsUezzffDPzzRwdrwqOlkzpXIoY&#10;Bwc+RkwkkuZiHuMXz6f37mOkDRGUcClYjC+YxsfDu3eOqnLAQplJTplCACL0oCpjnBlTDjxPJxkr&#10;iD6QJRNgTKUqiIGjmntUkQrQC+6Fvt/1KqloqWTCtIbb08aIhw4/TVlinqapZgbxGAM3477KfWf2&#10;6w2PyGCuSJnlSUuD/AOLguQCgm6hTokhaKHyP6CKPFFSy9QcJLLwZJrmCXM5QDaBfyub84yUzOUC&#10;xdHltkz6/8EmT5ZnCuU0xl2MBCmgRfXn+nL9bv2+/lJf1V/r6/p6/aH+juqfcPmp/lHfONNNfbX+&#10;CMZv9SUKD20dq1IPAO68PFO2Erp8JJPXGgk5zoiYs5FSssoYocA+sO+9PQd70OCKZtVjSYEGWRjp&#10;SrpKVWEBoVho5Tp3se0cWxmUwGUQhR3fhwYnYOv0umHkWuuRwca7VNo8YLJA9ifGSi4EfQbycCHI&#10;8pE2rn20LQKhrzBKCw5iWBKOgm6323OkyaB9DNgbzLbxdJpzjpQ0L3OTud7ZTJ1Rb/A1KiUUwHfX&#10;Ws1nY64QRIjxdDoKR01hQEa6cWteH0a+3wDd8jiZnJy2rPY9AigGlMOC3HKZRJNoxwWymG/I8Vwg&#10;6BSQ7sJoWX+kE8IZiGPLSxGXpQXmAlUx7kdh1MSRPN/a9oKejDtRJ2yD6t1nrgtuBK0wJoK6f0Ny&#10;3vwDOy5sLOZGuS2iXBimzjNaIZrbXjqyGA4w15GVgWW+34a/lMK9a+4JLzPSdOGw1+/3N1Sb9oBS&#10;QXybmO60Q8ep2Aq3GQCzmq3cOAVOgFbVM0kvQNdAyIkXliX8ZFK9xaiCxRNj/WZBFMOIPxQgjX7Q&#10;6dhN5Q6dqBfaZHYts10LEQlAxTgxCkPz7GFsmv22KFU+zyBWIx0hRzBRaW42o9fwaucQ1ovLrF2F&#10;dn/tnt2r3wt7+AsAAP//AwBQSwMEFAAGAAgAAAAhAJRpWinhAAAACwEAAA8AAABkcnMvZG93bnJl&#10;di54bWxMj1FLw0AQhN8F/8Oxgi+lvTSG1sZcighVoQUx9QdckzUJ5vZC7tKc/nq3T/q4Mx+zM9k2&#10;mE6ccXCtJQXLRQQCqbRVS7WCj+Nufg/CeU2V7iyhgm90sM2vrzKdVnaidzwXvhYcQi7VChrv+1RK&#10;VzZotFvYHom9TzsY7fkcalkNeuJw08k4ilbS6Jb4Q6N7fGqw/CpGo2B2mP28vYRR7qaleX3e7Msi&#10;7A9K3d6ExwcQHoP/g+FSn6tDzp1OdqTKiU5BcpckjLIRxzyKidX6opxY2awjkHkm/2/IfwEAAP//&#10;AwBQSwECLQAUAAYACAAAACEAtoM4kv4AAADhAQAAEwAAAAAAAAAAAAAAAAAAAAAAW0NvbnRlbnRf&#10;VHlwZXNdLnhtbFBLAQItABQABgAIAAAAIQA4/SH/1gAAAJQBAAALAAAAAAAAAAAAAAAAAC8BAABf&#10;cmVscy8ucmVsc1BLAQItABQABgAIAAAAIQAmDXA9DwMAAPgFAAAOAAAAAAAAAAAAAAAAAC4CAABk&#10;cnMvZTJvRG9jLnhtbFBLAQItABQABgAIAAAAIQCUaVop4QAAAAsBAAAPAAAAAAAAAAAAAAAAAGkF&#10;AABkcnMvZG93bnJldi54bWxQSwUGAAAAAAQABADzAAAAdwY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rPr>
                      <w:sz w:val="20"/>
                      <w:szCs w:val="20"/>
                    </w:rPr>
                  </w:pPr>
                  <w:r>
                    <w:rPr>
                      <w:sz w:val="20"/>
                      <w:szCs w:val="20"/>
                    </w:rPr>
                    <w:t>ПОЗНАВАТЕЛЬНЫЕ</w:t>
                  </w:r>
                </w:p>
              </w:txbxContent>
            </v:textbox>
          </v:roundrect>
        </w:pict>
      </w:r>
      <w:r>
        <w:rPr>
          <w:noProof/>
          <w:lang w:eastAsia="ru-RU"/>
        </w:rPr>
        <w:pict>
          <v:roundrect id="Скругленный прямоугольник 24" o:spid="_x0000_s1037"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jCAMAAPgFAAAOAAAAZHJzL2Uyb0RvYy54bWysVFFv0zAQfkfiP1h+Z02ypKXV0qnrWoQ0&#10;YGIgnt3YaQKOHWx36XhC4hEkfgO/ASHBxsZfSP8RZyct7dgTIg+Rz+e7++6+uzs4XBYcnTOlcyli&#10;7O95GDGRSJqLeYxfvpg+eIiRNkRQwqVgMb5gGh8O7987qMoBC2QmOWUKgROhB1UZ48yYctDp6CRj&#10;BdF7smQClKlUBTEgqnmHKlKB94J3As/rdiqpaKlkwrSG2+NGiYfOf5qyxDxLU80M4jEGbMb9lfvP&#10;7L8zPCCDuSJllictDPIPKAqSCwi6cXVMDEELlf/lqsgTJbVMzV4ii45M0zxhLgfIxvduZXOWkZK5&#10;XKA4utyUSf8/t8nT81OFchrjCCNBCqCo/lJfrt6vPtRf66v6W31dX68+1j9Q/QsuP9c/6xunuqmv&#10;Vp9A+b2+REFo61iVegDuzspTZSuhyxOZvNFIyHFGxJyNlJJVxggF9L5939kxsIIGUzSrnkgKMMjC&#10;SFfSZaoK6xCKhZaOuYsNc2xpUAKXfrcfhREQnIAu7HUDONsQZLC2LpU2j5gskD3EWMmFoM+hPVwI&#10;cn6ijaOPtkUg9DVGacGhGc4JR3632+21HtvH4HvtsyWeTnPOkZLmVW4yx53N1Cn12r9GpYQCeO5a&#10;q/lszBWCCDGeTkfBqCkMtJFuzJrX+5HnNY5uWRxNjo5bVLsWvme/u4JMokm0ZQJZzNfgeC4QMGWr&#10;CaNl7ZFOCGfQHBtcirgsLTouUBXjfhRETRzJ841uB+fROIzCoA2qt585FtwI2saYCOrOhuS8OQM6&#10;Lmws5ka5LaJcGKbOMlohmlsuHVgMAsx1FLbId2m4oxTuXXNPeJmRhoX9Xr/fX0Nt6HFttInppC04&#10;rott4zYDYJazpRsn35XMdvVM0gvoawDkmheWJRwyqd5hVMHiibF+uyCKYcQfC2iNvh+GdlM5IYx6&#10;AQhqWzPb1hCRgKsYJ0ZhIM8KY9Pst0Wp8nkGsZrWEXIEE5XmZj16Da52DmG9uMzaVWj317bsXv1Z&#10;2MPfAAAA//8DAFBLAwQUAAYACAAAACEAoWz2OuEAAAALAQAADwAAAGRycy9kb3ducmV2LnhtbEyP&#10;UUvDQBCE3wX/w7GCL6W9NGhqYi5FhKrQghj9AddkTYK5vZC7NKe/3u2TPu7Mx+xMvg2mFyccXWdJ&#10;wXoVgUCqbN1Ro+Djfbe8A+G8plr3llDBNzrYFpcXuc5qO9MbnkrfCA4hl2kFrfdDJqWrWjTareyA&#10;xN6nHY32fI6NrEc9c7jpZRxFiTS6I/7Q6gEfW6y+yskoWBwWP6/PYZK7eW1entJ9VYb9Qanrq/Bw&#10;D8Jj8H8wnOtzdSi409FOVDvRK0jS2xtG2YhjHsVEmsSsHFlJNxHIIpf/NxS/AAAA//8DAFBLAQIt&#10;ABQABgAIAAAAIQC2gziS/gAAAOEBAAATAAAAAAAAAAAAAAAAAAAAAABbQ29udGVudF9UeXBlc10u&#10;eG1sUEsBAi0AFAAGAAgAAAAhADj9If/WAAAAlAEAAAsAAAAAAAAAAAAAAAAALwEAAF9yZWxzLy5y&#10;ZWxzUEsBAi0AFAAGAAgAAAAhAP9XJKMIAwAA+AUAAA4AAAAAAAAAAAAAAAAALgIAAGRycy9lMm9E&#10;b2MueG1sUEsBAi0AFAAGAAgAAAAhAKFs9jrhAAAACwEAAA8AAAAAAAAAAAAAAAAAYgUAAGRycy9k&#10;b3ducmV2LnhtbFBLBQYAAAAABAAEAPMAAABwBgAAAAA=&#10;" fillcolor="#ffa2a1" strokecolor="#bc4542">
            <v:fill color2="#ffe5e5" rotate="t" angle="180" colors="0 #ffa2a1;22938f #ffbebd;1 #ffe5e5" focus="100%" type="gradient"/>
            <v:shadow on="t" color="black" opacity="24903f" origin=",.5" offset="0,.55556mm"/>
            <v:textbox>
              <w:txbxContent>
                <w:p w:rsidR="000F7D7F" w:rsidRDefault="000F7D7F" w:rsidP="00242894">
                  <w:pPr>
                    <w:jc w:val="center"/>
                    <w:rPr>
                      <w:sz w:val="20"/>
                      <w:szCs w:val="20"/>
                    </w:rPr>
                  </w:pPr>
                  <w:r>
                    <w:rPr>
                      <w:sz w:val="20"/>
                      <w:szCs w:val="20"/>
                    </w:rPr>
                    <w:t>КОММУНИКАТИВНЫЕ</w:t>
                  </w:r>
                </w:p>
              </w:txbxContent>
            </v:textbox>
          </v:roundrect>
        </w:pict>
      </w:r>
      <w:r>
        <w:rPr>
          <w:noProof/>
          <w:lang w:eastAsia="ru-RU"/>
        </w:rPr>
        <w:pict>
          <v:shape id="Прямая со стрелкой 26" o:spid="_x0000_s1041"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xAbwIAAIIEAAAOAAAAZHJzL2Uyb0RvYy54bWysVEtu2zAQ3RfoHQjuHX0iu44QOWglu12k&#10;bYCkB6BFyhJKkQTJWDaKAkkvkCP0Ct100Q9yBvlGHdKOk7SbouiGHmpm3ryZefTxyarlaMm0aaTI&#10;cHQQYsREKWkjFhl+dzEbjDEylghKuBQsw2tm8Mnk6ZPjTqUslrXklGkEIMKkncpwba1Kg8CUNWuJ&#10;OZCKCXBWUrfEwlUvAqpJB+gtD+IwHAWd1FRpWTJj4GuxdeKJx68qVtq3VWWYRTzDwM36U/tz7s5g&#10;ckzShSaqbsodDfIPLFrSCCi6hyqIJehSN39AtU2ppZGVPShlG8iqakrme4BuovC3bs5ropjvBYZj&#10;1H5M5v/Blm+WZxo1NMMJRoK0sKL+8+Zqc9P/7L9sbtDmur+FY/Npc9V/7X/03/vb/huKR25wnTIp&#10;5OfiTLvWy5U4V6eyfG+QkHlNxIL5Bi7WClAjlxE8SnEXo6D8vHstKcSQSyv9FFeVblHFG/XKJTpw&#10;mBRa+bWt92tjK4tK+DiKx6MhLLcE1+E4CkO/1oCkDsYlK23sSyZb5IwMG6tJs6htLoUAgUi9LUGW&#10;p8Y6kvcJLlnIWcO51wkXqMvw0TAeek5G8oY6pwszejHPuUZLAkp7kSfDJPYdg+dhmJaXgnqwmhE6&#10;3dmWNBxsZP2oiNayw65UyyhGnMHLctaWGxeuHPQObHfWVmkfjsKj6Xg6TgZJPJoOkrAoBs9neTIY&#10;zaJnw+KwyPMi+uiYR0laN5Qy4cjfqT5K/k5Vu/e31ete9/spBY/R/TiB7N2vJ+1l4Da/1dBc0vWZ&#10;dt05RYDQffDuUbqX9PDuo+7/Oia/AAAA//8DAFBLAwQUAAYACAAAACEABlQ2gt8AAAAKAQAADwAA&#10;AGRycy9kb3ducmV2LnhtbEyPTUvEMBCG74L/IYzgzU3dxg9q00UWFcFFsAruMduMabWZlCbdrf/e&#10;8aTHeefhnWfK1ex7sccxdoE0nC8yEEhNsB05DW+v92fXIGIyZE0fCDV8Y4RVdXxUmsKGA73gvk5O&#10;cAnFwmhoUxoKKWPTojdxEQYk3n2E0ZvE4+ikHc2By30vl1l2Kb3piC+0ZsB1i81XPXkN784941ZN&#10;/vPhcdsu7+R60z3VWp+ezLc3IBLO6Q+GX31Wh4qddmEiG0WvIVdKMarhKrsAwYBSOQc7JnNOZFXK&#10;/y9UPwAAAP//AwBQSwECLQAUAAYACAAAACEAtoM4kv4AAADhAQAAEwAAAAAAAAAAAAAAAAAAAAAA&#10;W0NvbnRlbnRfVHlwZXNdLnhtbFBLAQItABQABgAIAAAAIQA4/SH/1gAAAJQBAAALAAAAAAAAAAAA&#10;AAAAAC8BAABfcmVscy8ucmVsc1BLAQItABQABgAIAAAAIQB/82xAbwIAAIIEAAAOAAAAAAAAAAAA&#10;AAAAAC4CAABkcnMvZTJvRG9jLnhtbFBLAQItABQABgAIAAAAIQAGVDaC3wAAAAoBAAAPAAAAAAAA&#10;AAAAAAAAAMkEAABkcnMvZG93bnJldi54bWxQSwUGAAAAAAQABADzAAAA1QUAAAAA&#10;" strokecolor="#bc4542">
            <v:stroke endarrow="open"/>
          </v:shape>
        </w:pict>
      </w:r>
      <w:r>
        <w:rPr>
          <w:noProof/>
          <w:lang w:eastAsia="ru-RU"/>
        </w:rPr>
        <w:pict>
          <v:shape id="Прямая со стрелкой 27" o:spid="_x0000_s1040"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2DbwIAAIMEAAAOAAAAZHJzL2Uyb0RvYy54bWysVEtu2zAQ3RfoHQjuHX0iO44QOWglu12k&#10;bYCkB6BFyiJKkQLJWDaKAmkvkCP0Ct100Q9yBvlGHdKOk7SbouiGHmpm3ryZefTJ6aoRaMm04Upm&#10;ODoIMWKyVJTLRYbfXs4GY4yMJZISoSTL8JoZfDp5+uSka1MWq1oJyjQCEGnSrs1wbW2bBoEpa9YQ&#10;c6BaJsFZKd0QC1e9CKgmHaA3IojDcBR0StNWq5IZA1+LrRNPPH5VsdK+qSrDLBIZBm7Wn9qfc3cG&#10;kxOSLjRpa17uaJB/YNEQLqHoHqoglqArzf+AaniplVGVPShVE6iq4iXzPUA3UfhbNxc1aZnvBYZj&#10;2v2YzP+DLV8vzzXiNMOHGEnSwIr6z5vrzU3/s/+yuUGbj/0tHJtPm+v+a/+j/97f9t9QfOQG17Um&#10;hfxcnmvXermSF+2ZKt8ZJFVeE7lgvoHLdQuokcsIHqW4i2mh/Lx7pSjEkCur/BRXlW5QJXj70iU6&#10;cJgUWvm1rfdrYyuLSvgYHQ/jUTzEqATf4TgKQ7/XgKQOx2W32tgXTDXIGRk2VhO+qG2upASFKL2t&#10;QZZnxjqW9wkuWaoZF8ILRUjUZRjKDT0powSnzunCjF7Mc6HRkoDUnufJMIl9y+B5GKbVlaQerGaE&#10;Tne2JVyAjayfFdFaddiVahjFSDB4Ws7achPSlYPmge3O2krt/XF4PB1Px8kgiUfTQRIWxeDZLE8G&#10;o1l0NCwOizwvog+OeZSkNaeUSUf+TvZR8ney2j3ArWD3wt9PKXiM7scJZO9+PWmvA7f6rYjmiq7P&#10;tevOSQKU7oN3r9I9pYd3H3X/3zH5BQAA//8DAFBLAwQUAAYACAAAACEAT/I5H98AAAAKAQAADwAA&#10;AGRycy9kb3ducmV2LnhtbEyPzU7DMBCE70i8g7VI3KhDm/IT4lSoAoQEQiIg0aMbL3YgXkex04a3&#10;Z3uC4+x8mp0pV5PvxA6H2AZScD7LQCA1wbRkFby/3Z9dgYhJk9FdIFTwgxFW1fFRqQsT9vSKuzpZ&#10;wSEUC63ApdQXUsbGoddxFnok9j7D4HViOVhpBr3ncN/JeZZdSK9b4g9O97h22HzXo1fwYe0LbvLR&#10;fz08btz8Tq6f26daqdOT6fYGRMIp/cFwqM/VoeJO2zCSiaJjvVheM6rgMluCYCDPFzmI7cHhi6xK&#10;+X9C9QsAAP//AwBQSwECLQAUAAYACAAAACEAtoM4kv4AAADhAQAAEwAAAAAAAAAAAAAAAAAAAAAA&#10;W0NvbnRlbnRfVHlwZXNdLnhtbFBLAQItABQABgAIAAAAIQA4/SH/1gAAAJQBAAALAAAAAAAAAAAA&#10;AAAAAC8BAABfcmVscy8ucmVsc1BLAQItABQABgAIAAAAIQCNil2DbwIAAIMEAAAOAAAAAAAAAAAA&#10;AAAAAC4CAABkcnMvZTJvRG9jLnhtbFBLAQItABQABgAIAAAAIQBP8jkf3wAAAAoBAAAPAAAAAAAA&#10;AAAAAAAAAMkEAABkcnMvZG93bnJldi54bWxQSwUGAAAAAAQABADzAAAA1QUAAAAA&#10;" strokecolor="#bc4542">
            <v:stroke endarrow="open"/>
          </v:shape>
        </w:pict>
      </w:r>
      <w:r>
        <w:rPr>
          <w:noProof/>
          <w:lang w:eastAsia="ru-RU"/>
        </w:rPr>
        <w:pict>
          <v:shape id="Прямая со стрелкой 28" o:spid="_x0000_s1039"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NjaAIAAHgEAAAOAAAAZHJzL2Uyb0RvYy54bWysVEtu2zAQ3RfoHQjuHX0ip44QOWglu5u0&#10;NZD0ALRIWUQlkiAZy0ZRIOkFcoReoZsu+kHOIN+oQ/rTpN0URTf0UDPz5s3Mo8/OV22DlkwbLkWG&#10;o6MQIyZKSblYZPjt1XQwwshYIihppGAZXjODz8dPn5x1KmWxrGVDmUYAIkzaqQzX1qo0CExZs5aY&#10;I6mYAGcldUssXPUioJp0gN42QRyGJ0EnNVValswY+FpsnXjs8auKlfZNVRlmUZNh4Gb9qf05d2cw&#10;PiPpQhNV83JHg/wDi5ZwAUUPUAWxBF1r/gdUy0stjazsUSnbQFYVL5nvAbqJwt+6uayJYr4XGI5R&#10;hzGZ/wdbvl7ONOI0wzFGgrSwov7T5mZz1//oP2/u0Oa2v4dj83Fz03/pv/ff+vv+K4pHbnCdMink&#10;52KmXevlSlyqC1m+M0jIvCZiwXwDV2sFqJHLCB6luItRUH7evZIUYsi1lX6Kq0q3DhLmg1Z+WevD&#10;stjKohI+JrD90RCjElzHoygM/TIDku6TlTb2JZMtckaGjdWEL2qbSyFAFlJHvhRZXhjrqJF0n+Aq&#10;CznlTePV0QjUZfh0GA99gpENp87pwoxezPNGoyUBfb3Ik2ES+z7B8zBMy2tBPVjNCJ3sbEt4Azay&#10;fkBEa9lhV6plFKOGwXty1pZbI1w56B3Y7qytvt6fhqeT0WSUDJL4ZDJIwqIYPJ/myeBkGj0bFsdF&#10;nhfRB8c8StKaU8qEI7/XepT8nZZ2r26r0oPaD1MKHqP7cQLZ/a8n7Zfv9r1VzlzS9Uy77pwOQN4+&#10;ePcU3ft5ePdRv/4wxj8BAAD//wMAUEsDBBQABgAIAAAAIQCvTht43wAAAAoBAAAPAAAAZHJzL2Rv&#10;d25yZXYueG1sTI/BTsMwDIbvSLxDZCRuLIF0A5WmE0KauIEY7MAtbUwTaJKqydayp8ecxtH2p9/f&#10;X61n37MDjsnFoOB6IYBhaKNxoVPw/ra5ugOWsg5G9zGggh9MsK7PzypdmjiFVzxsc8coJKRSK7A5&#10;DyXnqbXodVrEAQPdPuPodaZx7LgZ9UThvuc3Qqy41y7QB6sHfLTYfm/3XsHLTs6b4+S+jnL33Hw8&#10;uamxqVPq8mJ+uAeWcc4nGP70SR1qcmriPpjEegVFISWhCm7FEhgBS7EqgDVEStrwuuL/K9S/AAAA&#10;//8DAFBLAQItABQABgAIAAAAIQC2gziS/gAAAOEBAAATAAAAAAAAAAAAAAAAAAAAAABbQ29udGVu&#10;dF9UeXBlc10ueG1sUEsBAi0AFAAGAAgAAAAhADj9If/WAAAAlAEAAAsAAAAAAAAAAAAAAAAALwEA&#10;AF9yZWxzLy5yZWxzUEsBAi0AFAAGAAgAAAAhAK1nk2NoAgAAeAQAAA4AAAAAAAAAAAAAAAAALgIA&#10;AGRycy9lMm9Eb2MueG1sUEsBAi0AFAAGAAgAAAAhAK9OG3jfAAAACgEAAA8AAAAAAAAAAAAAAAAA&#10;wgQAAGRycy9kb3ducmV2LnhtbFBLBQYAAAAABAAEAPMAAADOBQAAAAA=&#10;" strokecolor="#bc4542">
            <v:stroke endarrow="open"/>
          </v:shape>
        </w:pict>
      </w:r>
      <w:r>
        <w:rPr>
          <w:noProof/>
          <w:lang w:eastAsia="ru-RU"/>
        </w:rPr>
        <w:pict>
          <v:shape id="Прямая со стрелкой 29" o:spid="_x0000_s103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uxaQIAAHkEAAAOAAAAZHJzL2Uyb0RvYy54bWysVEtu2zAQ3RfoHQjuHX0ip7YQOWglu5u0&#10;DZD0ADRJWUIlkiAZy0ZRIOkFcoReoZsu+kHOIN+oQ/rTpN0URSGAGmo4b97MPOr0bNU2aMm1qaXI&#10;cHQUYsQFlawWiwy/vZoNRhgZSwQjjRQ8w2tu8Nnk6ZPTTqU8lpVsGNcIQIRJO5XhylqVBoGhFW+J&#10;OZKKC3CWUrfEwlYvAqZJB+htE8RheBJ0UjOlJeXGwNdi68QTj1+WnNo3ZWm4RU2GgZv1q/br3K3B&#10;5JSkC01UVdMdDfIPLFpSC0h6gCqIJeha139AtTXV0sjSHlHZBrIsa8p9DVBNFP5WzWVFFPe1QHOM&#10;OrTJ/D9Y+np5oVHNYHYYCdLCiPpPm5vNXf+j/7y5Q5vb/h6WzcfNTf+l/95/6+/7rygeu8Z1yqQQ&#10;n4sL7UqnK3GpziV9Z5CQeUXEgvsCrtYKUCMXETwKcRujIP28eyUZnCHXVvourkrdOkjoD1r5Ya0P&#10;w+Iriyh8jI/DITwYUfAdj6Iw9NMMSLqPVtrYl1y2yBkZNlaTelHZXAoBupA68rnI8txYx42k+wCX&#10;WshZ3TReHo1AXYbHw3joA4xsauac7pjRi3neaLQkILAXeTJMYl8oeB4e0/JaMA9WccKmO9uSugEb&#10;Wd8horXssEvVcoZRw+FCOWvLrREuHRQPbHfWVmDvx+F4OpqOkkESn0wHSVgUg+ezPBmczKJnw+K4&#10;yPMi+uCYR0la1Yxx4cjvxR4lfyem3bXbyvQg90OXgsfovp1Adv/2pP303cC30plLtr7QrjonBNC3&#10;P7y7i+4CPdz7U7/+GJOfAAAA//8DAFBLAwQUAAYACAAAACEA1JZc5t4AAAAKAQAADwAAAGRycy9k&#10;b3ducmV2LnhtbEyPwU7DMAyG70i8Q2QkbiyFljGVphNCmriBGOzALW1ME2icqsnWsqfHnMbRvz/9&#10;/lytZ9+LA47RBVJwvchAILXBOOoUvL9trlYgYtJkdB8IFfxghHV9flbp0oSJXvGwTZ3gEoqlVmBT&#10;GkopY2vR67gIAxLvPsPodeJx7KQZ9cTlvpc3WbaUXjviC1YP+Gix/d7uvYKXXT5vjpP7Oua75+bj&#10;yU2NjZ1Slxfzwz2IhHM6wfCnz+pQs1MT9mSi6BUURV4wquAuuwXBwCpbctAwmXMi60r+f6H+BQAA&#10;//8DAFBLAQItABQABgAIAAAAIQC2gziS/gAAAOEBAAATAAAAAAAAAAAAAAAAAAAAAABbQ29udGVu&#10;dF9UeXBlc10ueG1sUEsBAi0AFAAGAAgAAAAhADj9If/WAAAAlAEAAAsAAAAAAAAAAAAAAAAALwEA&#10;AF9yZWxzLy5yZWxzUEsBAi0AFAAGAAgAAAAhANDPW7FpAgAAeQQAAA4AAAAAAAAAAAAAAAAALgIA&#10;AGRycy9lMm9Eb2MueG1sUEsBAi0AFAAGAAgAAAAhANSWXObeAAAACgEAAA8AAAAAAAAAAAAAAAAA&#10;wwQAAGRycy9kb3ducmV2LnhtbFBLBQYAAAAABAAEAPMAAADOBQAAAAA=&#10;" strokecolor="#bc4542">
            <v:stroke endarrow="open"/>
          </v:shape>
        </w:pict>
      </w: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Default="00242894" w:rsidP="00242894">
      <w:pPr>
        <w:spacing w:line="252" w:lineRule="auto"/>
        <w:ind w:firstLine="709"/>
        <w:contextualSpacing/>
        <w:jc w:val="both"/>
        <w:rPr>
          <w:b/>
        </w:rPr>
      </w:pPr>
    </w:p>
    <w:p w:rsidR="00242894" w:rsidRPr="007D0AEB" w:rsidRDefault="00242894" w:rsidP="00242894">
      <w:pPr>
        <w:spacing w:line="252" w:lineRule="auto"/>
        <w:ind w:firstLine="709"/>
        <w:contextualSpacing/>
        <w:jc w:val="both"/>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242894">
      <w:pPr>
        <w:spacing w:line="252" w:lineRule="auto"/>
        <w:ind w:left="360" w:firstLine="348"/>
        <w:contextualSpacing/>
        <w:jc w:val="both"/>
      </w:pPr>
      <w:r w:rsidRPr="007D0AEB">
        <w:t>В сфере личностных действий формируются: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сопричастность к судьбе Отечества;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w:t>
      </w:r>
      <w:r w:rsidR="00FB7662">
        <w:rPr>
          <w:rFonts w:ascii="Times New Roman" w:hAnsi="Times New Roman" w:cs="Times New Roman"/>
        </w:rPr>
        <w:t xml:space="preserve"> </w:t>
      </w:r>
      <w:r w:rsidRPr="007D0AEB">
        <w:rPr>
          <w:rFonts w:ascii="Times New Roman" w:hAnsi="Times New Roman" w:cs="Times New Roman"/>
        </w:rPr>
        <w:t>безопасного и экологически целесообразного образа жизни;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w:t>
      </w:r>
      <w:r w:rsidRPr="007D0AEB">
        <w:rPr>
          <w:rFonts w:ascii="Times New Roman" w:hAnsi="Times New Roman" w:cs="Times New Roman"/>
        </w:rPr>
        <w:lastRenderedPageBreak/>
        <w:t>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242894">
      <w:pPr>
        <w:spacing w:line="252" w:lineRule="auto"/>
        <w:ind w:firstLine="709"/>
        <w:contextualSpacing/>
        <w:jc w:val="both"/>
      </w:pPr>
      <w:r w:rsidRPr="007D0AEB">
        <w:t>К регулятивным действиям относятся: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242894">
      <w:pPr>
        <w:spacing w:line="252" w:lineRule="auto"/>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Общеучебные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выделение и формулирование познавательной цели;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наиболее эффективных способов решения задач в</w:t>
      </w:r>
    </w:p>
    <w:p w:rsidR="00242894" w:rsidRPr="007D0AEB" w:rsidRDefault="00242894" w:rsidP="00242894">
      <w:pPr>
        <w:pStyle w:val="Default0"/>
        <w:spacing w:line="252" w:lineRule="auto"/>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постановка и 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практическая направленность проводимых исследований и индивидуальных проектов,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Логические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анализ объектов с целью выделения признаков (существенных, несущественных);</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проведение разных видов сравнения;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выдвижение гипотез и их обоснование.</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Постановка и решение проблемы</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подбор доказательств своей точки зрения, логичная аргументация;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242894">
      <w:pPr>
        <w:spacing w:line="252" w:lineRule="auto"/>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242894">
      <w:pPr>
        <w:spacing w:line="252" w:lineRule="auto"/>
        <w:contextualSpacing/>
        <w:jc w:val="both"/>
      </w:pPr>
      <w:r w:rsidRPr="007D0AEB">
        <w:t>В сфере коммуникативных УУД ученики смогут:</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Default0"/>
        <w:spacing w:line="252" w:lineRule="auto"/>
        <w:ind w:left="720"/>
        <w:contextualSpacing/>
        <w:jc w:val="both"/>
        <w:rPr>
          <w:rFonts w:ascii="Times New Roman" w:hAnsi="Times New Roman" w:cs="Times New Roman"/>
          <w:color w:val="auto"/>
        </w:rPr>
      </w:pP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3682"/>
        <w:gridCol w:w="3201"/>
      </w:tblGrid>
      <w:tr w:rsidR="00242894" w:rsidRPr="007D0AEB" w:rsidTr="00242894">
        <w:tc>
          <w:tcPr>
            <w:tcW w:w="2688" w:type="dxa"/>
            <w:tcBorders>
              <w:top w:val="single" w:sz="8" w:space="0" w:color="C0504D"/>
              <w:left w:val="single" w:sz="8" w:space="0" w:color="C0504D"/>
              <w:bottom w:val="single" w:sz="18" w:space="0" w:color="C0504D"/>
              <w:right w:val="single" w:sz="8" w:space="0" w:color="C0504D"/>
            </w:tcBorders>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Прослеживание «судьбы героя»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 xml:space="preserve">Анализ текста с точки зрения наличия в нем явной и скрытой, основной и </w:t>
            </w:r>
            <w:r w:rsidRPr="007D0AEB">
              <w:lastRenderedPageBreak/>
              <w:t>второстепенной информации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Представление о изобразительно-выразительных фозможностях русского языка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Ориентация в системе личностных смыслов</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Эмоционально-действенная идентификация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Эмоциональная сопричастность действиям героя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Культура чтения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Способность выражать свое отношения к проблемам, представленным в тексте в развернутых аргументированных устных и письменных высканиях</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Повышение речевой культуры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 понятийным материалом</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Поиск и определение особенностей литературных жанров</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Простой , сложный, цитатный план текста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Представление о системе стилей языка художественной литературы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lastRenderedPageBreak/>
              <w:t>Диалог</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lastRenderedPageBreak/>
              <w:t>Мастерские</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Творческие задания: рисунки, газеты, иллюстрации, стихи</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Инсценировки, театральные зарисовки</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Художественный монтаж</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Концертное исполнение поэтических произведений</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Исследовательские работы</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Сообщения, доклады</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Реферат</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Конференция</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Творческие задания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Поиск информации в предложенных источниках</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со словарями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 таблицами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 текстами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lastRenderedPageBreak/>
              <w:t>Поиск ответов на заданные вопросы в тексте</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Навыки грамотного письма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составлять письменные документы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Создание письменных текстов</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Нормы речевого поведения поведения в различных сферах и ситуациях</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анализировать различные языковые явления и факты, допускающие неоднозначную интерпретацию</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lastRenderedPageBreak/>
              <w:t>Круглый стол</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lastRenderedPageBreak/>
              <w:t>Работа в группах</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Составление схем-опор</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Основы логического, алгоритмическог и математического мышления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Составление и распознавание  диаграмм</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Иноязычная коммуникативная компетенция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Использование иностранного языка как средства получения информации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Умения, способствующие самостоятельному изучению иностранного языка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Нахождение ключевых слов при работе с текстом</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Словообразовательный анализ</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lastRenderedPageBreak/>
              <w:t>Пересказ  текста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Создание плана текста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 xml:space="preserve"> Перевод</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lastRenderedPageBreak/>
              <w:t>Олимпиада</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Концерт(песни, стихи на ин. языке)</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lastRenderedPageBreak/>
              <w:t>Театральные постановки</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Навыки критического мышления, анализа, синтеза, умений оценивать исопоставлять методы исследований, характерные для общественных наук</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Формулировка своей позиции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задавать вопросы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Составление простого, цитатного, сложного плана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Реферат, исследовательская работа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Использование социального опыта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 документом</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Поиск информации в системе</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обобщать, анализировать и оценивать информацию</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навыками проектной деятельности  и  исторической реконструкции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вести диалог, обосновывать свою точку зрения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базовым понятийным аппаратом социальных наук</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применять полученные знания в повседневной жизни, прогнозировать последствия принимаемых решений</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 xml:space="preserve">Навыки оценивания социальной информации, умение поиска информации в </w:t>
            </w:r>
            <w:r w:rsidRPr="007D0AEB">
              <w:lastRenderedPageBreak/>
              <w:t>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Групповая работа по составлению кроссворда</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Составление схем</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 георгафическойкартой</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географическим анализом различной информации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применять географические знания для объяснения и оценки различных</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 xml:space="preserve">Диалог </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871097">
            <w:pPr>
              <w:widowControl/>
              <w:numPr>
                <w:ilvl w:val="0"/>
                <w:numId w:val="80"/>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Презентаци, сообщения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Наблюдение природных явлений</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 таблицами и графиками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Использование информационных технологий</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Решение практических задач в повседневной жизни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основополагающими физическими понятиями, закономерностями, законами и теориями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lastRenderedPageBreak/>
              <w:t>Уверенное пользование физической терминологией и символикой</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  наблюдение, описание, измерение, эксперимент.</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решатьфизические задачи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Реферат</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Презентации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 приборами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Наблюдение за живыми организмами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Умение объяснять результаты биологического эксперимента, решать элементарные биологические задачи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Культура поведения в природе</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Творческие задания: рисунки, газеты, плакаты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основополагающими химическими понятиями, теориями, законами и закономерностями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Уверенное пользование химической терминологией и  символикой</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 xml:space="preserve">Умение давать количественные оценки и проводить расчеты по химическим формулам и </w:t>
            </w:r>
            <w:r w:rsidRPr="007D0AEB">
              <w:lastRenderedPageBreak/>
              <w:t>уравнениям</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правилами техники безопасности при использовании химических веществ</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методами научного познания</w:t>
            </w: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Восприятие духовно-нравственного опыта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Культура общения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Культура восприятия произведений искусства</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Искусство сопереживания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Поиск информации в различных источниках , в том числе в системе Интернет</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Диалог</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Творческие работы: рисунки, стихи, плакаты, реклама и т.д.</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Исследовательские работы</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физическая культура личности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физическими упражнениями различной функциональной направленности</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7D0AEB" w:rsidRDefault="00242894" w:rsidP="00871097">
            <w:pPr>
              <w:widowControl/>
              <w:numPr>
                <w:ilvl w:val="0"/>
                <w:numId w:val="79"/>
              </w:numPr>
              <w:suppressAutoHyphens w:val="0"/>
              <w:spacing w:before="100" w:beforeAutospacing="1" w:after="100" w:afterAutospacing="1" w:line="252" w:lineRule="auto"/>
              <w:ind w:left="317" w:hanging="317"/>
              <w:contextualSpacing/>
              <w:jc w:val="both"/>
            </w:pPr>
            <w:r w:rsidRPr="007D0AEB">
              <w:lastRenderedPageBreak/>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242894">
      <w:pPr>
        <w:spacing w:line="252" w:lineRule="auto"/>
        <w:ind w:firstLine="709"/>
        <w:contextualSpacing/>
        <w:jc w:val="both"/>
      </w:pPr>
      <w:r w:rsidRPr="007D0AEB">
        <w:lastRenderedPageBreak/>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242894">
      <w:pPr>
        <w:spacing w:line="252" w:lineRule="auto"/>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spacing w:line="252" w:lineRule="auto"/>
        <w:contextualSpacing/>
        <w:jc w:val="both"/>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 xml:space="preserve">      2.2.1.Общие положения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242894">
      <w:pPr>
        <w:pStyle w:val="55"/>
        <w:shd w:val="clear" w:color="auto" w:fill="auto"/>
        <w:spacing w:line="252" w:lineRule="auto"/>
        <w:ind w:left="20" w:firstLine="460"/>
        <w:contextualSpacing/>
        <w:rPr>
          <w:sz w:val="24"/>
          <w:szCs w:val="24"/>
        </w:rPr>
      </w:pPr>
      <w:r w:rsidRPr="007D0AEB">
        <w:rPr>
          <w:sz w:val="24"/>
          <w:szCs w:val="24"/>
        </w:rPr>
        <w:t>Рабочие программы по учебным предметам включают:</w:t>
      </w:r>
    </w:p>
    <w:p w:rsidR="00242894" w:rsidRPr="007D0AEB" w:rsidRDefault="00242894" w:rsidP="00871097">
      <w:pPr>
        <w:pStyle w:val="55"/>
        <w:numPr>
          <w:ilvl w:val="1"/>
          <w:numId w:val="81"/>
        </w:numPr>
        <w:shd w:val="clear" w:color="auto" w:fill="auto"/>
        <w:tabs>
          <w:tab w:val="left" w:pos="730"/>
        </w:tabs>
        <w:spacing w:line="252"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871097">
      <w:pPr>
        <w:pStyle w:val="55"/>
        <w:numPr>
          <w:ilvl w:val="1"/>
          <w:numId w:val="81"/>
        </w:numPr>
        <w:shd w:val="clear" w:color="auto" w:fill="auto"/>
        <w:tabs>
          <w:tab w:val="left" w:pos="744"/>
        </w:tabs>
        <w:spacing w:line="252" w:lineRule="auto"/>
        <w:ind w:left="20" w:firstLine="460"/>
        <w:contextualSpacing/>
        <w:rPr>
          <w:sz w:val="24"/>
          <w:szCs w:val="24"/>
        </w:rPr>
      </w:pPr>
      <w:r w:rsidRPr="007D0AEB">
        <w:rPr>
          <w:sz w:val="24"/>
          <w:szCs w:val="24"/>
        </w:rPr>
        <w:t>общую характеристику учебного предмета, курса;</w:t>
      </w:r>
    </w:p>
    <w:p w:rsidR="00242894" w:rsidRPr="007D0AEB" w:rsidRDefault="00242894" w:rsidP="00871097">
      <w:pPr>
        <w:pStyle w:val="55"/>
        <w:numPr>
          <w:ilvl w:val="1"/>
          <w:numId w:val="81"/>
        </w:numPr>
        <w:shd w:val="clear" w:color="auto" w:fill="auto"/>
        <w:tabs>
          <w:tab w:val="left" w:pos="739"/>
        </w:tabs>
        <w:spacing w:line="252" w:lineRule="auto"/>
        <w:ind w:left="20" w:firstLine="460"/>
        <w:contextualSpacing/>
        <w:rPr>
          <w:sz w:val="24"/>
          <w:szCs w:val="24"/>
        </w:rPr>
      </w:pPr>
      <w:r w:rsidRPr="007D0AEB">
        <w:rPr>
          <w:sz w:val="24"/>
          <w:szCs w:val="24"/>
        </w:rPr>
        <w:t>описание места учебного предмета, курса в учебном плане;</w:t>
      </w:r>
    </w:p>
    <w:p w:rsidR="00242894" w:rsidRPr="007D0AEB" w:rsidRDefault="00242894" w:rsidP="00871097">
      <w:pPr>
        <w:pStyle w:val="55"/>
        <w:numPr>
          <w:ilvl w:val="1"/>
          <w:numId w:val="81"/>
        </w:numPr>
        <w:shd w:val="clear" w:color="auto" w:fill="auto"/>
        <w:tabs>
          <w:tab w:val="left" w:pos="734"/>
        </w:tabs>
        <w:spacing w:line="252" w:lineRule="auto"/>
        <w:ind w:left="20" w:firstLine="460"/>
        <w:contextualSpacing/>
        <w:rPr>
          <w:sz w:val="24"/>
          <w:szCs w:val="24"/>
        </w:rPr>
      </w:pPr>
      <w:r w:rsidRPr="007D0AEB">
        <w:rPr>
          <w:sz w:val="24"/>
          <w:szCs w:val="24"/>
        </w:rPr>
        <w:t>требования к уровню подготовки выпускников;</w:t>
      </w:r>
    </w:p>
    <w:p w:rsidR="00242894" w:rsidRPr="007D0AEB" w:rsidRDefault="00242894" w:rsidP="00871097">
      <w:pPr>
        <w:pStyle w:val="55"/>
        <w:numPr>
          <w:ilvl w:val="1"/>
          <w:numId w:val="81"/>
        </w:numPr>
        <w:shd w:val="clear" w:color="auto" w:fill="auto"/>
        <w:tabs>
          <w:tab w:val="left" w:pos="734"/>
        </w:tabs>
        <w:spacing w:line="252" w:lineRule="auto"/>
        <w:ind w:left="20" w:firstLine="460"/>
        <w:contextualSpacing/>
        <w:rPr>
          <w:sz w:val="24"/>
          <w:szCs w:val="24"/>
        </w:rPr>
      </w:pPr>
      <w:r w:rsidRPr="007D0AEB">
        <w:rPr>
          <w:sz w:val="24"/>
          <w:szCs w:val="24"/>
        </w:rPr>
        <w:t>содержание учебного предмета, курса;</w:t>
      </w:r>
    </w:p>
    <w:p w:rsidR="00242894" w:rsidRPr="007D0AEB" w:rsidRDefault="00242894" w:rsidP="00871097">
      <w:pPr>
        <w:pStyle w:val="55"/>
        <w:numPr>
          <w:ilvl w:val="1"/>
          <w:numId w:val="81"/>
        </w:numPr>
        <w:shd w:val="clear" w:color="auto" w:fill="auto"/>
        <w:tabs>
          <w:tab w:val="left" w:pos="730"/>
        </w:tabs>
        <w:spacing w:line="252" w:lineRule="auto"/>
        <w:ind w:left="20" w:firstLine="460"/>
        <w:contextualSpacing/>
        <w:rPr>
          <w:sz w:val="24"/>
          <w:szCs w:val="24"/>
        </w:rPr>
      </w:pPr>
      <w:r w:rsidRPr="007D0AEB">
        <w:rPr>
          <w:sz w:val="24"/>
          <w:szCs w:val="24"/>
        </w:rPr>
        <w:t>тематическое планирование;</w:t>
      </w:r>
    </w:p>
    <w:p w:rsidR="00242894" w:rsidRPr="007D0AEB" w:rsidRDefault="00242894" w:rsidP="00871097">
      <w:pPr>
        <w:pStyle w:val="55"/>
        <w:numPr>
          <w:ilvl w:val="1"/>
          <w:numId w:val="81"/>
        </w:numPr>
        <w:shd w:val="clear" w:color="auto" w:fill="auto"/>
        <w:tabs>
          <w:tab w:val="left" w:pos="730"/>
        </w:tabs>
        <w:spacing w:after="248" w:line="252"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7D0AEB" w:rsidRDefault="00242894" w:rsidP="00242894">
      <w:pPr>
        <w:pStyle w:val="55"/>
        <w:shd w:val="clear" w:color="auto" w:fill="auto"/>
        <w:tabs>
          <w:tab w:val="left" w:pos="730"/>
        </w:tabs>
        <w:spacing w:after="248" w:line="252"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242894" w:rsidRPr="007D0AEB" w:rsidRDefault="00242894" w:rsidP="00242894">
      <w:pPr>
        <w:pStyle w:val="4"/>
        <w:spacing w:before="0" w:after="0" w:line="252" w:lineRule="auto"/>
        <w:contextualSpacing/>
        <w:jc w:val="both"/>
        <w:rPr>
          <w:rStyle w:val="afffd"/>
          <w:bCs/>
          <w:sz w:val="24"/>
          <w:szCs w:val="24"/>
        </w:rPr>
      </w:pPr>
    </w:p>
    <w:p w:rsidR="00D95A09" w:rsidRDefault="00242894" w:rsidP="00242894">
      <w:pPr>
        <w:tabs>
          <w:tab w:val="left" w:pos="2775"/>
        </w:tabs>
        <w:spacing w:line="252" w:lineRule="auto"/>
        <w:contextualSpacing/>
        <w:jc w:val="both"/>
        <w:rPr>
          <w:b/>
        </w:rPr>
      </w:pPr>
      <w:r w:rsidRPr="007D0AEB">
        <w:rPr>
          <w:b/>
        </w:rPr>
        <w:t xml:space="preserve">    </w:t>
      </w:r>
    </w:p>
    <w:p w:rsidR="00D95A09" w:rsidRDefault="00D95A09" w:rsidP="00242894">
      <w:pPr>
        <w:tabs>
          <w:tab w:val="left" w:pos="2775"/>
        </w:tabs>
        <w:spacing w:line="252" w:lineRule="auto"/>
        <w:contextualSpacing/>
        <w:jc w:val="both"/>
        <w:rPr>
          <w:b/>
        </w:rPr>
      </w:pPr>
    </w:p>
    <w:p w:rsidR="00D95A09" w:rsidRDefault="00D95A09" w:rsidP="00242894">
      <w:pPr>
        <w:tabs>
          <w:tab w:val="left" w:pos="2775"/>
        </w:tabs>
        <w:spacing w:line="252" w:lineRule="auto"/>
        <w:contextualSpacing/>
        <w:jc w:val="both"/>
        <w:rPr>
          <w:b/>
        </w:rPr>
      </w:pPr>
    </w:p>
    <w:p w:rsidR="00242894" w:rsidRPr="007D0AEB" w:rsidRDefault="00242894" w:rsidP="00242894">
      <w:pPr>
        <w:tabs>
          <w:tab w:val="left" w:pos="2775"/>
        </w:tabs>
        <w:spacing w:line="252" w:lineRule="auto"/>
        <w:contextualSpacing/>
        <w:jc w:val="both"/>
        <w:rPr>
          <w:b/>
        </w:rPr>
      </w:pPr>
      <w:r w:rsidRPr="007D0AEB">
        <w:rPr>
          <w:b/>
        </w:rPr>
        <w:lastRenderedPageBreak/>
        <w:t xml:space="preserve">   2.2.2.1. РУССКИЙ  ЯЗЫК </w:t>
      </w:r>
      <w:r w:rsidRPr="007D0AEB">
        <w:t>(базовый уровень)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Речевая ситуация и ее компоненты.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242894" w:rsidRPr="007D0AEB" w:rsidRDefault="00242894" w:rsidP="00242894">
      <w:pPr>
        <w:spacing w:line="252" w:lineRule="auto"/>
        <w:contextualSpacing/>
        <w:jc w:val="both"/>
      </w:pPr>
      <w:r w:rsidRPr="007D0AEB">
        <w:t>Содержание, обеспечивающее формирование языковой и лингвистической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 xml:space="preserve">(языковедческой) компетенций </w:t>
      </w:r>
      <w:r w:rsidRPr="007D0AEB">
        <w:rPr>
          <w:sz w:val="24"/>
          <w:szCs w:val="24"/>
        </w:rP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w:t>
      </w:r>
      <w:r w:rsidRPr="007D0AEB">
        <w:rPr>
          <w:sz w:val="24"/>
          <w:szCs w:val="24"/>
        </w:rPr>
        <w:lastRenderedPageBreak/>
        <w:t>образности, выразительности речи. Основные аспекты культуры речи: нормативный, коммуникативный и этический.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871097">
      <w:pPr>
        <w:pStyle w:val="55"/>
        <w:numPr>
          <w:ilvl w:val="1"/>
          <w:numId w:val="81"/>
        </w:numPr>
        <w:shd w:val="clear" w:color="auto" w:fill="auto"/>
        <w:tabs>
          <w:tab w:val="left" w:pos="260"/>
        </w:tabs>
        <w:spacing w:line="252" w:lineRule="auto"/>
        <w:ind w:left="20"/>
        <w:contextualSpacing/>
        <w:rPr>
          <w:sz w:val="24"/>
          <w:szCs w:val="24"/>
        </w:rPr>
      </w:pPr>
      <w:r w:rsidRPr="007D0AEB">
        <w:rPr>
          <w:sz w:val="24"/>
          <w:szCs w:val="24"/>
        </w:rPr>
        <w:t>правописание морфем;</w:t>
      </w:r>
    </w:p>
    <w:p w:rsidR="00242894" w:rsidRPr="007D0AEB" w:rsidRDefault="00242894" w:rsidP="00871097">
      <w:pPr>
        <w:pStyle w:val="55"/>
        <w:numPr>
          <w:ilvl w:val="1"/>
          <w:numId w:val="81"/>
        </w:numPr>
        <w:shd w:val="clear" w:color="auto" w:fill="auto"/>
        <w:tabs>
          <w:tab w:val="left" w:pos="284"/>
        </w:tabs>
        <w:spacing w:line="252" w:lineRule="auto"/>
        <w:ind w:left="20"/>
        <w:contextualSpacing/>
        <w:rPr>
          <w:sz w:val="24"/>
          <w:szCs w:val="24"/>
        </w:rPr>
      </w:pPr>
      <w:r w:rsidRPr="007D0AEB">
        <w:rPr>
          <w:sz w:val="24"/>
          <w:szCs w:val="24"/>
        </w:rPr>
        <w:t>слитные, дефисные и раздельные написания;</w:t>
      </w:r>
    </w:p>
    <w:p w:rsidR="00242894" w:rsidRPr="007D0AEB" w:rsidRDefault="00242894" w:rsidP="00871097">
      <w:pPr>
        <w:pStyle w:val="55"/>
        <w:numPr>
          <w:ilvl w:val="1"/>
          <w:numId w:val="81"/>
        </w:numPr>
        <w:shd w:val="clear" w:color="auto" w:fill="auto"/>
        <w:tabs>
          <w:tab w:val="left" w:pos="270"/>
        </w:tabs>
        <w:spacing w:line="252" w:lineRule="auto"/>
        <w:ind w:left="20"/>
        <w:contextualSpacing/>
        <w:rPr>
          <w:sz w:val="24"/>
          <w:szCs w:val="24"/>
        </w:rPr>
      </w:pPr>
      <w:r w:rsidRPr="007D0AEB">
        <w:rPr>
          <w:sz w:val="24"/>
          <w:szCs w:val="24"/>
        </w:rPr>
        <w:t>употребление прописных и строчных букв;</w:t>
      </w:r>
    </w:p>
    <w:p w:rsidR="00242894" w:rsidRPr="007D0AEB" w:rsidRDefault="00242894" w:rsidP="00871097">
      <w:pPr>
        <w:pStyle w:val="55"/>
        <w:numPr>
          <w:ilvl w:val="1"/>
          <w:numId w:val="81"/>
        </w:numPr>
        <w:shd w:val="clear" w:color="auto" w:fill="auto"/>
        <w:tabs>
          <w:tab w:val="left" w:pos="284"/>
        </w:tabs>
        <w:spacing w:line="252" w:lineRule="auto"/>
        <w:ind w:left="20"/>
        <w:contextualSpacing/>
        <w:rPr>
          <w:sz w:val="24"/>
          <w:szCs w:val="24"/>
        </w:rPr>
      </w:pPr>
      <w:r w:rsidRPr="007D0AEB">
        <w:rPr>
          <w:sz w:val="24"/>
          <w:szCs w:val="24"/>
        </w:rPr>
        <w:t>правила переноса слов;</w:t>
      </w:r>
    </w:p>
    <w:p w:rsidR="00242894" w:rsidRPr="007D0AEB" w:rsidRDefault="00242894" w:rsidP="00871097">
      <w:pPr>
        <w:pStyle w:val="55"/>
        <w:numPr>
          <w:ilvl w:val="1"/>
          <w:numId w:val="81"/>
        </w:numPr>
        <w:shd w:val="clear" w:color="auto" w:fill="auto"/>
        <w:tabs>
          <w:tab w:val="left" w:pos="289"/>
        </w:tabs>
        <w:spacing w:line="252" w:lineRule="auto"/>
        <w:ind w:left="20" w:right="4860"/>
        <w:contextualSpacing/>
        <w:rPr>
          <w:sz w:val="24"/>
          <w:szCs w:val="24"/>
        </w:rPr>
      </w:pPr>
      <w:r w:rsidRPr="007D0AEB">
        <w:rPr>
          <w:sz w:val="24"/>
          <w:szCs w:val="24"/>
        </w:rPr>
        <w:t>правила графического сокращения слов. Пунктуационные нормы.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Принципы русской пунктуации.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871097">
      <w:pPr>
        <w:pStyle w:val="55"/>
        <w:numPr>
          <w:ilvl w:val="2"/>
          <w:numId w:val="81"/>
        </w:numPr>
        <w:shd w:val="clear" w:color="auto" w:fill="auto"/>
        <w:tabs>
          <w:tab w:val="left" w:pos="250"/>
        </w:tabs>
        <w:spacing w:line="252" w:lineRule="auto"/>
        <w:ind w:left="20"/>
        <w:contextualSpacing/>
        <w:rPr>
          <w:sz w:val="24"/>
          <w:szCs w:val="24"/>
        </w:rPr>
      </w:pPr>
      <w:r w:rsidRPr="007D0AEB">
        <w:rPr>
          <w:sz w:val="24"/>
          <w:szCs w:val="24"/>
        </w:rPr>
        <w:t>знаки препинания в конце предложений;</w:t>
      </w:r>
    </w:p>
    <w:p w:rsidR="00242894" w:rsidRPr="007D0AEB" w:rsidRDefault="00242894" w:rsidP="00871097">
      <w:pPr>
        <w:pStyle w:val="55"/>
        <w:numPr>
          <w:ilvl w:val="2"/>
          <w:numId w:val="81"/>
        </w:numPr>
        <w:shd w:val="clear" w:color="auto" w:fill="auto"/>
        <w:tabs>
          <w:tab w:val="left" w:pos="274"/>
        </w:tabs>
        <w:spacing w:line="252" w:lineRule="auto"/>
        <w:ind w:left="20"/>
        <w:contextualSpacing/>
        <w:rPr>
          <w:sz w:val="24"/>
          <w:szCs w:val="24"/>
        </w:rPr>
      </w:pPr>
      <w:r w:rsidRPr="007D0AEB">
        <w:rPr>
          <w:sz w:val="24"/>
          <w:szCs w:val="24"/>
        </w:rPr>
        <w:t>знаки препинания внутри простого предложения;</w:t>
      </w:r>
    </w:p>
    <w:p w:rsidR="00242894" w:rsidRPr="007D0AEB" w:rsidRDefault="00242894" w:rsidP="00871097">
      <w:pPr>
        <w:pStyle w:val="55"/>
        <w:numPr>
          <w:ilvl w:val="2"/>
          <w:numId w:val="81"/>
        </w:numPr>
        <w:shd w:val="clear" w:color="auto" w:fill="auto"/>
        <w:tabs>
          <w:tab w:val="left" w:pos="270"/>
        </w:tabs>
        <w:spacing w:line="252" w:lineRule="auto"/>
        <w:ind w:left="20"/>
        <w:contextualSpacing/>
        <w:rPr>
          <w:sz w:val="24"/>
          <w:szCs w:val="24"/>
        </w:rPr>
      </w:pPr>
      <w:r w:rsidRPr="007D0AEB">
        <w:rPr>
          <w:sz w:val="24"/>
          <w:szCs w:val="24"/>
        </w:rPr>
        <w:t>знаки препинания между частями сложного предложения;</w:t>
      </w:r>
    </w:p>
    <w:p w:rsidR="00242894" w:rsidRPr="007D0AEB" w:rsidRDefault="00242894" w:rsidP="00871097">
      <w:pPr>
        <w:pStyle w:val="55"/>
        <w:numPr>
          <w:ilvl w:val="2"/>
          <w:numId w:val="81"/>
        </w:numPr>
        <w:shd w:val="clear" w:color="auto" w:fill="auto"/>
        <w:tabs>
          <w:tab w:val="left" w:pos="274"/>
        </w:tabs>
        <w:spacing w:line="252" w:lineRule="auto"/>
        <w:ind w:left="20"/>
        <w:contextualSpacing/>
        <w:rPr>
          <w:sz w:val="24"/>
          <w:szCs w:val="24"/>
        </w:rPr>
      </w:pPr>
      <w:r w:rsidRPr="007D0AEB">
        <w:rPr>
          <w:sz w:val="24"/>
          <w:szCs w:val="24"/>
        </w:rPr>
        <w:t>знаки препинания при передаче чужой речи;</w:t>
      </w:r>
    </w:p>
    <w:p w:rsidR="00242894" w:rsidRPr="007D0AEB" w:rsidRDefault="00242894" w:rsidP="00871097">
      <w:pPr>
        <w:pStyle w:val="55"/>
        <w:numPr>
          <w:ilvl w:val="2"/>
          <w:numId w:val="81"/>
        </w:numPr>
        <w:shd w:val="clear" w:color="auto" w:fill="auto"/>
        <w:tabs>
          <w:tab w:val="left" w:pos="265"/>
        </w:tabs>
        <w:spacing w:line="252" w:lineRule="auto"/>
        <w:ind w:left="20"/>
        <w:contextualSpacing/>
        <w:rPr>
          <w:sz w:val="24"/>
          <w:szCs w:val="24"/>
        </w:rPr>
      </w:pPr>
      <w:r w:rsidRPr="007D0AEB">
        <w:rPr>
          <w:sz w:val="24"/>
          <w:szCs w:val="24"/>
        </w:rPr>
        <w:t>знаки препинания в связном тексте.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242894">
      <w:pPr>
        <w:spacing w:line="252" w:lineRule="auto"/>
        <w:ind w:left="20" w:right="20"/>
        <w:contextualSpacing/>
        <w:jc w:val="both"/>
      </w:pPr>
      <w:r w:rsidRPr="007D0AEB">
        <w:t>Осуществление выбора наиболее точных языковых средств в соответствии со сферами и ситуациями речевого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7D0AEB" w:rsidRDefault="00242894" w:rsidP="00242894">
      <w:pPr>
        <w:pStyle w:val="55"/>
        <w:shd w:val="clear" w:color="auto" w:fill="auto"/>
        <w:spacing w:after="275" w:line="252"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242894" w:rsidRPr="007D0AEB" w:rsidRDefault="00242894" w:rsidP="00242894">
      <w:pPr>
        <w:spacing w:line="252" w:lineRule="auto"/>
        <w:contextualSpacing/>
        <w:jc w:val="both"/>
        <w:rPr>
          <w:b/>
        </w:rPr>
      </w:pPr>
      <w:r w:rsidRPr="007D0AEB">
        <w:rPr>
          <w:b/>
        </w:rPr>
        <w:t>10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w:t>
      </w:r>
    </w:p>
    <w:p w:rsidR="00242894" w:rsidRPr="007D0AEB" w:rsidRDefault="00242894" w:rsidP="00242894">
      <w:pPr>
        <w:spacing w:line="252" w:lineRule="auto"/>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xml:space="preserve">, </w:t>
      </w:r>
      <w:r w:rsidRPr="007D0AEB">
        <w:lastRenderedPageBreak/>
        <w:t>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242894">
      <w:pPr>
        <w:pStyle w:val="maintext"/>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242894">
      <w:pPr>
        <w:pStyle w:val="maintext"/>
        <w:spacing w:before="0" w:beforeAutospacing="0" w:after="0" w:afterAutospacing="0" w:line="252" w:lineRule="auto"/>
        <w:contextualSpacing/>
      </w:pPr>
      <w:r w:rsidRPr="007D0AEB">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242894" w:rsidRPr="007D0AEB" w:rsidRDefault="00242894" w:rsidP="00242894">
      <w:pPr>
        <w:pStyle w:val="maintext"/>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242894">
      <w:pPr>
        <w:pStyle w:val="maintext"/>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242894">
      <w:pPr>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242894">
      <w:pPr>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w:t>
            </w:r>
            <w:r w:rsidRPr="007D0AEB">
              <w:rPr>
                <w:rFonts w:ascii="Times New Roman" w:hAnsi="Times New Roman" w:cs="Times New Roman"/>
              </w:rPr>
              <w:lastRenderedPageBreak/>
              <w:t xml:space="preserve">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3C20E0">
        <w:trPr>
          <w:trHeight w:val="99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393"/>
        <w:gridCol w:w="1362"/>
        <w:gridCol w:w="1631"/>
        <w:gridCol w:w="2567"/>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lastRenderedPageBreak/>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br/>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Л.И.Пучкова. Типовые тестовые задания. ЕГЭ 2010. М.: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w:t>
      </w:r>
      <w:r w:rsidRPr="007D0AEB">
        <w:lastRenderedPageBreak/>
        <w:t xml:space="preserve">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871097">
      <w:pPr>
        <w:pStyle w:val="maintext"/>
        <w:numPr>
          <w:ilvl w:val="0"/>
          <w:numId w:val="82"/>
        </w:numPr>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871097">
      <w:pPr>
        <w:pStyle w:val="maintext"/>
        <w:numPr>
          <w:ilvl w:val="0"/>
          <w:numId w:val="82"/>
        </w:numPr>
        <w:spacing w:before="0" w:beforeAutospacing="0" w:after="0" w:afterAutospacing="0" w:line="252" w:lineRule="auto"/>
        <w:contextualSpacing/>
      </w:pPr>
      <w:r w:rsidRPr="007D0AEB">
        <w:t>совершенствовать орфографическую и пунктуационную грамотность учащихся;</w:t>
      </w:r>
    </w:p>
    <w:p w:rsidR="00242894" w:rsidRPr="007D0AEB" w:rsidRDefault="00242894" w:rsidP="00871097">
      <w:pPr>
        <w:pStyle w:val="maintext"/>
        <w:numPr>
          <w:ilvl w:val="0"/>
          <w:numId w:val="82"/>
        </w:numPr>
        <w:spacing w:before="0" w:beforeAutospacing="0" w:after="0" w:afterAutospacing="0" w:line="252" w:lineRule="auto"/>
        <w:contextualSpacing/>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871097">
      <w:pPr>
        <w:pStyle w:val="maintext"/>
        <w:numPr>
          <w:ilvl w:val="0"/>
          <w:numId w:val="82"/>
        </w:numPr>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871097">
      <w:pPr>
        <w:pStyle w:val="maintext"/>
        <w:numPr>
          <w:ilvl w:val="0"/>
          <w:numId w:val="82"/>
        </w:numPr>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871097">
      <w:pPr>
        <w:widowControl/>
        <w:numPr>
          <w:ilvl w:val="0"/>
          <w:numId w:val="82"/>
        </w:numPr>
        <w:suppressAutoHyphens w:val="0"/>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871097">
      <w:pPr>
        <w:widowControl/>
        <w:numPr>
          <w:ilvl w:val="0"/>
          <w:numId w:val="82"/>
        </w:numPr>
        <w:suppressAutoHyphens w:val="0"/>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242894" w:rsidRPr="007D0AEB"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tabs>
          <w:tab w:val="left" w:pos="1620"/>
        </w:tabs>
        <w:spacing w:line="252" w:lineRule="auto"/>
        <w:contextualSpacing/>
        <w:jc w:val="both"/>
        <w:rPr>
          <w:b/>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p w:rsidR="00242894" w:rsidRPr="007D0AEB"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 xml:space="preserve">Веселова З.Т. Русский язык. Трудные случаи орфографии и пунктуации. Развитие Речи. 10-11 </w:t>
      </w:r>
      <w:r w:rsidRPr="007D0AEB">
        <w:lastRenderedPageBreak/>
        <w:t>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Л.И.Пучкова. Типовые тестовые задания. ЕГЭ 2010. М.: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tabs>
          <w:tab w:val="left" w:pos="2775"/>
        </w:tabs>
        <w:spacing w:line="252" w:lineRule="auto"/>
        <w:contextualSpacing/>
        <w:rPr>
          <w:b/>
        </w:rPr>
      </w:pPr>
      <w:bookmarkStart w:id="108" w:name="bookmark126"/>
    </w:p>
    <w:p w:rsidR="00242894" w:rsidRPr="007D0AEB" w:rsidRDefault="00242894" w:rsidP="00242894">
      <w:pPr>
        <w:tabs>
          <w:tab w:val="left" w:pos="2775"/>
        </w:tabs>
        <w:spacing w:line="252" w:lineRule="auto"/>
        <w:contextualSpacing/>
        <w:jc w:val="both"/>
      </w:pPr>
      <w:r w:rsidRPr="007D0AEB">
        <w:rPr>
          <w:b/>
        </w:rPr>
        <w:t>2.2.2.2. ЛИТЕРАТУРА (базовый уровень)</w:t>
      </w:r>
      <w:bookmarkEnd w:id="108"/>
    </w:p>
    <w:p w:rsidR="00242894" w:rsidRPr="007D0AEB" w:rsidRDefault="00242894" w:rsidP="00242894">
      <w:pPr>
        <w:keepNext/>
        <w:keepLines/>
        <w:spacing w:after="254" w:line="252" w:lineRule="auto"/>
        <w:ind w:left="20"/>
        <w:contextualSpacing/>
        <w:jc w:val="both"/>
      </w:pPr>
      <w:r w:rsidRPr="007D0AEB">
        <w:t>10 класс</w:t>
      </w:r>
      <w:r w:rsidRPr="007D0AEB">
        <w:rPr>
          <w:b/>
        </w:rPr>
        <w:t xml:space="preserve"> </w:t>
      </w:r>
    </w:p>
    <w:p w:rsidR="00242894" w:rsidRPr="007D0AEB" w:rsidRDefault="00242894" w:rsidP="00242894">
      <w:pPr>
        <w:keepNext/>
        <w:keepLines/>
        <w:spacing w:after="254" w:line="252" w:lineRule="auto"/>
        <w:ind w:left="20"/>
        <w:contextualSpacing/>
        <w:jc w:val="both"/>
      </w:pPr>
      <w:r w:rsidRPr="007D0AEB">
        <w:rPr>
          <w:b/>
        </w:rPr>
        <w:t xml:space="preserve">Литература X1X века </w:t>
      </w:r>
    </w:p>
    <w:p w:rsidR="00242894" w:rsidRPr="007D0AEB" w:rsidRDefault="00242894" w:rsidP="00242894">
      <w:pPr>
        <w:spacing w:line="252" w:lineRule="auto"/>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242894">
      <w:pPr>
        <w:spacing w:after="46" w:line="252" w:lineRule="auto"/>
        <w:ind w:hanging="10"/>
        <w:contextualSpacing/>
        <w:jc w:val="both"/>
      </w:pPr>
      <w:r w:rsidRPr="007D0AEB">
        <w:t xml:space="preserve">Введение </w:t>
      </w:r>
    </w:p>
    <w:p w:rsidR="00242894" w:rsidRPr="007D0AEB" w:rsidRDefault="00242894" w:rsidP="00242894">
      <w:pPr>
        <w:spacing w:after="31" w:line="252" w:lineRule="auto"/>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242894">
      <w:pPr>
        <w:spacing w:after="333" w:line="252" w:lineRule="auto"/>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w:t>
      </w:r>
      <w:r w:rsidRPr="007D0AEB">
        <w:lastRenderedPageBreak/>
        <w:t xml:space="preserve">последний великий реалист. Наследие старой драмы, ее гибель и рождение новой драматургии в творчестве Чехова. </w:t>
      </w:r>
    </w:p>
    <w:p w:rsidR="00242894" w:rsidRPr="007D0AEB" w:rsidRDefault="00242894" w:rsidP="00242894">
      <w:pPr>
        <w:spacing w:after="46" w:line="252" w:lineRule="auto"/>
        <w:ind w:hanging="10"/>
        <w:contextualSpacing/>
        <w:jc w:val="both"/>
        <w:rPr>
          <w:b/>
        </w:rPr>
      </w:pPr>
      <w:r w:rsidRPr="007D0AEB">
        <w:rPr>
          <w:b/>
        </w:rPr>
        <w:t xml:space="preserve">Литература первой половины XIX века </w:t>
      </w:r>
    </w:p>
    <w:p w:rsidR="00242894" w:rsidRPr="007D0AEB" w:rsidRDefault="00242894" w:rsidP="00242894">
      <w:pPr>
        <w:spacing w:line="252" w:lineRule="auto"/>
        <w:contextualSpacing/>
        <w:jc w:val="both"/>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242894">
      <w:pPr>
        <w:spacing w:after="9" w:line="252" w:lineRule="auto"/>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242894">
      <w:pPr>
        <w:tabs>
          <w:tab w:val="right" w:pos="6089"/>
        </w:tabs>
        <w:spacing w:line="252" w:lineRule="auto"/>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242894">
      <w:pPr>
        <w:spacing w:after="247" w:line="252" w:lineRule="auto"/>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7D0AEB">
        <w:rPr>
          <w:b/>
          <w:i/>
        </w:rPr>
        <w:t xml:space="preserve"> «Медный всадник». </w:t>
      </w:r>
    </w:p>
    <w:p w:rsidR="00242894" w:rsidRPr="007D0AEB" w:rsidRDefault="00242894" w:rsidP="00242894">
      <w:pPr>
        <w:pStyle w:val="1"/>
        <w:spacing w:line="252" w:lineRule="auto"/>
        <w:ind w:left="0"/>
        <w:contextualSpacing/>
      </w:pPr>
      <w:r w:rsidRPr="007D0AEB">
        <w:t xml:space="preserve">Михаил Юрьевич Лермонтов. Жизнь и творчество. </w:t>
      </w:r>
    </w:p>
    <w:p w:rsidR="00242894" w:rsidRPr="007D0AEB" w:rsidRDefault="00242894" w:rsidP="00242894">
      <w:pPr>
        <w:spacing w:line="252" w:lineRule="auto"/>
        <w:contextualSpacing/>
        <w:jc w:val="both"/>
      </w:pPr>
      <w:r w:rsidRPr="007D0AEB">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242894">
      <w:pPr>
        <w:spacing w:line="252" w:lineRule="auto"/>
        <w:ind w:hanging="5"/>
        <w:contextualSpacing/>
        <w:jc w:val="both"/>
      </w:pPr>
      <w:r w:rsidRPr="007D0AEB">
        <w:rPr>
          <w:b/>
          <w:i/>
        </w:rPr>
        <w:t xml:space="preserve">«Молитва» («Я, Матерь Божия, ныне с молитвою...»), «Завещание». </w:t>
      </w:r>
    </w:p>
    <w:p w:rsidR="00242894" w:rsidRPr="007D0AEB" w:rsidRDefault="00242894" w:rsidP="00242894">
      <w:pPr>
        <w:spacing w:line="252" w:lineRule="auto"/>
        <w:contextualSpacing/>
        <w:jc w:val="both"/>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242894">
      <w:pPr>
        <w:spacing w:after="28" w:line="252" w:lineRule="auto"/>
        <w:contextualSpacing/>
        <w:jc w:val="both"/>
      </w:pPr>
      <w:r w:rsidRPr="007D0AEB">
        <w:t xml:space="preserve">Романтизм и реализм в творчестве поэта. </w:t>
      </w:r>
    </w:p>
    <w:p w:rsidR="00242894" w:rsidRPr="007D0AEB" w:rsidRDefault="00242894" w:rsidP="00242894">
      <w:pPr>
        <w:spacing w:after="218" w:line="252" w:lineRule="auto"/>
        <w:contextualSpacing/>
        <w:jc w:val="both"/>
      </w:pPr>
      <w:r w:rsidRPr="007D0AEB">
        <w:t xml:space="preserve">Теория л и т е р а т у р ы . Углубление понятий о романтизме и реализме, об их соотношении и взаимовлиянии. </w:t>
      </w:r>
    </w:p>
    <w:p w:rsidR="00242894" w:rsidRPr="007D0AEB" w:rsidRDefault="00242894" w:rsidP="00242894">
      <w:pPr>
        <w:spacing w:line="252" w:lineRule="auto"/>
        <w:contextualSpacing/>
        <w:jc w:val="both"/>
      </w:pPr>
      <w:r w:rsidRPr="007D0AEB">
        <w:rPr>
          <w:b/>
        </w:rPr>
        <w:t>Николай Васильевич Гоголь.</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242894">
      <w:pPr>
        <w:spacing w:line="252" w:lineRule="auto"/>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242894">
      <w:pPr>
        <w:spacing w:after="51" w:line="252" w:lineRule="auto"/>
        <w:ind w:hanging="10"/>
        <w:contextualSpacing/>
        <w:jc w:val="both"/>
      </w:pPr>
      <w:r w:rsidRPr="007D0AEB">
        <w:rPr>
          <w:b/>
        </w:rPr>
        <w:t xml:space="preserve">Литература второй половины XIX века </w:t>
      </w:r>
    </w:p>
    <w:p w:rsidR="00242894" w:rsidRPr="007D0AEB" w:rsidRDefault="00242894" w:rsidP="00242894">
      <w:pPr>
        <w:spacing w:line="252" w:lineRule="auto"/>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242894">
      <w:pPr>
        <w:spacing w:after="189" w:line="252" w:lineRule="auto"/>
        <w:contextualSpacing/>
        <w:jc w:val="both"/>
      </w:pPr>
      <w:r w:rsidRPr="007D0AEB">
        <w:t xml:space="preserve">Классическая русская литература и ее мировое признание. </w:t>
      </w:r>
    </w:p>
    <w:p w:rsidR="00242894" w:rsidRPr="007D0AEB" w:rsidRDefault="00242894" w:rsidP="00242894">
      <w:pPr>
        <w:spacing w:line="252" w:lineRule="auto"/>
        <w:contextualSpacing/>
        <w:jc w:val="both"/>
      </w:pPr>
      <w:r w:rsidRPr="007D0AEB">
        <w:rPr>
          <w:b/>
        </w:rPr>
        <w:t>Иван Александрович Гончаров.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 xml:space="preserve">лематика. Хорошее и дурное в характере </w:t>
      </w:r>
      <w:r w:rsidRPr="007D0AEB">
        <w:lastRenderedPageBreak/>
        <w:t>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242894">
      <w:pPr>
        <w:spacing w:line="252" w:lineRule="auto"/>
        <w:ind w:hanging="10"/>
        <w:contextualSpacing/>
        <w:jc w:val="both"/>
      </w:pPr>
      <w:r w:rsidRPr="007D0AEB">
        <w:t xml:space="preserve">Теория л и т е р а т у р ы . Обобщение в литературе. </w:t>
      </w:r>
    </w:p>
    <w:p w:rsidR="00242894" w:rsidRPr="007D0AEB" w:rsidRDefault="00242894" w:rsidP="00242894">
      <w:pPr>
        <w:spacing w:after="199" w:line="252" w:lineRule="auto"/>
        <w:ind w:hanging="5"/>
        <w:contextualSpacing/>
        <w:jc w:val="both"/>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242894">
      <w:pPr>
        <w:spacing w:line="252" w:lineRule="auto"/>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242894">
      <w:pPr>
        <w:spacing w:line="252" w:lineRule="auto"/>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242894">
      <w:pPr>
        <w:spacing w:line="252" w:lineRule="auto"/>
        <w:contextualSpacing/>
        <w:jc w:val="both"/>
      </w:pPr>
      <w:r w:rsidRPr="007D0AEB">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242894">
      <w:pPr>
        <w:spacing w:after="237" w:line="252" w:lineRule="auto"/>
        <w:contextualSpacing/>
        <w:jc w:val="both"/>
      </w:pPr>
      <w:r w:rsidRPr="007D0AEB">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242894" w:rsidRPr="007D0AEB" w:rsidRDefault="00242894" w:rsidP="00242894">
      <w:pPr>
        <w:pStyle w:val="1"/>
        <w:spacing w:line="252" w:lineRule="auto"/>
        <w:ind w:left="0" w:firstLine="0"/>
        <w:contextualSpacing/>
      </w:pPr>
      <w:r w:rsidRPr="007D0AEB">
        <w:t xml:space="preserve">Иван Сергеевич Тургенев. Жизнь и творчество. (Обзор.) </w:t>
      </w:r>
    </w:p>
    <w:p w:rsidR="00242894" w:rsidRPr="007D0AEB" w:rsidRDefault="00242894" w:rsidP="00242894">
      <w:pPr>
        <w:spacing w:line="252" w:lineRule="auto"/>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242894">
      <w:pPr>
        <w:spacing w:after="242" w:line="252" w:lineRule="auto"/>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242894">
      <w:pPr>
        <w:spacing w:after="26" w:line="252" w:lineRule="auto"/>
        <w:contextualSpacing/>
        <w:jc w:val="both"/>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242894">
      <w:pPr>
        <w:spacing w:line="252" w:lineRule="auto"/>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242894">
      <w:pPr>
        <w:spacing w:after="155" w:line="252" w:lineRule="auto"/>
        <w:contextualSpacing/>
        <w:jc w:val="both"/>
      </w:pPr>
      <w:r w:rsidRPr="007D0AEB">
        <w:t xml:space="preserve">Теория л и т е р а т у р ы . Углубление понятия о лирике. Судьба жанров оды и элегии в русской поэзии. </w:t>
      </w:r>
    </w:p>
    <w:p w:rsidR="00242894" w:rsidRPr="007D0AEB" w:rsidRDefault="00242894" w:rsidP="00242894">
      <w:pPr>
        <w:pStyle w:val="1"/>
        <w:spacing w:line="252" w:lineRule="auto"/>
        <w:ind w:left="0"/>
        <w:contextualSpacing/>
      </w:pPr>
      <w:r w:rsidRPr="007D0AEB">
        <w:t xml:space="preserve">Афанасий Афанасьевич Фет. Жизнь и творчество. (Обзор.) </w:t>
      </w:r>
    </w:p>
    <w:p w:rsidR="00242894" w:rsidRPr="007D0AEB" w:rsidRDefault="00242894" w:rsidP="00242894">
      <w:pPr>
        <w:spacing w:line="252" w:lineRule="auto"/>
        <w:contextualSpacing/>
        <w:jc w:val="both"/>
      </w:pPr>
      <w:r w:rsidRPr="007D0AEB">
        <w:t xml:space="preserve">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w:t>
      </w:r>
      <w:r w:rsidRPr="007D0AEB">
        <w:lastRenderedPageBreak/>
        <w:t>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242894">
      <w:pPr>
        <w:spacing w:line="252" w:lineRule="auto"/>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7D0AEB" w:rsidRDefault="00242894" w:rsidP="00242894">
      <w:pPr>
        <w:spacing w:after="156" w:line="252" w:lineRule="auto"/>
        <w:contextualSpacing/>
        <w:jc w:val="both"/>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242894">
      <w:pPr>
        <w:spacing w:after="26" w:line="252" w:lineRule="auto"/>
        <w:contextualSpacing/>
        <w:jc w:val="both"/>
      </w:pPr>
      <w:r w:rsidRPr="007D0AEB">
        <w:rPr>
          <w:b/>
        </w:rPr>
        <w:t>Алексей Константинович Толстой.</w:t>
      </w:r>
      <w:r w:rsidRPr="007D0AEB">
        <w:t xml:space="preserve"> Жизнь и творчество. </w:t>
      </w:r>
    </w:p>
    <w:p w:rsidR="00242894" w:rsidRPr="007D0AEB" w:rsidRDefault="00242894" w:rsidP="00242894">
      <w:pPr>
        <w:spacing w:after="26" w:line="252" w:lineRule="auto"/>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242894">
      <w:pPr>
        <w:spacing w:after="151" w:line="252" w:lineRule="auto"/>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242894">
      <w:pPr>
        <w:spacing w:line="252" w:lineRule="auto"/>
        <w:contextualSpacing/>
        <w:jc w:val="both"/>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242894">
      <w:pPr>
        <w:spacing w:after="36" w:line="252" w:lineRule="auto"/>
        <w:ind w:firstLine="5"/>
        <w:contextualSpacing/>
        <w:jc w:val="both"/>
      </w:pPr>
      <w:r w:rsidRPr="007D0AEB">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242894">
      <w:pPr>
        <w:spacing w:line="252" w:lineRule="auto"/>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7D0AEB" w:rsidRDefault="00242894" w:rsidP="00242894">
      <w:pPr>
        <w:spacing w:after="237" w:line="252" w:lineRule="auto"/>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242894">
      <w:pPr>
        <w:spacing w:after="4" w:line="252" w:lineRule="auto"/>
        <w:ind w:firstLine="345"/>
        <w:contextualSpacing/>
        <w:jc w:val="both"/>
      </w:pPr>
      <w:r w:rsidRPr="007D0AEB">
        <w:rPr>
          <w:b/>
        </w:rPr>
        <w:t>Михаил Евграфович Салтыков-Щедрин.</w:t>
      </w:r>
      <w:r w:rsidRPr="007D0AEB">
        <w:t xml:space="preserve"> Жизнь и творчество. (Обзор.) </w:t>
      </w:r>
    </w:p>
    <w:p w:rsidR="00242894" w:rsidRPr="007D0AEB" w:rsidRDefault="00242894" w:rsidP="00242894">
      <w:pPr>
        <w:spacing w:after="237" w:line="252" w:lineRule="auto"/>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242894">
      <w:pPr>
        <w:spacing w:line="252" w:lineRule="auto"/>
        <w:contextualSpacing/>
        <w:jc w:val="both"/>
      </w:pPr>
      <w:r w:rsidRPr="007D0AEB">
        <w:rPr>
          <w:b/>
        </w:rPr>
        <w:t>Лев Николаевич Толстой.</w:t>
      </w:r>
      <w:r w:rsidRPr="007D0AEB">
        <w:t xml:space="preserve"> Жизнь и творчество. (Обзор.) </w:t>
      </w:r>
    </w:p>
    <w:p w:rsidR="00242894" w:rsidRPr="007D0AEB" w:rsidRDefault="00242894" w:rsidP="00242894">
      <w:pPr>
        <w:spacing w:line="252" w:lineRule="auto"/>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242894">
      <w:pPr>
        <w:spacing w:after="45" w:line="252" w:lineRule="auto"/>
        <w:contextualSpacing/>
        <w:jc w:val="both"/>
      </w:pPr>
      <w:r w:rsidRPr="007D0AEB">
        <w:t xml:space="preserve">Соединение народа как «тела» нации с ее «умом» — просвещенным дворянством на почве </w:t>
      </w:r>
      <w:r w:rsidRPr="007D0AEB">
        <w:lastRenderedPageBreak/>
        <w:t xml:space="preserve">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242894">
      <w:pPr>
        <w:spacing w:after="237" w:line="252" w:lineRule="auto"/>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242894">
      <w:pPr>
        <w:spacing w:line="252" w:lineRule="auto"/>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242894">
      <w:pPr>
        <w:spacing w:line="252" w:lineRule="auto"/>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42894" w:rsidRPr="007D0AEB" w:rsidRDefault="00242894" w:rsidP="00242894">
      <w:pPr>
        <w:spacing w:line="252" w:lineRule="auto"/>
        <w:contextualSpacing/>
        <w:jc w:val="both"/>
      </w:pPr>
      <w:r w:rsidRPr="007D0AEB">
        <w:t xml:space="preserve">Достоевский и его значение для русской и мировой культуры. </w:t>
      </w:r>
    </w:p>
    <w:p w:rsidR="00242894" w:rsidRPr="007D0AEB" w:rsidRDefault="00242894" w:rsidP="00242894">
      <w:pPr>
        <w:spacing w:after="227" w:line="252" w:lineRule="auto"/>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7D0AEB" w:rsidRDefault="00242894" w:rsidP="00242894">
      <w:pPr>
        <w:pStyle w:val="1"/>
        <w:spacing w:line="252" w:lineRule="auto"/>
        <w:ind w:left="0"/>
        <w:contextualSpacing/>
      </w:pPr>
      <w:r w:rsidRPr="007D0AEB">
        <w:t xml:space="preserve">Николай Семенович Лесков. Жизнь и творчество. (Обзор.) </w:t>
      </w:r>
    </w:p>
    <w:p w:rsidR="00242894" w:rsidRPr="007D0AEB" w:rsidRDefault="00242894" w:rsidP="00242894">
      <w:pPr>
        <w:spacing w:line="252" w:lineRule="auto"/>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242894">
      <w:pPr>
        <w:spacing w:line="252" w:lineRule="auto"/>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242894">
      <w:pPr>
        <w:spacing w:line="252" w:lineRule="auto"/>
        <w:contextualSpacing/>
        <w:jc w:val="both"/>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242894">
      <w:pPr>
        <w:spacing w:after="28" w:line="252" w:lineRule="auto"/>
        <w:contextualSpacing/>
        <w:jc w:val="both"/>
      </w:pPr>
      <w:r w:rsidRPr="007D0AEB">
        <w:t xml:space="preserve">(Изучается одно произведение по выбору.) </w:t>
      </w:r>
    </w:p>
    <w:p w:rsidR="00242894" w:rsidRPr="007D0AEB" w:rsidRDefault="00242894" w:rsidP="00242894">
      <w:pPr>
        <w:spacing w:after="227" w:line="252" w:lineRule="auto"/>
        <w:contextualSpacing/>
        <w:jc w:val="both"/>
      </w:pPr>
      <w:r w:rsidRPr="007D0AEB">
        <w:t xml:space="preserve">Теория литературы. Формы повествования. Проблема сказа. Понятие о стилизации. </w:t>
      </w:r>
    </w:p>
    <w:p w:rsidR="00242894" w:rsidRPr="007D0AEB" w:rsidRDefault="00242894" w:rsidP="00242894">
      <w:pPr>
        <w:spacing w:line="252" w:lineRule="auto"/>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7D0AEB" w:rsidRDefault="00242894" w:rsidP="00242894">
      <w:pPr>
        <w:spacing w:line="252" w:lineRule="auto"/>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242894" w:rsidRPr="007D0AEB" w:rsidRDefault="00242894" w:rsidP="00242894">
      <w:pPr>
        <w:spacing w:line="252" w:lineRule="auto"/>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 </w:t>
      </w:r>
    </w:p>
    <w:p w:rsidR="00242894" w:rsidRPr="007D0AEB" w:rsidRDefault="00242894" w:rsidP="00242894">
      <w:pPr>
        <w:spacing w:after="4" w:line="252" w:lineRule="auto"/>
        <w:contextualSpacing/>
        <w:jc w:val="both"/>
      </w:pPr>
    </w:p>
    <w:p w:rsidR="00242894" w:rsidRPr="007D0AEB" w:rsidRDefault="00242894" w:rsidP="00242894">
      <w:pPr>
        <w:spacing w:line="252" w:lineRule="auto"/>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w:t>
      </w:r>
      <w:r w:rsidRPr="007D0AEB">
        <w:lastRenderedPageBreak/>
        <w:t xml:space="preserve">«бессобытийность», «подводное течение». Значение художественного наследия Чехова для русской и мировой литературы. </w:t>
      </w:r>
    </w:p>
    <w:p w:rsidR="00242894" w:rsidRPr="007D0AEB" w:rsidRDefault="00242894" w:rsidP="00242894">
      <w:pPr>
        <w:spacing w:after="194" w:line="252" w:lineRule="auto"/>
        <w:contextualSpacing/>
        <w:jc w:val="both"/>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242894">
      <w:pPr>
        <w:spacing w:after="51" w:line="252" w:lineRule="auto"/>
        <w:ind w:hanging="10"/>
        <w:contextualSpacing/>
        <w:jc w:val="both"/>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Коста Хетагуров.</w:t>
      </w:r>
      <w:r w:rsidRPr="007D0AEB">
        <w:t xml:space="preserve"> Жизнь и творчество осетинского поэта. (Обзор.) </w:t>
      </w:r>
    </w:p>
    <w:p w:rsidR="00242894" w:rsidRPr="007D0AEB" w:rsidRDefault="00242894" w:rsidP="00242894">
      <w:pPr>
        <w:spacing w:after="540" w:line="252" w:lineRule="auto"/>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after="71" w:line="252" w:lineRule="auto"/>
        <w:ind w:hanging="259"/>
        <w:contextualSpacing/>
        <w:jc w:val="both"/>
      </w:pPr>
      <w:r w:rsidRPr="007D0AEB">
        <w:rPr>
          <w:b/>
        </w:rPr>
        <w:t xml:space="preserve">Обзор зарубежной литературы второй половины XIX века </w:t>
      </w:r>
    </w:p>
    <w:p w:rsidR="00242894" w:rsidRPr="007D0AEB" w:rsidRDefault="00242894" w:rsidP="00242894">
      <w:pPr>
        <w:spacing w:after="84" w:line="252" w:lineRule="auto"/>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242894">
      <w:pPr>
        <w:spacing w:after="28" w:line="252" w:lineRule="auto"/>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242894">
      <w:pPr>
        <w:spacing w:after="98" w:line="252" w:lineRule="auto"/>
        <w:contextualSpacing/>
        <w:jc w:val="both"/>
      </w:pPr>
      <w:r w:rsidRPr="007D0AEB">
        <w:rPr>
          <w:b/>
          <w:i/>
        </w:rPr>
        <w:t>«Ожерелье».</w:t>
      </w:r>
      <w:r w:rsidRPr="007D0AEB">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242894">
      <w:pPr>
        <w:spacing w:after="28" w:line="252" w:lineRule="auto"/>
        <w:contextualSpacing/>
        <w:jc w:val="both"/>
      </w:pPr>
      <w:r w:rsidRPr="007D0AEB">
        <w:rPr>
          <w:b/>
        </w:rPr>
        <w:t>Генрик Ибсен.</w:t>
      </w:r>
      <w:r w:rsidRPr="007D0AEB">
        <w:t xml:space="preserve"> Слово о писателе. </w:t>
      </w:r>
    </w:p>
    <w:p w:rsidR="00242894" w:rsidRPr="007D0AEB" w:rsidRDefault="00242894" w:rsidP="00242894">
      <w:pPr>
        <w:spacing w:after="271" w:line="252" w:lineRule="auto"/>
        <w:contextualSpacing/>
        <w:jc w:val="both"/>
      </w:pPr>
      <w:r w:rsidRPr="007D0AEB">
        <w:rPr>
          <w:b/>
          <w:i/>
        </w:rPr>
        <w:t>«Кукольный дом».</w:t>
      </w:r>
      <w:r w:rsidRPr="007D0AEB">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242894">
      <w:pPr>
        <w:spacing w:line="252" w:lineRule="auto"/>
        <w:contextualSpacing/>
        <w:jc w:val="both"/>
      </w:pPr>
      <w:r w:rsidRPr="007D0AEB">
        <w:rPr>
          <w:b/>
        </w:rPr>
        <w:t>Артюр Рембо</w:t>
      </w:r>
      <w:r w:rsidRPr="007D0AEB">
        <w:t xml:space="preserve">. Слово о писателе. </w:t>
      </w:r>
    </w:p>
    <w:p w:rsidR="00242894" w:rsidRPr="007D0AEB" w:rsidRDefault="00242894" w:rsidP="00242894">
      <w:pPr>
        <w:spacing w:line="252" w:lineRule="auto"/>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after="27" w:line="252" w:lineRule="auto"/>
        <w:ind w:hanging="10"/>
        <w:contextualSpacing/>
        <w:jc w:val="both"/>
        <w:rPr>
          <w:b/>
        </w:rPr>
      </w:pPr>
      <w:r w:rsidRPr="007D0AEB">
        <w:rPr>
          <w:b/>
        </w:rPr>
        <w:t xml:space="preserve">Введение </w:t>
      </w:r>
    </w:p>
    <w:p w:rsidR="00242894" w:rsidRPr="007D0AEB" w:rsidRDefault="00242894" w:rsidP="00242894">
      <w:pPr>
        <w:spacing w:after="405" w:line="252" w:lineRule="auto"/>
        <w:contextualSpacing/>
        <w:jc w:val="both"/>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242894">
      <w:pPr>
        <w:spacing w:after="6" w:line="252" w:lineRule="auto"/>
        <w:ind w:hanging="10"/>
        <w:contextualSpacing/>
        <w:jc w:val="both"/>
      </w:pPr>
      <w:r w:rsidRPr="007D0AEB">
        <w:rPr>
          <w:b/>
        </w:rPr>
        <w:t xml:space="preserve">Литература начала XX века </w:t>
      </w:r>
    </w:p>
    <w:p w:rsidR="00242894" w:rsidRPr="007D0AEB" w:rsidRDefault="00242894" w:rsidP="00242894">
      <w:pPr>
        <w:spacing w:line="252" w:lineRule="auto"/>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242894">
      <w:pPr>
        <w:spacing w:after="75" w:line="252" w:lineRule="auto"/>
        <w:ind w:hanging="10"/>
        <w:contextualSpacing/>
        <w:jc w:val="both"/>
        <w:rPr>
          <w:b/>
        </w:rPr>
      </w:pPr>
      <w:r w:rsidRPr="007D0AEB">
        <w:rPr>
          <w:b/>
        </w:rPr>
        <w:t xml:space="preserve">Писатели-реалисты начала XX века </w:t>
      </w:r>
    </w:p>
    <w:p w:rsidR="00242894" w:rsidRPr="007D0AEB" w:rsidRDefault="00242894" w:rsidP="00242894">
      <w:pPr>
        <w:spacing w:after="36" w:line="252" w:lineRule="auto"/>
        <w:contextualSpacing/>
        <w:jc w:val="both"/>
      </w:pPr>
      <w:r w:rsidRPr="007D0AEB">
        <w:rPr>
          <w:b/>
        </w:rPr>
        <w:t>Иван Алексеевич Бунин.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lastRenderedPageBreak/>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242894">
      <w:pPr>
        <w:spacing w:line="252" w:lineRule="auto"/>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7D0AEB" w:rsidRDefault="00242894" w:rsidP="00242894">
      <w:pPr>
        <w:spacing w:after="218" w:line="252" w:lineRule="auto"/>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242894" w:rsidRPr="007D0AEB" w:rsidRDefault="00242894" w:rsidP="00242894">
      <w:pPr>
        <w:pStyle w:val="1"/>
        <w:spacing w:line="252" w:lineRule="auto"/>
        <w:ind w:left="0" w:firstLine="540"/>
        <w:contextualSpacing/>
      </w:pPr>
      <w:r w:rsidRPr="007D0AEB">
        <w:t xml:space="preserve">Александр Иванович Куприн. Жизнь и творчество. (Обзор.) </w:t>
      </w:r>
    </w:p>
    <w:p w:rsidR="00242894" w:rsidRPr="007D0AEB" w:rsidRDefault="00242894" w:rsidP="00242894">
      <w:pPr>
        <w:spacing w:line="252" w:lineRule="auto"/>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242894">
      <w:pPr>
        <w:spacing w:after="123" w:line="252" w:lineRule="auto"/>
        <w:contextualSpacing/>
        <w:jc w:val="both"/>
      </w:pPr>
      <w:r w:rsidRPr="007D0AEB">
        <w:t xml:space="preserve">Теория л и т е р а т у р ы . Сюжет и фабула эпического произведения (углубление представлений). </w:t>
      </w:r>
    </w:p>
    <w:p w:rsidR="00242894" w:rsidRPr="007D0AEB" w:rsidRDefault="00242894" w:rsidP="00242894">
      <w:pPr>
        <w:spacing w:line="252" w:lineRule="auto"/>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242894">
      <w:pPr>
        <w:spacing w:line="252" w:lineRule="auto"/>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242894">
      <w:pPr>
        <w:spacing w:after="26" w:line="252" w:lineRule="auto"/>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242894">
      <w:pPr>
        <w:spacing w:after="209" w:line="252" w:lineRule="auto"/>
        <w:contextualSpacing/>
        <w:jc w:val="both"/>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242894">
      <w:pPr>
        <w:spacing w:after="27" w:line="252" w:lineRule="auto"/>
        <w:ind w:hanging="10"/>
        <w:contextualSpacing/>
        <w:jc w:val="both"/>
      </w:pPr>
      <w:r w:rsidRPr="007D0AEB">
        <w:rPr>
          <w:b/>
        </w:rPr>
        <w:t xml:space="preserve">Серебряный век русской поэзии </w:t>
      </w:r>
    </w:p>
    <w:p w:rsidR="00242894" w:rsidRPr="007D0AEB" w:rsidRDefault="00242894" w:rsidP="00242894">
      <w:pPr>
        <w:spacing w:after="22" w:line="252" w:lineRule="auto"/>
        <w:ind w:hanging="10"/>
        <w:contextualSpacing/>
        <w:jc w:val="both"/>
      </w:pPr>
      <w:r w:rsidRPr="007D0AEB">
        <w:rPr>
          <w:b/>
        </w:rPr>
        <w:t xml:space="preserve">Символизм </w:t>
      </w:r>
    </w:p>
    <w:p w:rsidR="00242894" w:rsidRPr="007D0AEB" w:rsidRDefault="00242894" w:rsidP="00242894">
      <w:pPr>
        <w:spacing w:after="4" w:line="252" w:lineRule="auto"/>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242894" w:rsidRPr="007D0AEB" w:rsidRDefault="00242894" w:rsidP="00242894">
      <w:pPr>
        <w:spacing w:after="4" w:line="252" w:lineRule="auto"/>
        <w:ind w:firstLine="345"/>
        <w:contextualSpacing/>
        <w:jc w:val="both"/>
      </w:pPr>
      <w:r w:rsidRPr="007D0AEB">
        <w:t>«Младосимволисты»:</w:t>
      </w:r>
      <w:r w:rsidRPr="007D0AEB">
        <w:rPr>
          <w:b/>
        </w:rPr>
        <w:t xml:space="preserve"> А. Белый, А. Блок, Вяч. Иванов. </w:t>
      </w:r>
    </w:p>
    <w:p w:rsidR="00242894" w:rsidRPr="007D0AEB" w:rsidRDefault="00242894" w:rsidP="00242894">
      <w:pPr>
        <w:spacing w:after="117" w:line="252" w:lineRule="auto"/>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242894">
      <w:pPr>
        <w:spacing w:after="4" w:line="252" w:lineRule="auto"/>
        <w:contextualSpacing/>
        <w:jc w:val="both"/>
      </w:pPr>
      <w:r w:rsidRPr="007D0AEB">
        <w:rPr>
          <w:b/>
        </w:rPr>
        <w:t>Валерий Яковлевич Брюсов.</w:t>
      </w:r>
      <w:r w:rsidRPr="007D0AEB">
        <w:t xml:space="preserve"> Слово о поэте. </w:t>
      </w:r>
    </w:p>
    <w:p w:rsidR="00242894" w:rsidRPr="007D0AEB" w:rsidRDefault="00242894" w:rsidP="00242894">
      <w:pPr>
        <w:spacing w:after="122" w:line="252" w:lineRule="auto"/>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7D0AEB" w:rsidRDefault="00242894" w:rsidP="00242894">
      <w:pPr>
        <w:pStyle w:val="1"/>
        <w:spacing w:line="252" w:lineRule="auto"/>
        <w:ind w:left="0"/>
        <w:contextualSpacing/>
      </w:pPr>
      <w:r w:rsidRPr="007D0AEB">
        <w:lastRenderedPageBreak/>
        <w:t xml:space="preserve">Константин Дмитриевич Бальмонт. Слово о поэте. </w:t>
      </w:r>
    </w:p>
    <w:p w:rsidR="00242894" w:rsidRPr="007D0AEB" w:rsidRDefault="00242894" w:rsidP="00242894">
      <w:pPr>
        <w:spacing w:after="256" w:line="252" w:lineRule="auto"/>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242894">
      <w:pPr>
        <w:spacing w:after="208" w:line="252" w:lineRule="auto"/>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242894">
      <w:pPr>
        <w:spacing w:after="66" w:line="252" w:lineRule="auto"/>
        <w:ind w:hanging="10"/>
        <w:contextualSpacing/>
        <w:jc w:val="both"/>
      </w:pPr>
      <w:r w:rsidRPr="007D0AEB">
        <w:rPr>
          <w:rFonts w:eastAsia="Tahoma"/>
          <w:b/>
        </w:rPr>
        <w:t xml:space="preserve">Акмеизм </w:t>
      </w:r>
    </w:p>
    <w:p w:rsidR="00242894" w:rsidRPr="007D0AEB" w:rsidRDefault="00242894" w:rsidP="00242894">
      <w:pPr>
        <w:spacing w:after="251" w:line="252" w:lineRule="auto"/>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242894">
      <w:pPr>
        <w:spacing w:line="252" w:lineRule="auto"/>
        <w:ind w:hanging="10"/>
        <w:contextualSpacing/>
        <w:jc w:val="both"/>
      </w:pPr>
      <w:r w:rsidRPr="007D0AEB">
        <w:rPr>
          <w:b/>
        </w:rPr>
        <w:t>Николай Степанович Гумилев.</w:t>
      </w:r>
      <w:r w:rsidRPr="007D0AEB">
        <w:t xml:space="preserve"> Слово о поэте. </w:t>
      </w:r>
    </w:p>
    <w:p w:rsidR="00242894" w:rsidRPr="007D0AEB" w:rsidRDefault="00242894" w:rsidP="00242894">
      <w:pPr>
        <w:spacing w:after="228" w:line="252" w:lineRule="auto"/>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242894" w:rsidRPr="007D0AEB" w:rsidRDefault="00242894" w:rsidP="00242894">
      <w:pPr>
        <w:spacing w:after="66" w:line="252" w:lineRule="auto"/>
        <w:ind w:hanging="10"/>
        <w:contextualSpacing/>
        <w:jc w:val="both"/>
      </w:pPr>
      <w:r w:rsidRPr="007D0AEB">
        <w:rPr>
          <w:rFonts w:eastAsia="Tahoma"/>
          <w:b/>
        </w:rPr>
        <w:t xml:space="preserve">Футуризм </w:t>
      </w:r>
    </w:p>
    <w:p w:rsidR="00242894" w:rsidRPr="007D0AEB" w:rsidRDefault="00242894" w:rsidP="00242894">
      <w:pPr>
        <w:spacing w:line="252" w:lineRule="auto"/>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242894">
      <w:pPr>
        <w:spacing w:after="4" w:line="252" w:lineRule="auto"/>
        <w:contextualSpacing/>
        <w:jc w:val="both"/>
      </w:pPr>
      <w:r w:rsidRPr="007D0AEB">
        <w:rPr>
          <w:b/>
        </w:rPr>
        <w:t xml:space="preserve">Игорь Северянин (И. В. Лотарев). </w:t>
      </w:r>
    </w:p>
    <w:p w:rsidR="00242894" w:rsidRPr="007D0AEB" w:rsidRDefault="00242894" w:rsidP="00242894">
      <w:pPr>
        <w:spacing w:line="252" w:lineRule="auto"/>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242894">
      <w:pPr>
        <w:spacing w:line="252" w:lineRule="auto"/>
        <w:contextualSpacing/>
        <w:jc w:val="both"/>
      </w:pPr>
      <w:r w:rsidRPr="007D0AEB">
        <w:t xml:space="preserve">Теория литературы. Символизм. Акмеизм. Футуризм (начальные представления). </w:t>
      </w:r>
    </w:p>
    <w:p w:rsidR="00242894" w:rsidRPr="007D0AEB" w:rsidRDefault="00242894" w:rsidP="00242894">
      <w:pPr>
        <w:spacing w:after="213" w:line="252" w:lineRule="auto"/>
        <w:contextualSpacing/>
        <w:jc w:val="both"/>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7D0AEB" w:rsidRDefault="00242894" w:rsidP="00242894">
      <w:pPr>
        <w:spacing w:line="252" w:lineRule="auto"/>
        <w:contextualSpacing/>
        <w:jc w:val="both"/>
      </w:pPr>
      <w:r w:rsidRPr="007D0AEB">
        <w:rPr>
          <w:b/>
        </w:rPr>
        <w:t>Александр Александрович Блок.</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242894">
      <w:pPr>
        <w:spacing w:after="26" w:line="252" w:lineRule="auto"/>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242894">
      <w:pPr>
        <w:spacing w:line="252" w:lineRule="auto"/>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w:t>
      </w:r>
      <w:r w:rsidRPr="007D0AEB">
        <w:lastRenderedPageBreak/>
        <w:t xml:space="preserve">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242894">
      <w:pPr>
        <w:spacing w:after="183" w:line="252" w:lineRule="auto"/>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242894">
      <w:pPr>
        <w:spacing w:line="252" w:lineRule="auto"/>
        <w:ind w:hanging="10"/>
        <w:contextualSpacing/>
        <w:jc w:val="both"/>
      </w:pPr>
      <w:r w:rsidRPr="007D0AEB">
        <w:rPr>
          <w:b/>
        </w:rPr>
        <w:t xml:space="preserve">Новокрестьянская поэзия </w:t>
      </w:r>
    </w:p>
    <w:p w:rsidR="00242894" w:rsidRPr="007D0AEB" w:rsidRDefault="00242894" w:rsidP="00242894">
      <w:pPr>
        <w:spacing w:after="51"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rPr>
          <w:b/>
        </w:rPr>
        <w:t>Николай Алексеевич Клюев.</w:t>
      </w:r>
      <w:r w:rsidRPr="007D0AEB">
        <w:t xml:space="preserve"> Жизнь и творчество. (Обзор.) </w:t>
      </w:r>
    </w:p>
    <w:p w:rsidR="00242894" w:rsidRPr="007D0AEB" w:rsidRDefault="00242894" w:rsidP="00242894">
      <w:pPr>
        <w:spacing w:after="122" w:line="252" w:lineRule="auto"/>
        <w:contextualSpacing/>
        <w:jc w:val="both"/>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242894">
      <w:pPr>
        <w:spacing w:line="252" w:lineRule="auto"/>
        <w:contextualSpacing/>
        <w:jc w:val="both"/>
      </w:pPr>
      <w:r w:rsidRPr="007D0AEB">
        <w:rPr>
          <w:b/>
        </w:rPr>
        <w:t>Сергей Александрович Есенин.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покинул родимый дом...», «Собаке Качалова», «Клен ты мой опавший, клен заледенелый...».</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42894" w:rsidRPr="007D0AEB" w:rsidRDefault="00242894" w:rsidP="00242894">
      <w:pPr>
        <w:spacing w:line="252" w:lineRule="auto"/>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242894">
      <w:pPr>
        <w:spacing w:after="439" w:line="252" w:lineRule="auto"/>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242894">
      <w:pPr>
        <w:spacing w:after="6" w:line="252" w:lineRule="auto"/>
        <w:ind w:hanging="10"/>
        <w:contextualSpacing/>
        <w:jc w:val="both"/>
      </w:pPr>
      <w:r w:rsidRPr="007D0AEB">
        <w:rPr>
          <w:b/>
        </w:rPr>
        <w:t xml:space="preserve">Литература 20-х годов XX века </w:t>
      </w:r>
    </w:p>
    <w:p w:rsidR="00242894" w:rsidRPr="007D0AEB" w:rsidRDefault="00242894" w:rsidP="00242894">
      <w:pPr>
        <w:spacing w:line="252" w:lineRule="auto"/>
        <w:contextualSpacing/>
        <w:jc w:val="both"/>
      </w:pPr>
      <w:r w:rsidRPr="007D0AEB">
        <w:t xml:space="preserve">Обзор с монографическим изучением одного-двух произведений (по выбору учителя и учащихся). </w:t>
      </w:r>
    </w:p>
    <w:p w:rsidR="00242894" w:rsidRPr="007D0AEB" w:rsidRDefault="00242894" w:rsidP="00242894">
      <w:pPr>
        <w:spacing w:after="9" w:line="252" w:lineRule="auto"/>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242894">
      <w:pPr>
        <w:spacing w:after="4" w:line="252" w:lineRule="auto"/>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242894">
      <w:pPr>
        <w:spacing w:line="252" w:lineRule="auto"/>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242894">
      <w:pPr>
        <w:spacing w:line="252" w:lineRule="auto"/>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242894">
      <w:pPr>
        <w:spacing w:line="252" w:lineRule="auto"/>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242894">
      <w:pPr>
        <w:tabs>
          <w:tab w:val="center" w:pos="811"/>
          <w:tab w:val="center" w:pos="2344"/>
          <w:tab w:val="center" w:pos="4269"/>
          <w:tab w:val="right" w:pos="6052"/>
        </w:tabs>
        <w:spacing w:line="252" w:lineRule="auto"/>
        <w:contextualSpacing/>
        <w:jc w:val="both"/>
      </w:pPr>
      <w:r w:rsidRPr="007D0AEB">
        <w:rPr>
          <w:rFonts w:eastAsia="Calibri"/>
        </w:rPr>
        <w:lastRenderedPageBreak/>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242894">
      <w:pPr>
        <w:spacing w:after="4" w:line="252" w:lineRule="auto"/>
        <w:ind w:firstLine="345"/>
        <w:contextualSpacing/>
        <w:jc w:val="both"/>
      </w:pPr>
      <w:r w:rsidRPr="007D0AEB">
        <w:rPr>
          <w:b/>
        </w:rPr>
        <w:t>Владимир Владимирович Маяковский.</w:t>
      </w:r>
      <w:r w:rsidRPr="007D0AEB">
        <w:t xml:space="preserve"> Жизнь и творчество. (Обзор.) </w:t>
      </w:r>
    </w:p>
    <w:p w:rsidR="00242894" w:rsidRPr="007D0AEB" w:rsidRDefault="00242894" w:rsidP="00242894">
      <w:pPr>
        <w:spacing w:line="252" w:lineRule="auto"/>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242894">
      <w:pPr>
        <w:spacing w:line="252" w:lineRule="auto"/>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242894">
      <w:pPr>
        <w:spacing w:line="252" w:lineRule="auto"/>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242894">
      <w:pPr>
        <w:spacing w:line="252" w:lineRule="auto"/>
        <w:contextualSpacing/>
        <w:jc w:val="both"/>
      </w:pPr>
      <w:r w:rsidRPr="007D0AEB">
        <w:t xml:space="preserve">Традиции Маяковского в российской поэзии XX столетия. </w:t>
      </w:r>
    </w:p>
    <w:p w:rsidR="00242894" w:rsidRPr="007D0AEB" w:rsidRDefault="00242894" w:rsidP="00242894">
      <w:pPr>
        <w:spacing w:after="899" w:line="252" w:lineRule="auto"/>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7D0AEB" w:rsidRDefault="00242894" w:rsidP="00242894">
      <w:pPr>
        <w:spacing w:after="6" w:line="252" w:lineRule="auto"/>
        <w:ind w:hanging="10"/>
        <w:contextualSpacing/>
        <w:jc w:val="both"/>
      </w:pPr>
      <w:r w:rsidRPr="007D0AEB">
        <w:rPr>
          <w:b/>
        </w:rPr>
        <w:t xml:space="preserve">Литература 30-х годов XX века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242894">
      <w:pPr>
        <w:spacing w:after="4" w:line="252" w:lineRule="auto"/>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242894">
      <w:pPr>
        <w:spacing w:line="252" w:lineRule="auto"/>
        <w:ind w:hanging="10"/>
        <w:contextualSpacing/>
        <w:jc w:val="both"/>
      </w:pPr>
      <w:r w:rsidRPr="007D0AEB">
        <w:rPr>
          <w:b/>
        </w:rPr>
        <w:t>Тема русской истории в литературе 30-х годов</w:t>
      </w:r>
      <w:r w:rsidRPr="007D0AEB">
        <w:t xml:space="preserve">: </w:t>
      </w:r>
    </w:p>
    <w:p w:rsidR="00242894" w:rsidRPr="007D0AEB" w:rsidRDefault="00242894" w:rsidP="00242894">
      <w:pPr>
        <w:spacing w:after="28" w:line="252" w:lineRule="auto"/>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242894">
      <w:pPr>
        <w:spacing w:after="4" w:line="252" w:lineRule="auto"/>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242894">
      <w:pPr>
        <w:spacing w:after="288" w:line="252" w:lineRule="auto"/>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242894">
      <w:pPr>
        <w:spacing w:line="252" w:lineRule="auto"/>
        <w:contextualSpacing/>
        <w:jc w:val="both"/>
      </w:pPr>
      <w:r w:rsidRPr="007D0AEB">
        <w:rPr>
          <w:b/>
        </w:rPr>
        <w:t>Михаил Афанасьевич Булгаков.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242894">
      <w:pPr>
        <w:spacing w:line="252" w:lineRule="auto"/>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242894">
      <w:pPr>
        <w:spacing w:line="252" w:lineRule="auto"/>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242894">
      <w:pPr>
        <w:spacing w:after="260" w:line="252" w:lineRule="auto"/>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242894">
      <w:pPr>
        <w:spacing w:line="252" w:lineRule="auto"/>
        <w:contextualSpacing/>
        <w:jc w:val="both"/>
      </w:pPr>
      <w:r w:rsidRPr="007D0AEB">
        <w:rPr>
          <w:b/>
        </w:rPr>
        <w:t>Андрей Платонович Платонов.</w:t>
      </w:r>
      <w:r w:rsidRPr="007D0AEB">
        <w:t xml:space="preserve"> Жизнь и творчество. (Обзор.) </w:t>
      </w:r>
    </w:p>
    <w:p w:rsidR="00242894" w:rsidRPr="007D0AEB" w:rsidRDefault="00242894" w:rsidP="00242894">
      <w:pPr>
        <w:spacing w:line="252" w:lineRule="auto"/>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w:t>
      </w:r>
      <w:r w:rsidRPr="007D0AEB">
        <w:lastRenderedPageBreak/>
        <w:t xml:space="preserve">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242894">
      <w:pPr>
        <w:spacing w:after="357" w:line="252" w:lineRule="auto"/>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242894" w:rsidRPr="007D0AEB" w:rsidRDefault="00242894" w:rsidP="00242894">
      <w:pPr>
        <w:pStyle w:val="1"/>
        <w:spacing w:line="252" w:lineRule="auto"/>
        <w:ind w:left="0"/>
        <w:contextualSpacing/>
      </w:pPr>
      <w:r w:rsidRPr="007D0AEB">
        <w:t xml:space="preserve">Анна Андреевна Ахматова. Жизнь и творчество. (Обзор.) </w:t>
      </w:r>
    </w:p>
    <w:p w:rsidR="00242894" w:rsidRPr="007D0AEB" w:rsidRDefault="00242894" w:rsidP="00242894">
      <w:pPr>
        <w:tabs>
          <w:tab w:val="center" w:pos="1234"/>
          <w:tab w:val="center" w:pos="2737"/>
          <w:tab w:val="center" w:pos="3947"/>
          <w:tab w:val="right" w:pos="6121"/>
        </w:tabs>
        <w:spacing w:line="252" w:lineRule="auto"/>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242894" w:rsidRPr="007D0AEB" w:rsidRDefault="00242894" w:rsidP="00242894">
      <w:pPr>
        <w:spacing w:line="252" w:lineRule="auto"/>
        <w:ind w:firstLine="14"/>
        <w:contextualSpacing/>
        <w:jc w:val="both"/>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242894">
      <w:pPr>
        <w:spacing w:after="31" w:line="252" w:lineRule="auto"/>
        <w:ind w:firstLine="14"/>
        <w:contextualSpacing/>
        <w:jc w:val="both"/>
      </w:pPr>
      <w:r w:rsidRPr="007D0AEB">
        <w:t>Гражданский пафос лирики</w:t>
      </w:r>
      <w:r>
        <w:rPr>
          <w:sz w:val="28"/>
          <w:szCs w:val="28"/>
        </w:rPr>
        <w:t xml:space="preserve"> </w:t>
      </w:r>
      <w:r w:rsidRPr="007D0AEB">
        <w:t xml:space="preserve">Ахматовой в годы Великой Отечественной войны. </w:t>
      </w:r>
    </w:p>
    <w:p w:rsidR="00242894" w:rsidRPr="007D0AEB" w:rsidRDefault="00242894" w:rsidP="00242894">
      <w:pPr>
        <w:spacing w:line="252" w:lineRule="auto"/>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242894" w:rsidRPr="007D0AEB" w:rsidRDefault="00242894" w:rsidP="00242894">
      <w:pPr>
        <w:spacing w:after="348" w:line="252" w:lineRule="auto"/>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242894">
      <w:pPr>
        <w:spacing w:after="4" w:line="252" w:lineRule="auto"/>
        <w:contextualSpacing/>
        <w:jc w:val="both"/>
      </w:pPr>
      <w:r w:rsidRPr="007D0AEB">
        <w:rPr>
          <w:b/>
        </w:rPr>
        <w:t>Осип Эмильевич Мандельштам.</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242894">
      <w:pPr>
        <w:spacing w:line="252" w:lineRule="auto"/>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242894">
      <w:pPr>
        <w:spacing w:after="31" w:line="252" w:lineRule="auto"/>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242894">
      <w:pPr>
        <w:spacing w:after="117" w:line="252" w:lineRule="auto"/>
        <w:contextualSpacing/>
        <w:jc w:val="both"/>
      </w:pPr>
      <w:r w:rsidRPr="007D0AEB">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242894">
      <w:pPr>
        <w:spacing w:line="252" w:lineRule="auto"/>
        <w:contextualSpacing/>
        <w:jc w:val="both"/>
      </w:pPr>
      <w:r w:rsidRPr="007D0AEB">
        <w:t xml:space="preserve">Марина Ивановна Цветаева.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242894">
      <w:pPr>
        <w:spacing w:after="108" w:line="252" w:lineRule="auto"/>
        <w:contextualSpacing/>
        <w:jc w:val="both"/>
      </w:pPr>
      <w:r w:rsidRPr="007D0AEB">
        <w:lastRenderedPageBreak/>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242894">
      <w:pPr>
        <w:spacing w:line="252" w:lineRule="auto"/>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242894">
      <w:pPr>
        <w:spacing w:after="678" w:line="252" w:lineRule="auto"/>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7D0AEB" w:rsidRDefault="00242894" w:rsidP="00242894">
      <w:pPr>
        <w:spacing w:after="6" w:line="252" w:lineRule="auto"/>
        <w:ind w:hanging="10"/>
        <w:contextualSpacing/>
        <w:jc w:val="both"/>
      </w:pPr>
      <w:r w:rsidRPr="007D0AEB">
        <w:rPr>
          <w:b/>
        </w:rPr>
        <w:t xml:space="preserve">Литература периода </w:t>
      </w:r>
    </w:p>
    <w:p w:rsidR="00242894" w:rsidRPr="007D0AEB" w:rsidRDefault="00242894" w:rsidP="00242894">
      <w:pPr>
        <w:spacing w:after="6" w:line="252" w:lineRule="auto"/>
        <w:ind w:hanging="10"/>
        <w:contextualSpacing/>
        <w:jc w:val="both"/>
      </w:pPr>
      <w:r w:rsidRPr="007D0AEB">
        <w:rPr>
          <w:b/>
        </w:rPr>
        <w:t xml:space="preserve">Великой Отечественной войны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31" w:line="252" w:lineRule="auto"/>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242894">
      <w:pPr>
        <w:spacing w:line="252" w:lineRule="auto"/>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242894">
      <w:pPr>
        <w:spacing w:line="252" w:lineRule="auto"/>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242894">
      <w:pPr>
        <w:spacing w:after="554" w:line="252" w:lineRule="auto"/>
        <w:contextualSpacing/>
        <w:jc w:val="both"/>
      </w:pPr>
      <w:r w:rsidRPr="007D0AEB">
        <w:t xml:space="preserve">Значение литературы периода Великой Отечественной войны для прозы, поэзии, драматургии второй половины XX века. </w:t>
      </w:r>
    </w:p>
    <w:p w:rsidR="00242894" w:rsidRPr="007D0AEB" w:rsidRDefault="00242894" w:rsidP="00242894">
      <w:pPr>
        <w:spacing w:after="6" w:line="252" w:lineRule="auto"/>
        <w:ind w:hanging="10"/>
        <w:contextualSpacing/>
        <w:jc w:val="both"/>
      </w:pPr>
      <w:r w:rsidRPr="007D0AEB">
        <w:rPr>
          <w:b/>
        </w:rPr>
        <w:t xml:space="preserve">Литература 50—90-х годов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4" w:line="252" w:lineRule="auto"/>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242894">
      <w:pPr>
        <w:spacing w:after="4" w:line="252" w:lineRule="auto"/>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242894">
      <w:pPr>
        <w:spacing w:line="252" w:lineRule="auto"/>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242894">
      <w:pPr>
        <w:spacing w:line="252" w:lineRule="auto"/>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242894">
      <w:pPr>
        <w:spacing w:after="4" w:line="252" w:lineRule="auto"/>
        <w:contextualSpacing/>
        <w:jc w:val="both"/>
      </w:pPr>
      <w:r w:rsidRPr="007D0AEB">
        <w:rPr>
          <w:b/>
        </w:rPr>
        <w:t>В. Шукшина, В. Крупина</w:t>
      </w:r>
      <w:r w:rsidRPr="007D0AEB">
        <w:t xml:space="preserve"> и др. </w:t>
      </w:r>
    </w:p>
    <w:p w:rsidR="00242894" w:rsidRPr="007D0AEB" w:rsidRDefault="00242894" w:rsidP="00242894">
      <w:pPr>
        <w:spacing w:after="9" w:line="252" w:lineRule="auto"/>
        <w:contextualSpacing/>
        <w:jc w:val="both"/>
      </w:pPr>
      <w:r w:rsidRPr="007D0AEB">
        <w:lastRenderedPageBreak/>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242894">
      <w:pPr>
        <w:spacing w:after="4" w:line="252" w:lineRule="auto"/>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242894">
      <w:pPr>
        <w:spacing w:line="252" w:lineRule="auto"/>
        <w:contextualSpacing/>
        <w:jc w:val="both"/>
      </w:pPr>
      <w:r w:rsidRPr="007D0AEB">
        <w:t xml:space="preserve">Многообразие оценок литературного процесса в критике и публицистике. </w:t>
      </w:r>
    </w:p>
    <w:p w:rsidR="00242894" w:rsidRPr="007D0AEB" w:rsidRDefault="00242894" w:rsidP="00242894">
      <w:pPr>
        <w:spacing w:after="122" w:line="252" w:lineRule="auto"/>
        <w:contextualSpacing/>
        <w:jc w:val="both"/>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242894">
      <w:pPr>
        <w:spacing w:line="252" w:lineRule="auto"/>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242894">
      <w:pPr>
        <w:spacing w:after="127" w:line="252" w:lineRule="auto"/>
        <w:contextualSpacing/>
        <w:jc w:val="both"/>
      </w:pPr>
      <w:r w:rsidRPr="007D0AEB">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242894">
      <w:pPr>
        <w:spacing w:line="252" w:lineRule="auto"/>
        <w:contextualSpacing/>
        <w:jc w:val="both"/>
      </w:pPr>
      <w:r w:rsidRPr="007D0AEB">
        <w:rPr>
          <w:b/>
        </w:rPr>
        <w:t>Борис Леонидович Пастернак.</w:t>
      </w:r>
      <w:r w:rsidRPr="007D0AEB">
        <w:t xml:space="preserve"> Жизнь и творчество.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242894">
      <w:pPr>
        <w:spacing w:after="252" w:line="252" w:lineRule="auto"/>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242894">
      <w:pPr>
        <w:spacing w:line="252" w:lineRule="auto"/>
        <w:contextualSpacing/>
        <w:jc w:val="both"/>
      </w:pPr>
      <w:r w:rsidRPr="007D0AEB">
        <w:rPr>
          <w:b/>
        </w:rPr>
        <w:t>Александр Исаевич Солженицын.</w:t>
      </w:r>
      <w:r w:rsidRPr="007D0AEB">
        <w:t xml:space="preserve"> Жизнь. Творчество, Личность. (Обзор.) </w:t>
      </w:r>
    </w:p>
    <w:p w:rsidR="00242894" w:rsidRPr="007D0AEB" w:rsidRDefault="00242894" w:rsidP="00242894">
      <w:pPr>
        <w:spacing w:line="252" w:lineRule="auto"/>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242894" w:rsidRPr="007D0AEB" w:rsidRDefault="00242894" w:rsidP="00242894">
      <w:pPr>
        <w:spacing w:after="233" w:line="252" w:lineRule="auto"/>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242894">
      <w:pPr>
        <w:pStyle w:val="1"/>
        <w:spacing w:line="252" w:lineRule="auto"/>
        <w:ind w:left="0"/>
        <w:contextualSpacing/>
      </w:pPr>
      <w:r w:rsidRPr="007D0AEB">
        <w:t xml:space="preserve">Варлам Тихонович Шаламов. Жизнь и творчество. (Обзор.) </w:t>
      </w:r>
    </w:p>
    <w:p w:rsidR="00242894" w:rsidRPr="007D0AEB" w:rsidRDefault="00242894" w:rsidP="00242894">
      <w:pPr>
        <w:spacing w:line="252" w:lineRule="auto"/>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w:t>
      </w:r>
      <w:r w:rsidRPr="007D0AEB">
        <w:lastRenderedPageBreak/>
        <w:t xml:space="preserve">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242894">
      <w:pPr>
        <w:spacing w:after="233" w:line="252" w:lineRule="auto"/>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242894">
      <w:pPr>
        <w:spacing w:after="4" w:line="252" w:lineRule="auto"/>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242894">
      <w:pPr>
        <w:spacing w:after="175" w:line="252" w:lineRule="auto"/>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242894">
      <w:pPr>
        <w:spacing w:after="185" w:line="252" w:lineRule="auto"/>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7D0AEB" w:rsidRDefault="00242894" w:rsidP="00242894">
      <w:pPr>
        <w:spacing w:line="252" w:lineRule="auto"/>
        <w:contextualSpacing/>
        <w:jc w:val="both"/>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242894">
      <w:pPr>
        <w:spacing w:after="161" w:line="252" w:lineRule="auto"/>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242894">
      <w:pPr>
        <w:spacing w:line="252" w:lineRule="auto"/>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242894">
      <w:pPr>
        <w:spacing w:line="252" w:lineRule="auto"/>
        <w:ind w:hanging="10"/>
        <w:contextualSpacing/>
        <w:jc w:val="both"/>
      </w:pPr>
      <w:r w:rsidRPr="007D0AEB">
        <w:t xml:space="preserve">Широта проблемно-тематического диапазона поэзии </w:t>
      </w:r>
    </w:p>
    <w:p w:rsidR="00242894" w:rsidRPr="007D0AEB" w:rsidRDefault="00242894" w:rsidP="00242894">
      <w:pPr>
        <w:spacing w:line="252" w:lineRule="auto"/>
        <w:ind w:firstLine="19"/>
        <w:contextualSpacing/>
        <w:jc w:val="both"/>
      </w:pPr>
      <w:r w:rsidRPr="007D0AEB">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242894">
      <w:pPr>
        <w:spacing w:after="170" w:line="252" w:lineRule="auto"/>
        <w:contextualSpacing/>
        <w:jc w:val="both"/>
      </w:pPr>
      <w:r w:rsidRPr="007D0AEB">
        <w:t xml:space="preserve">Т е о р и я л и т е р а т у р ы . Сонет как стихотворная форма (развитие понятия). </w:t>
      </w:r>
    </w:p>
    <w:p w:rsidR="00242894" w:rsidRPr="007D0AEB" w:rsidRDefault="00242894" w:rsidP="00242894">
      <w:pPr>
        <w:spacing w:after="4" w:line="252" w:lineRule="auto"/>
        <w:contextualSpacing/>
        <w:jc w:val="both"/>
      </w:pPr>
      <w:r w:rsidRPr="007D0AEB">
        <w:rPr>
          <w:b/>
        </w:rPr>
        <w:t>Булат Шалвович Окуджава.</w:t>
      </w:r>
      <w:r w:rsidRPr="007D0AEB">
        <w:t xml:space="preserve"> Слово о поэте. </w:t>
      </w:r>
    </w:p>
    <w:p w:rsidR="00242894" w:rsidRPr="007D0AEB" w:rsidRDefault="00242894" w:rsidP="00242894">
      <w:pPr>
        <w:spacing w:line="252" w:lineRule="auto"/>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242894">
      <w:pPr>
        <w:spacing w:line="252" w:lineRule="auto"/>
        <w:ind w:hanging="10"/>
        <w:contextualSpacing/>
        <w:jc w:val="both"/>
      </w:pPr>
      <w:r w:rsidRPr="007D0AEB">
        <w:t xml:space="preserve">Память о войне в лирике поэта-фронтовика. Поэзия </w:t>
      </w:r>
    </w:p>
    <w:p w:rsidR="00242894" w:rsidRPr="007D0AEB" w:rsidRDefault="00242894" w:rsidP="00242894">
      <w:pPr>
        <w:spacing w:line="252" w:lineRule="auto"/>
        <w:ind w:firstLine="14"/>
        <w:contextualSpacing/>
        <w:jc w:val="both"/>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242894">
      <w:pPr>
        <w:spacing w:after="137" w:line="252" w:lineRule="auto"/>
        <w:contextualSpacing/>
        <w:jc w:val="both"/>
      </w:pPr>
      <w:r w:rsidRPr="007D0AEB">
        <w:t xml:space="preserve">Теория литературы. Литературная песня. Романс. Бардовская песня (развитие представлений). </w:t>
      </w:r>
    </w:p>
    <w:p w:rsidR="00242894" w:rsidRPr="007D0AEB" w:rsidRDefault="00242894" w:rsidP="00242894">
      <w:pPr>
        <w:spacing w:line="252" w:lineRule="auto"/>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242894">
      <w:pPr>
        <w:spacing w:after="141" w:line="252" w:lineRule="auto"/>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242894">
      <w:pPr>
        <w:spacing w:line="252" w:lineRule="auto"/>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242894">
      <w:pPr>
        <w:spacing w:after="343" w:line="252" w:lineRule="auto"/>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242894">
      <w:pPr>
        <w:spacing w:after="51" w:line="252" w:lineRule="auto"/>
        <w:ind w:hanging="10"/>
        <w:contextualSpacing/>
        <w:jc w:val="both"/>
        <w:rPr>
          <w:b/>
        </w:rPr>
      </w:pPr>
      <w:r w:rsidRPr="007D0AEB">
        <w:rPr>
          <w:b/>
        </w:rPr>
        <w:lastRenderedPageBreak/>
        <w:t xml:space="preserve">Из литературы народов России </w:t>
      </w:r>
    </w:p>
    <w:p w:rsidR="00242894" w:rsidRPr="007D0AEB" w:rsidRDefault="00242894" w:rsidP="00242894">
      <w:pPr>
        <w:spacing w:line="252" w:lineRule="auto"/>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242894">
      <w:pPr>
        <w:spacing w:line="252" w:lineRule="auto"/>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242894">
      <w:pPr>
        <w:spacing w:after="554" w:line="252" w:lineRule="auto"/>
        <w:contextualSpacing/>
        <w:jc w:val="both"/>
      </w:pPr>
      <w:r w:rsidRPr="007D0AEB">
        <w:t xml:space="preserve">Теория л и т е р а т у р ы . Национальное и общечеловеческое в художественной литературе (развитие представлений). </w:t>
      </w:r>
    </w:p>
    <w:p w:rsidR="00242894" w:rsidRPr="007D0AEB" w:rsidRDefault="00242894" w:rsidP="00242894">
      <w:pPr>
        <w:spacing w:line="252" w:lineRule="auto"/>
        <w:ind w:hanging="10"/>
        <w:contextualSpacing/>
        <w:jc w:val="both"/>
      </w:pPr>
      <w:r w:rsidRPr="007D0AEB">
        <w:rPr>
          <w:b/>
        </w:rPr>
        <w:t xml:space="preserve">Литература конца XX — начала XXI века </w:t>
      </w:r>
    </w:p>
    <w:p w:rsidR="00242894" w:rsidRPr="007D0AEB" w:rsidRDefault="00242894" w:rsidP="00242894">
      <w:pPr>
        <w:spacing w:line="252" w:lineRule="auto"/>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242894">
      <w:pPr>
        <w:spacing w:after="453" w:line="252" w:lineRule="auto"/>
        <w:contextualSpacing/>
        <w:jc w:val="both"/>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line="252" w:lineRule="auto"/>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242894">
      <w:pPr>
        <w:spacing w:line="252" w:lineRule="auto"/>
        <w:contextualSpacing/>
        <w:jc w:val="both"/>
      </w:pPr>
      <w:r w:rsidRPr="007D0AEB">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242894">
      <w:pPr>
        <w:spacing w:line="252" w:lineRule="auto"/>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42894" w:rsidRPr="007D0AEB" w:rsidRDefault="00242894" w:rsidP="00242894">
      <w:pPr>
        <w:spacing w:after="185" w:line="252" w:lineRule="auto"/>
        <w:contextualSpacing/>
        <w:jc w:val="both"/>
      </w:pPr>
      <w:r w:rsidRPr="007D0AEB">
        <w:t xml:space="preserve">Теория л и т е р а т у р ы . Парадокс как художественный прием. </w:t>
      </w:r>
    </w:p>
    <w:p w:rsidR="00242894" w:rsidRPr="007D0AEB" w:rsidRDefault="00242894" w:rsidP="00242894">
      <w:pPr>
        <w:spacing w:line="252" w:lineRule="auto"/>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242894">
      <w:pPr>
        <w:spacing w:line="252" w:lineRule="auto"/>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242894">
      <w:pPr>
        <w:spacing w:after="228" w:line="252" w:lineRule="auto"/>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7D0AEB" w:rsidRDefault="00242894" w:rsidP="00242894">
      <w:pPr>
        <w:spacing w:line="252" w:lineRule="auto"/>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242894">
      <w:pPr>
        <w:spacing w:after="487" w:line="252" w:lineRule="auto"/>
        <w:contextualSpacing/>
        <w:jc w:val="both"/>
      </w:pPr>
      <w:r w:rsidRPr="007D0AEB">
        <w:t xml:space="preserve">Теория литературы. Внутренний монолог (закрепление понятия). </w:t>
      </w:r>
    </w:p>
    <w:p w:rsidR="00242894" w:rsidRPr="007D0AEB" w:rsidRDefault="00242894" w:rsidP="00242894">
      <w:pPr>
        <w:spacing w:line="252" w:lineRule="auto"/>
        <w:ind w:hanging="197"/>
        <w:contextualSpacing/>
        <w:jc w:val="both"/>
      </w:pPr>
      <w:r w:rsidRPr="007D0AEB">
        <w:rPr>
          <w:b/>
        </w:rPr>
        <w:t xml:space="preserve">Основные виды устных и письменных работ </w:t>
      </w:r>
    </w:p>
    <w:p w:rsidR="00242894" w:rsidRPr="007D0AEB" w:rsidRDefault="00242894" w:rsidP="00242894">
      <w:pPr>
        <w:spacing w:after="51" w:line="252" w:lineRule="auto"/>
        <w:ind w:hanging="10"/>
        <w:contextualSpacing/>
        <w:jc w:val="both"/>
      </w:pPr>
      <w:r w:rsidRPr="007D0AEB">
        <w:rPr>
          <w:b/>
        </w:rPr>
        <w:t xml:space="preserve">(10—11 классы) </w:t>
      </w:r>
    </w:p>
    <w:p w:rsidR="00242894" w:rsidRPr="007D0AEB" w:rsidRDefault="00242894" w:rsidP="00242894">
      <w:pPr>
        <w:spacing w:line="252" w:lineRule="auto"/>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242894">
      <w:pPr>
        <w:spacing w:line="252" w:lineRule="auto"/>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242894">
      <w:pPr>
        <w:spacing w:line="252" w:lineRule="auto"/>
        <w:contextualSpacing/>
        <w:jc w:val="both"/>
      </w:pPr>
      <w:r w:rsidRPr="007D0AEB">
        <w:lastRenderedPageBreak/>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242894">
      <w:pPr>
        <w:spacing w:line="252" w:lineRule="auto"/>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242894">
      <w:pPr>
        <w:spacing w:line="252" w:lineRule="auto"/>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242894">
      <w:pPr>
        <w:spacing w:line="252" w:lineRule="auto"/>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242894">
      <w:pPr>
        <w:spacing w:line="252" w:lineRule="auto"/>
        <w:contextualSpacing/>
        <w:jc w:val="both"/>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242894">
      <w:pPr>
        <w:spacing w:line="252" w:lineRule="auto"/>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242894">
      <w:pPr>
        <w:spacing w:line="252" w:lineRule="auto"/>
        <w:contextualSpacing/>
        <w:jc w:val="both"/>
      </w:pPr>
      <w:r w:rsidRPr="007D0AEB">
        <w:t xml:space="preserve">П и с ь м е н но : составление планов, тезисов, рефератов, аннотаций к книге, фильму, спектаклю. </w:t>
      </w:r>
    </w:p>
    <w:p w:rsidR="00242894" w:rsidRPr="007D0AEB" w:rsidRDefault="00242894" w:rsidP="00242894">
      <w:pPr>
        <w:spacing w:line="252" w:lineRule="auto"/>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242894">
      <w:pPr>
        <w:spacing w:line="252" w:lineRule="auto"/>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242894">
      <w:pPr>
        <w:spacing w:line="252" w:lineRule="auto"/>
        <w:contextualSpacing/>
        <w:jc w:val="both"/>
      </w:pPr>
      <w:r w:rsidRPr="007D0AEB">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242894" w:rsidRPr="007D0AEB" w:rsidRDefault="00242894" w:rsidP="00242894">
      <w:pPr>
        <w:pStyle w:val="a7"/>
        <w:spacing w:line="252" w:lineRule="auto"/>
        <w:contextualSpacing/>
        <w:jc w:val="both"/>
      </w:pPr>
      <w:r w:rsidRPr="007D0AEB">
        <w:rPr>
          <w:b/>
        </w:rPr>
        <w:t>2.2.2.3.</w:t>
      </w:r>
      <w:bookmarkStart w:id="109" w:name="bookmark179"/>
      <w:r w:rsidRPr="007D0AEB">
        <w:rPr>
          <w:b/>
        </w:rPr>
        <w:t xml:space="preserve">АНГЛИЙСКИЙ ЯЗЫК </w:t>
      </w:r>
      <w:r w:rsidRPr="007D0AEB">
        <w:t xml:space="preserve"> (базовый уровень).</w:t>
      </w:r>
      <w:bookmarkStart w:id="110" w:name="bookmark180"/>
      <w:bookmarkEnd w:id="109"/>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contextualSpacing/>
        <w:jc w:val="both"/>
      </w:pPr>
      <w:r w:rsidRPr="007D0AEB">
        <w:t xml:space="preserve"> ПРЕДМЕТНОЕ СОДЕРЖАНИЕ РЕЧИ</w:t>
      </w:r>
      <w:bookmarkEnd w:id="110"/>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D0AEB" w:rsidRDefault="00242894" w:rsidP="00242894">
      <w:pPr>
        <w:keepNext/>
        <w:keepLines/>
        <w:spacing w:line="252" w:lineRule="auto"/>
        <w:contextualSpacing/>
        <w:jc w:val="both"/>
      </w:pPr>
      <w:bookmarkStart w:id="111" w:name="bookmark181"/>
      <w:r w:rsidRPr="007D0AEB">
        <w:t>РЕЧЕВЫЕ УМЕНИЯ</w:t>
      </w:r>
      <w:bookmarkEnd w:id="111"/>
    </w:p>
    <w:p w:rsidR="00242894" w:rsidRPr="007D0AEB" w:rsidRDefault="00242894" w:rsidP="00242894">
      <w:pPr>
        <w:spacing w:line="252" w:lineRule="auto"/>
        <w:ind w:left="40" w:right="7320"/>
        <w:contextualSpacing/>
        <w:jc w:val="both"/>
      </w:pPr>
      <w:r w:rsidRPr="007D0AEB">
        <w:t>Говорение Диалогическая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Развитие умений:</w:t>
      </w:r>
    </w:p>
    <w:p w:rsidR="00242894" w:rsidRPr="007D0AEB" w:rsidRDefault="00242894" w:rsidP="00871097">
      <w:pPr>
        <w:pStyle w:val="55"/>
        <w:numPr>
          <w:ilvl w:val="0"/>
          <w:numId w:val="83"/>
        </w:numPr>
        <w:shd w:val="clear" w:color="auto" w:fill="auto"/>
        <w:tabs>
          <w:tab w:val="left" w:pos="150"/>
        </w:tabs>
        <w:spacing w:line="252" w:lineRule="auto"/>
        <w:ind w:left="20"/>
        <w:contextualSpacing/>
        <w:rPr>
          <w:sz w:val="24"/>
          <w:szCs w:val="24"/>
        </w:rPr>
      </w:pPr>
      <w:r w:rsidRPr="007D0AEB">
        <w:rPr>
          <w:sz w:val="24"/>
          <w:szCs w:val="24"/>
        </w:rPr>
        <w:lastRenderedPageBreak/>
        <w:t>участвовать в беседе/дискуссии на знакомую тему;</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осуществлять запрос информации;</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обращаться за разъяснениями;</w:t>
      </w:r>
    </w:p>
    <w:p w:rsidR="00242894" w:rsidRPr="007D0AEB" w:rsidRDefault="00242894" w:rsidP="00871097">
      <w:pPr>
        <w:pStyle w:val="55"/>
        <w:numPr>
          <w:ilvl w:val="0"/>
          <w:numId w:val="83"/>
        </w:numPr>
        <w:shd w:val="clear" w:color="auto" w:fill="auto"/>
        <w:tabs>
          <w:tab w:val="left" w:pos="159"/>
        </w:tabs>
        <w:spacing w:line="252"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242894">
      <w:pPr>
        <w:spacing w:line="252" w:lineRule="auto"/>
        <w:ind w:left="20"/>
        <w:contextualSpacing/>
        <w:jc w:val="both"/>
      </w:pPr>
      <w:r w:rsidRPr="007D0AEB">
        <w:t>Монологическая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871097">
      <w:pPr>
        <w:pStyle w:val="55"/>
        <w:numPr>
          <w:ilvl w:val="0"/>
          <w:numId w:val="83"/>
        </w:numPr>
        <w:shd w:val="clear" w:color="auto" w:fill="auto"/>
        <w:tabs>
          <w:tab w:val="left" w:pos="150"/>
        </w:tabs>
        <w:spacing w:line="252"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кратко передавать содержание полученной информации;</w:t>
      </w:r>
    </w:p>
    <w:p w:rsidR="00242894" w:rsidRPr="007D0AEB" w:rsidRDefault="00242894" w:rsidP="00871097">
      <w:pPr>
        <w:pStyle w:val="55"/>
        <w:numPr>
          <w:ilvl w:val="0"/>
          <w:numId w:val="83"/>
        </w:numPr>
        <w:shd w:val="clear" w:color="auto" w:fill="auto"/>
        <w:tabs>
          <w:tab w:val="left" w:pos="356"/>
        </w:tabs>
        <w:spacing w:line="252"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871097">
      <w:pPr>
        <w:pStyle w:val="55"/>
        <w:numPr>
          <w:ilvl w:val="0"/>
          <w:numId w:val="83"/>
        </w:numPr>
        <w:shd w:val="clear" w:color="auto" w:fill="auto"/>
        <w:tabs>
          <w:tab w:val="left" w:pos="169"/>
        </w:tabs>
        <w:spacing w:line="252"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242894">
      <w:pPr>
        <w:pStyle w:val="55"/>
        <w:shd w:val="clear" w:color="auto" w:fill="auto"/>
        <w:spacing w:line="252"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871097">
      <w:pPr>
        <w:pStyle w:val="55"/>
        <w:numPr>
          <w:ilvl w:val="0"/>
          <w:numId w:val="83"/>
        </w:numPr>
        <w:shd w:val="clear" w:color="auto" w:fill="auto"/>
        <w:tabs>
          <w:tab w:val="left" w:pos="241"/>
        </w:tabs>
        <w:spacing w:line="252"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871097">
      <w:pPr>
        <w:pStyle w:val="55"/>
        <w:numPr>
          <w:ilvl w:val="0"/>
          <w:numId w:val="83"/>
        </w:numPr>
        <w:shd w:val="clear" w:color="auto" w:fill="auto"/>
        <w:tabs>
          <w:tab w:val="left" w:pos="202"/>
        </w:tabs>
        <w:spacing w:line="252" w:lineRule="auto"/>
        <w:ind w:left="20" w:right="20"/>
        <w:contextualSpacing/>
        <w:rPr>
          <w:sz w:val="24"/>
          <w:szCs w:val="24"/>
        </w:rPr>
      </w:pPr>
      <w:r w:rsidRPr="007D0AEB">
        <w:rPr>
          <w:sz w:val="24"/>
          <w:szCs w:val="24"/>
        </w:rPr>
        <w:t>выборочного понимания необходимой информации в объявлениях и информационной рекламе;</w:t>
      </w:r>
    </w:p>
    <w:p w:rsidR="00242894" w:rsidRPr="007D0AEB" w:rsidRDefault="00242894" w:rsidP="00871097">
      <w:pPr>
        <w:pStyle w:val="55"/>
        <w:numPr>
          <w:ilvl w:val="0"/>
          <w:numId w:val="83"/>
        </w:numPr>
        <w:shd w:val="clear" w:color="auto" w:fill="auto"/>
        <w:tabs>
          <w:tab w:val="left" w:pos="404"/>
        </w:tabs>
        <w:spacing w:line="252"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242894">
      <w:pPr>
        <w:spacing w:line="252" w:lineRule="auto"/>
        <w:ind w:left="20"/>
        <w:contextualSpacing/>
        <w:jc w:val="both"/>
      </w:pPr>
      <w:r w:rsidRPr="007D0AEB">
        <w:t>Развитие умений:</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выявлять наиболее значимые факты;</w:t>
      </w:r>
    </w:p>
    <w:p w:rsidR="00242894" w:rsidRPr="007D0AEB" w:rsidRDefault="00242894" w:rsidP="00871097">
      <w:pPr>
        <w:pStyle w:val="55"/>
        <w:numPr>
          <w:ilvl w:val="0"/>
          <w:numId w:val="83"/>
        </w:numPr>
        <w:shd w:val="clear" w:color="auto" w:fill="auto"/>
        <w:tabs>
          <w:tab w:val="left" w:pos="534"/>
        </w:tabs>
        <w:spacing w:line="252"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D0AEB" w:rsidRDefault="00242894" w:rsidP="00242894">
      <w:pPr>
        <w:keepNext/>
        <w:keepLines/>
        <w:spacing w:line="252" w:lineRule="auto"/>
        <w:ind w:left="20"/>
        <w:contextualSpacing/>
        <w:jc w:val="both"/>
      </w:pPr>
      <w:r w:rsidRPr="007D0AEB">
        <w:t>Чтение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871097">
      <w:pPr>
        <w:pStyle w:val="55"/>
        <w:numPr>
          <w:ilvl w:val="0"/>
          <w:numId w:val="83"/>
        </w:numPr>
        <w:shd w:val="clear" w:color="auto" w:fill="auto"/>
        <w:tabs>
          <w:tab w:val="left" w:pos="246"/>
        </w:tabs>
        <w:spacing w:line="252" w:lineRule="auto"/>
        <w:ind w:left="20" w:right="20"/>
        <w:contextualSpacing/>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871097">
      <w:pPr>
        <w:pStyle w:val="55"/>
        <w:numPr>
          <w:ilvl w:val="0"/>
          <w:numId w:val="83"/>
        </w:numPr>
        <w:shd w:val="clear" w:color="auto" w:fill="auto"/>
        <w:tabs>
          <w:tab w:val="left" w:pos="327"/>
        </w:tabs>
        <w:spacing w:line="252"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871097">
      <w:pPr>
        <w:pStyle w:val="55"/>
        <w:numPr>
          <w:ilvl w:val="0"/>
          <w:numId w:val="83"/>
        </w:numPr>
        <w:shd w:val="clear" w:color="auto" w:fill="auto"/>
        <w:tabs>
          <w:tab w:val="left" w:pos="452"/>
        </w:tabs>
        <w:spacing w:line="252"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242894">
      <w:pPr>
        <w:keepNext/>
        <w:keepLines/>
        <w:spacing w:line="252" w:lineRule="auto"/>
        <w:ind w:left="20"/>
        <w:contextualSpacing/>
        <w:jc w:val="both"/>
      </w:pPr>
      <w:r w:rsidRPr="007D0AEB">
        <w:t>Развитие умений:</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выделять основные факты;</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предвосхищать возможные события/факты;</w:t>
      </w:r>
    </w:p>
    <w:p w:rsidR="00242894" w:rsidRPr="007D0AEB" w:rsidRDefault="00242894" w:rsidP="00871097">
      <w:pPr>
        <w:pStyle w:val="55"/>
        <w:numPr>
          <w:ilvl w:val="0"/>
          <w:numId w:val="83"/>
        </w:numPr>
        <w:shd w:val="clear" w:color="auto" w:fill="auto"/>
        <w:tabs>
          <w:tab w:val="left" w:pos="154"/>
        </w:tabs>
        <w:spacing w:line="252" w:lineRule="auto"/>
        <w:ind w:left="20"/>
        <w:contextualSpacing/>
        <w:rPr>
          <w:sz w:val="24"/>
          <w:szCs w:val="24"/>
        </w:rPr>
      </w:pPr>
      <w:r w:rsidRPr="007D0AEB">
        <w:rPr>
          <w:sz w:val="24"/>
          <w:szCs w:val="24"/>
        </w:rPr>
        <w:t>раскрывать причинно-следственные связи между фактами;</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понимать аргументацию;</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извлекать необходимую/интересующую информацию;</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определять свое отношение к прочитанному.</w:t>
      </w:r>
    </w:p>
    <w:p w:rsidR="00242894" w:rsidRPr="007D0AEB" w:rsidRDefault="00242894" w:rsidP="00242894">
      <w:pPr>
        <w:spacing w:line="252" w:lineRule="auto"/>
        <w:ind w:left="20"/>
        <w:contextualSpacing/>
        <w:jc w:val="both"/>
      </w:pPr>
      <w:r w:rsidRPr="007D0AEB">
        <w:t>Письменная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КОМПЕНСАТОРНЫЕ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7D0AEB" w:rsidRDefault="00242894" w:rsidP="00242894">
      <w:pPr>
        <w:pStyle w:val="122"/>
        <w:keepNext/>
        <w:keepLines/>
        <w:shd w:val="clear" w:color="auto" w:fill="auto"/>
        <w:spacing w:line="252" w:lineRule="auto"/>
        <w:contextualSpacing/>
        <w:rPr>
          <w:sz w:val="24"/>
          <w:szCs w:val="24"/>
        </w:rPr>
      </w:pPr>
      <w:r w:rsidRPr="007D0AEB">
        <w:rPr>
          <w:sz w:val="24"/>
          <w:szCs w:val="24"/>
        </w:rPr>
        <w:t>УЧЕБНО-ПОЗНАВАТЕЛЬНЫЕ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871097">
      <w:pPr>
        <w:pStyle w:val="55"/>
        <w:numPr>
          <w:ilvl w:val="0"/>
          <w:numId w:val="83"/>
        </w:numPr>
        <w:shd w:val="clear" w:color="auto" w:fill="auto"/>
        <w:tabs>
          <w:tab w:val="left" w:pos="159"/>
        </w:tabs>
        <w:spacing w:line="252" w:lineRule="auto"/>
        <w:ind w:left="20" w:right="20"/>
        <w:contextualSpacing/>
        <w:rPr>
          <w:sz w:val="24"/>
          <w:szCs w:val="24"/>
        </w:rPr>
      </w:pPr>
      <w:r w:rsidRPr="007D0AEB">
        <w:rPr>
          <w:sz w:val="24"/>
          <w:szCs w:val="24"/>
        </w:rPr>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871097">
      <w:pPr>
        <w:pStyle w:val="55"/>
        <w:numPr>
          <w:ilvl w:val="0"/>
          <w:numId w:val="83"/>
        </w:numPr>
        <w:shd w:val="clear" w:color="auto" w:fill="auto"/>
        <w:tabs>
          <w:tab w:val="left" w:pos="169"/>
        </w:tabs>
        <w:spacing w:line="252" w:lineRule="auto"/>
        <w:ind w:left="20" w:right="20"/>
        <w:contextualSpacing/>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Дальнейшее развитие социокультурных умений использовать:</w:t>
      </w:r>
    </w:p>
    <w:p w:rsidR="00242894" w:rsidRPr="007D0AEB" w:rsidRDefault="00242894" w:rsidP="00871097">
      <w:pPr>
        <w:pStyle w:val="55"/>
        <w:numPr>
          <w:ilvl w:val="0"/>
          <w:numId w:val="83"/>
        </w:numPr>
        <w:shd w:val="clear" w:color="auto" w:fill="auto"/>
        <w:tabs>
          <w:tab w:val="left" w:pos="174"/>
        </w:tabs>
        <w:spacing w:line="252"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871097">
      <w:pPr>
        <w:pStyle w:val="55"/>
        <w:numPr>
          <w:ilvl w:val="0"/>
          <w:numId w:val="83"/>
        </w:numPr>
        <w:shd w:val="clear" w:color="auto" w:fill="auto"/>
        <w:tabs>
          <w:tab w:val="left" w:pos="202"/>
        </w:tabs>
        <w:spacing w:line="252"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871097">
      <w:pPr>
        <w:pStyle w:val="55"/>
        <w:numPr>
          <w:ilvl w:val="0"/>
          <w:numId w:val="83"/>
        </w:numPr>
        <w:shd w:val="clear" w:color="auto" w:fill="auto"/>
        <w:tabs>
          <w:tab w:val="left" w:pos="159"/>
        </w:tabs>
        <w:spacing w:line="252" w:lineRule="auto"/>
        <w:ind w:left="20"/>
        <w:contextualSpacing/>
        <w:rPr>
          <w:sz w:val="24"/>
          <w:szCs w:val="24"/>
        </w:rPr>
      </w:pPr>
      <w:r w:rsidRPr="007D0AEB">
        <w:rPr>
          <w:sz w:val="24"/>
          <w:szCs w:val="24"/>
        </w:rPr>
        <w:t>формулы речевого этикета в рамках стандартных ситуаций общения.</w:t>
      </w:r>
    </w:p>
    <w:p w:rsidR="00242894" w:rsidRPr="007D0AEB" w:rsidRDefault="00242894" w:rsidP="00242894">
      <w:pPr>
        <w:pStyle w:val="122"/>
        <w:keepNext/>
        <w:keepLines/>
        <w:shd w:val="clear" w:color="auto" w:fill="auto"/>
        <w:spacing w:line="252" w:lineRule="auto"/>
        <w:contextualSpacing/>
        <w:rPr>
          <w:sz w:val="24"/>
          <w:szCs w:val="24"/>
        </w:rPr>
      </w:pPr>
      <w:bookmarkStart w:id="112" w:name="bookmark185"/>
      <w:r w:rsidRPr="007D0AEB">
        <w:rPr>
          <w:sz w:val="24"/>
          <w:szCs w:val="24"/>
        </w:rPr>
        <w:t>ЯЗЫКОВЫЕ ЗНАНИЯ И НАВЫКИ</w:t>
      </w:r>
      <w:bookmarkEnd w:id="11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английским языком.</w:t>
      </w:r>
    </w:p>
    <w:p w:rsidR="00242894" w:rsidRPr="007D0AEB" w:rsidRDefault="00242894" w:rsidP="00242894">
      <w:pPr>
        <w:keepNext/>
        <w:keepLines/>
        <w:spacing w:line="252" w:lineRule="auto"/>
        <w:ind w:left="20"/>
        <w:contextualSpacing/>
        <w:jc w:val="both"/>
      </w:pPr>
      <w:bookmarkStart w:id="113" w:name="bookmark186"/>
      <w:r w:rsidRPr="007D0AEB">
        <w:t>Орфография</w:t>
      </w:r>
      <w:bookmarkEnd w:id="11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Фонетическая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Лексическая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242894">
      <w:pPr>
        <w:keepNext/>
        <w:keepLines/>
        <w:spacing w:line="252" w:lineRule="auto"/>
        <w:ind w:left="20"/>
        <w:contextualSpacing/>
        <w:jc w:val="both"/>
        <w:rPr>
          <w:b/>
          <w:i/>
        </w:rPr>
      </w:pPr>
      <w:bookmarkStart w:id="114" w:name="bookmark187"/>
      <w:r w:rsidRPr="007D0AEB">
        <w:rPr>
          <w:b/>
          <w:i/>
        </w:rPr>
        <w:t>Грамматическая сторона речи</w:t>
      </w:r>
      <w:bookmarkEnd w:id="11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w:t>
      </w:r>
      <w:r w:rsidRPr="007D0AEB">
        <w:rPr>
          <w:sz w:val="24"/>
          <w:szCs w:val="24"/>
        </w:rPr>
        <w:t xml:space="preserve"> </w:t>
      </w:r>
      <w:r w:rsidRPr="007D0AEB">
        <w:rPr>
          <w:sz w:val="24"/>
          <w:szCs w:val="24"/>
          <w:lang w:val="en-US"/>
        </w:rPr>
        <w:t>I</w:t>
      </w:r>
      <w:r w:rsidRPr="007D0AEB">
        <w:rPr>
          <w:sz w:val="24"/>
          <w:szCs w:val="24"/>
        </w:rPr>
        <w:t>, II, III).</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предложений с конструкцией </w:t>
      </w:r>
      <w:r w:rsidRPr="007D0AEB">
        <w:rPr>
          <w:sz w:val="24"/>
          <w:szCs w:val="24"/>
          <w:lang w:val="en-US"/>
        </w:rPr>
        <w:t>I</w:t>
      </w:r>
      <w:r w:rsidRPr="007D0AEB">
        <w:rPr>
          <w:sz w:val="24"/>
          <w:szCs w:val="24"/>
        </w:rPr>
        <w:t xml:space="preserve"> </w:t>
      </w:r>
      <w:r w:rsidRPr="007D0AEB">
        <w:rPr>
          <w:sz w:val="24"/>
          <w:szCs w:val="24"/>
          <w:lang w:val="en-US"/>
        </w:rPr>
        <w:t>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модальных глаголов и их эквивалентов.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страдательного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при чтении глаголов в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w:t>
      </w:r>
      <w:r w:rsidRPr="007D0AEB">
        <w:rPr>
          <w:sz w:val="24"/>
          <w:szCs w:val="24"/>
        </w:rPr>
        <w:t xml:space="preserve"> </w:t>
      </w:r>
      <w:r w:rsidRPr="007D0AEB">
        <w:rPr>
          <w:sz w:val="24"/>
          <w:szCs w:val="24"/>
          <w:lang w:val="en-US"/>
        </w:rPr>
        <w:t>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be</w:t>
      </w:r>
      <w:r w:rsidRPr="007D0AEB">
        <w:rPr>
          <w:sz w:val="24"/>
          <w:szCs w:val="24"/>
        </w:rPr>
        <w:t xml:space="preserve"> </w:t>
      </w:r>
      <w:r w:rsidRPr="007D0AEB">
        <w:rPr>
          <w:sz w:val="24"/>
          <w:szCs w:val="24"/>
          <w:lang w:val="en-US"/>
        </w:rPr>
        <w:t>going</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Continuous</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w:t>
      </w:r>
      <w:r w:rsidRPr="007D0AEB">
        <w:rPr>
          <w:sz w:val="24"/>
          <w:szCs w:val="24"/>
        </w:rPr>
        <w:t xml:space="preserve"> </w:t>
      </w:r>
      <w:r w:rsidRPr="007D0AEB">
        <w:rPr>
          <w:sz w:val="24"/>
          <w:szCs w:val="24"/>
          <w:lang w:val="en-US"/>
        </w:rPr>
        <w:t>last</w:t>
      </w:r>
      <w:r w:rsidRPr="007D0AEB">
        <w:rPr>
          <w:sz w:val="24"/>
          <w:szCs w:val="24"/>
        </w:rPr>
        <w:t xml:space="preserve">, </w:t>
      </w:r>
      <w:r w:rsidRPr="007D0AEB">
        <w:rPr>
          <w:sz w:val="24"/>
          <w:szCs w:val="24"/>
          <w:lang w:val="en-US"/>
        </w:rPr>
        <w:t>in</w:t>
      </w:r>
      <w:r w:rsidRPr="007D0AEB">
        <w:rPr>
          <w:sz w:val="24"/>
          <w:szCs w:val="24"/>
        </w:rPr>
        <w:t xml:space="preserve"> </w:t>
      </w:r>
      <w:r w:rsidRPr="007D0AEB">
        <w:rPr>
          <w:sz w:val="24"/>
          <w:szCs w:val="24"/>
          <w:lang w:val="en-US"/>
        </w:rPr>
        <w:t>the</w:t>
      </w:r>
      <w:r w:rsidRPr="007D0AEB">
        <w:rPr>
          <w:sz w:val="24"/>
          <w:szCs w:val="24"/>
        </w:rPr>
        <w:t xml:space="preserve"> </w:t>
      </w:r>
      <w:r w:rsidRPr="007D0AEB">
        <w:rPr>
          <w:sz w:val="24"/>
          <w:szCs w:val="24"/>
          <w:lang w:val="en-US"/>
        </w:rPr>
        <w:t>end</w:t>
      </w:r>
      <w:r w:rsidRPr="007D0AEB">
        <w:rPr>
          <w:sz w:val="24"/>
          <w:szCs w:val="24"/>
        </w:rPr>
        <w:t xml:space="preserve">, </w:t>
      </w:r>
      <w:r w:rsidRPr="007D0AEB">
        <w:rPr>
          <w:sz w:val="24"/>
          <w:szCs w:val="24"/>
          <w:lang w:val="en-US"/>
        </w:rPr>
        <w:t>however</w:t>
      </w:r>
      <w:r w:rsidRPr="007D0AEB">
        <w:rPr>
          <w:sz w:val="24"/>
          <w:szCs w:val="24"/>
        </w:rPr>
        <w:t xml:space="preserve"> и т. д.).</w:t>
      </w:r>
    </w:p>
    <w:p w:rsidR="00242894" w:rsidRPr="007D0AEB" w:rsidRDefault="00242894" w:rsidP="00242894">
      <w:pPr>
        <w:pStyle w:val="a7"/>
        <w:spacing w:line="252" w:lineRule="auto"/>
        <w:contextualSpacing/>
        <w:jc w:val="both"/>
        <w:rPr>
          <w:b/>
        </w:rPr>
      </w:pPr>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ind w:left="40"/>
        <w:contextualSpacing/>
        <w:jc w:val="both"/>
      </w:pPr>
      <w:r w:rsidRPr="007D0AEB">
        <w:rPr>
          <w:b/>
        </w:rPr>
        <w:t>2.2.2.4.</w:t>
      </w:r>
      <w:bookmarkStart w:id="115" w:name="bookmark254"/>
      <w:r w:rsidRPr="007D0AEB">
        <w:t xml:space="preserve">  </w:t>
      </w:r>
      <w:r w:rsidRPr="007D0AEB">
        <w:rPr>
          <w:b/>
        </w:rPr>
        <w:t>МАТЕМАТИКА</w:t>
      </w:r>
      <w:r w:rsidRPr="007D0AEB">
        <w:t xml:space="preserve"> (базовый уровень)</w:t>
      </w:r>
      <w:bookmarkEnd w:id="115"/>
    </w:p>
    <w:p w:rsidR="00242894" w:rsidRPr="007D0AEB" w:rsidRDefault="00242894" w:rsidP="00242894">
      <w:pPr>
        <w:keepNext/>
        <w:keepLines/>
        <w:spacing w:line="252" w:lineRule="auto"/>
        <w:ind w:left="4200"/>
        <w:contextualSpacing/>
        <w:jc w:val="both"/>
      </w:pPr>
      <w:bookmarkStart w:id="116" w:name="bookmark255"/>
      <w:r w:rsidRPr="007D0AEB">
        <w:t>Алгебра</w:t>
      </w:r>
      <w:bookmarkEnd w:id="11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7D0AEB" w:rsidRDefault="00242894" w:rsidP="00242894">
      <w:pPr>
        <w:keepNext/>
        <w:keepLines/>
        <w:spacing w:line="252" w:lineRule="auto"/>
        <w:ind w:left="4200"/>
        <w:contextualSpacing/>
        <w:jc w:val="both"/>
      </w:pPr>
      <w:bookmarkStart w:id="117" w:name="bookmark256"/>
      <w:r w:rsidRPr="007D0AEB">
        <w:t>Функции</w:t>
      </w:r>
      <w:bookmarkEnd w:id="11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7D0AEB" w:rsidRDefault="00242894" w:rsidP="00242894">
      <w:pPr>
        <w:keepNext/>
        <w:keepLines/>
        <w:spacing w:line="252" w:lineRule="auto"/>
        <w:ind w:left="2840"/>
        <w:contextualSpacing/>
        <w:jc w:val="both"/>
      </w:pPr>
      <w:bookmarkStart w:id="118" w:name="bookmark257"/>
      <w:r w:rsidRPr="007D0AEB">
        <w:t>Начала математического анализа</w:t>
      </w:r>
      <w:bookmarkEnd w:id="11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7D0AEB" w:rsidRDefault="00242894" w:rsidP="00242894">
      <w:pPr>
        <w:keepNext/>
        <w:keepLines/>
        <w:spacing w:line="252" w:lineRule="auto"/>
        <w:ind w:left="3280"/>
        <w:contextualSpacing/>
        <w:jc w:val="both"/>
      </w:pPr>
      <w:bookmarkStart w:id="119" w:name="bookmark258"/>
      <w:r w:rsidRPr="007D0AEB">
        <w:lastRenderedPageBreak/>
        <w:t>Уравнения и неравенства</w:t>
      </w:r>
      <w:bookmarkEnd w:id="11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Табличное и графическое представление данных. Числовые характеристики рядов данных.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7D0AEB" w:rsidRDefault="00242894" w:rsidP="00242894">
      <w:pPr>
        <w:keepNext/>
        <w:keepLines/>
        <w:spacing w:line="252" w:lineRule="auto"/>
        <w:ind w:left="4100"/>
        <w:contextualSpacing/>
        <w:jc w:val="both"/>
      </w:pPr>
      <w:bookmarkStart w:id="120" w:name="bookmark259"/>
      <w:r w:rsidRPr="007D0AEB">
        <w:t>Геометрия</w:t>
      </w:r>
      <w:bookmarkEnd w:id="12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keepNext/>
        <w:keepLines/>
        <w:spacing w:line="252" w:lineRule="auto"/>
        <w:ind w:left="20"/>
        <w:contextualSpacing/>
        <w:jc w:val="both"/>
      </w:pPr>
      <w:bookmarkStart w:id="121" w:name="bookmark260"/>
      <w:r w:rsidRPr="007D0AEB">
        <w:rPr>
          <w:b/>
        </w:rPr>
        <w:t>2.2.2.5. ИНФОРМАТИКА И ИКТ</w:t>
      </w:r>
      <w:r w:rsidRPr="007D0AEB">
        <w:t xml:space="preserve"> (базовый уровень)</w:t>
      </w:r>
      <w:bookmarkEnd w:id="121"/>
    </w:p>
    <w:p w:rsidR="00242894" w:rsidRPr="007D0AEB" w:rsidRDefault="00242894" w:rsidP="00242894">
      <w:pPr>
        <w:keepNext/>
        <w:keepLines/>
        <w:spacing w:line="252" w:lineRule="auto"/>
        <w:ind w:left="20" w:firstLine="720"/>
        <w:contextualSpacing/>
        <w:jc w:val="both"/>
      </w:pPr>
      <w:bookmarkStart w:id="122" w:name="bookmark261"/>
      <w:r w:rsidRPr="007D0AEB">
        <w:t>Информационные процессы, модели, объекты</w:t>
      </w:r>
      <w:bookmarkEnd w:id="12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7D0AEB" w:rsidRDefault="00242894" w:rsidP="00242894">
      <w:pPr>
        <w:keepNext/>
        <w:keepLines/>
        <w:spacing w:line="252" w:lineRule="auto"/>
        <w:ind w:left="20" w:firstLine="720"/>
        <w:contextualSpacing/>
        <w:jc w:val="both"/>
      </w:pPr>
      <w:bookmarkStart w:id="123" w:name="bookmark262"/>
      <w:r w:rsidRPr="007D0AEB">
        <w:t>Информационная технология работы с объектами табличных процессоров в</w:t>
      </w:r>
      <w:bookmarkStart w:id="124" w:name="bookmark263"/>
      <w:bookmarkEnd w:id="123"/>
      <w:r w:rsidRPr="007D0AEB">
        <w:t xml:space="preserve"> среде </w:t>
      </w:r>
      <w:r w:rsidRPr="007D0AEB">
        <w:rPr>
          <w:lang w:val="en-US"/>
        </w:rPr>
        <w:t>Excel</w:t>
      </w:r>
      <w:r w:rsidRPr="007D0AEB">
        <w:t xml:space="preserve"> и </w:t>
      </w:r>
      <w:r w:rsidRPr="007D0AEB">
        <w:rPr>
          <w:lang w:val="en-US"/>
        </w:rPr>
        <w:t>Calc</w:t>
      </w:r>
      <w:bookmarkEnd w:id="124"/>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7D0AEB" w:rsidRDefault="00242894" w:rsidP="00242894">
      <w:pPr>
        <w:keepNext/>
        <w:keepLines/>
        <w:spacing w:line="252" w:lineRule="auto"/>
        <w:ind w:left="20" w:firstLine="720"/>
        <w:contextualSpacing/>
        <w:jc w:val="both"/>
      </w:pPr>
      <w:bookmarkStart w:id="125" w:name="bookmark264"/>
      <w:r w:rsidRPr="007D0AEB">
        <w:t>Практические работы</w:t>
      </w:r>
      <w:bookmarkEnd w:id="125"/>
    </w:p>
    <w:p w:rsidR="00242894" w:rsidRPr="007D0AEB" w:rsidRDefault="00242894" w:rsidP="00871097">
      <w:pPr>
        <w:pStyle w:val="55"/>
        <w:numPr>
          <w:ilvl w:val="0"/>
          <w:numId w:val="84"/>
        </w:numPr>
        <w:shd w:val="clear" w:color="auto" w:fill="auto"/>
        <w:tabs>
          <w:tab w:val="left" w:pos="1057"/>
        </w:tabs>
        <w:spacing w:line="252" w:lineRule="auto"/>
        <w:ind w:left="20" w:firstLine="720"/>
        <w:contextualSpacing/>
        <w:rPr>
          <w:sz w:val="24"/>
          <w:szCs w:val="24"/>
        </w:rPr>
      </w:pPr>
      <w:r w:rsidRPr="007D0AEB">
        <w:rPr>
          <w:sz w:val="24"/>
          <w:szCs w:val="24"/>
        </w:rPr>
        <w:t>Построение графиков функций.</w:t>
      </w:r>
    </w:p>
    <w:p w:rsidR="00242894" w:rsidRPr="007D0AEB" w:rsidRDefault="00242894" w:rsidP="00871097">
      <w:pPr>
        <w:pStyle w:val="55"/>
        <w:numPr>
          <w:ilvl w:val="0"/>
          <w:numId w:val="84"/>
        </w:numPr>
        <w:shd w:val="clear" w:color="auto" w:fill="auto"/>
        <w:tabs>
          <w:tab w:val="left" w:pos="1081"/>
        </w:tabs>
        <w:spacing w:line="252" w:lineRule="auto"/>
        <w:ind w:left="20" w:firstLine="720"/>
        <w:contextualSpacing/>
        <w:rPr>
          <w:sz w:val="24"/>
          <w:szCs w:val="24"/>
        </w:rPr>
      </w:pPr>
      <w:r w:rsidRPr="007D0AEB">
        <w:rPr>
          <w:sz w:val="24"/>
          <w:szCs w:val="24"/>
        </w:rPr>
        <w:t>Построение диаграмм.</w:t>
      </w:r>
    </w:p>
    <w:p w:rsidR="00242894" w:rsidRPr="007D0AEB" w:rsidRDefault="00242894" w:rsidP="00242894">
      <w:pPr>
        <w:keepNext/>
        <w:keepLines/>
        <w:spacing w:line="252" w:lineRule="auto"/>
        <w:ind w:right="720"/>
        <w:contextualSpacing/>
        <w:jc w:val="both"/>
      </w:pPr>
      <w:bookmarkStart w:id="126" w:name="bookmark265"/>
      <w:r w:rsidRPr="007D0AEB">
        <w:t>Алгоритмизация и основы программирования</w:t>
      </w:r>
      <w:bookmarkEnd w:id="12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871097">
      <w:pPr>
        <w:pStyle w:val="55"/>
        <w:numPr>
          <w:ilvl w:val="1"/>
          <w:numId w:val="84"/>
        </w:numPr>
        <w:shd w:val="clear" w:color="auto" w:fill="auto"/>
        <w:tabs>
          <w:tab w:val="left" w:pos="898"/>
        </w:tabs>
        <w:spacing w:line="252" w:lineRule="auto"/>
        <w:ind w:left="20" w:firstLine="720"/>
        <w:contextualSpacing/>
        <w:rPr>
          <w:sz w:val="24"/>
          <w:szCs w:val="24"/>
        </w:rPr>
      </w:pPr>
      <w:r w:rsidRPr="007D0AEB">
        <w:rPr>
          <w:sz w:val="24"/>
          <w:szCs w:val="24"/>
        </w:rPr>
        <w:t>Построение блок-схем для линейных алгоритмов</w:t>
      </w:r>
    </w:p>
    <w:p w:rsidR="00242894" w:rsidRPr="007D0AEB" w:rsidRDefault="00242894" w:rsidP="00871097">
      <w:pPr>
        <w:pStyle w:val="55"/>
        <w:numPr>
          <w:ilvl w:val="1"/>
          <w:numId w:val="84"/>
        </w:numPr>
        <w:shd w:val="clear" w:color="auto" w:fill="auto"/>
        <w:tabs>
          <w:tab w:val="left" w:pos="922"/>
        </w:tabs>
        <w:spacing w:line="252" w:lineRule="auto"/>
        <w:ind w:left="20" w:firstLine="720"/>
        <w:contextualSpacing/>
        <w:rPr>
          <w:sz w:val="24"/>
          <w:szCs w:val="24"/>
        </w:rPr>
      </w:pPr>
      <w:r w:rsidRPr="007D0AEB">
        <w:rPr>
          <w:sz w:val="24"/>
          <w:szCs w:val="24"/>
        </w:rPr>
        <w:t>Построение блок-схем для алгоритмов ветвления</w:t>
      </w:r>
    </w:p>
    <w:p w:rsidR="00242894" w:rsidRPr="007D0AEB" w:rsidRDefault="00242894" w:rsidP="00242894">
      <w:pPr>
        <w:keepNext/>
        <w:keepLines/>
        <w:spacing w:line="252" w:lineRule="auto"/>
        <w:ind w:right="720"/>
        <w:contextualSpacing/>
        <w:jc w:val="both"/>
      </w:pPr>
      <w:bookmarkStart w:id="127" w:name="bookmark266"/>
      <w:r w:rsidRPr="007D0AEB">
        <w:t>Информационно-коммуникационные технологии работы в компьютерной сети</w:t>
      </w:r>
      <w:bookmarkEnd w:id="12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Разновидности компьютерных сетей.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Представление о сервисах Интернета.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безопасность сетевой технологии работы.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Технология поиска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Этика сетевого общения.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242894">
      <w:pPr>
        <w:keepNext/>
        <w:keepLines/>
        <w:spacing w:line="252" w:lineRule="auto"/>
        <w:ind w:left="20" w:firstLine="720"/>
        <w:contextualSpacing/>
        <w:jc w:val="both"/>
      </w:pPr>
      <w:bookmarkStart w:id="128" w:name="bookmark267"/>
      <w:r w:rsidRPr="007D0AEB">
        <w:lastRenderedPageBreak/>
        <w:t>Практические работы</w:t>
      </w:r>
      <w:bookmarkEnd w:id="128"/>
    </w:p>
    <w:p w:rsidR="00242894" w:rsidRPr="007D0AEB" w:rsidRDefault="00242894" w:rsidP="00871097">
      <w:pPr>
        <w:pStyle w:val="55"/>
        <w:numPr>
          <w:ilvl w:val="1"/>
          <w:numId w:val="84"/>
        </w:numPr>
        <w:shd w:val="clear" w:color="auto" w:fill="auto"/>
        <w:tabs>
          <w:tab w:val="left" w:pos="1076"/>
        </w:tabs>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keepNext/>
        <w:keepLines/>
        <w:spacing w:line="252" w:lineRule="auto"/>
        <w:ind w:left="20" w:firstLine="720"/>
        <w:contextualSpacing/>
        <w:jc w:val="both"/>
      </w:pPr>
      <w:bookmarkStart w:id="129" w:name="bookmark268"/>
      <w:r w:rsidRPr="007D0AEB">
        <w:t>Информационная технология представления информации в виде презентаций</w:t>
      </w:r>
      <w:bookmarkStart w:id="130" w:name="bookmark269"/>
      <w:bookmarkEnd w:id="129"/>
      <w:r w:rsidRPr="007D0AEB">
        <w:t xml:space="preserve"> в среде </w:t>
      </w:r>
      <w:r w:rsidRPr="007D0AEB">
        <w:rPr>
          <w:lang w:val="en-US"/>
        </w:rPr>
        <w:t>PowerPoint</w:t>
      </w:r>
      <w:r w:rsidRPr="007D0AEB">
        <w:t xml:space="preserve"> и </w:t>
      </w:r>
      <w:r w:rsidRPr="007D0AEB">
        <w:rPr>
          <w:lang w:val="en-US"/>
        </w:rPr>
        <w:t>Impress</w:t>
      </w:r>
      <w:bookmarkEnd w:id="130"/>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Шаблоны содержания презентаций.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плана презентации.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Заполнение презентации информацией по теме.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Создание элементов управления презентацией.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ind w:left="20" w:firstLine="720"/>
        <w:contextualSpacing/>
        <w:jc w:val="both"/>
      </w:pPr>
      <w:bookmarkStart w:id="131" w:name="bookmark270"/>
      <w:r w:rsidRPr="007D0AEB">
        <w:t>Практические работы</w:t>
      </w:r>
      <w:bookmarkEnd w:id="131"/>
    </w:p>
    <w:p w:rsidR="00242894" w:rsidRPr="007D0AEB" w:rsidRDefault="00242894" w:rsidP="00871097">
      <w:pPr>
        <w:pStyle w:val="55"/>
        <w:numPr>
          <w:ilvl w:val="1"/>
          <w:numId w:val="84"/>
        </w:numPr>
        <w:shd w:val="clear" w:color="auto" w:fill="auto"/>
        <w:tabs>
          <w:tab w:val="left" w:pos="1081"/>
        </w:tabs>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871097">
      <w:pPr>
        <w:pStyle w:val="55"/>
        <w:numPr>
          <w:ilvl w:val="1"/>
          <w:numId w:val="84"/>
        </w:numPr>
        <w:shd w:val="clear" w:color="auto" w:fill="auto"/>
        <w:tabs>
          <w:tab w:val="left" w:pos="1081"/>
        </w:tabs>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contextualSpacing/>
        <w:jc w:val="both"/>
      </w:pPr>
      <w:bookmarkStart w:id="132" w:name="bookmark271"/>
      <w:r w:rsidRPr="007D0AEB">
        <w:t>Основы социальной информатики</w:t>
      </w:r>
      <w:bookmarkEnd w:id="13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242894">
      <w:pPr>
        <w:keepNext/>
        <w:keepLines/>
        <w:spacing w:line="252" w:lineRule="auto"/>
        <w:ind w:left="2800"/>
        <w:contextualSpacing/>
        <w:jc w:val="both"/>
      </w:pPr>
      <w:bookmarkStart w:id="133" w:name="bookmark272"/>
      <w:r w:rsidRPr="007D0AEB">
        <w:t>Моделирование в электронных таблицах</w:t>
      </w:r>
      <w:bookmarkEnd w:id="13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моделирования в электронных таблицах.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Компьютерное моделирование и его виды: расчетные, графические, имитационные модели.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242894">
      <w:pPr>
        <w:spacing w:line="252" w:lineRule="auto"/>
        <w:ind w:left="20" w:firstLine="720"/>
        <w:contextualSpacing/>
        <w:jc w:val="both"/>
      </w:pPr>
      <w:r w:rsidRPr="007D0AEB">
        <w:t>Практические работы:</w:t>
      </w:r>
    </w:p>
    <w:p w:rsidR="00242894" w:rsidRPr="007D0AEB" w:rsidRDefault="00242894" w:rsidP="00242894">
      <w:pPr>
        <w:pStyle w:val="55"/>
        <w:shd w:val="clear" w:color="auto" w:fill="auto"/>
        <w:spacing w:line="252" w:lineRule="auto"/>
        <w:ind w:left="1460" w:firstLine="0"/>
        <w:contextualSpacing/>
        <w:rPr>
          <w:sz w:val="24"/>
          <w:szCs w:val="24"/>
        </w:rPr>
      </w:pPr>
      <w:r w:rsidRPr="007D0AEB">
        <w:rPr>
          <w:sz w:val="24"/>
          <w:szCs w:val="24"/>
        </w:rPr>
        <w:t>• Моделирование биологических процессов на примере решения задачи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242894" w:rsidRPr="007D0AEB" w:rsidRDefault="00242894" w:rsidP="00871097">
      <w:pPr>
        <w:pStyle w:val="55"/>
        <w:numPr>
          <w:ilvl w:val="0"/>
          <w:numId w:val="85"/>
        </w:numPr>
        <w:shd w:val="clear" w:color="auto" w:fill="auto"/>
        <w:tabs>
          <w:tab w:val="left" w:pos="1805"/>
        </w:tabs>
        <w:spacing w:line="252" w:lineRule="auto"/>
        <w:ind w:left="720" w:right="20" w:firstLine="720"/>
        <w:contextualSpacing/>
        <w:rPr>
          <w:sz w:val="24"/>
          <w:szCs w:val="24"/>
        </w:rPr>
      </w:pPr>
      <w:r w:rsidRPr="007D0AEB">
        <w:rPr>
          <w:sz w:val="24"/>
          <w:szCs w:val="24"/>
        </w:rPr>
        <w:lastRenderedPageBreak/>
        <w:t>Моделирование случайных процессов на примере решения задач: бросание монеты; игры в рулетку.</w:t>
      </w:r>
    </w:p>
    <w:p w:rsidR="00242894" w:rsidRPr="007D0AEB" w:rsidRDefault="00242894" w:rsidP="00871097">
      <w:pPr>
        <w:pStyle w:val="55"/>
        <w:numPr>
          <w:ilvl w:val="0"/>
          <w:numId w:val="85"/>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242894" w:rsidRPr="007D0AEB" w:rsidRDefault="00242894" w:rsidP="00871097">
      <w:pPr>
        <w:pStyle w:val="55"/>
        <w:numPr>
          <w:ilvl w:val="0"/>
          <w:numId w:val="85"/>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экологических систем</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871097">
      <w:pPr>
        <w:pStyle w:val="55"/>
        <w:numPr>
          <w:ilvl w:val="0"/>
          <w:numId w:val="85"/>
        </w:numPr>
        <w:shd w:val="clear" w:color="auto" w:fill="auto"/>
        <w:tabs>
          <w:tab w:val="left" w:pos="1805"/>
        </w:tabs>
        <w:spacing w:line="252"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242894">
      <w:pPr>
        <w:keepNext/>
        <w:keepLines/>
        <w:spacing w:line="252" w:lineRule="auto"/>
        <w:contextualSpacing/>
        <w:jc w:val="both"/>
      </w:pPr>
      <w:bookmarkStart w:id="134" w:name="bookmark273"/>
      <w:r w:rsidRPr="007D0AEB">
        <w:t>Информационная технология хранения данных</w:t>
      </w:r>
      <w:bookmarkEnd w:id="13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разработки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242894">
      <w:pPr>
        <w:keepNext/>
        <w:keepLines/>
        <w:spacing w:line="252" w:lineRule="auto"/>
        <w:ind w:left="20"/>
        <w:contextualSpacing/>
        <w:jc w:val="both"/>
      </w:pPr>
      <w:bookmarkStart w:id="135" w:name="bookmark202"/>
      <w:r w:rsidRPr="007D0AEB">
        <w:rPr>
          <w:b/>
        </w:rPr>
        <w:t>2.2.2.6. ИСТОРИЯ</w:t>
      </w:r>
      <w:r w:rsidRPr="007D0AEB">
        <w:t xml:space="preserve"> (базовый уровень)</w:t>
      </w:r>
      <w:bookmarkEnd w:id="135"/>
    </w:p>
    <w:p w:rsidR="00242894" w:rsidRPr="007D0AEB" w:rsidRDefault="00242894" w:rsidP="00242894">
      <w:pPr>
        <w:keepNext/>
        <w:keepLines/>
        <w:spacing w:line="252" w:lineRule="auto"/>
        <w:contextualSpacing/>
        <w:jc w:val="both"/>
      </w:pPr>
      <w:bookmarkStart w:id="136" w:name="bookmark203"/>
      <w:r w:rsidRPr="007D0AEB">
        <w:t>История как наука</w:t>
      </w:r>
      <w:bookmarkEnd w:id="1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w:t>
      </w:r>
      <w:r w:rsidR="00843D4B">
        <w:rPr>
          <w:sz w:val="24"/>
          <w:szCs w:val="24"/>
        </w:rPr>
        <w:t xml:space="preserve"> </w:t>
      </w:r>
      <w:r w:rsidRPr="007D0AEB">
        <w:rPr>
          <w:sz w:val="24"/>
          <w:szCs w:val="24"/>
        </w:rPr>
        <w:t>^ теории, формационная теория, теория модернизации.</w:t>
      </w:r>
    </w:p>
    <w:p w:rsidR="00242894" w:rsidRPr="007D0AEB" w:rsidRDefault="00242894" w:rsidP="00242894">
      <w:pPr>
        <w:keepNext/>
        <w:keepLines/>
        <w:spacing w:line="252" w:lineRule="auto"/>
        <w:contextualSpacing/>
        <w:jc w:val="both"/>
      </w:pPr>
      <w:bookmarkStart w:id="137" w:name="bookmark204"/>
      <w:r w:rsidRPr="007D0AEB">
        <w:t>ВСЕОБЩАЯ ИСТОРИЯ Древнейшая история человечества</w:t>
      </w:r>
      <w:bookmarkEnd w:id="1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7D0AEB" w:rsidRDefault="00242894" w:rsidP="00242894">
      <w:pPr>
        <w:keepNext/>
        <w:keepLines/>
        <w:spacing w:line="252" w:lineRule="auto"/>
        <w:contextualSpacing/>
        <w:jc w:val="both"/>
      </w:pPr>
      <w:bookmarkStart w:id="138" w:name="bookmark205"/>
      <w:r w:rsidRPr="007D0AEB">
        <w:t>Цивилизации Древнего мира и Средневековья</w:t>
      </w:r>
      <w:bookmarkEnd w:id="13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протестантской политической культуры и социальной этики. Конфессиональный раскол европейского общества.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rPr>
        <w:t xml:space="preserve"> </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w:t>
      </w:r>
      <w:r w:rsidRPr="007D0AEB">
        <w:rPr>
          <w:sz w:val="24"/>
          <w:szCs w:val="24"/>
        </w:rPr>
        <w:lastRenderedPageBreak/>
        <w:t>фундаментализма и националистического экстремизма в начале</w:t>
      </w:r>
      <w:r w:rsidRPr="007D0AEB">
        <w:rPr>
          <w:rStyle w:val="affff1"/>
          <w:sz w:val="24"/>
          <w:szCs w:val="24"/>
        </w:rPr>
        <w:t xml:space="preserve"> </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7D0AEB" w:rsidRDefault="00242894" w:rsidP="00242894">
      <w:pPr>
        <w:keepNext/>
        <w:keepLines/>
        <w:spacing w:line="252" w:lineRule="auto"/>
        <w:ind w:left="1540"/>
        <w:contextualSpacing/>
        <w:jc w:val="both"/>
      </w:pPr>
      <w:bookmarkStart w:id="139" w:name="bookmark206"/>
      <w:r w:rsidRPr="007D0AEB">
        <w:t>Народы и древнейшие государства на территории России</w:t>
      </w:r>
      <w:bookmarkEnd w:id="13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7D0AEB" w:rsidRDefault="00242894" w:rsidP="00242894">
      <w:pPr>
        <w:keepNext/>
        <w:keepLines/>
        <w:spacing w:line="252" w:lineRule="auto"/>
        <w:ind w:left="3280"/>
        <w:contextualSpacing/>
        <w:jc w:val="both"/>
      </w:pPr>
      <w:bookmarkStart w:id="140" w:name="bookmark207"/>
      <w:r w:rsidRPr="007D0AEB">
        <w:t>Русь в IX - начале XII вв.</w:t>
      </w:r>
      <w:bookmarkEnd w:id="140"/>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7D0AEB" w:rsidRDefault="00242894" w:rsidP="00242894">
      <w:pPr>
        <w:keepNext/>
        <w:keepLines/>
        <w:spacing w:line="252" w:lineRule="auto"/>
        <w:ind w:left="1900"/>
        <w:contextualSpacing/>
        <w:jc w:val="both"/>
      </w:pPr>
      <w:bookmarkStart w:id="141" w:name="bookmark208"/>
      <w:r w:rsidRPr="007D0AEB">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41"/>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242894">
      <w:pPr>
        <w:pStyle w:val="55"/>
        <w:shd w:val="clear" w:color="auto" w:fill="auto"/>
        <w:spacing w:line="252" w:lineRule="auto"/>
        <w:ind w:right="20" w:firstLine="0"/>
        <w:contextualSpacing/>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lastRenderedPageBreak/>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rPr>
        <w:t xml:space="preserve"> </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 XVIII - середине XIX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rPr>
        <w:t xml:space="preserve"> </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1"/>
          <w:sz w:val="24"/>
          <w:szCs w:val="24"/>
        </w:rPr>
        <w:t xml:space="preserve"> </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rPr>
        <w:t xml:space="preserve"> </w:t>
      </w:r>
      <w:r w:rsidRPr="007D0AEB">
        <w:rPr>
          <w:rStyle w:val="affff1"/>
          <w:sz w:val="24"/>
          <w:szCs w:val="24"/>
          <w:lang w:val="en-US"/>
        </w:rPr>
        <w:t>XIX</w:t>
      </w:r>
      <w:r w:rsidRPr="007D0AEB">
        <w:rPr>
          <w:rStyle w:val="affff1"/>
          <w:sz w:val="24"/>
          <w:szCs w:val="24"/>
        </w:rPr>
        <w:t xml:space="preserve"> </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lastRenderedPageBreak/>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7D0AEB" w:rsidRDefault="00242894" w:rsidP="00242894">
      <w:pPr>
        <w:keepNext/>
        <w:keepLines/>
        <w:spacing w:line="252" w:lineRule="auto"/>
        <w:ind w:left="1980"/>
        <w:contextualSpacing/>
        <w:jc w:val="both"/>
      </w:pPr>
      <w:bookmarkStart w:id="142" w:name="bookmark209"/>
      <w:r w:rsidRPr="007D0AEB">
        <w:t>Революция 1917 г. и Гражданская война в России</w:t>
      </w:r>
      <w:bookmarkEnd w:id="14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7D0AEB" w:rsidRDefault="00242894" w:rsidP="00242894">
      <w:pPr>
        <w:keepNext/>
        <w:keepLines/>
        <w:spacing w:line="252" w:lineRule="auto"/>
        <w:ind w:left="2780"/>
        <w:contextualSpacing/>
        <w:jc w:val="both"/>
      </w:pPr>
      <w:bookmarkStart w:id="143" w:name="bookmark210"/>
      <w:r w:rsidRPr="007D0AEB">
        <w:t>Советское общество в 1922-1941 гг.</w:t>
      </w:r>
      <w:bookmarkEnd w:id="1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Советский Союз в годы Великой Отечественной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7D0AEB" w:rsidRDefault="00242894" w:rsidP="00242894">
      <w:pPr>
        <w:keepNext/>
        <w:keepLines/>
        <w:spacing w:line="252" w:lineRule="auto"/>
        <w:ind w:left="20" w:firstLine="2340"/>
        <w:contextualSpacing/>
        <w:jc w:val="both"/>
      </w:pPr>
      <w:bookmarkStart w:id="144" w:name="bookmark211"/>
      <w:r w:rsidRPr="007D0AEB">
        <w:t>СССР в первые послевоенные десятилетия</w:t>
      </w:r>
      <w:bookmarkEnd w:id="14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Советское общество в 1985-1991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7D0AEB" w:rsidRDefault="00242894" w:rsidP="00242894">
      <w:pPr>
        <w:pStyle w:val="122"/>
        <w:keepNext/>
        <w:keepLines/>
        <w:shd w:val="clear" w:color="auto" w:fill="auto"/>
        <w:spacing w:line="252" w:lineRule="auto"/>
        <w:contextualSpacing/>
        <w:rPr>
          <w:sz w:val="24"/>
          <w:szCs w:val="24"/>
        </w:rPr>
      </w:pPr>
      <w:bookmarkStart w:id="145" w:name="bookmark212"/>
      <w:r w:rsidRPr="007D0AEB">
        <w:rPr>
          <w:sz w:val="24"/>
          <w:szCs w:val="24"/>
        </w:rPr>
        <w:t>Российская Федерация (1991-2003 гг.)</w:t>
      </w:r>
      <w:bookmarkEnd w:id="145"/>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7D0AEB" w:rsidRDefault="00242894" w:rsidP="00242894">
      <w:pPr>
        <w:pStyle w:val="55"/>
        <w:shd w:val="clear" w:color="auto" w:fill="auto"/>
        <w:spacing w:after="275" w:line="252"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7D0AEB" w:rsidRDefault="00242894" w:rsidP="00242894">
      <w:pPr>
        <w:pStyle w:val="122"/>
        <w:keepNext/>
        <w:keepLines/>
        <w:shd w:val="clear" w:color="auto" w:fill="auto"/>
        <w:spacing w:after="263" w:line="252" w:lineRule="auto"/>
        <w:ind w:left="40"/>
        <w:contextualSpacing/>
        <w:rPr>
          <w:sz w:val="24"/>
          <w:szCs w:val="24"/>
        </w:rPr>
      </w:pPr>
      <w:bookmarkStart w:id="146" w:name="bookmark213"/>
      <w:r w:rsidRPr="007D0AEB">
        <w:rPr>
          <w:b/>
          <w:sz w:val="24"/>
          <w:szCs w:val="24"/>
        </w:rPr>
        <w:t>2.2.2.7. ОБЩЕСТВОЗНАНИЕ</w:t>
      </w:r>
      <w:r w:rsidRPr="007D0AEB">
        <w:rPr>
          <w:sz w:val="24"/>
          <w:szCs w:val="24"/>
        </w:rPr>
        <w:t xml:space="preserve"> (профильный уровень)</w:t>
      </w:r>
      <w:bookmarkEnd w:id="146"/>
    </w:p>
    <w:p w:rsidR="00242894" w:rsidRPr="007D0AEB" w:rsidRDefault="00242894" w:rsidP="00242894">
      <w:pPr>
        <w:pStyle w:val="122"/>
        <w:keepNext/>
        <w:keepLines/>
        <w:shd w:val="clear" w:color="auto" w:fill="auto"/>
        <w:spacing w:line="252" w:lineRule="auto"/>
        <w:contextualSpacing/>
        <w:rPr>
          <w:sz w:val="24"/>
          <w:szCs w:val="24"/>
        </w:rPr>
      </w:pPr>
      <w:bookmarkStart w:id="147" w:name="bookmark214"/>
      <w:r w:rsidRPr="007D0AEB">
        <w:rPr>
          <w:sz w:val="24"/>
          <w:szCs w:val="24"/>
        </w:rPr>
        <w:t>СПЕЦИФИКА СОЦИАЛЬНО-ГУМАНИТАРНОГО ЗНАНИЯ</w:t>
      </w:r>
      <w:bookmarkEnd w:id="147"/>
    </w:p>
    <w:p w:rsidR="00242894" w:rsidRPr="007D0AEB" w:rsidRDefault="00242894" w:rsidP="00242894">
      <w:pPr>
        <w:spacing w:line="252" w:lineRule="auto"/>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Основные этапы развития социально-гуманитарного знания.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 xml:space="preserve">ВВЕДЕНИЕ В ФИЛОСОФИЮ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 xml:space="preserve"> </w:t>
      </w:r>
      <w:r w:rsidRPr="007D0AEB">
        <w:rPr>
          <w:rStyle w:val="affd"/>
          <w:sz w:val="24"/>
          <w:szCs w:val="24"/>
        </w:rPr>
        <w:t>Философия человека.</w:t>
      </w:r>
    </w:p>
    <w:p w:rsidR="00242894" w:rsidRPr="007D0AEB" w:rsidRDefault="00242894" w:rsidP="00871097">
      <w:pPr>
        <w:widowControl/>
        <w:numPr>
          <w:ilvl w:val="0"/>
          <w:numId w:val="86"/>
        </w:numPr>
        <w:tabs>
          <w:tab w:val="left" w:pos="966"/>
        </w:tabs>
        <w:suppressAutoHyphens w:val="0"/>
        <w:spacing w:line="252" w:lineRule="auto"/>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242894" w:rsidRPr="007D0AEB" w:rsidRDefault="00242894" w:rsidP="00871097">
      <w:pPr>
        <w:widowControl/>
        <w:numPr>
          <w:ilvl w:val="0"/>
          <w:numId w:val="86"/>
        </w:numPr>
        <w:tabs>
          <w:tab w:val="left" w:pos="962"/>
        </w:tabs>
        <w:suppressAutoHyphens w:val="0"/>
        <w:spacing w:line="252" w:lineRule="auto"/>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242894" w:rsidRPr="007D0AEB" w:rsidRDefault="00242894" w:rsidP="00871097">
      <w:pPr>
        <w:pStyle w:val="55"/>
        <w:numPr>
          <w:ilvl w:val="0"/>
          <w:numId w:val="86"/>
        </w:numPr>
        <w:shd w:val="clear" w:color="auto" w:fill="auto"/>
        <w:tabs>
          <w:tab w:val="left" w:pos="1024"/>
        </w:tabs>
        <w:spacing w:line="252"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242894" w:rsidP="00871097">
      <w:pPr>
        <w:pStyle w:val="55"/>
        <w:numPr>
          <w:ilvl w:val="0"/>
          <w:numId w:val="86"/>
        </w:numPr>
        <w:shd w:val="clear" w:color="auto" w:fill="auto"/>
        <w:tabs>
          <w:tab w:val="left" w:pos="959"/>
        </w:tabs>
        <w:spacing w:line="252"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242894" w:rsidRPr="007D0AEB" w:rsidRDefault="00242894" w:rsidP="00242894">
      <w:pPr>
        <w:pStyle w:val="55"/>
        <w:shd w:val="clear" w:color="auto" w:fill="auto"/>
        <w:spacing w:line="252" w:lineRule="auto"/>
        <w:ind w:left="40" w:firstLine="0"/>
        <w:contextualSpacing/>
        <w:rPr>
          <w:sz w:val="24"/>
          <w:szCs w:val="24"/>
        </w:rPr>
      </w:pPr>
      <w:r w:rsidRPr="007D0AEB">
        <w:rPr>
          <w:sz w:val="24"/>
          <w:szCs w:val="24"/>
        </w:rPr>
        <w:t>мысли. Понятие информации.</w:t>
      </w:r>
    </w:p>
    <w:p w:rsidR="00242894" w:rsidRPr="007D0AEB" w:rsidRDefault="00242894" w:rsidP="00242894">
      <w:pPr>
        <w:keepNext/>
        <w:keepLines/>
        <w:spacing w:line="252" w:lineRule="auto"/>
        <w:ind w:left="40" w:firstLine="540"/>
        <w:contextualSpacing/>
        <w:jc w:val="both"/>
      </w:pPr>
      <w:bookmarkStart w:id="148" w:name="bookmark215"/>
      <w:r w:rsidRPr="007D0AEB">
        <w:t>Знание, сознание, познание.</w:t>
      </w:r>
      <w:bookmarkEnd w:id="148"/>
    </w:p>
    <w:p w:rsidR="00242894" w:rsidRPr="007D0AEB" w:rsidRDefault="00242894" w:rsidP="00871097">
      <w:pPr>
        <w:widowControl/>
        <w:numPr>
          <w:ilvl w:val="0"/>
          <w:numId w:val="86"/>
        </w:numPr>
        <w:tabs>
          <w:tab w:val="left" w:pos="986"/>
        </w:tabs>
        <w:suppressAutoHyphens w:val="0"/>
        <w:spacing w:line="252" w:lineRule="auto"/>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242894" w:rsidP="00871097">
      <w:pPr>
        <w:pStyle w:val="55"/>
        <w:numPr>
          <w:ilvl w:val="0"/>
          <w:numId w:val="86"/>
        </w:numPr>
        <w:shd w:val="clear" w:color="auto" w:fill="auto"/>
        <w:tabs>
          <w:tab w:val="left" w:pos="1034"/>
        </w:tabs>
        <w:spacing w:line="252" w:lineRule="auto"/>
        <w:ind w:left="40" w:right="20" w:firstLine="540"/>
        <w:contextualSpacing/>
        <w:rPr>
          <w:sz w:val="24"/>
          <w:szCs w:val="24"/>
        </w:rPr>
      </w:pPr>
      <w:r w:rsidRPr="007D0AEB">
        <w:rPr>
          <w:rStyle w:val="affff1"/>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242894" w:rsidRPr="007D0AEB" w:rsidRDefault="00242894" w:rsidP="00871097">
      <w:pPr>
        <w:widowControl/>
        <w:numPr>
          <w:ilvl w:val="0"/>
          <w:numId w:val="86"/>
        </w:numPr>
        <w:tabs>
          <w:tab w:val="left" w:pos="971"/>
        </w:tabs>
        <w:suppressAutoHyphens w:val="0"/>
        <w:spacing w:line="252" w:lineRule="auto"/>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871097">
      <w:pPr>
        <w:pStyle w:val="55"/>
        <w:numPr>
          <w:ilvl w:val="0"/>
          <w:numId w:val="86"/>
        </w:numPr>
        <w:shd w:val="clear" w:color="auto" w:fill="auto"/>
        <w:tabs>
          <w:tab w:val="left" w:pos="966"/>
        </w:tabs>
        <w:spacing w:line="252" w:lineRule="auto"/>
        <w:ind w:left="40" w:right="20" w:firstLine="540"/>
        <w:contextualSpacing/>
        <w:rPr>
          <w:sz w:val="24"/>
          <w:szCs w:val="24"/>
        </w:rPr>
      </w:pPr>
      <w:r w:rsidRPr="007D0AEB">
        <w:rPr>
          <w:sz w:val="24"/>
          <w:szCs w:val="24"/>
        </w:rPr>
        <w:t>Понятие научной истины, её критерии. Относительность истины. Истина и заблуждение.</w:t>
      </w:r>
    </w:p>
    <w:p w:rsidR="00242894" w:rsidRPr="007D0AEB" w:rsidRDefault="00242894" w:rsidP="00871097">
      <w:pPr>
        <w:pStyle w:val="55"/>
        <w:numPr>
          <w:ilvl w:val="0"/>
          <w:numId w:val="86"/>
        </w:numPr>
        <w:shd w:val="clear" w:color="auto" w:fill="auto"/>
        <w:tabs>
          <w:tab w:val="left" w:pos="1019"/>
        </w:tabs>
        <w:spacing w:line="252" w:lineRule="auto"/>
        <w:ind w:left="40" w:right="20" w:firstLine="540"/>
        <w:contextualSpacing/>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871097">
      <w:pPr>
        <w:widowControl/>
        <w:numPr>
          <w:ilvl w:val="0"/>
          <w:numId w:val="86"/>
        </w:numPr>
        <w:tabs>
          <w:tab w:val="left" w:pos="954"/>
        </w:tabs>
        <w:suppressAutoHyphens w:val="0"/>
        <w:spacing w:after="240" w:line="252" w:lineRule="auto"/>
        <w:ind w:left="40" w:firstLine="540"/>
        <w:contextualSpacing/>
        <w:jc w:val="both"/>
      </w:pPr>
      <w:r w:rsidRPr="007D0AEB">
        <w:t>Понятие культуры. Многообразие и диалог культур. Культуры и цивилизации.</w:t>
      </w:r>
    </w:p>
    <w:p w:rsidR="00242894" w:rsidRPr="007D0AEB" w:rsidRDefault="00242894" w:rsidP="00242894">
      <w:pPr>
        <w:keepNext/>
        <w:keepLines/>
        <w:spacing w:line="252" w:lineRule="auto"/>
        <w:ind w:left="40" w:firstLine="540"/>
        <w:contextualSpacing/>
        <w:jc w:val="both"/>
      </w:pPr>
      <w:bookmarkStart w:id="149" w:name="bookmark216"/>
      <w:r w:rsidRPr="007D0AEB">
        <w:t>Социальная философия</w:t>
      </w:r>
      <w:bookmarkEnd w:id="149"/>
    </w:p>
    <w:p w:rsidR="00242894" w:rsidRPr="007D0AEB" w:rsidRDefault="00242894" w:rsidP="00871097">
      <w:pPr>
        <w:pStyle w:val="55"/>
        <w:numPr>
          <w:ilvl w:val="0"/>
          <w:numId w:val="86"/>
        </w:numPr>
        <w:shd w:val="clear" w:color="auto" w:fill="auto"/>
        <w:tabs>
          <w:tab w:val="left" w:pos="966"/>
        </w:tabs>
        <w:spacing w:line="252"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871097">
      <w:pPr>
        <w:pStyle w:val="55"/>
        <w:numPr>
          <w:ilvl w:val="0"/>
          <w:numId w:val="86"/>
        </w:numPr>
        <w:shd w:val="clear" w:color="auto" w:fill="auto"/>
        <w:tabs>
          <w:tab w:val="left" w:pos="1024"/>
        </w:tabs>
        <w:spacing w:line="252"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871097">
      <w:pPr>
        <w:pStyle w:val="55"/>
        <w:numPr>
          <w:ilvl w:val="0"/>
          <w:numId w:val="86"/>
        </w:numPr>
        <w:shd w:val="clear" w:color="auto" w:fill="auto"/>
        <w:tabs>
          <w:tab w:val="left" w:pos="1024"/>
        </w:tabs>
        <w:spacing w:line="252"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871097">
      <w:pPr>
        <w:pStyle w:val="55"/>
        <w:numPr>
          <w:ilvl w:val="0"/>
          <w:numId w:val="86"/>
        </w:numPr>
        <w:shd w:val="clear" w:color="auto" w:fill="auto"/>
        <w:tabs>
          <w:tab w:val="left" w:pos="1014"/>
        </w:tabs>
        <w:spacing w:line="252"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871097">
      <w:pPr>
        <w:pStyle w:val="55"/>
        <w:numPr>
          <w:ilvl w:val="0"/>
          <w:numId w:val="86"/>
        </w:numPr>
        <w:shd w:val="clear" w:color="auto" w:fill="auto"/>
        <w:tabs>
          <w:tab w:val="left" w:pos="1014"/>
        </w:tabs>
        <w:spacing w:line="252"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871097">
      <w:pPr>
        <w:pStyle w:val="55"/>
        <w:numPr>
          <w:ilvl w:val="0"/>
          <w:numId w:val="86"/>
        </w:numPr>
        <w:shd w:val="clear" w:color="auto" w:fill="auto"/>
        <w:tabs>
          <w:tab w:val="left" w:pos="933"/>
        </w:tabs>
        <w:spacing w:line="252" w:lineRule="auto"/>
        <w:ind w:left="40" w:right="20" w:firstLine="540"/>
        <w:contextualSpacing/>
        <w:rPr>
          <w:sz w:val="24"/>
          <w:szCs w:val="24"/>
        </w:rPr>
      </w:pPr>
      <w:r w:rsidRPr="007D0AEB">
        <w:rPr>
          <w:rStyle w:val="affff1"/>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871097">
      <w:pPr>
        <w:widowControl/>
        <w:numPr>
          <w:ilvl w:val="0"/>
          <w:numId w:val="86"/>
        </w:numPr>
        <w:tabs>
          <w:tab w:val="left" w:pos="1029"/>
        </w:tabs>
        <w:suppressAutoHyphens w:val="0"/>
        <w:spacing w:line="252" w:lineRule="auto"/>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242894">
      <w:pPr>
        <w:keepNext/>
        <w:keepLines/>
        <w:spacing w:line="252" w:lineRule="auto"/>
        <w:contextualSpacing/>
        <w:jc w:val="both"/>
      </w:pPr>
      <w:bookmarkStart w:id="150" w:name="bookmark217"/>
      <w:r w:rsidRPr="007D0AEB">
        <w:t xml:space="preserve">                             ВВЕДЕНИЕ В СОЦИОЛОГИЮ</w:t>
      </w:r>
      <w:bookmarkEnd w:id="150"/>
    </w:p>
    <w:p w:rsidR="00242894" w:rsidRPr="007D0AEB" w:rsidRDefault="00242894" w:rsidP="00871097">
      <w:pPr>
        <w:pStyle w:val="55"/>
        <w:numPr>
          <w:ilvl w:val="0"/>
          <w:numId w:val="86"/>
        </w:numPr>
        <w:shd w:val="clear" w:color="auto" w:fill="auto"/>
        <w:tabs>
          <w:tab w:val="left" w:pos="966"/>
        </w:tabs>
        <w:spacing w:line="252"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242894">
      <w:pPr>
        <w:keepNext/>
        <w:keepLines/>
        <w:spacing w:line="252" w:lineRule="auto"/>
        <w:ind w:left="40"/>
        <w:contextualSpacing/>
        <w:jc w:val="both"/>
      </w:pPr>
      <w:bookmarkStart w:id="151" w:name="bookmark218"/>
      <w:r w:rsidRPr="007D0AEB">
        <w:t>Общество и общественные отношения</w:t>
      </w:r>
      <w:bookmarkEnd w:id="151"/>
    </w:p>
    <w:p w:rsidR="00242894" w:rsidRPr="007D0AEB" w:rsidRDefault="00242894" w:rsidP="00871097">
      <w:pPr>
        <w:pStyle w:val="55"/>
        <w:numPr>
          <w:ilvl w:val="0"/>
          <w:numId w:val="86"/>
        </w:numPr>
        <w:shd w:val="clear" w:color="auto" w:fill="auto"/>
        <w:tabs>
          <w:tab w:val="left" w:pos="966"/>
        </w:tabs>
        <w:spacing w:line="252"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871097">
      <w:pPr>
        <w:pStyle w:val="55"/>
        <w:numPr>
          <w:ilvl w:val="0"/>
          <w:numId w:val="86"/>
        </w:numPr>
        <w:shd w:val="clear" w:color="auto" w:fill="auto"/>
        <w:tabs>
          <w:tab w:val="left" w:pos="966"/>
        </w:tabs>
        <w:spacing w:line="252"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871097">
      <w:pPr>
        <w:pStyle w:val="55"/>
        <w:numPr>
          <w:ilvl w:val="0"/>
          <w:numId w:val="86"/>
        </w:numPr>
        <w:shd w:val="clear" w:color="auto" w:fill="auto"/>
        <w:tabs>
          <w:tab w:val="left" w:pos="1024"/>
        </w:tabs>
        <w:spacing w:line="252" w:lineRule="auto"/>
        <w:ind w:left="40" w:right="20" w:firstLine="540"/>
        <w:contextualSpacing/>
        <w:rPr>
          <w:sz w:val="24"/>
          <w:szCs w:val="24"/>
        </w:rPr>
      </w:pPr>
      <w:r w:rsidRPr="007D0AEB">
        <w:rPr>
          <w:sz w:val="24"/>
          <w:szCs w:val="24"/>
        </w:rPr>
        <w:lastRenderedPageBreak/>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871097">
      <w:pPr>
        <w:pStyle w:val="55"/>
        <w:numPr>
          <w:ilvl w:val="0"/>
          <w:numId w:val="86"/>
        </w:numPr>
        <w:shd w:val="clear" w:color="auto" w:fill="auto"/>
        <w:tabs>
          <w:tab w:val="left" w:pos="1024"/>
        </w:tabs>
        <w:spacing w:line="252"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871097">
      <w:pPr>
        <w:pStyle w:val="55"/>
        <w:numPr>
          <w:ilvl w:val="0"/>
          <w:numId w:val="86"/>
        </w:numPr>
        <w:shd w:val="clear" w:color="auto" w:fill="auto"/>
        <w:tabs>
          <w:tab w:val="left" w:pos="1024"/>
        </w:tabs>
        <w:spacing w:line="252"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871097">
      <w:pPr>
        <w:pStyle w:val="55"/>
        <w:numPr>
          <w:ilvl w:val="0"/>
          <w:numId w:val="86"/>
        </w:numPr>
        <w:shd w:val="clear" w:color="auto" w:fill="auto"/>
        <w:tabs>
          <w:tab w:val="left" w:pos="966"/>
        </w:tabs>
        <w:spacing w:line="252"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242894">
      <w:pPr>
        <w:spacing w:line="252" w:lineRule="auto"/>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242894">
      <w:pPr>
        <w:keepNext/>
        <w:keepLines/>
        <w:spacing w:line="252" w:lineRule="auto"/>
        <w:ind w:left="40"/>
        <w:contextualSpacing/>
        <w:jc w:val="both"/>
      </w:pPr>
      <w:bookmarkStart w:id="152" w:name="bookmark219"/>
      <w:r w:rsidRPr="007D0AEB">
        <w:t>Личность и общество</w:t>
      </w:r>
      <w:bookmarkEnd w:id="152"/>
    </w:p>
    <w:p w:rsidR="00242894" w:rsidRPr="007D0AEB" w:rsidRDefault="00242894" w:rsidP="00871097">
      <w:pPr>
        <w:pStyle w:val="55"/>
        <w:numPr>
          <w:ilvl w:val="0"/>
          <w:numId w:val="86"/>
        </w:numPr>
        <w:shd w:val="clear" w:color="auto" w:fill="auto"/>
        <w:tabs>
          <w:tab w:val="left" w:pos="966"/>
        </w:tabs>
        <w:spacing w:line="252"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871097">
      <w:pPr>
        <w:pStyle w:val="55"/>
        <w:numPr>
          <w:ilvl w:val="0"/>
          <w:numId w:val="86"/>
        </w:numPr>
        <w:shd w:val="clear" w:color="auto" w:fill="auto"/>
        <w:tabs>
          <w:tab w:val="left" w:pos="1029"/>
        </w:tabs>
        <w:spacing w:line="252" w:lineRule="auto"/>
        <w:ind w:left="40" w:right="20" w:firstLine="540"/>
        <w:contextualSpacing/>
        <w:rPr>
          <w:sz w:val="24"/>
          <w:szCs w:val="24"/>
        </w:rPr>
      </w:pPr>
      <w:r w:rsidRPr="007D0AEB">
        <w:rPr>
          <w:sz w:val="24"/>
          <w:szCs w:val="24"/>
        </w:rPr>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871097">
      <w:pPr>
        <w:pStyle w:val="55"/>
        <w:numPr>
          <w:ilvl w:val="0"/>
          <w:numId w:val="86"/>
        </w:numPr>
        <w:shd w:val="clear" w:color="auto" w:fill="auto"/>
        <w:tabs>
          <w:tab w:val="left" w:pos="1034"/>
        </w:tabs>
        <w:spacing w:line="252"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871097">
      <w:pPr>
        <w:widowControl/>
        <w:numPr>
          <w:ilvl w:val="0"/>
          <w:numId w:val="86"/>
        </w:numPr>
        <w:tabs>
          <w:tab w:val="left" w:pos="971"/>
        </w:tabs>
        <w:suppressAutoHyphens w:val="0"/>
        <w:spacing w:line="252" w:lineRule="auto"/>
        <w:ind w:left="40" w:right="20" w:firstLine="540"/>
        <w:contextualSpacing/>
        <w:jc w:val="both"/>
      </w:pPr>
      <w:r w:rsidRPr="007D0AEB">
        <w:rPr>
          <w:rStyle w:val="56"/>
          <w:rFonts w:eastAsia="Arial Unicode MS"/>
        </w:rPr>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242894">
      <w:pPr>
        <w:keepNext/>
        <w:keepLines/>
        <w:spacing w:line="252" w:lineRule="auto"/>
        <w:ind w:left="40" w:firstLine="540"/>
        <w:contextualSpacing/>
        <w:jc w:val="both"/>
      </w:pPr>
      <w:bookmarkStart w:id="153" w:name="bookmark220"/>
      <w:r w:rsidRPr="007D0AEB">
        <w:t>Виды социальных отношений</w:t>
      </w:r>
      <w:bookmarkEnd w:id="153"/>
    </w:p>
    <w:p w:rsidR="00242894" w:rsidRPr="007D0AEB" w:rsidRDefault="00242894" w:rsidP="00242894">
      <w:pPr>
        <w:spacing w:line="252" w:lineRule="auto"/>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871097">
      <w:pPr>
        <w:pStyle w:val="55"/>
        <w:numPr>
          <w:ilvl w:val="0"/>
          <w:numId w:val="86"/>
        </w:numPr>
        <w:shd w:val="clear" w:color="auto" w:fill="auto"/>
        <w:tabs>
          <w:tab w:val="left" w:pos="966"/>
        </w:tabs>
        <w:spacing w:line="252"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871097">
      <w:pPr>
        <w:widowControl/>
        <w:numPr>
          <w:ilvl w:val="0"/>
          <w:numId w:val="86"/>
        </w:numPr>
        <w:tabs>
          <w:tab w:val="left" w:pos="1038"/>
        </w:tabs>
        <w:suppressAutoHyphens w:val="0"/>
        <w:spacing w:line="252" w:lineRule="auto"/>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871097">
      <w:pPr>
        <w:widowControl/>
        <w:numPr>
          <w:ilvl w:val="0"/>
          <w:numId w:val="86"/>
        </w:numPr>
        <w:tabs>
          <w:tab w:val="left" w:pos="966"/>
        </w:tabs>
        <w:suppressAutoHyphens w:val="0"/>
        <w:spacing w:line="252" w:lineRule="auto"/>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242894">
      <w:pPr>
        <w:keepNext/>
        <w:keepLines/>
        <w:spacing w:line="252" w:lineRule="auto"/>
        <w:ind w:left="40"/>
        <w:contextualSpacing/>
        <w:jc w:val="both"/>
      </w:pPr>
      <w:bookmarkStart w:id="154" w:name="bookmark221"/>
      <w:r w:rsidRPr="007D0AEB">
        <w:t>Этнические и конфессиональные отношения</w:t>
      </w:r>
      <w:bookmarkEnd w:id="154"/>
    </w:p>
    <w:p w:rsidR="00242894" w:rsidRPr="007D0AEB" w:rsidRDefault="00242894" w:rsidP="00871097">
      <w:pPr>
        <w:pStyle w:val="55"/>
        <w:numPr>
          <w:ilvl w:val="0"/>
          <w:numId w:val="86"/>
        </w:numPr>
        <w:shd w:val="clear" w:color="auto" w:fill="auto"/>
        <w:tabs>
          <w:tab w:val="left" w:pos="962"/>
        </w:tabs>
        <w:spacing w:line="252"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871097">
      <w:pPr>
        <w:pStyle w:val="55"/>
        <w:numPr>
          <w:ilvl w:val="0"/>
          <w:numId w:val="86"/>
        </w:numPr>
        <w:shd w:val="clear" w:color="auto" w:fill="auto"/>
        <w:tabs>
          <w:tab w:val="left" w:pos="957"/>
        </w:tabs>
        <w:spacing w:line="252" w:lineRule="auto"/>
        <w:ind w:left="40" w:right="20" w:firstLine="540"/>
        <w:contextualSpacing/>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242894">
      <w:pPr>
        <w:spacing w:line="252" w:lineRule="auto"/>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242894">
      <w:pPr>
        <w:keepNext/>
        <w:keepLines/>
        <w:spacing w:line="252" w:lineRule="auto"/>
        <w:ind w:left="3140"/>
        <w:contextualSpacing/>
        <w:jc w:val="both"/>
      </w:pPr>
      <w:bookmarkStart w:id="155" w:name="bookmark222"/>
      <w:r w:rsidRPr="007D0AEB">
        <w:t>ВВЕДЕНИЕ В ПОЛИТОЛОГИЮ</w:t>
      </w:r>
      <w:bookmarkEnd w:id="155"/>
    </w:p>
    <w:p w:rsidR="00242894" w:rsidRPr="007D0AEB" w:rsidRDefault="00242894" w:rsidP="00871097">
      <w:pPr>
        <w:pStyle w:val="55"/>
        <w:numPr>
          <w:ilvl w:val="0"/>
          <w:numId w:val="86"/>
        </w:numPr>
        <w:shd w:val="clear" w:color="auto" w:fill="auto"/>
        <w:tabs>
          <w:tab w:val="left" w:pos="995"/>
        </w:tabs>
        <w:spacing w:line="252"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242894">
      <w:pPr>
        <w:keepNext/>
        <w:keepLines/>
        <w:spacing w:line="252" w:lineRule="auto"/>
        <w:ind w:left="40"/>
        <w:contextualSpacing/>
        <w:jc w:val="both"/>
      </w:pPr>
      <w:bookmarkStart w:id="156" w:name="bookmark223"/>
      <w:r w:rsidRPr="007D0AEB">
        <w:lastRenderedPageBreak/>
        <w:t>Политика и власть</w:t>
      </w:r>
      <w:bookmarkEnd w:id="156"/>
    </w:p>
    <w:p w:rsidR="00242894" w:rsidRPr="007D0AEB" w:rsidRDefault="00242894" w:rsidP="00871097">
      <w:pPr>
        <w:pStyle w:val="55"/>
        <w:numPr>
          <w:ilvl w:val="0"/>
          <w:numId w:val="86"/>
        </w:numPr>
        <w:shd w:val="clear" w:color="auto" w:fill="auto"/>
        <w:tabs>
          <w:tab w:val="left" w:pos="947"/>
        </w:tabs>
        <w:spacing w:line="252"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871097">
      <w:pPr>
        <w:pStyle w:val="55"/>
        <w:numPr>
          <w:ilvl w:val="0"/>
          <w:numId w:val="86"/>
        </w:numPr>
        <w:shd w:val="clear" w:color="auto" w:fill="auto"/>
        <w:tabs>
          <w:tab w:val="left" w:pos="957"/>
        </w:tabs>
        <w:spacing w:line="252"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871097">
      <w:pPr>
        <w:pStyle w:val="55"/>
        <w:numPr>
          <w:ilvl w:val="0"/>
          <w:numId w:val="86"/>
        </w:numPr>
        <w:shd w:val="clear" w:color="auto" w:fill="auto"/>
        <w:tabs>
          <w:tab w:val="left" w:pos="966"/>
        </w:tabs>
        <w:spacing w:line="252"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242894">
      <w:pPr>
        <w:keepNext/>
        <w:keepLines/>
        <w:spacing w:line="252" w:lineRule="auto"/>
        <w:ind w:left="40"/>
        <w:contextualSpacing/>
        <w:jc w:val="both"/>
      </w:pPr>
      <w:bookmarkStart w:id="157" w:name="bookmark224"/>
      <w:r w:rsidRPr="007D0AEB">
        <w:t>Государство в политической системе</w:t>
      </w:r>
      <w:bookmarkEnd w:id="157"/>
    </w:p>
    <w:p w:rsidR="00242894" w:rsidRPr="007D0AEB" w:rsidRDefault="00242894" w:rsidP="00871097">
      <w:pPr>
        <w:pStyle w:val="55"/>
        <w:numPr>
          <w:ilvl w:val="0"/>
          <w:numId w:val="86"/>
        </w:numPr>
        <w:shd w:val="clear" w:color="auto" w:fill="auto"/>
        <w:tabs>
          <w:tab w:val="left" w:pos="966"/>
        </w:tabs>
        <w:spacing w:line="252"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871097">
      <w:pPr>
        <w:pStyle w:val="55"/>
        <w:numPr>
          <w:ilvl w:val="0"/>
          <w:numId w:val="86"/>
        </w:numPr>
        <w:shd w:val="clear" w:color="auto" w:fill="auto"/>
        <w:tabs>
          <w:tab w:val="left" w:pos="957"/>
        </w:tabs>
        <w:spacing w:line="252"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871097">
      <w:pPr>
        <w:pStyle w:val="55"/>
        <w:numPr>
          <w:ilvl w:val="0"/>
          <w:numId w:val="86"/>
        </w:numPr>
        <w:shd w:val="clear" w:color="auto" w:fill="auto"/>
        <w:tabs>
          <w:tab w:val="left" w:pos="957"/>
        </w:tabs>
        <w:spacing w:line="252"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871097">
      <w:pPr>
        <w:widowControl/>
        <w:numPr>
          <w:ilvl w:val="0"/>
          <w:numId w:val="86"/>
        </w:numPr>
        <w:tabs>
          <w:tab w:val="left" w:pos="946"/>
        </w:tabs>
        <w:suppressAutoHyphens w:val="0"/>
        <w:spacing w:line="252" w:lineRule="auto"/>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871097">
      <w:pPr>
        <w:widowControl/>
        <w:numPr>
          <w:ilvl w:val="0"/>
          <w:numId w:val="86"/>
        </w:numPr>
        <w:tabs>
          <w:tab w:val="left" w:pos="951"/>
        </w:tabs>
        <w:suppressAutoHyphens w:val="0"/>
        <w:spacing w:line="252" w:lineRule="auto"/>
        <w:ind w:left="20" w:right="20" w:firstLine="540"/>
        <w:contextualSpacing/>
        <w:jc w:val="both"/>
      </w:pPr>
      <w:r w:rsidRPr="007D0AEB">
        <w:rPr>
          <w:rStyle w:val="56"/>
          <w:rFonts w:eastAsia="Arial Unicode MS"/>
        </w:rPr>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242894">
      <w:pPr>
        <w:keepNext/>
        <w:keepLines/>
        <w:spacing w:line="252" w:lineRule="auto"/>
        <w:ind w:left="20" w:firstLine="540"/>
        <w:contextualSpacing/>
        <w:jc w:val="both"/>
      </w:pPr>
      <w:bookmarkStart w:id="158" w:name="bookmark225"/>
      <w:r w:rsidRPr="007D0AEB">
        <w:t>Гражданское общество и его институты</w:t>
      </w:r>
      <w:bookmarkEnd w:id="158"/>
    </w:p>
    <w:p w:rsidR="00242894" w:rsidRPr="007D0AEB" w:rsidRDefault="00242894" w:rsidP="00871097">
      <w:pPr>
        <w:pStyle w:val="55"/>
        <w:numPr>
          <w:ilvl w:val="0"/>
          <w:numId w:val="86"/>
        </w:numPr>
        <w:shd w:val="clear" w:color="auto" w:fill="auto"/>
        <w:tabs>
          <w:tab w:val="left" w:pos="937"/>
        </w:tabs>
        <w:spacing w:line="252"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Политическая идеология, ее роль в обществе. Основные идейно-политические системы, их ценности.</w:t>
      </w:r>
    </w:p>
    <w:p w:rsidR="00242894" w:rsidRPr="007D0AEB" w:rsidRDefault="00242894" w:rsidP="00871097">
      <w:pPr>
        <w:pStyle w:val="55"/>
        <w:numPr>
          <w:ilvl w:val="0"/>
          <w:numId w:val="86"/>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871097">
      <w:pPr>
        <w:pStyle w:val="55"/>
        <w:numPr>
          <w:ilvl w:val="0"/>
          <w:numId w:val="86"/>
        </w:numPr>
        <w:shd w:val="clear" w:color="auto" w:fill="auto"/>
        <w:tabs>
          <w:tab w:val="left" w:pos="946"/>
        </w:tabs>
        <w:spacing w:line="252" w:lineRule="auto"/>
        <w:ind w:left="20" w:right="20" w:firstLine="540"/>
        <w:contextualSpacing/>
        <w:rPr>
          <w:sz w:val="24"/>
          <w:szCs w:val="24"/>
        </w:rPr>
      </w:pPr>
      <w:r w:rsidRPr="007D0AEB">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871097">
      <w:pPr>
        <w:pStyle w:val="55"/>
        <w:numPr>
          <w:ilvl w:val="0"/>
          <w:numId w:val="86"/>
        </w:numPr>
        <w:shd w:val="clear" w:color="auto" w:fill="auto"/>
        <w:tabs>
          <w:tab w:val="left" w:pos="956"/>
        </w:tabs>
        <w:spacing w:line="252"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871097">
      <w:pPr>
        <w:pStyle w:val="55"/>
        <w:numPr>
          <w:ilvl w:val="0"/>
          <w:numId w:val="86"/>
        </w:numPr>
        <w:shd w:val="clear" w:color="auto" w:fill="auto"/>
        <w:tabs>
          <w:tab w:val="left" w:pos="942"/>
        </w:tabs>
        <w:spacing w:line="252" w:lineRule="auto"/>
        <w:ind w:left="20" w:right="20" w:firstLine="540"/>
        <w:contextualSpacing/>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7D0AEB" w:rsidRDefault="00242894" w:rsidP="00242894">
      <w:pPr>
        <w:keepNext/>
        <w:keepLines/>
        <w:spacing w:line="252" w:lineRule="auto"/>
        <w:ind w:left="20"/>
        <w:contextualSpacing/>
        <w:jc w:val="both"/>
      </w:pPr>
      <w:bookmarkStart w:id="159" w:name="bookmark226"/>
      <w:r w:rsidRPr="007D0AEB">
        <w:t>Личность в политической жизни</w:t>
      </w:r>
      <w:bookmarkEnd w:id="159"/>
    </w:p>
    <w:p w:rsidR="00242894" w:rsidRPr="007D0AEB" w:rsidRDefault="00242894" w:rsidP="00871097">
      <w:pPr>
        <w:pStyle w:val="55"/>
        <w:numPr>
          <w:ilvl w:val="0"/>
          <w:numId w:val="86"/>
        </w:numPr>
        <w:shd w:val="clear" w:color="auto" w:fill="auto"/>
        <w:tabs>
          <w:tab w:val="left" w:pos="946"/>
        </w:tabs>
        <w:spacing w:line="252"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871097">
      <w:pPr>
        <w:widowControl/>
        <w:numPr>
          <w:ilvl w:val="0"/>
          <w:numId w:val="86"/>
        </w:numPr>
        <w:tabs>
          <w:tab w:val="left" w:pos="1004"/>
        </w:tabs>
        <w:suppressAutoHyphens w:val="0"/>
        <w:spacing w:line="252" w:lineRule="auto"/>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871097">
      <w:pPr>
        <w:pStyle w:val="55"/>
        <w:numPr>
          <w:ilvl w:val="0"/>
          <w:numId w:val="86"/>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871097">
      <w:pPr>
        <w:widowControl/>
        <w:numPr>
          <w:ilvl w:val="0"/>
          <w:numId w:val="86"/>
        </w:numPr>
        <w:tabs>
          <w:tab w:val="left" w:pos="942"/>
        </w:tabs>
        <w:suppressAutoHyphens w:val="0"/>
        <w:spacing w:line="252" w:lineRule="auto"/>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871097">
      <w:pPr>
        <w:widowControl/>
        <w:numPr>
          <w:ilvl w:val="0"/>
          <w:numId w:val="86"/>
        </w:numPr>
        <w:tabs>
          <w:tab w:val="left" w:pos="956"/>
        </w:tabs>
        <w:suppressAutoHyphens w:val="0"/>
        <w:spacing w:line="252" w:lineRule="auto"/>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7D0AEB" w:rsidRDefault="00242894" w:rsidP="00242894">
      <w:pPr>
        <w:keepNext/>
        <w:keepLines/>
        <w:spacing w:line="252" w:lineRule="auto"/>
        <w:ind w:left="20"/>
        <w:contextualSpacing/>
        <w:jc w:val="both"/>
      </w:pPr>
      <w:bookmarkStart w:id="160" w:name="bookmark227"/>
      <w:r w:rsidRPr="007D0AEB">
        <w:t>Политический процесс</w:t>
      </w:r>
      <w:bookmarkEnd w:id="160"/>
    </w:p>
    <w:p w:rsidR="00242894" w:rsidRPr="007D0AEB" w:rsidRDefault="00242894" w:rsidP="00871097">
      <w:pPr>
        <w:pStyle w:val="55"/>
        <w:numPr>
          <w:ilvl w:val="0"/>
          <w:numId w:val="86"/>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871097">
      <w:pPr>
        <w:pStyle w:val="55"/>
        <w:numPr>
          <w:ilvl w:val="0"/>
          <w:numId w:val="86"/>
        </w:numPr>
        <w:shd w:val="clear" w:color="auto" w:fill="auto"/>
        <w:tabs>
          <w:tab w:val="left" w:pos="937"/>
        </w:tabs>
        <w:spacing w:line="252" w:lineRule="auto"/>
        <w:ind w:left="20" w:right="20" w:firstLine="540"/>
        <w:contextualSpacing/>
        <w:rPr>
          <w:sz w:val="24"/>
          <w:szCs w:val="24"/>
        </w:rPr>
      </w:pPr>
      <w:r w:rsidRPr="007D0AEB">
        <w:rPr>
          <w:sz w:val="24"/>
          <w:szCs w:val="24"/>
        </w:rPr>
        <w:lastRenderedPageBreak/>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871097">
      <w:pPr>
        <w:widowControl/>
        <w:numPr>
          <w:ilvl w:val="0"/>
          <w:numId w:val="86"/>
        </w:numPr>
        <w:tabs>
          <w:tab w:val="left" w:pos="1009"/>
        </w:tabs>
        <w:suppressAutoHyphens w:val="0"/>
        <w:spacing w:after="240" w:line="252" w:lineRule="auto"/>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242894">
      <w:pPr>
        <w:keepNext/>
        <w:keepLines/>
        <w:spacing w:line="252" w:lineRule="auto"/>
        <w:ind w:left="2240"/>
        <w:contextualSpacing/>
        <w:jc w:val="both"/>
      </w:pPr>
      <w:bookmarkStart w:id="161" w:name="bookmark228"/>
      <w:r w:rsidRPr="007D0AEB">
        <w:t>ВВЕДЕНИЕ В СОЦИАЛЬНУЮ ПСИХОЛОГИЮ</w:t>
      </w:r>
      <w:bookmarkEnd w:id="161"/>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242894">
      <w:pPr>
        <w:spacing w:line="252" w:lineRule="auto"/>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242894" w:rsidP="00242894">
      <w:pPr>
        <w:tabs>
          <w:tab w:val="left" w:pos="4386"/>
        </w:tabs>
        <w:spacing w:line="252" w:lineRule="auto"/>
        <w:ind w:left="40" w:firstLine="540"/>
        <w:contextualSpacing/>
        <w:jc w:val="both"/>
      </w:pPr>
      <w:r w:rsidRPr="007D0AEB">
        <w:t>Направленность личности.</w:t>
      </w:r>
      <w:r w:rsidRPr="007D0AEB">
        <w:tab/>
        <w:t>Интересы. Склонности. Способности и</w:t>
      </w:r>
    </w:p>
    <w:p w:rsidR="00242894" w:rsidRPr="007D0AEB" w:rsidRDefault="00242894" w:rsidP="00242894">
      <w:pPr>
        <w:spacing w:line="252" w:lineRule="auto"/>
        <w:ind w:left="40"/>
        <w:contextualSpacing/>
        <w:jc w:val="both"/>
      </w:pPr>
      <w:r w:rsidRPr="007D0AEB">
        <w:t>профессиональное самоопределение.</w:t>
      </w:r>
    </w:p>
    <w:p w:rsidR="00242894" w:rsidRPr="007D0AEB" w:rsidRDefault="00242894" w:rsidP="00242894">
      <w:pPr>
        <w:spacing w:line="252" w:lineRule="auto"/>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Ролевой набор личности. Ролевое поведение.</w:t>
      </w:r>
    </w:p>
    <w:p w:rsidR="00242894" w:rsidRPr="007D0AEB" w:rsidRDefault="00242894" w:rsidP="00242894">
      <w:pPr>
        <w:spacing w:line="252" w:lineRule="auto"/>
        <w:ind w:left="40" w:right="20" w:firstLine="540"/>
        <w:contextualSpacing/>
        <w:jc w:val="both"/>
      </w:pPr>
      <w:r w:rsidRPr="007D0AEB">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242894">
      <w:pPr>
        <w:spacing w:line="252" w:lineRule="auto"/>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7D0AEB" w:rsidRDefault="00242894" w:rsidP="00242894">
      <w:pPr>
        <w:spacing w:line="252" w:lineRule="auto"/>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242894" w:rsidRPr="007D0AEB" w:rsidRDefault="00242894" w:rsidP="00242894">
      <w:pPr>
        <w:spacing w:line="252" w:lineRule="auto"/>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7D0AEB" w:rsidRDefault="00242894" w:rsidP="00242894">
      <w:pPr>
        <w:keepNext/>
        <w:keepLines/>
        <w:spacing w:line="252" w:lineRule="auto"/>
        <w:ind w:left="40" w:firstLine="540"/>
        <w:contextualSpacing/>
        <w:jc w:val="both"/>
      </w:pPr>
      <w:bookmarkStart w:id="162" w:name="bookmark229"/>
      <w:r w:rsidRPr="007D0AEB">
        <w:t>Психология социальных групп</w:t>
      </w:r>
      <w:bookmarkEnd w:id="162"/>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242894">
      <w:pPr>
        <w:spacing w:after="575" w:line="252" w:lineRule="auto"/>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242894">
      <w:pPr>
        <w:keepNext/>
        <w:keepLines/>
        <w:spacing w:after="258" w:line="252" w:lineRule="auto"/>
        <w:ind w:left="40"/>
        <w:contextualSpacing/>
        <w:jc w:val="both"/>
      </w:pPr>
      <w:bookmarkStart w:id="163" w:name="bookmark230"/>
      <w:r w:rsidRPr="007D0AEB">
        <w:rPr>
          <w:b/>
        </w:rPr>
        <w:t>2.2.2.8. ПРАВО</w:t>
      </w:r>
      <w:r w:rsidRPr="007D0AEB">
        <w:t xml:space="preserve"> (профильный уровень)</w:t>
      </w:r>
      <w:bookmarkEnd w:id="163"/>
    </w:p>
    <w:p w:rsidR="00242894" w:rsidRPr="007D0AEB" w:rsidRDefault="00242894" w:rsidP="00242894">
      <w:pPr>
        <w:keepNext/>
        <w:keepLines/>
        <w:spacing w:line="252" w:lineRule="auto"/>
        <w:contextualSpacing/>
        <w:jc w:val="both"/>
      </w:pPr>
      <w:bookmarkStart w:id="164" w:name="bookmark231"/>
      <w:r w:rsidRPr="007D0AEB">
        <w:t>ТЕОРИЯ ГОСУДАРСТВА И ПРАВА Право и государство</w:t>
      </w:r>
      <w:bookmarkEnd w:id="164"/>
    </w:p>
    <w:p w:rsidR="00242894" w:rsidRPr="007D0AEB" w:rsidRDefault="00242894" w:rsidP="00242894">
      <w:pPr>
        <w:pStyle w:val="55"/>
        <w:shd w:val="clear" w:color="auto" w:fill="auto"/>
        <w:spacing w:line="252"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242894">
      <w:pPr>
        <w:keepNext/>
        <w:keepLines/>
        <w:spacing w:line="252" w:lineRule="auto"/>
        <w:contextualSpacing/>
        <w:jc w:val="both"/>
      </w:pPr>
      <w:bookmarkStart w:id="165" w:name="bookmark232"/>
      <w:r w:rsidRPr="007D0AEB">
        <w:t>Система и структура права</w:t>
      </w:r>
      <w:bookmarkEnd w:id="165"/>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242894">
      <w:pPr>
        <w:keepNext/>
        <w:keepLines/>
        <w:spacing w:line="252" w:lineRule="auto"/>
        <w:contextualSpacing/>
        <w:jc w:val="both"/>
      </w:pPr>
      <w:bookmarkStart w:id="166" w:name="bookmark233"/>
      <w:r w:rsidRPr="007D0AEB">
        <w:t>Правотворчество и правоприменение</w:t>
      </w:r>
      <w:bookmarkEnd w:id="166"/>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242894">
      <w:pPr>
        <w:keepNext/>
        <w:keepLines/>
        <w:spacing w:line="252" w:lineRule="auto"/>
        <w:contextualSpacing/>
        <w:jc w:val="both"/>
      </w:pPr>
      <w:bookmarkStart w:id="167" w:name="bookmark234"/>
      <w:r w:rsidRPr="007D0AEB">
        <w:t>Право и личность</w:t>
      </w:r>
      <w:bookmarkEnd w:id="167"/>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242894">
      <w:pPr>
        <w:keepNext/>
        <w:keepLines/>
        <w:spacing w:line="252" w:lineRule="auto"/>
        <w:contextualSpacing/>
        <w:jc w:val="both"/>
      </w:pPr>
      <w:bookmarkStart w:id="168" w:name="bookmark235"/>
      <w:r w:rsidRPr="007D0AEB">
        <w:t>ОТРАСЛИ ПРАВА Конституционное право</w:t>
      </w:r>
      <w:bookmarkEnd w:id="168"/>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7D0AEB" w:rsidRDefault="00242894" w:rsidP="00242894">
      <w:pPr>
        <w:keepNext/>
        <w:keepLines/>
        <w:spacing w:line="252" w:lineRule="auto"/>
        <w:contextualSpacing/>
        <w:jc w:val="both"/>
      </w:pPr>
      <w:bookmarkStart w:id="169" w:name="bookmark236"/>
      <w:r w:rsidRPr="007D0AEB">
        <w:t>Гражданское право</w:t>
      </w:r>
      <w:bookmarkEnd w:id="169"/>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lastRenderedPageBreak/>
        <w:t>Государство как субъект экономических отношений. Правовые средства государственного регулирования экономики.</w:t>
      </w:r>
    </w:p>
    <w:p w:rsidR="00242894" w:rsidRPr="007D0AEB" w:rsidRDefault="00242894" w:rsidP="00242894">
      <w:pPr>
        <w:keepNext/>
        <w:keepLines/>
        <w:spacing w:line="252" w:lineRule="auto"/>
        <w:contextualSpacing/>
        <w:jc w:val="both"/>
      </w:pPr>
      <w:bookmarkStart w:id="170" w:name="bookmark237"/>
      <w:r w:rsidRPr="007D0AEB">
        <w:t>Семейное право</w:t>
      </w:r>
      <w:bookmarkEnd w:id="170"/>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7D0AEB" w:rsidRDefault="00242894" w:rsidP="00242894">
      <w:pPr>
        <w:keepNext/>
        <w:keepLines/>
        <w:spacing w:line="252" w:lineRule="auto"/>
        <w:contextualSpacing/>
        <w:jc w:val="both"/>
      </w:pPr>
      <w:bookmarkStart w:id="171" w:name="bookmark238"/>
      <w:r w:rsidRPr="007D0AEB">
        <w:t>Трудовое право</w:t>
      </w:r>
      <w:bookmarkEnd w:id="171"/>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242894" w:rsidRPr="007D0AEB" w:rsidRDefault="00242894" w:rsidP="00242894">
      <w:pPr>
        <w:keepNext/>
        <w:keepLines/>
        <w:spacing w:line="252" w:lineRule="auto"/>
        <w:ind w:left="20" w:firstLine="3340"/>
        <w:contextualSpacing/>
        <w:jc w:val="both"/>
      </w:pPr>
      <w:bookmarkStart w:id="172" w:name="bookmark239"/>
      <w:r w:rsidRPr="007D0AEB">
        <w:t>Административное право</w:t>
      </w:r>
      <w:bookmarkEnd w:id="172"/>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Органы и способы рассмотрения административных споров.</w:t>
      </w:r>
    </w:p>
    <w:p w:rsidR="00242894" w:rsidRPr="007D0AEB" w:rsidRDefault="00242894" w:rsidP="00242894">
      <w:pPr>
        <w:keepNext/>
        <w:keepLines/>
        <w:spacing w:line="252" w:lineRule="auto"/>
        <w:contextualSpacing/>
        <w:jc w:val="both"/>
      </w:pPr>
      <w:bookmarkStart w:id="173" w:name="bookmark240"/>
      <w:r w:rsidRPr="007D0AEB">
        <w:t>Уголовное право</w:t>
      </w:r>
      <w:bookmarkEnd w:id="173"/>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7D0AEB" w:rsidRDefault="00242894" w:rsidP="00242894">
      <w:pPr>
        <w:keepNext/>
        <w:keepLines/>
        <w:spacing w:line="252" w:lineRule="auto"/>
        <w:contextualSpacing/>
        <w:jc w:val="both"/>
      </w:pPr>
      <w:bookmarkStart w:id="174" w:name="bookmark241"/>
      <w:r w:rsidRPr="007D0AEB">
        <w:t>Экологическое право</w:t>
      </w:r>
      <w:bookmarkEnd w:id="174"/>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Международное право </w:t>
      </w:r>
      <w:r w:rsidRPr="007D0AEB">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242894" w:rsidRPr="007D0AEB" w:rsidRDefault="00242894" w:rsidP="00242894">
      <w:pPr>
        <w:keepNext/>
        <w:keepLines/>
        <w:spacing w:line="252" w:lineRule="auto"/>
        <w:contextualSpacing/>
        <w:jc w:val="both"/>
      </w:pPr>
      <w:bookmarkStart w:id="175" w:name="bookmark242"/>
      <w:r w:rsidRPr="007D0AEB">
        <w:t>ПРАВОСУДИЕ В РОССИЙСКОЙ ФЕДЕРАЦИИ Правосудие</w:t>
      </w:r>
      <w:bookmarkEnd w:id="175"/>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242894">
      <w:pPr>
        <w:keepNext/>
        <w:keepLines/>
        <w:spacing w:line="252" w:lineRule="auto"/>
        <w:contextualSpacing/>
        <w:jc w:val="both"/>
      </w:pPr>
      <w:bookmarkStart w:id="176" w:name="bookmark243"/>
      <w:r w:rsidRPr="007D0AEB">
        <w:t>ПРОФЕССИЯ И ПРАВО Юридическая деятельность</w:t>
      </w:r>
      <w:bookmarkEnd w:id="176"/>
    </w:p>
    <w:p w:rsidR="00242894" w:rsidRPr="007D0AEB" w:rsidRDefault="00242894" w:rsidP="00242894">
      <w:pPr>
        <w:pStyle w:val="55"/>
        <w:shd w:val="clear" w:color="auto" w:fill="auto"/>
        <w:spacing w:after="480" w:line="252"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7D0AEB" w:rsidRDefault="00242894" w:rsidP="00242894">
      <w:pPr>
        <w:keepNext/>
        <w:keepLines/>
        <w:spacing w:line="252" w:lineRule="auto"/>
        <w:ind w:left="20"/>
        <w:contextualSpacing/>
        <w:jc w:val="both"/>
      </w:pPr>
      <w:bookmarkStart w:id="177" w:name="bookmark244"/>
      <w:r w:rsidRPr="007D0AEB">
        <w:rPr>
          <w:b/>
        </w:rPr>
        <w:t>2.2.2.9.</w:t>
      </w:r>
      <w:r w:rsidRPr="007D0AEB">
        <w:t xml:space="preserve"> </w:t>
      </w:r>
      <w:r w:rsidRPr="007D0AEB">
        <w:rPr>
          <w:b/>
        </w:rPr>
        <w:t>ГЕОГРАФИЯ</w:t>
      </w:r>
      <w:r w:rsidRPr="007D0AEB">
        <w:t xml:space="preserve"> (базовый уровень)</w:t>
      </w:r>
      <w:bookmarkEnd w:id="177"/>
    </w:p>
    <w:p w:rsidR="00843D4B" w:rsidRDefault="00242894" w:rsidP="00242894">
      <w:pPr>
        <w:keepNext/>
        <w:keepLines/>
        <w:spacing w:line="252" w:lineRule="auto"/>
        <w:ind w:left="142"/>
        <w:contextualSpacing/>
        <w:jc w:val="both"/>
      </w:pPr>
      <w:bookmarkStart w:id="178" w:name="bookmark245"/>
      <w:r w:rsidRPr="007D0AEB">
        <w:rPr>
          <w:b/>
        </w:rPr>
        <w:t>Раздел 1. Современные методы географических исследований.</w:t>
      </w:r>
      <w:r w:rsidRPr="007D0AEB">
        <w:t xml:space="preserve">     </w:t>
      </w:r>
    </w:p>
    <w:p w:rsidR="00242894" w:rsidRPr="007D0AEB" w:rsidRDefault="00242894" w:rsidP="00242894">
      <w:pPr>
        <w:keepNext/>
        <w:keepLines/>
        <w:spacing w:line="252" w:lineRule="auto"/>
        <w:ind w:left="142"/>
        <w:contextualSpacing/>
        <w:jc w:val="both"/>
      </w:pPr>
      <w:r w:rsidRPr="007D0AEB">
        <w:t>Источники географической информации</w:t>
      </w:r>
      <w:bookmarkEnd w:id="178"/>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w:t>
      </w:r>
      <w:r w:rsidRPr="007D0AEB">
        <w:rPr>
          <w:sz w:val="24"/>
          <w:szCs w:val="24"/>
        </w:rPr>
        <w:lastRenderedPageBreak/>
        <w:t xml:space="preserve">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242894">
      <w:pPr>
        <w:pStyle w:val="55"/>
        <w:shd w:val="clear" w:color="auto" w:fill="auto"/>
        <w:spacing w:line="252" w:lineRule="auto"/>
        <w:ind w:left="300" w:right="20" w:firstLine="420"/>
        <w:contextualSpacing/>
        <w:rPr>
          <w:sz w:val="24"/>
          <w:szCs w:val="24"/>
        </w:rPr>
      </w:pPr>
      <w:r w:rsidRPr="007D0AEB">
        <w:rPr>
          <w:rStyle w:val="affd"/>
          <w:sz w:val="24"/>
          <w:szCs w:val="24"/>
        </w:rPr>
        <w:t xml:space="preserve">Раздел 2. Природа и человек в современном мире </w:t>
      </w:r>
      <w:r w:rsidRPr="007D0AEB">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242894" w:rsidRPr="007D0AEB" w:rsidRDefault="00242894" w:rsidP="00242894">
      <w:pPr>
        <w:spacing w:line="252" w:lineRule="auto"/>
        <w:ind w:left="20" w:firstLine="700"/>
        <w:contextualSpacing/>
        <w:jc w:val="both"/>
      </w:pPr>
      <w:r w:rsidRPr="007D0AEB">
        <w:t>Практические работы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7D0AEB" w:rsidRDefault="00242894" w:rsidP="00242894">
      <w:pPr>
        <w:keepNext/>
        <w:keepLines/>
        <w:spacing w:line="252" w:lineRule="auto"/>
        <w:ind w:left="20" w:firstLine="700"/>
        <w:contextualSpacing/>
        <w:jc w:val="both"/>
      </w:pPr>
      <w:bookmarkStart w:id="179" w:name="bookmark246"/>
      <w:r w:rsidRPr="007D0AEB">
        <w:t>Раздел 3. Население мира</w:t>
      </w:r>
      <w:bookmarkEnd w:id="179"/>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Характеристика трудовых ресурсов и занятости населения крупных стран и регионов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7D0AEB" w:rsidRDefault="00242894" w:rsidP="00242894">
      <w:pPr>
        <w:keepNext/>
        <w:keepLines/>
        <w:spacing w:line="252" w:lineRule="auto"/>
        <w:ind w:left="20" w:firstLine="700"/>
        <w:contextualSpacing/>
        <w:jc w:val="both"/>
      </w:pPr>
      <w:bookmarkStart w:id="180" w:name="bookmark247"/>
      <w:r w:rsidRPr="007D0AEB">
        <w:t>Практические работы</w:t>
      </w:r>
      <w:bookmarkEnd w:id="180"/>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7D0AEB" w:rsidRDefault="00242894" w:rsidP="00242894">
      <w:pPr>
        <w:keepNext/>
        <w:keepLines/>
        <w:spacing w:line="252" w:lineRule="auto"/>
        <w:ind w:left="20" w:firstLine="700"/>
        <w:contextualSpacing/>
        <w:jc w:val="both"/>
      </w:pPr>
      <w:bookmarkStart w:id="181" w:name="bookmark248"/>
      <w:r w:rsidRPr="007D0AEB">
        <w:lastRenderedPageBreak/>
        <w:t>Практические работы</w:t>
      </w:r>
      <w:bookmarkEnd w:id="181"/>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242894">
      <w:pPr>
        <w:keepNext/>
        <w:keepLines/>
        <w:spacing w:line="252" w:lineRule="auto"/>
        <w:ind w:left="20" w:firstLine="700"/>
        <w:contextualSpacing/>
        <w:jc w:val="both"/>
        <w:rPr>
          <w:b/>
        </w:rPr>
      </w:pPr>
      <w:bookmarkStart w:id="182" w:name="bookmark249"/>
      <w:r w:rsidRPr="007D0AEB">
        <w:rPr>
          <w:b/>
        </w:rPr>
        <w:t>Раздел 5. Регионы и страны мира</w:t>
      </w:r>
      <w:bookmarkEnd w:id="182"/>
    </w:p>
    <w:p w:rsidR="00242894" w:rsidRPr="007D0AEB" w:rsidRDefault="00242894" w:rsidP="00242894">
      <w:pPr>
        <w:pStyle w:val="55"/>
        <w:shd w:val="clear" w:color="auto" w:fill="auto"/>
        <w:spacing w:line="252"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7D0AEB" w:rsidRDefault="00242894" w:rsidP="00242894">
      <w:pPr>
        <w:keepNext/>
        <w:keepLines/>
        <w:spacing w:line="252" w:lineRule="auto"/>
        <w:ind w:left="40" w:firstLine="700"/>
        <w:contextualSpacing/>
        <w:jc w:val="both"/>
      </w:pPr>
      <w:bookmarkStart w:id="183" w:name="bookmark250"/>
      <w:r w:rsidRPr="007D0AEB">
        <w:t>Практические работы</w:t>
      </w:r>
      <w:bookmarkEnd w:id="183"/>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242894">
      <w:pPr>
        <w:pStyle w:val="55"/>
        <w:shd w:val="clear" w:color="auto" w:fill="auto"/>
        <w:spacing w:line="252" w:lineRule="auto"/>
        <w:ind w:left="320" w:right="20" w:firstLine="420"/>
        <w:contextualSpacing/>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7D0AEB" w:rsidRDefault="00242894" w:rsidP="00242894">
      <w:pPr>
        <w:keepNext/>
        <w:keepLines/>
        <w:spacing w:line="252" w:lineRule="auto"/>
        <w:ind w:left="40" w:firstLine="700"/>
        <w:contextualSpacing/>
        <w:jc w:val="both"/>
      </w:pPr>
      <w:bookmarkStart w:id="184" w:name="bookmark251"/>
      <w:r w:rsidRPr="007D0AEB">
        <w:t>Практические работы</w:t>
      </w:r>
      <w:bookmarkEnd w:id="184"/>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242894">
      <w:pPr>
        <w:keepNext/>
        <w:keepLines/>
        <w:spacing w:line="252" w:lineRule="auto"/>
        <w:ind w:right="1820"/>
        <w:contextualSpacing/>
        <w:jc w:val="both"/>
        <w:rPr>
          <w:b/>
        </w:rPr>
      </w:pPr>
      <w:bookmarkStart w:id="185" w:name="bookmark252"/>
      <w:r w:rsidRPr="007D0AEB">
        <w:rPr>
          <w:b/>
        </w:rPr>
        <w:t>Раздел 7. Географические аспекты современных глобальных проблем человечества</w:t>
      </w:r>
      <w:bookmarkEnd w:id="185"/>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lastRenderedPageBreak/>
        <w:t>Геоэкология - фокус глобальных проблем человечества. Общие и специфические экологические проблемы разных регионов Земли.</w:t>
      </w:r>
    </w:p>
    <w:p w:rsidR="00242894" w:rsidRPr="007D0AEB" w:rsidRDefault="00242894" w:rsidP="00242894">
      <w:pPr>
        <w:keepNext/>
        <w:keepLines/>
        <w:spacing w:line="252" w:lineRule="auto"/>
        <w:ind w:left="40" w:firstLine="700"/>
        <w:contextualSpacing/>
        <w:jc w:val="both"/>
      </w:pPr>
      <w:bookmarkStart w:id="186" w:name="bookmark253"/>
      <w:r w:rsidRPr="007D0AEB">
        <w:t>Практические работы</w:t>
      </w:r>
      <w:bookmarkEnd w:id="186"/>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7D0AEB" w:rsidRDefault="00242894" w:rsidP="00242894">
      <w:pPr>
        <w:pStyle w:val="55"/>
        <w:shd w:val="clear" w:color="auto" w:fill="auto"/>
        <w:spacing w:after="275" w:line="252"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7D0AEB" w:rsidRDefault="00242894" w:rsidP="00242894">
      <w:pPr>
        <w:spacing w:line="252" w:lineRule="auto"/>
        <w:contextualSpacing/>
        <w:jc w:val="both"/>
        <w:rPr>
          <w:b/>
        </w:rPr>
      </w:pPr>
    </w:p>
    <w:p w:rsidR="00242894" w:rsidRPr="007D0AEB" w:rsidRDefault="00242894" w:rsidP="00242894">
      <w:pPr>
        <w:keepNext/>
        <w:keepLines/>
        <w:spacing w:line="252" w:lineRule="auto"/>
        <w:ind w:left="20"/>
        <w:contextualSpacing/>
        <w:jc w:val="both"/>
      </w:pPr>
      <w:bookmarkStart w:id="187" w:name="bookmark274"/>
      <w:r w:rsidRPr="007D0AEB">
        <w:rPr>
          <w:b/>
        </w:rPr>
        <w:t>2.2.2.10. ФИЗИКА</w:t>
      </w:r>
      <w:r w:rsidRPr="007D0AEB">
        <w:t xml:space="preserve"> (базовый уровень)</w:t>
      </w:r>
      <w:bookmarkEnd w:id="187"/>
    </w:p>
    <w:p w:rsidR="00242894" w:rsidRPr="007D0AEB" w:rsidRDefault="00242894" w:rsidP="00242894">
      <w:pPr>
        <w:keepNext/>
        <w:keepLines/>
        <w:spacing w:line="252" w:lineRule="auto"/>
        <w:ind w:left="20" w:firstLine="2520"/>
        <w:contextualSpacing/>
        <w:jc w:val="both"/>
      </w:pPr>
      <w:bookmarkStart w:id="188" w:name="bookmark275"/>
      <w:r w:rsidRPr="007D0AEB">
        <w:t>Физика и методы научного познания</w:t>
      </w:r>
      <w:bookmarkEnd w:id="18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7D0AEB" w:rsidRDefault="00242894" w:rsidP="00242894">
      <w:pPr>
        <w:keepNext/>
        <w:keepLines/>
        <w:spacing w:line="252" w:lineRule="auto"/>
        <w:ind w:left="4120"/>
        <w:contextualSpacing/>
        <w:jc w:val="both"/>
      </w:pPr>
      <w:bookmarkStart w:id="189" w:name="bookmark276"/>
      <w:r w:rsidRPr="007D0AEB">
        <w:t>Механика</w:t>
      </w:r>
      <w:bookmarkEnd w:id="189"/>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Место человека во Вселенной. Геоцентрическая система мира. Гелиоцентрическая система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Звуковые волны. Высота, громкость и тембр звука. Акустический резонанс. Ультразвук и инфразвук.</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871097">
      <w:pPr>
        <w:pStyle w:val="55"/>
        <w:numPr>
          <w:ilvl w:val="0"/>
          <w:numId w:val="85"/>
        </w:numPr>
        <w:shd w:val="clear" w:color="auto" w:fill="auto"/>
        <w:tabs>
          <w:tab w:val="left" w:pos="918"/>
        </w:tabs>
        <w:spacing w:line="252" w:lineRule="auto"/>
        <w:ind w:left="20" w:firstLine="720"/>
        <w:contextualSpacing/>
        <w:rPr>
          <w:sz w:val="24"/>
          <w:szCs w:val="24"/>
        </w:rPr>
      </w:pPr>
      <w:r w:rsidRPr="007D0AEB">
        <w:rPr>
          <w:sz w:val="24"/>
          <w:szCs w:val="24"/>
        </w:rPr>
        <w:t>Зависимость траектории от выбора системы отсчета.</w:t>
      </w:r>
    </w:p>
    <w:p w:rsidR="00242894" w:rsidRPr="007D0AEB" w:rsidRDefault="00242894" w:rsidP="00871097">
      <w:pPr>
        <w:pStyle w:val="55"/>
        <w:numPr>
          <w:ilvl w:val="0"/>
          <w:numId w:val="85"/>
        </w:numPr>
        <w:shd w:val="clear" w:color="auto" w:fill="auto"/>
        <w:tabs>
          <w:tab w:val="left" w:pos="908"/>
        </w:tabs>
        <w:spacing w:line="252" w:lineRule="auto"/>
        <w:ind w:left="20" w:firstLine="720"/>
        <w:contextualSpacing/>
        <w:rPr>
          <w:sz w:val="24"/>
          <w:szCs w:val="24"/>
        </w:rPr>
      </w:pPr>
      <w:r w:rsidRPr="007D0AEB">
        <w:rPr>
          <w:sz w:val="24"/>
          <w:szCs w:val="24"/>
        </w:rPr>
        <w:t>Явление инерции.</w:t>
      </w:r>
    </w:p>
    <w:p w:rsidR="00242894" w:rsidRPr="007D0AEB" w:rsidRDefault="00242894" w:rsidP="00871097">
      <w:pPr>
        <w:pStyle w:val="55"/>
        <w:numPr>
          <w:ilvl w:val="0"/>
          <w:numId w:val="85"/>
        </w:numPr>
        <w:shd w:val="clear" w:color="auto" w:fill="auto"/>
        <w:tabs>
          <w:tab w:val="left" w:pos="922"/>
        </w:tabs>
        <w:spacing w:line="252" w:lineRule="auto"/>
        <w:ind w:left="20" w:firstLine="720"/>
        <w:contextualSpacing/>
        <w:rPr>
          <w:sz w:val="24"/>
          <w:szCs w:val="24"/>
        </w:rPr>
      </w:pPr>
      <w:r w:rsidRPr="007D0AEB">
        <w:rPr>
          <w:sz w:val="24"/>
          <w:szCs w:val="24"/>
        </w:rPr>
        <w:t>Сравнение масс взаимодействующих тел.</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Второй закон Ньютона.</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Измерение сил.</w:t>
      </w:r>
    </w:p>
    <w:p w:rsidR="00242894" w:rsidRPr="007D0AEB" w:rsidRDefault="00242894" w:rsidP="00871097">
      <w:pPr>
        <w:pStyle w:val="55"/>
        <w:numPr>
          <w:ilvl w:val="0"/>
          <w:numId w:val="85"/>
        </w:numPr>
        <w:shd w:val="clear" w:color="auto" w:fill="auto"/>
        <w:tabs>
          <w:tab w:val="left" w:pos="922"/>
        </w:tabs>
        <w:spacing w:line="252" w:lineRule="auto"/>
        <w:ind w:left="20" w:firstLine="720"/>
        <w:contextualSpacing/>
        <w:rPr>
          <w:sz w:val="24"/>
          <w:szCs w:val="24"/>
        </w:rPr>
      </w:pPr>
      <w:r w:rsidRPr="007D0AEB">
        <w:rPr>
          <w:sz w:val="24"/>
          <w:szCs w:val="24"/>
        </w:rPr>
        <w:t>Сложение сил.</w:t>
      </w:r>
    </w:p>
    <w:p w:rsidR="00242894" w:rsidRPr="007D0AEB" w:rsidRDefault="00242894" w:rsidP="00871097">
      <w:pPr>
        <w:pStyle w:val="55"/>
        <w:numPr>
          <w:ilvl w:val="0"/>
          <w:numId w:val="85"/>
        </w:numPr>
        <w:shd w:val="clear" w:color="auto" w:fill="auto"/>
        <w:tabs>
          <w:tab w:val="left" w:pos="918"/>
        </w:tabs>
        <w:spacing w:line="252" w:lineRule="auto"/>
        <w:ind w:left="20" w:firstLine="720"/>
        <w:contextualSpacing/>
        <w:rPr>
          <w:sz w:val="24"/>
          <w:szCs w:val="24"/>
        </w:rPr>
      </w:pPr>
      <w:r w:rsidRPr="007D0AEB">
        <w:rPr>
          <w:sz w:val="24"/>
          <w:szCs w:val="24"/>
        </w:rPr>
        <w:t>Зависимость силы упругости от деформации.</w:t>
      </w:r>
    </w:p>
    <w:p w:rsidR="00242894" w:rsidRPr="007D0AEB" w:rsidRDefault="00242894" w:rsidP="00871097">
      <w:pPr>
        <w:pStyle w:val="55"/>
        <w:numPr>
          <w:ilvl w:val="0"/>
          <w:numId w:val="85"/>
        </w:numPr>
        <w:shd w:val="clear" w:color="auto" w:fill="auto"/>
        <w:tabs>
          <w:tab w:val="left" w:pos="922"/>
        </w:tabs>
        <w:spacing w:line="252" w:lineRule="auto"/>
        <w:ind w:left="20" w:firstLine="720"/>
        <w:contextualSpacing/>
        <w:rPr>
          <w:sz w:val="24"/>
          <w:szCs w:val="24"/>
        </w:rPr>
      </w:pPr>
      <w:r w:rsidRPr="007D0AEB">
        <w:rPr>
          <w:sz w:val="24"/>
          <w:szCs w:val="24"/>
        </w:rPr>
        <w:t>Силы трения.</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Реактивное движение.</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Переход потенциальной энергии в кинетическую и обратно.</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Колебания нитяного маятника.</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Колебание пружинного маятника.</w:t>
      </w:r>
    </w:p>
    <w:p w:rsidR="00242894" w:rsidRPr="007D0AEB" w:rsidRDefault="00242894" w:rsidP="00871097">
      <w:pPr>
        <w:pStyle w:val="55"/>
        <w:numPr>
          <w:ilvl w:val="0"/>
          <w:numId w:val="85"/>
        </w:numPr>
        <w:shd w:val="clear" w:color="auto" w:fill="auto"/>
        <w:tabs>
          <w:tab w:val="left" w:pos="922"/>
        </w:tabs>
        <w:spacing w:line="252"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Вынужденные колебания. Резонанс.</w:t>
      </w:r>
    </w:p>
    <w:p w:rsidR="00242894" w:rsidRPr="007D0AEB" w:rsidRDefault="00242894" w:rsidP="00871097">
      <w:pPr>
        <w:pStyle w:val="55"/>
        <w:numPr>
          <w:ilvl w:val="0"/>
          <w:numId w:val="85"/>
        </w:numPr>
        <w:shd w:val="clear" w:color="auto" w:fill="auto"/>
        <w:tabs>
          <w:tab w:val="left" w:pos="922"/>
        </w:tabs>
        <w:spacing w:line="252"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Волны на поверхности воды.</w:t>
      </w:r>
    </w:p>
    <w:p w:rsidR="00242894" w:rsidRPr="007D0AEB" w:rsidRDefault="00242894" w:rsidP="00871097">
      <w:pPr>
        <w:pStyle w:val="55"/>
        <w:numPr>
          <w:ilvl w:val="0"/>
          <w:numId w:val="85"/>
        </w:numPr>
        <w:shd w:val="clear" w:color="auto" w:fill="auto"/>
        <w:tabs>
          <w:tab w:val="left" w:pos="918"/>
        </w:tabs>
        <w:spacing w:line="252" w:lineRule="auto"/>
        <w:ind w:left="20" w:firstLine="720"/>
        <w:contextualSpacing/>
        <w:rPr>
          <w:sz w:val="24"/>
          <w:szCs w:val="24"/>
        </w:rPr>
      </w:pPr>
      <w:r w:rsidRPr="007D0AEB">
        <w:rPr>
          <w:sz w:val="24"/>
          <w:szCs w:val="24"/>
        </w:rPr>
        <w:t>Зависимость высоты звука от частоты колебаний.</w:t>
      </w:r>
    </w:p>
    <w:p w:rsidR="00242894" w:rsidRPr="007D0AEB" w:rsidRDefault="00242894" w:rsidP="00871097">
      <w:pPr>
        <w:pStyle w:val="55"/>
        <w:numPr>
          <w:ilvl w:val="0"/>
          <w:numId w:val="85"/>
        </w:numPr>
        <w:shd w:val="clear" w:color="auto" w:fill="auto"/>
        <w:tabs>
          <w:tab w:val="left" w:pos="918"/>
        </w:tabs>
        <w:spacing w:line="252" w:lineRule="auto"/>
        <w:ind w:left="20" w:firstLine="720"/>
        <w:contextualSpacing/>
        <w:rPr>
          <w:sz w:val="24"/>
          <w:szCs w:val="24"/>
        </w:rPr>
      </w:pPr>
      <w:r w:rsidRPr="007D0AEB">
        <w:rPr>
          <w:sz w:val="24"/>
          <w:szCs w:val="24"/>
        </w:rPr>
        <w:t>Зависимость громкости звука от амплитуды колебаний.</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тела при равноускоренном движении.</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Изучение движения тела, брошенного горизонтально.</w:t>
      </w:r>
    </w:p>
    <w:p w:rsidR="00242894" w:rsidRPr="007D0AEB" w:rsidRDefault="00242894" w:rsidP="00871097">
      <w:pPr>
        <w:pStyle w:val="55"/>
        <w:numPr>
          <w:ilvl w:val="0"/>
          <w:numId w:val="85"/>
        </w:numPr>
        <w:shd w:val="clear" w:color="auto" w:fill="auto"/>
        <w:tabs>
          <w:tab w:val="left" w:pos="922"/>
        </w:tabs>
        <w:spacing w:line="252" w:lineRule="auto"/>
        <w:ind w:left="20" w:firstLine="720"/>
        <w:contextualSpacing/>
        <w:rPr>
          <w:sz w:val="24"/>
          <w:szCs w:val="24"/>
        </w:rPr>
      </w:pPr>
      <w:r w:rsidRPr="007D0AEB">
        <w:rPr>
          <w:sz w:val="24"/>
          <w:szCs w:val="24"/>
        </w:rPr>
        <w:t>Определение жесткости пружины.</w:t>
      </w:r>
    </w:p>
    <w:p w:rsidR="00242894" w:rsidRPr="007D0AEB" w:rsidRDefault="00242894" w:rsidP="00871097">
      <w:pPr>
        <w:pStyle w:val="55"/>
        <w:numPr>
          <w:ilvl w:val="0"/>
          <w:numId w:val="85"/>
        </w:numPr>
        <w:shd w:val="clear" w:color="auto" w:fill="auto"/>
        <w:tabs>
          <w:tab w:val="left" w:pos="922"/>
        </w:tabs>
        <w:spacing w:line="252" w:lineRule="auto"/>
        <w:ind w:left="20" w:firstLine="720"/>
        <w:contextualSpacing/>
        <w:rPr>
          <w:sz w:val="24"/>
          <w:szCs w:val="24"/>
        </w:rPr>
      </w:pPr>
      <w:r w:rsidRPr="007D0AEB">
        <w:rPr>
          <w:sz w:val="24"/>
          <w:szCs w:val="24"/>
        </w:rPr>
        <w:t>Определение коэффициента трения скольжения.</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Изучение закона сохранения механической энергии.</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242894" w:rsidRPr="007D0AEB" w:rsidRDefault="00242894" w:rsidP="00242894">
      <w:pPr>
        <w:keepNext/>
        <w:keepLines/>
        <w:spacing w:line="252" w:lineRule="auto"/>
        <w:ind w:left="2460"/>
        <w:contextualSpacing/>
        <w:jc w:val="both"/>
      </w:pPr>
      <w:bookmarkStart w:id="190" w:name="bookmark277"/>
      <w:r w:rsidRPr="007D0AEB">
        <w:t>Молекулярная физика и термодинамика</w:t>
      </w:r>
      <w:bookmarkEnd w:id="19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Температура и ее измерение. Абсолютная шкала температур.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Уравнение Менделеева - Клапейрона.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Тепловые двигатели. Холодильники и кондиционеры.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Влажность, насыщенный и ненасыщенный пар.</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871097">
      <w:pPr>
        <w:pStyle w:val="55"/>
        <w:numPr>
          <w:ilvl w:val="0"/>
          <w:numId w:val="85"/>
        </w:numPr>
        <w:shd w:val="clear" w:color="auto" w:fill="auto"/>
        <w:tabs>
          <w:tab w:val="left" w:pos="893"/>
        </w:tabs>
        <w:spacing w:line="252" w:lineRule="auto"/>
        <w:ind w:firstLine="720"/>
        <w:contextualSpacing/>
        <w:rPr>
          <w:sz w:val="24"/>
          <w:szCs w:val="24"/>
        </w:rPr>
      </w:pPr>
      <w:r w:rsidRPr="007D0AEB">
        <w:rPr>
          <w:sz w:val="24"/>
          <w:szCs w:val="24"/>
        </w:rPr>
        <w:t>Механическая модель броуновского движения.</w:t>
      </w:r>
    </w:p>
    <w:p w:rsidR="00242894" w:rsidRPr="007D0AEB" w:rsidRDefault="00242894" w:rsidP="00871097">
      <w:pPr>
        <w:pStyle w:val="55"/>
        <w:numPr>
          <w:ilvl w:val="0"/>
          <w:numId w:val="85"/>
        </w:numPr>
        <w:shd w:val="clear" w:color="auto" w:fill="auto"/>
        <w:tabs>
          <w:tab w:val="left" w:pos="893"/>
        </w:tabs>
        <w:spacing w:line="252" w:lineRule="auto"/>
        <w:ind w:firstLine="720"/>
        <w:contextualSpacing/>
        <w:rPr>
          <w:sz w:val="24"/>
          <w:szCs w:val="24"/>
        </w:rPr>
      </w:pPr>
      <w:r w:rsidRPr="007D0AEB">
        <w:rPr>
          <w:sz w:val="24"/>
          <w:szCs w:val="24"/>
        </w:rPr>
        <w:t>Изопроцессы.</w:t>
      </w:r>
    </w:p>
    <w:p w:rsidR="00242894" w:rsidRPr="007D0AEB" w:rsidRDefault="00242894" w:rsidP="00871097">
      <w:pPr>
        <w:pStyle w:val="55"/>
        <w:numPr>
          <w:ilvl w:val="0"/>
          <w:numId w:val="85"/>
        </w:numPr>
        <w:shd w:val="clear" w:color="auto" w:fill="auto"/>
        <w:tabs>
          <w:tab w:val="left" w:pos="888"/>
        </w:tabs>
        <w:spacing w:line="252" w:lineRule="auto"/>
        <w:ind w:firstLine="720"/>
        <w:contextualSpacing/>
        <w:rPr>
          <w:sz w:val="24"/>
          <w:szCs w:val="24"/>
        </w:rPr>
      </w:pPr>
      <w:r w:rsidRPr="007D0AEB">
        <w:rPr>
          <w:sz w:val="24"/>
          <w:szCs w:val="24"/>
        </w:rPr>
        <w:t>Явление поверхностного натяжения жидкости.</w:t>
      </w:r>
    </w:p>
    <w:p w:rsidR="00242894" w:rsidRPr="007D0AEB" w:rsidRDefault="00242894" w:rsidP="00871097">
      <w:pPr>
        <w:pStyle w:val="55"/>
        <w:numPr>
          <w:ilvl w:val="0"/>
          <w:numId w:val="85"/>
        </w:numPr>
        <w:shd w:val="clear" w:color="auto" w:fill="auto"/>
        <w:tabs>
          <w:tab w:val="left" w:pos="893"/>
        </w:tabs>
        <w:spacing w:line="252" w:lineRule="auto"/>
        <w:ind w:firstLine="720"/>
        <w:contextualSpacing/>
        <w:rPr>
          <w:sz w:val="24"/>
          <w:szCs w:val="24"/>
        </w:rPr>
      </w:pPr>
      <w:r w:rsidRPr="007D0AEB">
        <w:rPr>
          <w:sz w:val="24"/>
          <w:szCs w:val="24"/>
        </w:rPr>
        <w:t>Кристаллические и аморфные тела.</w:t>
      </w:r>
    </w:p>
    <w:p w:rsidR="00242894" w:rsidRPr="007D0AEB" w:rsidRDefault="00242894" w:rsidP="00871097">
      <w:pPr>
        <w:pStyle w:val="55"/>
        <w:numPr>
          <w:ilvl w:val="0"/>
          <w:numId w:val="85"/>
        </w:numPr>
        <w:shd w:val="clear" w:color="auto" w:fill="auto"/>
        <w:tabs>
          <w:tab w:val="left" w:pos="902"/>
        </w:tabs>
        <w:spacing w:line="252" w:lineRule="auto"/>
        <w:ind w:firstLine="720"/>
        <w:contextualSpacing/>
        <w:rPr>
          <w:sz w:val="24"/>
          <w:szCs w:val="24"/>
        </w:rPr>
      </w:pPr>
      <w:r w:rsidRPr="007D0AEB">
        <w:rPr>
          <w:sz w:val="24"/>
          <w:szCs w:val="24"/>
        </w:rPr>
        <w:lastRenderedPageBreak/>
        <w:t>Объемные модели строения кристаллов.</w:t>
      </w:r>
    </w:p>
    <w:p w:rsidR="00242894" w:rsidRPr="007D0AEB" w:rsidRDefault="00242894" w:rsidP="00871097">
      <w:pPr>
        <w:pStyle w:val="55"/>
        <w:numPr>
          <w:ilvl w:val="0"/>
          <w:numId w:val="85"/>
        </w:numPr>
        <w:shd w:val="clear" w:color="auto" w:fill="auto"/>
        <w:tabs>
          <w:tab w:val="left" w:pos="893"/>
        </w:tabs>
        <w:spacing w:line="252" w:lineRule="auto"/>
        <w:ind w:firstLine="720"/>
        <w:contextualSpacing/>
        <w:rPr>
          <w:sz w:val="24"/>
          <w:szCs w:val="24"/>
        </w:rPr>
      </w:pPr>
      <w:r w:rsidRPr="007D0AEB">
        <w:rPr>
          <w:sz w:val="24"/>
          <w:szCs w:val="24"/>
        </w:rPr>
        <w:t>Модели тепловых двигателей.</w:t>
      </w:r>
    </w:p>
    <w:p w:rsidR="00242894" w:rsidRPr="007D0AEB" w:rsidRDefault="00242894" w:rsidP="00871097">
      <w:pPr>
        <w:pStyle w:val="55"/>
        <w:numPr>
          <w:ilvl w:val="0"/>
          <w:numId w:val="85"/>
        </w:numPr>
        <w:shd w:val="clear" w:color="auto" w:fill="auto"/>
        <w:tabs>
          <w:tab w:val="left" w:pos="893"/>
        </w:tabs>
        <w:spacing w:line="252" w:lineRule="auto"/>
        <w:ind w:firstLine="720"/>
        <w:contextualSpacing/>
        <w:rPr>
          <w:sz w:val="24"/>
          <w:szCs w:val="24"/>
        </w:rPr>
      </w:pPr>
      <w:r w:rsidRPr="007D0AEB">
        <w:rPr>
          <w:sz w:val="24"/>
          <w:szCs w:val="24"/>
        </w:rPr>
        <w:t>Кипение воды при пониженном давлении.</w:t>
      </w:r>
    </w:p>
    <w:p w:rsidR="00242894" w:rsidRPr="007D0AEB" w:rsidRDefault="00242894" w:rsidP="00871097">
      <w:pPr>
        <w:pStyle w:val="55"/>
        <w:numPr>
          <w:ilvl w:val="0"/>
          <w:numId w:val="85"/>
        </w:numPr>
        <w:shd w:val="clear" w:color="auto" w:fill="auto"/>
        <w:tabs>
          <w:tab w:val="left" w:pos="898"/>
        </w:tabs>
        <w:spacing w:line="252" w:lineRule="auto"/>
        <w:ind w:firstLine="720"/>
        <w:contextualSpacing/>
        <w:rPr>
          <w:sz w:val="24"/>
          <w:szCs w:val="24"/>
        </w:rPr>
      </w:pPr>
      <w:r w:rsidRPr="007D0AEB">
        <w:rPr>
          <w:sz w:val="24"/>
          <w:szCs w:val="24"/>
        </w:rPr>
        <w:t>Устройство психрометра и гигрометра.</w:t>
      </w:r>
    </w:p>
    <w:p w:rsidR="00242894" w:rsidRPr="007D0AEB" w:rsidRDefault="00242894" w:rsidP="00242894">
      <w:pPr>
        <w:spacing w:line="252" w:lineRule="auto"/>
        <w:ind w:firstLine="720"/>
        <w:contextualSpacing/>
        <w:jc w:val="both"/>
      </w:pPr>
      <w:r w:rsidRPr="007D0AEB">
        <w:t>Лабораторные работы:</w:t>
      </w:r>
    </w:p>
    <w:p w:rsidR="00242894" w:rsidRPr="007D0AEB" w:rsidRDefault="00242894" w:rsidP="00871097">
      <w:pPr>
        <w:pStyle w:val="55"/>
        <w:numPr>
          <w:ilvl w:val="0"/>
          <w:numId w:val="85"/>
        </w:numPr>
        <w:shd w:val="clear" w:color="auto" w:fill="auto"/>
        <w:tabs>
          <w:tab w:val="left" w:pos="902"/>
        </w:tabs>
        <w:spacing w:line="252" w:lineRule="auto"/>
        <w:ind w:firstLine="720"/>
        <w:contextualSpacing/>
        <w:rPr>
          <w:sz w:val="24"/>
          <w:szCs w:val="24"/>
        </w:rPr>
      </w:pPr>
      <w:r w:rsidRPr="007D0AEB">
        <w:rPr>
          <w:sz w:val="24"/>
          <w:szCs w:val="24"/>
        </w:rPr>
        <w:t>Опытная проверка закона Бойля-Мариотта.</w:t>
      </w:r>
    </w:p>
    <w:p w:rsidR="00242894" w:rsidRPr="007D0AEB" w:rsidRDefault="00242894" w:rsidP="00871097">
      <w:pPr>
        <w:pStyle w:val="55"/>
        <w:numPr>
          <w:ilvl w:val="0"/>
          <w:numId w:val="85"/>
        </w:numPr>
        <w:shd w:val="clear" w:color="auto" w:fill="auto"/>
        <w:tabs>
          <w:tab w:val="left" w:pos="893"/>
        </w:tabs>
        <w:spacing w:line="252" w:lineRule="auto"/>
        <w:ind w:firstLine="720"/>
        <w:contextualSpacing/>
        <w:rPr>
          <w:sz w:val="24"/>
          <w:szCs w:val="24"/>
        </w:rPr>
      </w:pPr>
      <w:r w:rsidRPr="007D0AEB">
        <w:rPr>
          <w:sz w:val="24"/>
          <w:szCs w:val="24"/>
        </w:rPr>
        <w:t>Проверка уравнения состояния идеального газа.</w:t>
      </w:r>
    </w:p>
    <w:p w:rsidR="00242894" w:rsidRPr="007D0AEB" w:rsidRDefault="00242894" w:rsidP="00871097">
      <w:pPr>
        <w:pStyle w:val="55"/>
        <w:numPr>
          <w:ilvl w:val="0"/>
          <w:numId w:val="85"/>
        </w:numPr>
        <w:shd w:val="clear" w:color="auto" w:fill="auto"/>
        <w:tabs>
          <w:tab w:val="left" w:pos="893"/>
        </w:tabs>
        <w:spacing w:line="252" w:lineRule="auto"/>
        <w:ind w:firstLine="720"/>
        <w:contextualSpacing/>
        <w:rPr>
          <w:sz w:val="24"/>
          <w:szCs w:val="24"/>
        </w:rPr>
      </w:pPr>
      <w:r w:rsidRPr="007D0AEB">
        <w:rPr>
          <w:sz w:val="24"/>
          <w:szCs w:val="24"/>
        </w:rPr>
        <w:t>Измерение относительной влажности воздуха.</w:t>
      </w:r>
    </w:p>
    <w:p w:rsidR="00242894" w:rsidRPr="007D0AEB" w:rsidRDefault="00242894" w:rsidP="00871097">
      <w:pPr>
        <w:pStyle w:val="55"/>
        <w:numPr>
          <w:ilvl w:val="0"/>
          <w:numId w:val="85"/>
        </w:numPr>
        <w:shd w:val="clear" w:color="auto" w:fill="auto"/>
        <w:tabs>
          <w:tab w:val="left" w:pos="902"/>
        </w:tabs>
        <w:spacing w:line="252" w:lineRule="auto"/>
        <w:ind w:firstLine="720"/>
        <w:contextualSpacing/>
        <w:rPr>
          <w:sz w:val="24"/>
          <w:szCs w:val="24"/>
        </w:rPr>
      </w:pPr>
      <w:r w:rsidRPr="007D0AEB">
        <w:rPr>
          <w:sz w:val="24"/>
          <w:szCs w:val="24"/>
        </w:rPr>
        <w:t>Определение коэффициента поверхностного натяжения.</w:t>
      </w:r>
    </w:p>
    <w:p w:rsidR="00242894" w:rsidRPr="007D0AEB" w:rsidRDefault="00242894" w:rsidP="00242894">
      <w:pPr>
        <w:keepNext/>
        <w:keepLines/>
        <w:spacing w:line="252" w:lineRule="auto"/>
        <w:ind w:left="3700"/>
        <w:contextualSpacing/>
        <w:jc w:val="both"/>
      </w:pPr>
      <w:bookmarkStart w:id="191" w:name="bookmark278"/>
      <w:r w:rsidRPr="007D0AEB">
        <w:t>Электродинамика</w:t>
      </w:r>
      <w:bookmarkEnd w:id="191"/>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Напряженность электрического поля. Линии напряженности.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Проводники и диэлектрики в электростатическом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Электроемкость. Конденсаторы. Энергия электрического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Радиационное поле земли. Магнитное поле в веществе.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Явление полного внутреннего отражения. Волновая оптика.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Теория Максвелла - электромагнитная теория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871097">
      <w:pPr>
        <w:pStyle w:val="55"/>
        <w:numPr>
          <w:ilvl w:val="0"/>
          <w:numId w:val="85"/>
        </w:numPr>
        <w:shd w:val="clear" w:color="auto" w:fill="auto"/>
        <w:tabs>
          <w:tab w:val="left" w:pos="874"/>
        </w:tabs>
        <w:spacing w:line="252" w:lineRule="auto"/>
        <w:ind w:left="20" w:firstLine="720"/>
        <w:contextualSpacing/>
        <w:rPr>
          <w:sz w:val="24"/>
          <w:szCs w:val="24"/>
        </w:rPr>
      </w:pPr>
      <w:r w:rsidRPr="007D0AEB">
        <w:rPr>
          <w:sz w:val="24"/>
          <w:szCs w:val="24"/>
        </w:rPr>
        <w:t>Электрометр.</w:t>
      </w:r>
    </w:p>
    <w:p w:rsidR="00242894" w:rsidRPr="007D0AEB" w:rsidRDefault="00242894" w:rsidP="00871097">
      <w:pPr>
        <w:pStyle w:val="55"/>
        <w:numPr>
          <w:ilvl w:val="0"/>
          <w:numId w:val="85"/>
        </w:numPr>
        <w:shd w:val="clear" w:color="auto" w:fill="auto"/>
        <w:tabs>
          <w:tab w:val="left" w:pos="870"/>
        </w:tabs>
        <w:spacing w:line="252" w:lineRule="auto"/>
        <w:ind w:left="20" w:firstLine="720"/>
        <w:contextualSpacing/>
        <w:rPr>
          <w:sz w:val="24"/>
          <w:szCs w:val="24"/>
        </w:rPr>
      </w:pPr>
      <w:r w:rsidRPr="007D0AEB">
        <w:rPr>
          <w:sz w:val="24"/>
          <w:szCs w:val="24"/>
        </w:rPr>
        <w:t>Проводники в электрическом поле.</w:t>
      </w:r>
    </w:p>
    <w:p w:rsidR="00242894" w:rsidRPr="007D0AEB" w:rsidRDefault="00242894" w:rsidP="00871097">
      <w:pPr>
        <w:pStyle w:val="55"/>
        <w:numPr>
          <w:ilvl w:val="0"/>
          <w:numId w:val="85"/>
        </w:numPr>
        <w:shd w:val="clear" w:color="auto" w:fill="auto"/>
        <w:tabs>
          <w:tab w:val="left" w:pos="874"/>
        </w:tabs>
        <w:spacing w:line="252" w:lineRule="auto"/>
        <w:ind w:left="20" w:firstLine="720"/>
        <w:contextualSpacing/>
        <w:rPr>
          <w:sz w:val="24"/>
          <w:szCs w:val="24"/>
        </w:rPr>
      </w:pPr>
      <w:r w:rsidRPr="007D0AEB">
        <w:rPr>
          <w:sz w:val="24"/>
          <w:szCs w:val="24"/>
        </w:rPr>
        <w:t>Диэлектрики в электрическом поле.</w:t>
      </w:r>
    </w:p>
    <w:p w:rsidR="00242894" w:rsidRPr="007D0AEB" w:rsidRDefault="00242894" w:rsidP="00871097">
      <w:pPr>
        <w:pStyle w:val="55"/>
        <w:numPr>
          <w:ilvl w:val="0"/>
          <w:numId w:val="85"/>
        </w:numPr>
        <w:shd w:val="clear" w:color="auto" w:fill="auto"/>
        <w:tabs>
          <w:tab w:val="left" w:pos="874"/>
        </w:tabs>
        <w:spacing w:line="252" w:lineRule="auto"/>
        <w:ind w:left="20" w:firstLine="720"/>
        <w:contextualSpacing/>
        <w:rPr>
          <w:sz w:val="24"/>
          <w:szCs w:val="24"/>
        </w:rPr>
      </w:pPr>
      <w:r w:rsidRPr="007D0AEB">
        <w:rPr>
          <w:sz w:val="24"/>
          <w:szCs w:val="24"/>
        </w:rPr>
        <w:t>Энергия заряженного конденсатора.</w:t>
      </w:r>
    </w:p>
    <w:p w:rsidR="00242894" w:rsidRPr="007D0AEB" w:rsidRDefault="00242894" w:rsidP="00871097">
      <w:pPr>
        <w:pStyle w:val="55"/>
        <w:numPr>
          <w:ilvl w:val="0"/>
          <w:numId w:val="85"/>
        </w:numPr>
        <w:shd w:val="clear" w:color="auto" w:fill="auto"/>
        <w:tabs>
          <w:tab w:val="left" w:pos="874"/>
        </w:tabs>
        <w:spacing w:line="252" w:lineRule="auto"/>
        <w:ind w:left="20" w:firstLine="720"/>
        <w:contextualSpacing/>
        <w:rPr>
          <w:sz w:val="24"/>
          <w:szCs w:val="24"/>
        </w:rPr>
      </w:pPr>
      <w:r w:rsidRPr="007D0AEB">
        <w:rPr>
          <w:sz w:val="24"/>
          <w:szCs w:val="24"/>
        </w:rPr>
        <w:t>Электроизмерительные приборы.</w:t>
      </w:r>
    </w:p>
    <w:p w:rsidR="00242894" w:rsidRPr="007D0AEB" w:rsidRDefault="00242894" w:rsidP="00871097">
      <w:pPr>
        <w:pStyle w:val="55"/>
        <w:numPr>
          <w:ilvl w:val="0"/>
          <w:numId w:val="85"/>
        </w:numPr>
        <w:shd w:val="clear" w:color="auto" w:fill="auto"/>
        <w:tabs>
          <w:tab w:val="left" w:pos="870"/>
        </w:tabs>
        <w:spacing w:line="252" w:lineRule="auto"/>
        <w:ind w:left="20" w:firstLine="720"/>
        <w:contextualSpacing/>
        <w:rPr>
          <w:sz w:val="24"/>
          <w:szCs w:val="24"/>
        </w:rPr>
      </w:pPr>
      <w:r w:rsidRPr="007D0AEB">
        <w:rPr>
          <w:sz w:val="24"/>
          <w:szCs w:val="24"/>
        </w:rPr>
        <w:t>Магнитное взаимодействие токов.</w:t>
      </w:r>
    </w:p>
    <w:p w:rsidR="00242894" w:rsidRPr="007D0AEB" w:rsidRDefault="00242894" w:rsidP="00871097">
      <w:pPr>
        <w:pStyle w:val="55"/>
        <w:numPr>
          <w:ilvl w:val="0"/>
          <w:numId w:val="85"/>
        </w:numPr>
        <w:shd w:val="clear" w:color="auto" w:fill="auto"/>
        <w:tabs>
          <w:tab w:val="left" w:pos="879"/>
        </w:tabs>
        <w:spacing w:line="252" w:lineRule="auto"/>
        <w:ind w:left="20" w:firstLine="720"/>
        <w:contextualSpacing/>
        <w:rPr>
          <w:sz w:val="24"/>
          <w:szCs w:val="24"/>
        </w:rPr>
      </w:pPr>
      <w:r w:rsidRPr="007D0AEB">
        <w:rPr>
          <w:sz w:val="24"/>
          <w:szCs w:val="24"/>
        </w:rPr>
        <w:t>Отклонение электронного пучка магнитным полем.</w:t>
      </w:r>
    </w:p>
    <w:p w:rsidR="00242894" w:rsidRPr="007D0AEB" w:rsidRDefault="00242894" w:rsidP="00871097">
      <w:pPr>
        <w:pStyle w:val="55"/>
        <w:numPr>
          <w:ilvl w:val="0"/>
          <w:numId w:val="85"/>
        </w:numPr>
        <w:shd w:val="clear" w:color="auto" w:fill="auto"/>
        <w:tabs>
          <w:tab w:val="left" w:pos="870"/>
        </w:tabs>
        <w:spacing w:line="252" w:lineRule="auto"/>
        <w:ind w:left="20" w:firstLine="720"/>
        <w:contextualSpacing/>
        <w:rPr>
          <w:sz w:val="24"/>
          <w:szCs w:val="24"/>
        </w:rPr>
      </w:pPr>
      <w:r w:rsidRPr="007D0AEB">
        <w:rPr>
          <w:sz w:val="24"/>
          <w:szCs w:val="24"/>
        </w:rPr>
        <w:t>Магнитная запись звука.</w:t>
      </w:r>
    </w:p>
    <w:p w:rsidR="00242894" w:rsidRPr="007D0AEB" w:rsidRDefault="00242894" w:rsidP="00871097">
      <w:pPr>
        <w:pStyle w:val="55"/>
        <w:numPr>
          <w:ilvl w:val="0"/>
          <w:numId w:val="85"/>
        </w:numPr>
        <w:shd w:val="clear" w:color="auto" w:fill="auto"/>
        <w:tabs>
          <w:tab w:val="left" w:pos="874"/>
        </w:tabs>
        <w:spacing w:line="252"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871097">
      <w:pPr>
        <w:pStyle w:val="55"/>
        <w:numPr>
          <w:ilvl w:val="0"/>
          <w:numId w:val="85"/>
        </w:numPr>
        <w:shd w:val="clear" w:color="auto" w:fill="auto"/>
        <w:tabs>
          <w:tab w:val="left" w:pos="879"/>
        </w:tabs>
        <w:spacing w:line="252" w:lineRule="auto"/>
        <w:ind w:left="20" w:firstLine="720"/>
        <w:contextualSpacing/>
        <w:rPr>
          <w:sz w:val="24"/>
          <w:szCs w:val="24"/>
        </w:rPr>
      </w:pPr>
      <w:r w:rsidRPr="007D0AEB">
        <w:rPr>
          <w:sz w:val="24"/>
          <w:szCs w:val="24"/>
        </w:rPr>
        <w:t>Свободные электромагнитные колебания.</w:t>
      </w:r>
    </w:p>
    <w:p w:rsidR="00242894" w:rsidRPr="007D0AEB" w:rsidRDefault="00242894" w:rsidP="00871097">
      <w:pPr>
        <w:pStyle w:val="55"/>
        <w:numPr>
          <w:ilvl w:val="0"/>
          <w:numId w:val="85"/>
        </w:numPr>
        <w:shd w:val="clear" w:color="auto" w:fill="auto"/>
        <w:tabs>
          <w:tab w:val="left" w:pos="879"/>
        </w:tabs>
        <w:spacing w:line="252" w:lineRule="auto"/>
        <w:ind w:left="20" w:firstLine="720"/>
        <w:contextualSpacing/>
        <w:rPr>
          <w:sz w:val="24"/>
          <w:szCs w:val="24"/>
        </w:rPr>
      </w:pPr>
      <w:r w:rsidRPr="007D0AEB">
        <w:rPr>
          <w:sz w:val="24"/>
          <w:szCs w:val="24"/>
        </w:rPr>
        <w:t>Осциллограмма переменного тока.</w:t>
      </w:r>
    </w:p>
    <w:p w:rsidR="00242894" w:rsidRPr="007D0AEB" w:rsidRDefault="00242894" w:rsidP="00871097">
      <w:pPr>
        <w:pStyle w:val="55"/>
        <w:numPr>
          <w:ilvl w:val="0"/>
          <w:numId w:val="85"/>
        </w:numPr>
        <w:shd w:val="clear" w:color="auto" w:fill="auto"/>
        <w:tabs>
          <w:tab w:val="left" w:pos="870"/>
        </w:tabs>
        <w:spacing w:line="252" w:lineRule="auto"/>
        <w:ind w:left="20" w:firstLine="720"/>
        <w:contextualSpacing/>
        <w:rPr>
          <w:sz w:val="24"/>
          <w:szCs w:val="24"/>
        </w:rPr>
      </w:pPr>
      <w:r w:rsidRPr="007D0AEB">
        <w:rPr>
          <w:sz w:val="24"/>
          <w:szCs w:val="24"/>
        </w:rPr>
        <w:t>Генератор переменного тока.</w:t>
      </w:r>
    </w:p>
    <w:p w:rsidR="00242894" w:rsidRPr="007D0AEB" w:rsidRDefault="00242894" w:rsidP="00871097">
      <w:pPr>
        <w:pStyle w:val="55"/>
        <w:numPr>
          <w:ilvl w:val="0"/>
          <w:numId w:val="85"/>
        </w:numPr>
        <w:shd w:val="clear" w:color="auto" w:fill="auto"/>
        <w:tabs>
          <w:tab w:val="left" w:pos="870"/>
        </w:tabs>
        <w:spacing w:line="252" w:lineRule="auto"/>
        <w:ind w:left="20" w:firstLine="720"/>
        <w:contextualSpacing/>
        <w:rPr>
          <w:sz w:val="24"/>
          <w:szCs w:val="24"/>
        </w:rPr>
      </w:pPr>
      <w:r w:rsidRPr="007D0AEB">
        <w:rPr>
          <w:sz w:val="24"/>
          <w:szCs w:val="24"/>
        </w:rPr>
        <w:t>Излучение и прием электромагнитных волн.</w:t>
      </w:r>
    </w:p>
    <w:p w:rsidR="00242894" w:rsidRPr="007D0AEB" w:rsidRDefault="00242894" w:rsidP="00871097">
      <w:pPr>
        <w:pStyle w:val="55"/>
        <w:numPr>
          <w:ilvl w:val="0"/>
          <w:numId w:val="85"/>
        </w:numPr>
        <w:shd w:val="clear" w:color="auto" w:fill="auto"/>
        <w:tabs>
          <w:tab w:val="left" w:pos="879"/>
        </w:tabs>
        <w:spacing w:line="252" w:lineRule="auto"/>
        <w:ind w:left="20" w:firstLine="720"/>
        <w:contextualSpacing/>
        <w:rPr>
          <w:sz w:val="24"/>
          <w:szCs w:val="24"/>
        </w:rPr>
      </w:pPr>
      <w:r w:rsidRPr="007D0AEB">
        <w:rPr>
          <w:sz w:val="24"/>
          <w:szCs w:val="24"/>
        </w:rPr>
        <w:t>Отражение и преломление электромагнитных волн.</w:t>
      </w:r>
    </w:p>
    <w:p w:rsidR="00242894" w:rsidRPr="007D0AEB" w:rsidRDefault="00242894" w:rsidP="00871097">
      <w:pPr>
        <w:pStyle w:val="55"/>
        <w:numPr>
          <w:ilvl w:val="0"/>
          <w:numId w:val="85"/>
        </w:numPr>
        <w:shd w:val="clear" w:color="auto" w:fill="auto"/>
        <w:tabs>
          <w:tab w:val="left" w:pos="870"/>
        </w:tabs>
        <w:spacing w:line="252" w:lineRule="auto"/>
        <w:ind w:left="20" w:firstLine="720"/>
        <w:contextualSpacing/>
        <w:rPr>
          <w:sz w:val="24"/>
          <w:szCs w:val="24"/>
        </w:rPr>
      </w:pPr>
      <w:r w:rsidRPr="007D0AEB">
        <w:rPr>
          <w:sz w:val="24"/>
          <w:szCs w:val="24"/>
        </w:rPr>
        <w:t>Интерференция света.</w:t>
      </w:r>
    </w:p>
    <w:p w:rsidR="00242894" w:rsidRPr="007D0AEB" w:rsidRDefault="00242894" w:rsidP="00871097">
      <w:pPr>
        <w:pStyle w:val="55"/>
        <w:numPr>
          <w:ilvl w:val="0"/>
          <w:numId w:val="85"/>
        </w:numPr>
        <w:shd w:val="clear" w:color="auto" w:fill="auto"/>
        <w:tabs>
          <w:tab w:val="left" w:pos="874"/>
        </w:tabs>
        <w:spacing w:line="252" w:lineRule="auto"/>
        <w:ind w:left="20" w:firstLine="720"/>
        <w:contextualSpacing/>
        <w:rPr>
          <w:sz w:val="24"/>
          <w:szCs w:val="24"/>
        </w:rPr>
      </w:pPr>
      <w:r w:rsidRPr="007D0AEB">
        <w:rPr>
          <w:sz w:val="24"/>
          <w:szCs w:val="24"/>
        </w:rPr>
        <w:t>Дифракция света.</w:t>
      </w:r>
    </w:p>
    <w:p w:rsidR="00242894" w:rsidRPr="007D0AEB" w:rsidRDefault="00242894" w:rsidP="00871097">
      <w:pPr>
        <w:pStyle w:val="55"/>
        <w:numPr>
          <w:ilvl w:val="0"/>
          <w:numId w:val="85"/>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призмы.</w:t>
      </w:r>
    </w:p>
    <w:p w:rsidR="00242894" w:rsidRPr="007D0AEB" w:rsidRDefault="00242894" w:rsidP="00871097">
      <w:pPr>
        <w:pStyle w:val="55"/>
        <w:numPr>
          <w:ilvl w:val="0"/>
          <w:numId w:val="85"/>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дифракционной решетки.</w:t>
      </w:r>
    </w:p>
    <w:p w:rsidR="00242894" w:rsidRPr="007D0AEB" w:rsidRDefault="00242894" w:rsidP="00871097">
      <w:pPr>
        <w:pStyle w:val="55"/>
        <w:numPr>
          <w:ilvl w:val="0"/>
          <w:numId w:val="85"/>
        </w:numPr>
        <w:shd w:val="clear" w:color="auto" w:fill="auto"/>
        <w:tabs>
          <w:tab w:val="left" w:pos="870"/>
        </w:tabs>
        <w:spacing w:line="252" w:lineRule="auto"/>
        <w:ind w:left="20" w:firstLine="720"/>
        <w:contextualSpacing/>
        <w:rPr>
          <w:sz w:val="24"/>
          <w:szCs w:val="24"/>
        </w:rPr>
      </w:pPr>
      <w:r w:rsidRPr="007D0AEB">
        <w:rPr>
          <w:sz w:val="24"/>
          <w:szCs w:val="24"/>
        </w:rPr>
        <w:t>Поляризация света.</w:t>
      </w:r>
    </w:p>
    <w:p w:rsidR="00242894" w:rsidRPr="007D0AEB" w:rsidRDefault="00242894" w:rsidP="00871097">
      <w:pPr>
        <w:pStyle w:val="55"/>
        <w:numPr>
          <w:ilvl w:val="0"/>
          <w:numId w:val="85"/>
        </w:numPr>
        <w:shd w:val="clear" w:color="auto" w:fill="auto"/>
        <w:tabs>
          <w:tab w:val="left" w:pos="870"/>
        </w:tabs>
        <w:spacing w:line="252"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871097">
      <w:pPr>
        <w:pStyle w:val="55"/>
        <w:numPr>
          <w:ilvl w:val="0"/>
          <w:numId w:val="85"/>
        </w:numPr>
        <w:shd w:val="clear" w:color="auto" w:fill="auto"/>
        <w:tabs>
          <w:tab w:val="left" w:pos="879"/>
        </w:tabs>
        <w:spacing w:line="252" w:lineRule="auto"/>
        <w:ind w:left="20" w:firstLine="720"/>
        <w:contextualSpacing/>
        <w:rPr>
          <w:sz w:val="24"/>
          <w:szCs w:val="24"/>
        </w:rPr>
      </w:pPr>
      <w:r w:rsidRPr="007D0AEB">
        <w:rPr>
          <w:sz w:val="24"/>
          <w:szCs w:val="24"/>
        </w:rPr>
        <w:t>Оптические приборы.</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871097">
      <w:pPr>
        <w:pStyle w:val="55"/>
        <w:numPr>
          <w:ilvl w:val="0"/>
          <w:numId w:val="85"/>
        </w:numPr>
        <w:shd w:val="clear" w:color="auto" w:fill="auto"/>
        <w:tabs>
          <w:tab w:val="left" w:pos="922"/>
        </w:tabs>
        <w:spacing w:line="252"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Изучение явления электромагнитной индукции.</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Изучение устройства и работы трансформатора.</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Измерение показателя преломления стекла.</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Наблюдение интерференции и дифракции света.</w:t>
      </w:r>
    </w:p>
    <w:p w:rsidR="00242894" w:rsidRPr="007D0AEB" w:rsidRDefault="00242894" w:rsidP="00242894">
      <w:pPr>
        <w:pStyle w:val="55"/>
        <w:shd w:val="clear" w:color="auto" w:fill="auto"/>
        <w:spacing w:line="252" w:lineRule="auto"/>
        <w:ind w:left="20" w:right="20" w:firstLine="2260"/>
        <w:contextualSpacing/>
        <w:rPr>
          <w:sz w:val="24"/>
          <w:szCs w:val="24"/>
        </w:rPr>
      </w:pPr>
      <w:r w:rsidRPr="007D0AEB">
        <w:rPr>
          <w:rStyle w:val="affd"/>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b w:val="0"/>
          <w:bCs w:val="0"/>
          <w:i/>
          <w:iCs/>
          <w:sz w:val="24"/>
          <w:szCs w:val="24"/>
        </w:rPr>
        <w:t>Демонстрации</w:t>
      </w:r>
    </w:p>
    <w:p w:rsidR="00242894" w:rsidRPr="007D0AEB" w:rsidRDefault="00242894" w:rsidP="00871097">
      <w:pPr>
        <w:pStyle w:val="55"/>
        <w:numPr>
          <w:ilvl w:val="0"/>
          <w:numId w:val="85"/>
        </w:numPr>
        <w:shd w:val="clear" w:color="auto" w:fill="auto"/>
        <w:tabs>
          <w:tab w:val="left" w:pos="879"/>
        </w:tabs>
        <w:spacing w:line="252" w:lineRule="auto"/>
        <w:ind w:left="20" w:firstLine="720"/>
        <w:contextualSpacing/>
        <w:rPr>
          <w:sz w:val="24"/>
          <w:szCs w:val="24"/>
        </w:rPr>
      </w:pPr>
      <w:r w:rsidRPr="007D0AEB">
        <w:rPr>
          <w:sz w:val="24"/>
          <w:szCs w:val="24"/>
        </w:rPr>
        <w:t>Фотоэффект.</w:t>
      </w:r>
    </w:p>
    <w:p w:rsidR="00242894" w:rsidRPr="007D0AEB" w:rsidRDefault="00242894" w:rsidP="00871097">
      <w:pPr>
        <w:pStyle w:val="55"/>
        <w:numPr>
          <w:ilvl w:val="0"/>
          <w:numId w:val="85"/>
        </w:numPr>
        <w:shd w:val="clear" w:color="auto" w:fill="auto"/>
        <w:tabs>
          <w:tab w:val="left" w:pos="874"/>
        </w:tabs>
        <w:spacing w:line="252" w:lineRule="auto"/>
        <w:ind w:left="20" w:firstLine="720"/>
        <w:contextualSpacing/>
        <w:rPr>
          <w:sz w:val="24"/>
          <w:szCs w:val="24"/>
        </w:rPr>
      </w:pPr>
      <w:r w:rsidRPr="007D0AEB">
        <w:rPr>
          <w:sz w:val="24"/>
          <w:szCs w:val="24"/>
        </w:rPr>
        <w:t>Линейчатые спектры излучения.</w:t>
      </w:r>
    </w:p>
    <w:p w:rsidR="00242894" w:rsidRPr="007D0AEB" w:rsidRDefault="00242894" w:rsidP="00871097">
      <w:pPr>
        <w:pStyle w:val="55"/>
        <w:numPr>
          <w:ilvl w:val="0"/>
          <w:numId w:val="85"/>
        </w:numPr>
        <w:shd w:val="clear" w:color="auto" w:fill="auto"/>
        <w:tabs>
          <w:tab w:val="left" w:pos="874"/>
        </w:tabs>
        <w:spacing w:line="252" w:lineRule="auto"/>
        <w:ind w:left="20" w:firstLine="720"/>
        <w:contextualSpacing/>
        <w:rPr>
          <w:sz w:val="24"/>
          <w:szCs w:val="24"/>
        </w:rPr>
      </w:pPr>
      <w:r w:rsidRPr="007D0AEB">
        <w:rPr>
          <w:sz w:val="24"/>
          <w:szCs w:val="24"/>
        </w:rPr>
        <w:t>Лазер.</w:t>
      </w:r>
    </w:p>
    <w:p w:rsidR="00242894" w:rsidRPr="007D0AEB" w:rsidRDefault="00242894" w:rsidP="00871097">
      <w:pPr>
        <w:pStyle w:val="55"/>
        <w:numPr>
          <w:ilvl w:val="0"/>
          <w:numId w:val="85"/>
        </w:numPr>
        <w:shd w:val="clear" w:color="auto" w:fill="auto"/>
        <w:tabs>
          <w:tab w:val="left" w:pos="879"/>
        </w:tabs>
        <w:spacing w:line="252" w:lineRule="auto"/>
        <w:ind w:left="20" w:firstLine="720"/>
        <w:contextualSpacing/>
        <w:rPr>
          <w:sz w:val="24"/>
          <w:szCs w:val="24"/>
        </w:rPr>
      </w:pPr>
      <w:r w:rsidRPr="007D0AEB">
        <w:rPr>
          <w:sz w:val="24"/>
          <w:szCs w:val="24"/>
        </w:rPr>
        <w:t>Счетчик ионизирующих частиц.</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Наблюдение сплошного и линейчатого спектров.</w:t>
      </w:r>
    </w:p>
    <w:p w:rsidR="00242894" w:rsidRPr="007D0AEB" w:rsidRDefault="00242894" w:rsidP="00871097">
      <w:pPr>
        <w:pStyle w:val="55"/>
        <w:numPr>
          <w:ilvl w:val="0"/>
          <w:numId w:val="85"/>
        </w:numPr>
        <w:shd w:val="clear" w:color="auto" w:fill="auto"/>
        <w:tabs>
          <w:tab w:val="left" w:pos="913"/>
        </w:tabs>
        <w:spacing w:line="252" w:lineRule="auto"/>
        <w:ind w:left="20" w:firstLine="720"/>
        <w:contextualSpacing/>
        <w:rPr>
          <w:sz w:val="24"/>
          <w:szCs w:val="24"/>
        </w:rPr>
      </w:pPr>
      <w:r w:rsidRPr="007D0AEB">
        <w:rPr>
          <w:sz w:val="24"/>
          <w:szCs w:val="24"/>
        </w:rPr>
        <w:t>Изучение треков заряженных частиц по фотографиям.</w:t>
      </w:r>
    </w:p>
    <w:p w:rsidR="00242894" w:rsidRPr="007D0AEB" w:rsidRDefault="00242894" w:rsidP="00871097">
      <w:pPr>
        <w:pStyle w:val="55"/>
        <w:numPr>
          <w:ilvl w:val="0"/>
          <w:numId w:val="85"/>
        </w:numPr>
        <w:shd w:val="clear" w:color="auto" w:fill="auto"/>
        <w:tabs>
          <w:tab w:val="left" w:pos="913"/>
        </w:tabs>
        <w:spacing w:after="240" w:line="252" w:lineRule="auto"/>
        <w:ind w:left="20" w:firstLine="720"/>
        <w:contextualSpacing/>
        <w:rPr>
          <w:sz w:val="24"/>
          <w:szCs w:val="24"/>
        </w:rPr>
      </w:pPr>
      <w:r w:rsidRPr="007D0AEB">
        <w:rPr>
          <w:sz w:val="24"/>
          <w:szCs w:val="24"/>
        </w:rPr>
        <w:t>Моделирование радиоактивного распада.</w:t>
      </w:r>
    </w:p>
    <w:p w:rsidR="00242894" w:rsidRPr="007D0AEB" w:rsidRDefault="00242894" w:rsidP="00242894">
      <w:pPr>
        <w:pStyle w:val="122"/>
        <w:keepNext/>
        <w:keepLines/>
        <w:shd w:val="clear" w:color="auto" w:fill="auto"/>
        <w:spacing w:line="252" w:lineRule="auto"/>
        <w:ind w:left="20"/>
        <w:contextualSpacing/>
        <w:rPr>
          <w:sz w:val="24"/>
          <w:szCs w:val="24"/>
        </w:rPr>
      </w:pPr>
      <w:bookmarkStart w:id="192" w:name="bookmark279"/>
      <w:r w:rsidRPr="007D0AEB">
        <w:rPr>
          <w:b/>
          <w:sz w:val="24"/>
          <w:szCs w:val="24"/>
        </w:rPr>
        <w:t>2.2.2.11. БИОЛОГИЯ</w:t>
      </w:r>
      <w:r w:rsidRPr="007D0AEB">
        <w:rPr>
          <w:sz w:val="24"/>
          <w:szCs w:val="24"/>
        </w:rPr>
        <w:t xml:space="preserve"> (базовый уровень)</w:t>
      </w:r>
      <w:bookmarkEnd w:id="192"/>
    </w:p>
    <w:p w:rsidR="00242894" w:rsidRPr="007D0AEB" w:rsidRDefault="00242894" w:rsidP="00242894">
      <w:pPr>
        <w:pStyle w:val="122"/>
        <w:keepNext/>
        <w:keepLines/>
        <w:shd w:val="clear" w:color="auto" w:fill="auto"/>
        <w:spacing w:line="252" w:lineRule="auto"/>
        <w:ind w:right="720"/>
        <w:contextualSpacing/>
        <w:rPr>
          <w:sz w:val="24"/>
          <w:szCs w:val="24"/>
        </w:rPr>
      </w:pPr>
      <w:bookmarkStart w:id="193" w:name="bookmark280"/>
      <w:r w:rsidRPr="007D0AEB">
        <w:rPr>
          <w:sz w:val="24"/>
          <w:szCs w:val="24"/>
        </w:rPr>
        <w:t>БИОЛОГИЯ КАК НАУКА. МЕТОДЫ НАУЧНОГО ПОЗНАНИЯ</w:t>
      </w:r>
      <w:bookmarkEnd w:id="193"/>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242894">
      <w:pPr>
        <w:pStyle w:val="55"/>
        <w:shd w:val="clear" w:color="auto" w:fill="auto"/>
        <w:spacing w:line="252"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7D0AEB" w:rsidRDefault="00242894" w:rsidP="00242894">
      <w:pPr>
        <w:pStyle w:val="122"/>
        <w:keepNext/>
        <w:keepLines/>
        <w:shd w:val="clear" w:color="auto" w:fill="auto"/>
        <w:spacing w:line="252" w:lineRule="auto"/>
        <w:ind w:right="720"/>
        <w:contextualSpacing/>
        <w:rPr>
          <w:sz w:val="24"/>
          <w:szCs w:val="24"/>
        </w:rPr>
      </w:pPr>
      <w:bookmarkStart w:id="194" w:name="bookmark281"/>
      <w:r w:rsidRPr="007D0AEB">
        <w:rPr>
          <w:sz w:val="24"/>
          <w:szCs w:val="24"/>
        </w:rPr>
        <w:t>КЛЕТКА</w:t>
      </w:r>
      <w:bookmarkEnd w:id="19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Химический состав клетки. Роль неорганических и органических веществ в клетке и организме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7D0AEB" w:rsidRDefault="00242894" w:rsidP="00242894">
      <w:pPr>
        <w:pStyle w:val="122"/>
        <w:keepNext/>
        <w:keepLines/>
        <w:shd w:val="clear" w:color="auto" w:fill="auto"/>
        <w:spacing w:line="252" w:lineRule="auto"/>
        <w:ind w:left="4360"/>
        <w:contextualSpacing/>
        <w:rPr>
          <w:sz w:val="24"/>
          <w:szCs w:val="24"/>
        </w:rPr>
      </w:pPr>
      <w:bookmarkStart w:id="195" w:name="bookmark282"/>
      <w:r w:rsidRPr="007D0AEB">
        <w:rPr>
          <w:sz w:val="24"/>
          <w:szCs w:val="24"/>
        </w:rPr>
        <w:t>ОРГАНИЗМ</w:t>
      </w:r>
      <w:bookmarkEnd w:id="195"/>
    </w:p>
    <w:p w:rsidR="00242894" w:rsidRPr="007D0AEB" w:rsidRDefault="00242894" w:rsidP="00242894">
      <w:pPr>
        <w:spacing w:line="252" w:lineRule="auto"/>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242894">
      <w:pPr>
        <w:spacing w:line="252" w:lineRule="auto"/>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w:t>
      </w:r>
      <w:r w:rsidRPr="007D0AEB">
        <w:rPr>
          <w:sz w:val="24"/>
          <w:szCs w:val="24"/>
        </w:rPr>
        <w:lastRenderedPageBreak/>
        <w:t>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242894">
      <w:pPr>
        <w:keepNext/>
        <w:keepLines/>
        <w:spacing w:line="252" w:lineRule="auto"/>
        <w:ind w:left="4800"/>
        <w:contextualSpacing/>
        <w:jc w:val="both"/>
      </w:pPr>
      <w:bookmarkStart w:id="196" w:name="bookmark284"/>
      <w:r w:rsidRPr="007D0AEB">
        <w:t>ВИД</w:t>
      </w:r>
      <w:bookmarkEnd w:id="19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Pr="007D0AEB">
        <w:rPr>
          <w:rStyle w:val="415"/>
          <w:rFonts w:eastAsia="Arial Unicode MS"/>
          <w:b w:val="0"/>
          <w:bCs w:val="0"/>
          <w:i/>
          <w:iCs/>
          <w:sz w:val="24"/>
          <w:szCs w:val="24"/>
        </w:rPr>
        <w:t>Демонстрации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Критерии вида</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Образование новых видов в природе</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растительного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животного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Редкие и исчезающие виды</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7D0AEB" w:rsidRDefault="00242894" w:rsidP="00242894">
      <w:pPr>
        <w:keepNext/>
        <w:keepLines/>
        <w:spacing w:line="252" w:lineRule="auto"/>
        <w:ind w:left="740"/>
        <w:contextualSpacing/>
        <w:jc w:val="both"/>
      </w:pPr>
      <w:bookmarkStart w:id="197" w:name="bookmark285"/>
      <w:r w:rsidRPr="007D0AEB">
        <w:t>Лабораторные работы</w:t>
      </w:r>
      <w:bookmarkEnd w:id="197"/>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242894">
      <w:pPr>
        <w:keepNext/>
        <w:keepLines/>
        <w:spacing w:line="252" w:lineRule="auto"/>
        <w:ind w:left="4140"/>
        <w:contextualSpacing/>
        <w:jc w:val="both"/>
      </w:pPr>
      <w:bookmarkStart w:id="198" w:name="bookmark286"/>
      <w:r w:rsidRPr="007D0AEB">
        <w:t>ЭКОСИСТЕМЫ</w:t>
      </w:r>
      <w:bookmarkEnd w:id="19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242894">
      <w:pPr>
        <w:keepNext/>
        <w:keepLines/>
        <w:spacing w:after="258" w:line="252" w:lineRule="auto"/>
        <w:contextualSpacing/>
        <w:jc w:val="both"/>
        <w:rPr>
          <w:b/>
        </w:rPr>
      </w:pPr>
      <w:bookmarkStart w:id="199" w:name="bookmark287"/>
    </w:p>
    <w:p w:rsidR="00242894" w:rsidRPr="007D0AEB" w:rsidRDefault="00242894" w:rsidP="00242894">
      <w:pPr>
        <w:keepNext/>
        <w:keepLines/>
        <w:spacing w:after="258" w:line="252" w:lineRule="auto"/>
        <w:contextualSpacing/>
        <w:jc w:val="both"/>
      </w:pPr>
      <w:r w:rsidRPr="007D0AEB">
        <w:rPr>
          <w:b/>
        </w:rPr>
        <w:t>2.2.2.12. ХИМИЯ</w:t>
      </w:r>
      <w:r w:rsidRPr="007D0AEB">
        <w:t xml:space="preserve"> (базовый уровень)</w:t>
      </w:r>
      <w:bookmarkEnd w:id="199"/>
    </w:p>
    <w:p w:rsidR="00242894" w:rsidRPr="007D0AEB" w:rsidRDefault="00242894" w:rsidP="00242894">
      <w:pPr>
        <w:keepNext/>
        <w:keepLines/>
        <w:spacing w:line="252" w:lineRule="auto"/>
        <w:ind w:left="3500"/>
        <w:contextualSpacing/>
        <w:jc w:val="both"/>
      </w:pPr>
      <w:bookmarkStart w:id="200" w:name="bookmark288"/>
      <w:r w:rsidRPr="007D0AEB">
        <w:t>ОРГАНИЧЕСКАЯ ХИМИЯ</w:t>
      </w:r>
      <w:bookmarkEnd w:id="200"/>
    </w:p>
    <w:p w:rsidR="00242894" w:rsidRPr="007D0AEB" w:rsidRDefault="00242894" w:rsidP="00242894">
      <w:pPr>
        <w:keepNext/>
        <w:keepLines/>
        <w:spacing w:line="252" w:lineRule="auto"/>
        <w:ind w:firstLine="720"/>
        <w:contextualSpacing/>
        <w:jc w:val="both"/>
      </w:pPr>
      <w:bookmarkStart w:id="201" w:name="bookmark289"/>
      <w:r w:rsidRPr="007D0AEB">
        <w:t>Введение</w:t>
      </w:r>
      <w:bookmarkEnd w:id="201"/>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d"/>
          <w:sz w:val="24"/>
          <w:szCs w:val="24"/>
        </w:rPr>
        <w:t>Демонстрации.</w:t>
      </w:r>
    </w:p>
    <w:p w:rsidR="00242894" w:rsidRPr="007D0AEB" w:rsidRDefault="00242894" w:rsidP="00242894">
      <w:pPr>
        <w:pStyle w:val="55"/>
        <w:shd w:val="clear" w:color="auto" w:fill="auto"/>
        <w:spacing w:line="252"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d"/>
          <w:sz w:val="24"/>
          <w:szCs w:val="24"/>
        </w:rPr>
        <w:t>Углеводороды и их природные источники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Нефть. Состав и переработка нефти. Нефтепродукты. Бензин и понятие об октановом числе.</w:t>
      </w:r>
    </w:p>
    <w:p w:rsidR="00242894" w:rsidRPr="007D0AEB" w:rsidRDefault="00242894" w:rsidP="00242894">
      <w:pPr>
        <w:keepNext/>
        <w:keepLines/>
        <w:spacing w:line="252" w:lineRule="auto"/>
        <w:ind w:left="20" w:firstLine="720"/>
        <w:contextualSpacing/>
        <w:jc w:val="both"/>
      </w:pPr>
      <w:bookmarkStart w:id="202" w:name="bookmark290"/>
      <w:r w:rsidRPr="007D0AEB">
        <w:t>Демонстрации.</w:t>
      </w:r>
      <w:bookmarkEnd w:id="202"/>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метана, этилена, ацетилена.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нефти и нефтепродуктов.</w:t>
      </w:r>
    </w:p>
    <w:p w:rsidR="00242894" w:rsidRPr="007D0AEB" w:rsidRDefault="00242894" w:rsidP="00242894">
      <w:pPr>
        <w:keepNext/>
        <w:keepLines/>
        <w:spacing w:line="252" w:lineRule="auto"/>
        <w:ind w:left="20" w:firstLine="720"/>
        <w:contextualSpacing/>
        <w:jc w:val="both"/>
      </w:pPr>
      <w:bookmarkStart w:id="203" w:name="bookmark291"/>
      <w:r w:rsidRPr="007D0AEB">
        <w:t>Лабораторные опыты.</w:t>
      </w:r>
      <w:bookmarkEnd w:id="203"/>
    </w:p>
    <w:p w:rsidR="00242894" w:rsidRPr="007D0AEB" w:rsidRDefault="00242894" w:rsidP="00871097">
      <w:pPr>
        <w:pStyle w:val="55"/>
        <w:numPr>
          <w:ilvl w:val="0"/>
          <w:numId w:val="87"/>
        </w:numPr>
        <w:shd w:val="clear" w:color="auto" w:fill="auto"/>
        <w:tabs>
          <w:tab w:val="left" w:pos="961"/>
        </w:tabs>
        <w:spacing w:line="252"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242894" w:rsidRPr="007D0AEB" w:rsidRDefault="00242894" w:rsidP="00871097">
      <w:pPr>
        <w:pStyle w:val="55"/>
        <w:numPr>
          <w:ilvl w:val="0"/>
          <w:numId w:val="87"/>
        </w:numPr>
        <w:shd w:val="clear" w:color="auto" w:fill="auto"/>
        <w:tabs>
          <w:tab w:val="left" w:pos="975"/>
        </w:tabs>
        <w:spacing w:line="252" w:lineRule="auto"/>
        <w:ind w:left="20" w:firstLine="720"/>
        <w:contextualSpacing/>
        <w:rPr>
          <w:sz w:val="24"/>
          <w:szCs w:val="24"/>
        </w:rPr>
      </w:pPr>
      <w:r w:rsidRPr="007D0AEB">
        <w:rPr>
          <w:sz w:val="24"/>
          <w:szCs w:val="24"/>
        </w:rPr>
        <w:t>Изготовление моделей молекул углеводородов.</w:t>
      </w:r>
    </w:p>
    <w:p w:rsidR="00242894" w:rsidRPr="007D0AEB" w:rsidRDefault="00242894" w:rsidP="00871097">
      <w:pPr>
        <w:pStyle w:val="55"/>
        <w:numPr>
          <w:ilvl w:val="0"/>
          <w:numId w:val="87"/>
        </w:numPr>
        <w:shd w:val="clear" w:color="auto" w:fill="auto"/>
        <w:tabs>
          <w:tab w:val="left" w:pos="980"/>
        </w:tabs>
        <w:spacing w:line="252"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871097">
      <w:pPr>
        <w:pStyle w:val="55"/>
        <w:numPr>
          <w:ilvl w:val="0"/>
          <w:numId w:val="87"/>
        </w:numPr>
        <w:shd w:val="clear" w:color="auto" w:fill="auto"/>
        <w:tabs>
          <w:tab w:val="left" w:pos="975"/>
        </w:tabs>
        <w:spacing w:line="252" w:lineRule="auto"/>
        <w:ind w:left="20" w:firstLine="720"/>
        <w:contextualSpacing/>
        <w:rPr>
          <w:sz w:val="24"/>
          <w:szCs w:val="24"/>
        </w:rPr>
      </w:pPr>
      <w:r w:rsidRPr="007D0AEB">
        <w:rPr>
          <w:sz w:val="24"/>
          <w:szCs w:val="24"/>
        </w:rPr>
        <w:t>Получение и свойства ацетилена.</w:t>
      </w:r>
    </w:p>
    <w:p w:rsidR="00242894" w:rsidRPr="007D0AEB" w:rsidRDefault="00242894" w:rsidP="00871097">
      <w:pPr>
        <w:pStyle w:val="55"/>
        <w:numPr>
          <w:ilvl w:val="0"/>
          <w:numId w:val="87"/>
        </w:numPr>
        <w:shd w:val="clear" w:color="auto" w:fill="auto"/>
        <w:tabs>
          <w:tab w:val="left" w:pos="975"/>
        </w:tabs>
        <w:spacing w:after="240" w:line="252"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242894" w:rsidRPr="007D0AEB" w:rsidRDefault="00242894" w:rsidP="00242894">
      <w:pPr>
        <w:keepNext/>
        <w:keepLines/>
        <w:spacing w:line="252" w:lineRule="auto"/>
        <w:ind w:left="20" w:firstLine="720"/>
        <w:contextualSpacing/>
        <w:jc w:val="both"/>
      </w:pPr>
      <w:bookmarkStart w:id="204" w:name="bookmark292"/>
      <w:r w:rsidRPr="007D0AEB">
        <w:lastRenderedPageBreak/>
        <w:t>Кислородсодержащие органические соединения и их природные источники</w:t>
      </w:r>
      <w:bookmarkEnd w:id="20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примере взаимопревращений: глюкоза ^^ полисахарид.</w:t>
      </w:r>
    </w:p>
    <w:p w:rsidR="00242894" w:rsidRPr="007D0AEB" w:rsidRDefault="00242894" w:rsidP="00242894">
      <w:pPr>
        <w:keepNext/>
        <w:keepLines/>
        <w:spacing w:line="252" w:lineRule="auto"/>
        <w:ind w:left="20" w:firstLine="720"/>
        <w:contextualSpacing/>
        <w:jc w:val="both"/>
      </w:pPr>
      <w:bookmarkStart w:id="205" w:name="bookmark293"/>
      <w:r w:rsidRPr="007D0AEB">
        <w:t>Демонстрации.</w:t>
      </w:r>
      <w:bookmarkEnd w:id="20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спирта в альдегид.</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многоатомные спирты.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«Каменный уголь и продукты его переработки».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Качественные реакции на фенол.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Реакция «серебряного зеркала» альдегидов и глюкозы.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эфирных масел.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крахмал.</w:t>
      </w:r>
    </w:p>
    <w:p w:rsidR="00242894" w:rsidRPr="007D0AEB" w:rsidRDefault="00242894" w:rsidP="00242894">
      <w:pPr>
        <w:keepNext/>
        <w:keepLines/>
        <w:spacing w:line="252" w:lineRule="auto"/>
        <w:ind w:left="20" w:firstLine="720"/>
        <w:contextualSpacing/>
        <w:jc w:val="both"/>
      </w:pPr>
      <w:bookmarkStart w:id="206" w:name="bookmark294"/>
      <w:r w:rsidRPr="007D0AEB">
        <w:t>Лабораторные опыты.</w:t>
      </w:r>
      <w:bookmarkEnd w:id="206"/>
    </w:p>
    <w:p w:rsidR="00242894" w:rsidRPr="007D0AEB" w:rsidRDefault="00242894" w:rsidP="00871097">
      <w:pPr>
        <w:pStyle w:val="55"/>
        <w:numPr>
          <w:ilvl w:val="0"/>
          <w:numId w:val="87"/>
        </w:numPr>
        <w:shd w:val="clear" w:color="auto" w:fill="auto"/>
        <w:tabs>
          <w:tab w:val="left" w:pos="980"/>
        </w:tabs>
        <w:spacing w:line="252" w:lineRule="auto"/>
        <w:ind w:left="20" w:firstLine="720"/>
        <w:contextualSpacing/>
        <w:rPr>
          <w:sz w:val="24"/>
          <w:szCs w:val="24"/>
        </w:rPr>
      </w:pPr>
      <w:r w:rsidRPr="007D0AEB">
        <w:rPr>
          <w:sz w:val="24"/>
          <w:szCs w:val="24"/>
        </w:rPr>
        <w:t>Свойства этилового спирта.</w:t>
      </w:r>
    </w:p>
    <w:p w:rsidR="00242894" w:rsidRPr="007D0AEB" w:rsidRDefault="00242894" w:rsidP="00871097">
      <w:pPr>
        <w:pStyle w:val="55"/>
        <w:numPr>
          <w:ilvl w:val="0"/>
          <w:numId w:val="87"/>
        </w:numPr>
        <w:shd w:val="clear" w:color="auto" w:fill="auto"/>
        <w:tabs>
          <w:tab w:val="left" w:pos="980"/>
        </w:tabs>
        <w:spacing w:line="252" w:lineRule="auto"/>
        <w:ind w:left="20" w:firstLine="720"/>
        <w:contextualSpacing/>
        <w:rPr>
          <w:sz w:val="24"/>
          <w:szCs w:val="24"/>
        </w:rPr>
      </w:pPr>
      <w:r w:rsidRPr="007D0AEB">
        <w:rPr>
          <w:sz w:val="24"/>
          <w:szCs w:val="24"/>
        </w:rPr>
        <w:t>Свойства глицерина.</w:t>
      </w:r>
    </w:p>
    <w:p w:rsidR="00242894" w:rsidRPr="007D0AEB" w:rsidRDefault="00242894" w:rsidP="00871097">
      <w:pPr>
        <w:pStyle w:val="55"/>
        <w:numPr>
          <w:ilvl w:val="0"/>
          <w:numId w:val="87"/>
        </w:numPr>
        <w:shd w:val="clear" w:color="auto" w:fill="auto"/>
        <w:tabs>
          <w:tab w:val="left" w:pos="975"/>
        </w:tabs>
        <w:spacing w:line="252" w:lineRule="auto"/>
        <w:ind w:left="20" w:firstLine="720"/>
        <w:contextualSpacing/>
        <w:rPr>
          <w:sz w:val="24"/>
          <w:szCs w:val="24"/>
        </w:rPr>
      </w:pPr>
      <w:r w:rsidRPr="007D0AEB">
        <w:rPr>
          <w:sz w:val="24"/>
          <w:szCs w:val="24"/>
        </w:rPr>
        <w:t>Свойства формальдегида.</w:t>
      </w:r>
    </w:p>
    <w:p w:rsidR="00242894" w:rsidRPr="007D0AEB" w:rsidRDefault="00242894" w:rsidP="00871097">
      <w:pPr>
        <w:pStyle w:val="55"/>
        <w:numPr>
          <w:ilvl w:val="0"/>
          <w:numId w:val="87"/>
        </w:numPr>
        <w:shd w:val="clear" w:color="auto" w:fill="auto"/>
        <w:tabs>
          <w:tab w:val="left" w:pos="980"/>
        </w:tabs>
        <w:spacing w:line="252" w:lineRule="auto"/>
        <w:ind w:left="20" w:firstLine="720"/>
        <w:contextualSpacing/>
        <w:rPr>
          <w:sz w:val="24"/>
          <w:szCs w:val="24"/>
        </w:rPr>
      </w:pPr>
      <w:r w:rsidRPr="007D0AEB">
        <w:rPr>
          <w:sz w:val="24"/>
          <w:szCs w:val="24"/>
        </w:rPr>
        <w:t>Свойства уксусной кислоты.</w:t>
      </w:r>
    </w:p>
    <w:p w:rsidR="00242894" w:rsidRPr="007D0AEB" w:rsidRDefault="00242894" w:rsidP="00871097">
      <w:pPr>
        <w:pStyle w:val="55"/>
        <w:numPr>
          <w:ilvl w:val="0"/>
          <w:numId w:val="87"/>
        </w:numPr>
        <w:shd w:val="clear" w:color="auto" w:fill="auto"/>
        <w:tabs>
          <w:tab w:val="left" w:pos="1081"/>
        </w:tabs>
        <w:spacing w:line="252" w:lineRule="auto"/>
        <w:ind w:left="20" w:firstLine="720"/>
        <w:contextualSpacing/>
        <w:rPr>
          <w:sz w:val="24"/>
          <w:szCs w:val="24"/>
        </w:rPr>
      </w:pPr>
      <w:r w:rsidRPr="007D0AEB">
        <w:rPr>
          <w:sz w:val="24"/>
          <w:szCs w:val="24"/>
        </w:rPr>
        <w:lastRenderedPageBreak/>
        <w:t>Свойства жиров.</w:t>
      </w:r>
    </w:p>
    <w:p w:rsidR="00242894" w:rsidRPr="007D0AEB" w:rsidRDefault="00242894" w:rsidP="00871097">
      <w:pPr>
        <w:pStyle w:val="55"/>
        <w:numPr>
          <w:ilvl w:val="0"/>
          <w:numId w:val="87"/>
        </w:numPr>
        <w:shd w:val="clear" w:color="auto" w:fill="auto"/>
        <w:tabs>
          <w:tab w:val="left" w:pos="1081"/>
        </w:tabs>
        <w:spacing w:line="252" w:lineRule="auto"/>
        <w:ind w:left="20" w:firstLine="720"/>
        <w:contextualSpacing/>
        <w:rPr>
          <w:sz w:val="24"/>
          <w:szCs w:val="24"/>
        </w:rPr>
      </w:pPr>
      <w:r w:rsidRPr="007D0AEB">
        <w:rPr>
          <w:sz w:val="24"/>
          <w:szCs w:val="24"/>
        </w:rPr>
        <w:t>Сравнение свойств растворов мыла и стирального порошка.</w:t>
      </w:r>
    </w:p>
    <w:p w:rsidR="00242894" w:rsidRPr="007D0AEB" w:rsidRDefault="00242894" w:rsidP="00871097">
      <w:pPr>
        <w:pStyle w:val="55"/>
        <w:numPr>
          <w:ilvl w:val="0"/>
          <w:numId w:val="87"/>
        </w:numPr>
        <w:shd w:val="clear" w:color="auto" w:fill="auto"/>
        <w:tabs>
          <w:tab w:val="left" w:pos="1081"/>
        </w:tabs>
        <w:spacing w:line="252" w:lineRule="auto"/>
        <w:ind w:left="20" w:firstLine="720"/>
        <w:contextualSpacing/>
        <w:rPr>
          <w:sz w:val="24"/>
          <w:szCs w:val="24"/>
        </w:rPr>
      </w:pPr>
      <w:r w:rsidRPr="007D0AEB">
        <w:rPr>
          <w:sz w:val="24"/>
          <w:szCs w:val="24"/>
        </w:rPr>
        <w:t>Свойства глюкозы.</w:t>
      </w:r>
    </w:p>
    <w:p w:rsidR="00242894" w:rsidRPr="007D0AEB" w:rsidRDefault="00242894" w:rsidP="00871097">
      <w:pPr>
        <w:pStyle w:val="55"/>
        <w:numPr>
          <w:ilvl w:val="0"/>
          <w:numId w:val="87"/>
        </w:numPr>
        <w:shd w:val="clear" w:color="auto" w:fill="auto"/>
        <w:tabs>
          <w:tab w:val="left" w:pos="1081"/>
        </w:tabs>
        <w:spacing w:line="252" w:lineRule="auto"/>
        <w:ind w:left="20" w:firstLine="720"/>
        <w:contextualSpacing/>
        <w:rPr>
          <w:sz w:val="24"/>
          <w:szCs w:val="24"/>
        </w:rPr>
      </w:pPr>
      <w:r w:rsidRPr="007D0AEB">
        <w:rPr>
          <w:sz w:val="24"/>
          <w:szCs w:val="24"/>
        </w:rPr>
        <w:t>Свойства крахмала.</w:t>
      </w:r>
    </w:p>
    <w:p w:rsidR="00242894" w:rsidRPr="007D0AEB" w:rsidRDefault="00242894" w:rsidP="00242894">
      <w:pPr>
        <w:keepNext/>
        <w:keepLines/>
        <w:spacing w:line="252" w:lineRule="auto"/>
        <w:ind w:left="20" w:firstLine="720"/>
        <w:contextualSpacing/>
        <w:jc w:val="both"/>
      </w:pPr>
      <w:bookmarkStart w:id="207" w:name="bookmark295"/>
      <w:r w:rsidRPr="007D0AEB">
        <w:t>Азотсодержащие соединения и их нахождение в живой природе</w:t>
      </w:r>
      <w:bookmarkEnd w:id="20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242894" w:rsidRPr="007D0AEB" w:rsidRDefault="00242894" w:rsidP="00242894">
      <w:pPr>
        <w:spacing w:line="252" w:lineRule="auto"/>
        <w:ind w:left="23" w:firstLine="720"/>
        <w:contextualSpacing/>
        <w:jc w:val="both"/>
      </w:pPr>
      <w:bookmarkStart w:id="208" w:name="bookmark296"/>
      <w:r w:rsidRPr="007D0AEB">
        <w:t>Демонстрации.</w:t>
      </w:r>
      <w:bookmarkEnd w:id="208"/>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аммиака и анилина с соляной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Реакция анилина с бромной водой. </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Растворение и осаждение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Цветные реакции белков: ксантопротеиновая и биуретовая.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птичьего пера и шерстяной нити.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7D0AEB" w:rsidRDefault="00242894" w:rsidP="00242894">
      <w:pPr>
        <w:spacing w:line="252" w:lineRule="auto"/>
        <w:ind w:left="23" w:firstLine="720"/>
        <w:contextualSpacing/>
        <w:jc w:val="both"/>
      </w:pPr>
      <w:bookmarkStart w:id="209" w:name="bookmark297"/>
      <w:r w:rsidRPr="007D0AEB">
        <w:t>Лабораторные опыты.</w:t>
      </w:r>
      <w:bookmarkEnd w:id="209"/>
    </w:p>
    <w:p w:rsidR="00242894" w:rsidRPr="007D0AEB" w:rsidRDefault="00242894" w:rsidP="00871097">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белков.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242894">
      <w:pPr>
        <w:keepNext/>
        <w:keepLines/>
        <w:spacing w:line="252" w:lineRule="auto"/>
        <w:ind w:left="20" w:firstLine="720"/>
        <w:contextualSpacing/>
        <w:jc w:val="both"/>
      </w:pPr>
      <w:bookmarkStart w:id="210" w:name="bookmark298"/>
      <w:r w:rsidRPr="007D0AEB">
        <w:t>Биологически активные органические соединения</w:t>
      </w:r>
      <w:bookmarkEnd w:id="21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7D0AEB" w:rsidRDefault="00242894" w:rsidP="00242894">
      <w:pPr>
        <w:keepNext/>
        <w:keepLines/>
        <w:spacing w:line="252" w:lineRule="auto"/>
        <w:ind w:left="20" w:firstLine="720"/>
        <w:contextualSpacing/>
        <w:jc w:val="both"/>
      </w:pPr>
      <w:bookmarkStart w:id="211" w:name="bookmark299"/>
      <w:r w:rsidRPr="007D0AEB">
        <w:t>Демонстрации.</w:t>
      </w:r>
      <w:bookmarkEnd w:id="21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СМС, содержащих энзимы.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СМС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витаминных препаратов.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аптечного препарата инсулина на белок.</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Домашняя, лабораторная и автомобильная аптечка.</w:t>
      </w:r>
    </w:p>
    <w:p w:rsidR="00242894" w:rsidRPr="007D0AEB" w:rsidRDefault="00242894" w:rsidP="00242894">
      <w:pPr>
        <w:keepNext/>
        <w:keepLines/>
        <w:spacing w:line="252" w:lineRule="auto"/>
        <w:ind w:left="20" w:firstLine="720"/>
        <w:contextualSpacing/>
        <w:jc w:val="both"/>
      </w:pPr>
      <w:bookmarkStart w:id="212" w:name="bookmark300"/>
      <w:r w:rsidRPr="007D0AEB">
        <w:t>Искусственные и синтетические полимеры</w:t>
      </w:r>
      <w:bookmarkEnd w:id="21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7D0AEB" w:rsidRDefault="00242894" w:rsidP="00242894">
      <w:pPr>
        <w:keepNext/>
        <w:keepLines/>
        <w:spacing w:line="252" w:lineRule="auto"/>
        <w:ind w:left="20" w:firstLine="720"/>
        <w:contextualSpacing/>
        <w:jc w:val="both"/>
      </w:pPr>
      <w:bookmarkStart w:id="213" w:name="bookmark301"/>
      <w:r w:rsidRPr="007D0AEB">
        <w:t>Демонстрации.</w:t>
      </w:r>
      <w:bookmarkEnd w:id="21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пластмасс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242894">
      <w:pPr>
        <w:keepNext/>
        <w:keepLines/>
        <w:spacing w:line="252" w:lineRule="auto"/>
        <w:ind w:left="20" w:firstLine="720"/>
        <w:contextualSpacing/>
        <w:jc w:val="both"/>
      </w:pPr>
      <w:bookmarkStart w:id="214" w:name="bookmark302"/>
      <w:r w:rsidRPr="007D0AEB">
        <w:t>Лабораторные опыты.</w:t>
      </w:r>
      <w:bookmarkEnd w:id="214"/>
    </w:p>
    <w:p w:rsidR="00242894" w:rsidRPr="007D0AEB" w:rsidRDefault="00242894" w:rsidP="00871097">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Ознакомление с образцами пластмасс, волокон и каучуков.</w:t>
      </w:r>
    </w:p>
    <w:p w:rsidR="00242894" w:rsidRPr="007D0AEB" w:rsidRDefault="00242894" w:rsidP="00242894">
      <w:pPr>
        <w:pStyle w:val="232"/>
        <w:keepNext/>
        <w:keepLines/>
        <w:shd w:val="clear" w:color="auto" w:fill="auto"/>
        <w:spacing w:after="0" w:line="252" w:lineRule="auto"/>
        <w:ind w:left="20"/>
        <w:contextualSpacing/>
        <w:rPr>
          <w:sz w:val="24"/>
          <w:szCs w:val="24"/>
        </w:rPr>
      </w:pPr>
      <w:bookmarkStart w:id="215"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15"/>
    </w:p>
    <w:p w:rsidR="00242894" w:rsidRPr="007D0AEB" w:rsidRDefault="00242894" w:rsidP="00242894">
      <w:pPr>
        <w:keepNext/>
        <w:keepLines/>
        <w:spacing w:line="252" w:lineRule="auto"/>
        <w:ind w:left="4080"/>
        <w:contextualSpacing/>
        <w:jc w:val="both"/>
      </w:pPr>
      <w:bookmarkStart w:id="216" w:name="bookmark304"/>
      <w:r w:rsidRPr="007D0AEB">
        <w:t>ОБЩАЯ ХИМИЯ</w:t>
      </w:r>
      <w:bookmarkEnd w:id="216"/>
    </w:p>
    <w:p w:rsidR="00242894" w:rsidRPr="007D0AEB" w:rsidRDefault="00242894" w:rsidP="00242894">
      <w:pPr>
        <w:keepNext/>
        <w:keepLines/>
        <w:spacing w:line="252" w:lineRule="auto"/>
        <w:ind w:left="20" w:firstLine="720"/>
        <w:contextualSpacing/>
        <w:jc w:val="both"/>
      </w:pPr>
      <w:bookmarkStart w:id="217" w:name="bookmark305"/>
      <w:r w:rsidRPr="007D0AEB">
        <w:t>Строение атома и периодический закон Д. И. Менделеева</w:t>
      </w:r>
      <w:bookmarkEnd w:id="21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7D0AEB" w:rsidRDefault="00242894" w:rsidP="00242894">
      <w:pPr>
        <w:keepNext/>
        <w:keepLines/>
        <w:spacing w:line="252" w:lineRule="auto"/>
        <w:ind w:left="20" w:firstLine="720"/>
        <w:contextualSpacing/>
        <w:jc w:val="both"/>
      </w:pPr>
      <w:bookmarkStart w:id="218" w:name="bookmark306"/>
      <w:r w:rsidRPr="007D0AEB">
        <w:t>Демонстрации.</w:t>
      </w:r>
      <w:bookmarkEnd w:id="21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242894" w:rsidRPr="007D0AEB" w:rsidRDefault="00242894" w:rsidP="00242894">
      <w:pPr>
        <w:keepNext/>
        <w:keepLines/>
        <w:spacing w:line="252" w:lineRule="auto"/>
        <w:ind w:left="20" w:firstLine="720"/>
        <w:contextualSpacing/>
        <w:jc w:val="both"/>
      </w:pPr>
      <w:bookmarkStart w:id="219" w:name="bookmark307"/>
      <w:r w:rsidRPr="007D0AEB">
        <w:t>Лабораторный опыт.</w:t>
      </w:r>
      <w:bookmarkEnd w:id="21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242894" w:rsidRPr="007D0AEB" w:rsidRDefault="00242894" w:rsidP="00242894">
      <w:pPr>
        <w:keepNext/>
        <w:keepLines/>
        <w:spacing w:line="252" w:lineRule="auto"/>
        <w:ind w:left="20" w:firstLine="720"/>
        <w:contextualSpacing/>
        <w:jc w:val="both"/>
      </w:pPr>
      <w:bookmarkStart w:id="220" w:name="bookmark308"/>
      <w:r w:rsidRPr="007D0AEB">
        <w:t>Строение вещества</w:t>
      </w:r>
      <w:bookmarkEnd w:id="2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Минеральные воды, их использование в столовых и лечебных целях.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Жидкие кристаллы и их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Грубодисперсные системы: эмульсии, суспензии, аэрозоли.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Тонкодисперсные системы: гели и золи.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7D0AEB" w:rsidRDefault="00242894" w:rsidP="00242894">
      <w:pPr>
        <w:keepNext/>
        <w:keepLines/>
        <w:spacing w:line="252" w:lineRule="auto"/>
        <w:ind w:left="20" w:firstLine="720"/>
        <w:contextualSpacing/>
        <w:jc w:val="both"/>
      </w:pPr>
      <w:bookmarkStart w:id="221" w:name="bookmark309"/>
      <w:r w:rsidRPr="007D0AEB">
        <w:t>Демонстрации.</w:t>
      </w:r>
      <w:bookmarkEnd w:id="22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кристаллической решетки хлорида натрия.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волокон (шерсть, шелк, ацетатное волокно, капрон, лавсан, нейлон)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молярного объема газов.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Три агрегатных состояния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lastRenderedPageBreak/>
        <w:t>Приборы на жидких кристаллах.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золей.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Коагуляция. Синерезис. Эффект Тиндаля.</w:t>
      </w:r>
    </w:p>
    <w:p w:rsidR="00242894" w:rsidRPr="007D0AEB" w:rsidRDefault="00242894" w:rsidP="00242894">
      <w:pPr>
        <w:keepNext/>
        <w:keepLines/>
        <w:spacing w:line="252" w:lineRule="auto"/>
        <w:ind w:left="20" w:firstLine="720"/>
        <w:contextualSpacing/>
        <w:jc w:val="both"/>
      </w:pPr>
      <w:bookmarkStart w:id="222" w:name="bookmark310"/>
      <w:r w:rsidRPr="007D0AEB">
        <w:t>Лабораторные опыты.</w:t>
      </w:r>
      <w:bookmarkEnd w:id="222"/>
    </w:p>
    <w:p w:rsidR="00242894" w:rsidRPr="007D0AEB" w:rsidRDefault="00242894" w:rsidP="00871097">
      <w:pPr>
        <w:pStyle w:val="55"/>
        <w:numPr>
          <w:ilvl w:val="1"/>
          <w:numId w:val="88"/>
        </w:numPr>
        <w:shd w:val="clear" w:color="auto" w:fill="auto"/>
        <w:tabs>
          <w:tab w:val="left" w:pos="985"/>
        </w:tabs>
        <w:spacing w:line="252"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871097">
      <w:pPr>
        <w:pStyle w:val="55"/>
        <w:numPr>
          <w:ilvl w:val="1"/>
          <w:numId w:val="88"/>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871097">
      <w:pPr>
        <w:pStyle w:val="55"/>
        <w:numPr>
          <w:ilvl w:val="1"/>
          <w:numId w:val="88"/>
        </w:numPr>
        <w:shd w:val="clear" w:color="auto" w:fill="auto"/>
        <w:tabs>
          <w:tab w:val="left" w:pos="975"/>
        </w:tabs>
        <w:spacing w:line="252" w:lineRule="auto"/>
        <w:ind w:left="20" w:firstLine="720"/>
        <w:contextualSpacing/>
        <w:rPr>
          <w:sz w:val="24"/>
          <w:szCs w:val="24"/>
        </w:rPr>
      </w:pPr>
      <w:r w:rsidRPr="007D0AEB">
        <w:rPr>
          <w:sz w:val="24"/>
          <w:szCs w:val="24"/>
        </w:rPr>
        <w:t>Испытание воды на жесткость. Устранение жесткости воды.</w:t>
      </w:r>
    </w:p>
    <w:p w:rsidR="00242894" w:rsidRPr="007D0AEB" w:rsidRDefault="00242894" w:rsidP="00871097">
      <w:pPr>
        <w:pStyle w:val="55"/>
        <w:numPr>
          <w:ilvl w:val="1"/>
          <w:numId w:val="88"/>
        </w:numPr>
        <w:shd w:val="clear" w:color="auto" w:fill="auto"/>
        <w:tabs>
          <w:tab w:val="left" w:pos="975"/>
        </w:tabs>
        <w:spacing w:line="252" w:lineRule="auto"/>
        <w:ind w:left="20" w:firstLine="720"/>
        <w:contextualSpacing/>
        <w:rPr>
          <w:sz w:val="24"/>
          <w:szCs w:val="24"/>
        </w:rPr>
      </w:pPr>
      <w:r w:rsidRPr="007D0AEB">
        <w:rPr>
          <w:sz w:val="24"/>
          <w:szCs w:val="24"/>
        </w:rPr>
        <w:t>Ознакомление с минеральными водами.</w:t>
      </w:r>
    </w:p>
    <w:p w:rsidR="00242894" w:rsidRPr="007D0AEB" w:rsidRDefault="00242894" w:rsidP="00871097">
      <w:pPr>
        <w:pStyle w:val="55"/>
        <w:numPr>
          <w:ilvl w:val="1"/>
          <w:numId w:val="88"/>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дисперсными системами.</w:t>
      </w:r>
    </w:p>
    <w:p w:rsidR="00242894" w:rsidRPr="007D0AEB" w:rsidRDefault="00242894" w:rsidP="00242894">
      <w:pPr>
        <w:keepNext/>
        <w:keepLines/>
        <w:spacing w:line="252" w:lineRule="auto"/>
        <w:ind w:left="20" w:firstLine="720"/>
        <w:contextualSpacing/>
        <w:jc w:val="both"/>
      </w:pPr>
      <w:bookmarkStart w:id="223" w:name="bookmark311"/>
      <w:r w:rsidRPr="007D0AEB">
        <w:t>Химические реакции</w:t>
      </w:r>
      <w:bookmarkEnd w:id="223"/>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Изомеры и изомерия.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и неорганических соединений. Необратимый гидролиз. Обратимый гидролиз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7D0AEB" w:rsidRDefault="00242894" w:rsidP="00242894">
      <w:pPr>
        <w:keepNext/>
        <w:keepLines/>
        <w:spacing w:line="252" w:lineRule="auto"/>
        <w:ind w:left="20" w:firstLine="720"/>
        <w:contextualSpacing/>
        <w:jc w:val="both"/>
      </w:pPr>
      <w:bookmarkStart w:id="224" w:name="bookmark312"/>
      <w:r w:rsidRPr="007D0AEB">
        <w:t>Демонстрации.</w:t>
      </w:r>
      <w:bookmarkEnd w:id="224"/>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красного фосфора в белый.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Озонатор.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Модели молекул н-бутана и изобутана.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кипящего слоя.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лития и натрия с водой.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кристаллогидратов.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карбида кальция.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мыла.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электролизера.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электролизной ванны для получения алюминия.</w:t>
      </w:r>
    </w:p>
    <w:p w:rsidR="00242894" w:rsidRPr="007D0AEB" w:rsidRDefault="00242894" w:rsidP="00242894">
      <w:pPr>
        <w:keepNext/>
        <w:keepLines/>
        <w:spacing w:line="252" w:lineRule="auto"/>
        <w:ind w:left="20" w:firstLine="720"/>
        <w:contextualSpacing/>
        <w:jc w:val="both"/>
      </w:pPr>
      <w:bookmarkStart w:id="225" w:name="bookmark313"/>
      <w:r w:rsidRPr="007D0AEB">
        <w:t>Лабораторные опыты.</w:t>
      </w:r>
      <w:bookmarkEnd w:id="22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242894" w:rsidRPr="007D0AEB" w:rsidRDefault="00242894" w:rsidP="00871097">
      <w:pPr>
        <w:pStyle w:val="55"/>
        <w:numPr>
          <w:ilvl w:val="2"/>
          <w:numId w:val="88"/>
        </w:numPr>
        <w:shd w:val="clear" w:color="auto" w:fill="auto"/>
        <w:tabs>
          <w:tab w:val="left" w:pos="966"/>
        </w:tabs>
        <w:spacing w:line="252" w:lineRule="auto"/>
        <w:ind w:left="20" w:firstLine="720"/>
        <w:contextualSpacing/>
        <w:rPr>
          <w:sz w:val="24"/>
          <w:szCs w:val="24"/>
        </w:rPr>
      </w:pPr>
      <w:r w:rsidRPr="007D0AEB">
        <w:rPr>
          <w:sz w:val="24"/>
          <w:szCs w:val="24"/>
        </w:rPr>
        <w:t>Реакции, идущие с образованием осадка, газа и воды.</w:t>
      </w:r>
    </w:p>
    <w:p w:rsidR="00242894" w:rsidRPr="007D0AEB" w:rsidRDefault="00242894" w:rsidP="00871097">
      <w:pPr>
        <w:pStyle w:val="55"/>
        <w:numPr>
          <w:ilvl w:val="2"/>
          <w:numId w:val="88"/>
        </w:numPr>
        <w:shd w:val="clear" w:color="auto" w:fill="auto"/>
        <w:tabs>
          <w:tab w:val="left" w:pos="1047"/>
        </w:tabs>
        <w:spacing w:line="252"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871097">
      <w:pPr>
        <w:pStyle w:val="55"/>
        <w:numPr>
          <w:ilvl w:val="2"/>
          <w:numId w:val="88"/>
        </w:numPr>
        <w:shd w:val="clear" w:color="auto" w:fill="auto"/>
        <w:tabs>
          <w:tab w:val="left" w:pos="1071"/>
        </w:tabs>
        <w:spacing w:line="252" w:lineRule="auto"/>
        <w:ind w:left="20" w:firstLine="720"/>
        <w:contextualSpacing/>
        <w:rPr>
          <w:sz w:val="24"/>
          <w:szCs w:val="24"/>
        </w:rPr>
      </w:pPr>
      <w:r w:rsidRPr="007D0AEB">
        <w:rPr>
          <w:sz w:val="24"/>
          <w:szCs w:val="24"/>
        </w:rPr>
        <w:t>Получение водорода взаимодействием кислоты с цинком.</w:t>
      </w:r>
    </w:p>
    <w:p w:rsidR="00242894" w:rsidRPr="007D0AEB" w:rsidRDefault="00242894" w:rsidP="00871097">
      <w:pPr>
        <w:pStyle w:val="55"/>
        <w:numPr>
          <w:ilvl w:val="2"/>
          <w:numId w:val="88"/>
        </w:numPr>
        <w:shd w:val="clear" w:color="auto" w:fill="auto"/>
        <w:tabs>
          <w:tab w:val="left" w:pos="1071"/>
        </w:tabs>
        <w:spacing w:line="252" w:lineRule="auto"/>
        <w:ind w:left="20" w:firstLine="720"/>
        <w:contextualSpacing/>
        <w:rPr>
          <w:sz w:val="24"/>
          <w:szCs w:val="24"/>
        </w:rPr>
      </w:pPr>
      <w:r w:rsidRPr="007D0AEB">
        <w:rPr>
          <w:sz w:val="24"/>
          <w:szCs w:val="24"/>
        </w:rPr>
        <w:t>Различные случаи гидролиза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Влияние различных факторов на скорость химической реакции.</w:t>
      </w:r>
    </w:p>
    <w:p w:rsidR="00242894" w:rsidRPr="007D0AEB" w:rsidRDefault="00242894" w:rsidP="00242894">
      <w:pPr>
        <w:keepNext/>
        <w:keepLines/>
        <w:spacing w:line="252" w:lineRule="auto"/>
        <w:ind w:left="20" w:firstLine="720"/>
        <w:contextualSpacing/>
        <w:jc w:val="both"/>
      </w:pPr>
      <w:bookmarkStart w:id="226" w:name="bookmark314"/>
      <w:r w:rsidRPr="007D0AEB">
        <w:t>Вещества и их свойства</w:t>
      </w:r>
      <w:bookmarkEnd w:id="22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7D0AEB" w:rsidRDefault="00242894" w:rsidP="00242894">
      <w:pPr>
        <w:keepNext/>
        <w:keepLines/>
        <w:spacing w:line="252" w:lineRule="auto"/>
        <w:ind w:left="20" w:firstLine="720"/>
        <w:contextualSpacing/>
        <w:jc w:val="both"/>
      </w:pPr>
      <w:bookmarkStart w:id="227" w:name="bookmark315"/>
      <w:r w:rsidRPr="007D0AEB">
        <w:t>Демонстрации.</w:t>
      </w:r>
      <w:bookmarkEnd w:id="22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и сурьмы с хлором, железа с серой.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магния и алюминия в кислороде.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щелочноземельных металлов с водой.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Алюминотермия.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хлорной воды с раствором бромида (иодида) калия.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природных органических 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Разбавление концентрированной серной кислоты.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медью.</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Качественные реакции на катионы и анионы.</w:t>
      </w:r>
    </w:p>
    <w:p w:rsidR="00242894" w:rsidRPr="007D0AEB" w:rsidRDefault="00242894" w:rsidP="00242894">
      <w:pPr>
        <w:keepNext/>
        <w:keepLines/>
        <w:spacing w:line="252" w:lineRule="auto"/>
        <w:ind w:left="740"/>
        <w:contextualSpacing/>
        <w:jc w:val="both"/>
      </w:pPr>
      <w:bookmarkStart w:id="228" w:name="bookmark316"/>
      <w:r w:rsidRPr="007D0AEB">
        <w:t>Лабораторные опыты.</w:t>
      </w:r>
      <w:bookmarkEnd w:id="228"/>
    </w:p>
    <w:p w:rsidR="00242894" w:rsidRPr="007D0AEB" w:rsidRDefault="00242894" w:rsidP="00871097">
      <w:pPr>
        <w:pStyle w:val="55"/>
        <w:numPr>
          <w:ilvl w:val="2"/>
          <w:numId w:val="88"/>
        </w:numPr>
        <w:shd w:val="clear" w:color="auto" w:fill="auto"/>
        <w:tabs>
          <w:tab w:val="left" w:pos="1071"/>
        </w:tabs>
        <w:spacing w:line="252" w:lineRule="auto"/>
        <w:ind w:left="740"/>
        <w:contextualSpacing/>
        <w:rPr>
          <w:sz w:val="24"/>
          <w:szCs w:val="24"/>
        </w:rPr>
      </w:pPr>
      <w:r w:rsidRPr="007D0AEB">
        <w:rPr>
          <w:sz w:val="24"/>
          <w:szCs w:val="24"/>
        </w:rPr>
        <w:t>Испытание растворов кислот, оснований и солей индикаторами.</w:t>
      </w:r>
    </w:p>
    <w:p w:rsidR="00242894" w:rsidRPr="007D0AEB" w:rsidRDefault="00242894" w:rsidP="00871097">
      <w:pPr>
        <w:pStyle w:val="55"/>
        <w:numPr>
          <w:ilvl w:val="2"/>
          <w:numId w:val="88"/>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871097">
      <w:pPr>
        <w:pStyle w:val="55"/>
        <w:numPr>
          <w:ilvl w:val="2"/>
          <w:numId w:val="88"/>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основаниями.</w:t>
      </w:r>
    </w:p>
    <w:p w:rsidR="00242894" w:rsidRPr="007D0AEB" w:rsidRDefault="00242894" w:rsidP="00871097">
      <w:pPr>
        <w:pStyle w:val="55"/>
        <w:numPr>
          <w:ilvl w:val="2"/>
          <w:numId w:val="88"/>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871097">
      <w:pPr>
        <w:pStyle w:val="55"/>
        <w:numPr>
          <w:ilvl w:val="2"/>
          <w:numId w:val="88"/>
        </w:numPr>
        <w:shd w:val="clear" w:color="auto" w:fill="auto"/>
        <w:tabs>
          <w:tab w:val="left" w:pos="1071"/>
        </w:tabs>
        <w:spacing w:line="252" w:lineRule="auto"/>
        <w:ind w:left="740"/>
        <w:contextualSpacing/>
        <w:rPr>
          <w:sz w:val="24"/>
          <w:szCs w:val="24"/>
        </w:rPr>
      </w:pPr>
      <w:r w:rsidRPr="007D0AEB">
        <w:rPr>
          <w:sz w:val="24"/>
          <w:szCs w:val="24"/>
        </w:rPr>
        <w:t>Получение и свойства нерастворимых оснований.</w:t>
      </w:r>
    </w:p>
    <w:p w:rsidR="00242894" w:rsidRPr="007D0AEB" w:rsidRDefault="00242894" w:rsidP="00871097">
      <w:pPr>
        <w:pStyle w:val="55"/>
        <w:numPr>
          <w:ilvl w:val="2"/>
          <w:numId w:val="88"/>
        </w:numPr>
        <w:shd w:val="clear" w:color="auto" w:fill="auto"/>
        <w:tabs>
          <w:tab w:val="left" w:pos="1071"/>
        </w:tabs>
        <w:spacing w:line="252" w:lineRule="auto"/>
        <w:ind w:left="740"/>
        <w:contextualSpacing/>
        <w:rPr>
          <w:sz w:val="24"/>
          <w:szCs w:val="24"/>
        </w:rPr>
      </w:pPr>
      <w:r w:rsidRPr="007D0AEB">
        <w:rPr>
          <w:sz w:val="24"/>
          <w:szCs w:val="24"/>
        </w:rPr>
        <w:t>Гидролиз хлоридов и ацетатов щелочных металлов.</w:t>
      </w:r>
    </w:p>
    <w:p w:rsidR="00242894" w:rsidRPr="007D0AEB" w:rsidRDefault="00242894" w:rsidP="00871097">
      <w:pPr>
        <w:pStyle w:val="55"/>
        <w:numPr>
          <w:ilvl w:val="2"/>
          <w:numId w:val="88"/>
        </w:numPr>
        <w:shd w:val="clear" w:color="auto" w:fill="auto"/>
        <w:tabs>
          <w:tab w:val="left" w:pos="1230"/>
        </w:tabs>
        <w:spacing w:line="252"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№2.</w:t>
      </w:r>
      <w:r w:rsidRPr="007D0AEB">
        <w:rPr>
          <w:sz w:val="24"/>
          <w:szCs w:val="24"/>
        </w:rPr>
        <w:t xml:space="preserve"> Идентификация неорганических веществ </w:t>
      </w:r>
      <w:r w:rsidRPr="007D0AEB">
        <w:rPr>
          <w:rStyle w:val="affd"/>
          <w:sz w:val="24"/>
          <w:szCs w:val="24"/>
        </w:rPr>
        <w:t>Практическая работа №3.</w:t>
      </w:r>
      <w:r w:rsidRPr="007D0AEB">
        <w:rPr>
          <w:sz w:val="24"/>
          <w:szCs w:val="24"/>
        </w:rPr>
        <w:t xml:space="preserve"> Решение экспериментальных задач по органической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химии.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№4.</w:t>
      </w:r>
      <w:r w:rsidRPr="007D0AEB">
        <w:rPr>
          <w:sz w:val="24"/>
          <w:szCs w:val="24"/>
        </w:rPr>
        <w:t xml:space="preserve"> Решение практических и расчётных задач.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242894" w:rsidP="00242894">
      <w:pPr>
        <w:pStyle w:val="55"/>
        <w:shd w:val="clear" w:color="auto" w:fill="auto"/>
        <w:spacing w:line="252" w:lineRule="auto"/>
        <w:ind w:left="740" w:right="20" w:firstLine="0"/>
        <w:contextualSpacing/>
        <w:rPr>
          <w:sz w:val="24"/>
          <w:szCs w:val="24"/>
        </w:rPr>
      </w:pPr>
    </w:p>
    <w:p w:rsidR="00242894" w:rsidRPr="007D0AEB" w:rsidRDefault="00242894" w:rsidP="00242894">
      <w:pPr>
        <w:keepNext/>
        <w:keepLines/>
        <w:spacing w:line="252" w:lineRule="auto"/>
        <w:contextualSpacing/>
        <w:jc w:val="both"/>
      </w:pPr>
    </w:p>
    <w:p w:rsidR="00242894" w:rsidRPr="007D0AEB" w:rsidRDefault="00302678" w:rsidP="00242894">
      <w:pPr>
        <w:keepNext/>
        <w:keepLines/>
        <w:spacing w:line="252" w:lineRule="auto"/>
        <w:ind w:left="20"/>
        <w:contextualSpacing/>
        <w:jc w:val="both"/>
      </w:pPr>
      <w:bookmarkStart w:id="229" w:name="bookmark323"/>
      <w:r>
        <w:rPr>
          <w:b/>
        </w:rPr>
        <w:t>2.2.2.13</w:t>
      </w:r>
      <w:r w:rsidR="00242894" w:rsidRPr="007D0AEB">
        <w:rPr>
          <w:b/>
        </w:rPr>
        <w:t>. ФИЗИЧЕСКАЯ КУЛЬТУРА</w:t>
      </w:r>
      <w:r w:rsidR="00242894" w:rsidRPr="007D0AEB">
        <w:t xml:space="preserve"> (базовый уровень)</w:t>
      </w:r>
      <w:bookmarkEnd w:id="229"/>
    </w:p>
    <w:p w:rsidR="00242894" w:rsidRPr="007D0AEB" w:rsidRDefault="00242894" w:rsidP="00242894">
      <w:pPr>
        <w:keepNext/>
        <w:keepLines/>
        <w:spacing w:line="252" w:lineRule="auto"/>
        <w:ind w:left="20" w:firstLine="2160"/>
        <w:contextualSpacing/>
        <w:jc w:val="both"/>
      </w:pPr>
      <w:bookmarkStart w:id="230" w:name="bookmark324"/>
      <w:r w:rsidRPr="007D0AEB">
        <w:t>Физкультурно-оздоровительная деятельность</w:t>
      </w:r>
      <w:bookmarkEnd w:id="230"/>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 о физкультурно-оздоровительной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242894">
      <w:pPr>
        <w:pStyle w:val="55"/>
        <w:shd w:val="clear" w:color="auto" w:fill="auto"/>
        <w:tabs>
          <w:tab w:val="left" w:pos="2055"/>
        </w:tabs>
        <w:spacing w:line="252" w:lineRule="auto"/>
        <w:ind w:left="20" w:right="20" w:firstLine="840"/>
        <w:contextualSpacing/>
        <w:rPr>
          <w:sz w:val="24"/>
          <w:szCs w:val="24"/>
        </w:rPr>
      </w:pPr>
      <w:r w:rsidRPr="007D0AEB">
        <w:rPr>
          <w:rStyle w:val="affd"/>
          <w:sz w:val="24"/>
          <w:szCs w:val="24"/>
        </w:rPr>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7D0AEB" w:rsidRDefault="00242894" w:rsidP="00242894">
      <w:pPr>
        <w:pStyle w:val="55"/>
        <w:shd w:val="clear" w:color="auto" w:fill="auto"/>
        <w:spacing w:line="252" w:lineRule="auto"/>
        <w:ind w:left="20" w:right="20" w:firstLine="1620"/>
        <w:contextualSpacing/>
        <w:rPr>
          <w:sz w:val="24"/>
          <w:szCs w:val="24"/>
        </w:rPr>
      </w:pPr>
      <w:r w:rsidRPr="007D0AEB">
        <w:rPr>
          <w:rStyle w:val="affd"/>
          <w:sz w:val="24"/>
          <w:szCs w:val="24"/>
        </w:rPr>
        <w:lastRenderedPageBreak/>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242894">
      <w:pPr>
        <w:keepNext/>
        <w:keepLines/>
        <w:spacing w:line="252" w:lineRule="auto"/>
        <w:ind w:left="20"/>
        <w:contextualSpacing/>
        <w:jc w:val="both"/>
      </w:pPr>
      <w:bookmarkStart w:id="231" w:name="bookmark325"/>
      <w:r w:rsidRPr="007D0AEB">
        <w:t>Спортивно-оздоровительная деятельность с прикладно-ориентированной</w:t>
      </w:r>
      <w:bookmarkEnd w:id="231"/>
    </w:p>
    <w:p w:rsidR="00242894" w:rsidRPr="007D0AEB" w:rsidRDefault="00242894" w:rsidP="00242894">
      <w:pPr>
        <w:keepNext/>
        <w:keepLines/>
        <w:spacing w:line="252" w:lineRule="auto"/>
        <w:ind w:left="20"/>
        <w:contextualSpacing/>
        <w:jc w:val="both"/>
      </w:pPr>
      <w:bookmarkStart w:id="232" w:name="bookmark326"/>
      <w:r w:rsidRPr="007D0AEB">
        <w:t>физической подготовкой Знания о спортивно-оздоровительной деятельности с прикладно-ориентированной</w:t>
      </w:r>
      <w:bookmarkEnd w:id="232"/>
    </w:p>
    <w:p w:rsidR="00242894" w:rsidRPr="007D0AEB" w:rsidRDefault="00242894" w:rsidP="00242894">
      <w:pPr>
        <w:keepNext/>
        <w:keepLines/>
        <w:spacing w:line="252" w:lineRule="auto"/>
        <w:ind w:left="20"/>
        <w:contextualSpacing/>
        <w:jc w:val="both"/>
      </w:pPr>
      <w:bookmarkStart w:id="233" w:name="bookmark327"/>
      <w:r w:rsidRPr="007D0AEB">
        <w:t>фи</w:t>
      </w:r>
      <w:r w:rsidRPr="007D0AEB">
        <w:softHyphen/>
        <w:t>зической подготовкой</w:t>
      </w:r>
      <w:bookmarkEnd w:id="23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7D0AEB" w:rsidRDefault="00242894" w:rsidP="00242894">
      <w:pPr>
        <w:keepNext/>
        <w:keepLines/>
        <w:spacing w:line="252" w:lineRule="auto"/>
        <w:ind w:left="1680"/>
        <w:contextualSpacing/>
        <w:jc w:val="both"/>
      </w:pPr>
      <w:bookmarkStart w:id="234" w:name="bookmark328"/>
      <w:r w:rsidRPr="007D0AEB">
        <w:t>Способы физкультурно-оздоровительной деятельности</w:t>
      </w:r>
      <w:bookmarkEnd w:id="23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1"/>
          <w:sz w:val="24"/>
          <w:szCs w:val="24"/>
        </w:rPr>
        <w:t>Лёгкая атлетика.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2-4 шагов.</w:t>
      </w:r>
    </w:p>
    <w:p w:rsidR="00242894" w:rsidRPr="007D0AEB" w:rsidRDefault="00242894" w:rsidP="00242894">
      <w:pPr>
        <w:spacing w:line="252" w:lineRule="auto"/>
        <w:ind w:left="20"/>
        <w:contextualSpacing/>
        <w:jc w:val="both"/>
      </w:pPr>
      <w:r w:rsidRPr="007D0AEB">
        <w:t>Спортивные игры.</w:t>
      </w:r>
    </w:p>
    <w:p w:rsidR="00242894" w:rsidRPr="007D0AEB" w:rsidRDefault="00242894" w:rsidP="00242894">
      <w:pPr>
        <w:spacing w:line="252" w:lineRule="auto"/>
        <w:ind w:left="20"/>
        <w:contextualSpacing/>
        <w:jc w:val="both"/>
      </w:pPr>
      <w:r w:rsidRPr="007D0AEB">
        <w:t>Баскетбол:</w:t>
      </w:r>
    </w:p>
    <w:p w:rsidR="00242894" w:rsidRPr="007D0AEB" w:rsidRDefault="00242894" w:rsidP="00871097">
      <w:pPr>
        <w:pStyle w:val="55"/>
        <w:numPr>
          <w:ilvl w:val="0"/>
          <w:numId w:val="89"/>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871097">
      <w:pPr>
        <w:pStyle w:val="55"/>
        <w:numPr>
          <w:ilvl w:val="0"/>
          <w:numId w:val="89"/>
        </w:numPr>
        <w:shd w:val="clear" w:color="auto" w:fill="auto"/>
        <w:tabs>
          <w:tab w:val="left" w:pos="188"/>
        </w:tabs>
        <w:spacing w:line="252" w:lineRule="auto"/>
        <w:ind w:left="20" w:right="20"/>
        <w:contextualSpacing/>
        <w:rPr>
          <w:sz w:val="24"/>
          <w:szCs w:val="24"/>
        </w:rPr>
      </w:pPr>
      <w:r w:rsidRPr="007D0AEB">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871097">
      <w:pPr>
        <w:pStyle w:val="55"/>
        <w:numPr>
          <w:ilvl w:val="0"/>
          <w:numId w:val="89"/>
        </w:numPr>
        <w:shd w:val="clear" w:color="auto" w:fill="auto"/>
        <w:tabs>
          <w:tab w:val="left" w:pos="159"/>
        </w:tabs>
        <w:spacing w:line="252"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871097">
      <w:pPr>
        <w:pStyle w:val="55"/>
        <w:numPr>
          <w:ilvl w:val="0"/>
          <w:numId w:val="89"/>
        </w:numPr>
        <w:shd w:val="clear" w:color="auto" w:fill="auto"/>
        <w:tabs>
          <w:tab w:val="left" w:pos="178"/>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871097">
      <w:pPr>
        <w:pStyle w:val="55"/>
        <w:numPr>
          <w:ilvl w:val="0"/>
          <w:numId w:val="89"/>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871097">
      <w:pPr>
        <w:pStyle w:val="55"/>
        <w:numPr>
          <w:ilvl w:val="0"/>
          <w:numId w:val="89"/>
        </w:numPr>
        <w:shd w:val="clear" w:color="auto" w:fill="auto"/>
        <w:tabs>
          <w:tab w:val="left" w:pos="178"/>
        </w:tabs>
        <w:spacing w:line="252" w:lineRule="auto"/>
        <w:ind w:left="20" w:right="20"/>
        <w:contextualSpacing/>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871097">
      <w:pPr>
        <w:pStyle w:val="55"/>
        <w:numPr>
          <w:ilvl w:val="0"/>
          <w:numId w:val="89"/>
        </w:numPr>
        <w:shd w:val="clear" w:color="auto" w:fill="auto"/>
        <w:tabs>
          <w:tab w:val="left" w:pos="284"/>
        </w:tabs>
        <w:spacing w:line="252" w:lineRule="auto"/>
        <w:ind w:left="20" w:right="20"/>
        <w:contextualSpacing/>
        <w:rPr>
          <w:sz w:val="24"/>
          <w:szCs w:val="24"/>
        </w:rPr>
      </w:pPr>
      <w:r w:rsidRPr="007D0AEB">
        <w:rPr>
          <w:sz w:val="24"/>
          <w:szCs w:val="24"/>
        </w:rPr>
        <w:lastRenderedPageBreak/>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871097">
      <w:pPr>
        <w:pStyle w:val="55"/>
        <w:numPr>
          <w:ilvl w:val="0"/>
          <w:numId w:val="89"/>
        </w:numPr>
        <w:shd w:val="clear" w:color="auto" w:fill="auto"/>
        <w:tabs>
          <w:tab w:val="left" w:pos="174"/>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302678" w:rsidP="00242894">
      <w:pPr>
        <w:keepNext/>
        <w:keepLines/>
        <w:spacing w:line="252" w:lineRule="auto"/>
        <w:ind w:left="20"/>
        <w:contextualSpacing/>
        <w:jc w:val="both"/>
      </w:pPr>
      <w:bookmarkStart w:id="235" w:name="bookmark329"/>
      <w:r>
        <w:rPr>
          <w:b/>
        </w:rPr>
        <w:t>2.2.2.14</w:t>
      </w:r>
      <w:r w:rsidR="00242894" w:rsidRPr="007D0AEB">
        <w:rPr>
          <w:b/>
        </w:rPr>
        <w:t>. ОСНОВЫ БЕЗОПАСНОСТИ ЖИЗНЕДЕЯТЕЛЬНОСТИ</w:t>
      </w:r>
      <w:r w:rsidR="00242894" w:rsidRPr="007D0AEB">
        <w:t xml:space="preserve"> (базовый уровень)</w:t>
      </w:r>
      <w:bookmarkEnd w:id="23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10 класс</w:t>
      </w:r>
    </w:p>
    <w:p w:rsidR="00242894" w:rsidRPr="007D0AEB" w:rsidRDefault="00242894" w:rsidP="00242894">
      <w:pPr>
        <w:keepNext/>
        <w:keepLines/>
        <w:spacing w:line="252" w:lineRule="auto"/>
        <w:ind w:left="20"/>
        <w:contextualSpacing/>
        <w:jc w:val="both"/>
      </w:pPr>
      <w:bookmarkStart w:id="236" w:name="bookmark330"/>
      <w:r w:rsidRPr="007D0AEB">
        <w:t>1. Безопасность и защита человека в среде обитания</w:t>
      </w:r>
      <w:bookmarkEnd w:id="236"/>
    </w:p>
    <w:p w:rsidR="00242894" w:rsidRPr="007D0AEB" w:rsidRDefault="00242894" w:rsidP="00871097">
      <w:pPr>
        <w:keepNext/>
        <w:keepLines/>
        <w:widowControl/>
        <w:numPr>
          <w:ilvl w:val="0"/>
          <w:numId w:val="90"/>
        </w:numPr>
        <w:tabs>
          <w:tab w:val="left" w:pos="423"/>
        </w:tabs>
        <w:suppressAutoHyphens w:val="0"/>
        <w:spacing w:line="252" w:lineRule="auto"/>
        <w:ind w:left="20"/>
        <w:contextualSpacing/>
        <w:jc w:val="both"/>
        <w:outlineLvl w:val="1"/>
      </w:pPr>
      <w:bookmarkStart w:id="237" w:name="bookmark331"/>
      <w:r w:rsidRPr="007D0AEB">
        <w:t>Правила безопасного поведения в социальной среде</w:t>
      </w:r>
      <w:bookmarkEnd w:id="2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871097">
      <w:pPr>
        <w:keepNext/>
        <w:keepLines/>
        <w:widowControl/>
        <w:numPr>
          <w:ilvl w:val="0"/>
          <w:numId w:val="90"/>
        </w:numPr>
        <w:tabs>
          <w:tab w:val="left" w:pos="423"/>
        </w:tabs>
        <w:suppressAutoHyphens w:val="0"/>
        <w:spacing w:line="252" w:lineRule="auto"/>
        <w:ind w:left="20"/>
        <w:contextualSpacing/>
        <w:jc w:val="both"/>
        <w:outlineLvl w:val="1"/>
      </w:pPr>
      <w:bookmarkStart w:id="238" w:name="bookmark332"/>
      <w:r w:rsidRPr="007D0AEB">
        <w:lastRenderedPageBreak/>
        <w:t>Правила безопасного поведения в чрезвычайных ситуациях</w:t>
      </w:r>
      <w:bookmarkEnd w:id="23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7D0AEB" w:rsidRDefault="00242894" w:rsidP="00242894">
      <w:pPr>
        <w:pStyle w:val="55"/>
        <w:shd w:val="clear" w:color="auto" w:fill="auto"/>
        <w:spacing w:line="252"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r w:rsidRPr="007D0AEB">
        <w:rPr>
          <w:rStyle w:val="affd"/>
          <w:sz w:val="24"/>
          <w:szCs w:val="24"/>
        </w:rPr>
        <w:t>2. Основы медицинских знаний и здорового образа жизни</w:t>
      </w:r>
    </w:p>
    <w:p w:rsidR="00242894" w:rsidRPr="007D0AEB" w:rsidRDefault="00242894" w:rsidP="00871097">
      <w:pPr>
        <w:keepNext/>
        <w:keepLines/>
        <w:widowControl/>
        <w:numPr>
          <w:ilvl w:val="1"/>
          <w:numId w:val="90"/>
        </w:numPr>
        <w:tabs>
          <w:tab w:val="left" w:pos="442"/>
        </w:tabs>
        <w:suppressAutoHyphens w:val="0"/>
        <w:spacing w:line="252" w:lineRule="auto"/>
        <w:ind w:left="20"/>
        <w:contextualSpacing/>
        <w:jc w:val="both"/>
        <w:outlineLvl w:val="1"/>
      </w:pPr>
      <w:bookmarkStart w:id="239" w:name="bookmark333"/>
      <w:r w:rsidRPr="007D0AEB">
        <w:t>Основы медицинских знаний</w:t>
      </w:r>
      <w:bookmarkEnd w:id="23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 xml:space="preserve">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w:t>
      </w:r>
      <w:r w:rsidRPr="007D0AEB">
        <w:rPr>
          <w:sz w:val="24"/>
          <w:szCs w:val="24"/>
        </w:rPr>
        <w:lastRenderedPageBreak/>
        <w:t>действий при проведении искусственной вентиляции легких. Отработка метода искусственного дыхания «рот в рот».</w:t>
      </w:r>
    </w:p>
    <w:p w:rsidR="00242894" w:rsidRPr="007D0AEB" w:rsidRDefault="00242894" w:rsidP="00871097">
      <w:pPr>
        <w:keepNext/>
        <w:keepLines/>
        <w:widowControl/>
        <w:numPr>
          <w:ilvl w:val="1"/>
          <w:numId w:val="90"/>
        </w:numPr>
        <w:tabs>
          <w:tab w:val="left" w:pos="442"/>
        </w:tabs>
        <w:suppressAutoHyphens w:val="0"/>
        <w:spacing w:line="252" w:lineRule="auto"/>
        <w:ind w:left="20"/>
        <w:contextualSpacing/>
        <w:jc w:val="both"/>
        <w:outlineLvl w:val="1"/>
      </w:pPr>
      <w:bookmarkStart w:id="240" w:name="bookmark334"/>
      <w:r w:rsidRPr="007D0AEB">
        <w:t>Основы здорового образа жизни</w:t>
      </w:r>
      <w:bookmarkEnd w:id="24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242894" w:rsidRPr="007D0AEB" w:rsidRDefault="00242894" w:rsidP="00242894">
      <w:pPr>
        <w:keepNext/>
        <w:keepLines/>
        <w:spacing w:line="252" w:lineRule="auto"/>
        <w:ind w:left="20" w:right="3660"/>
        <w:contextualSpacing/>
        <w:jc w:val="both"/>
      </w:pPr>
      <w:bookmarkStart w:id="241" w:name="bookmark335"/>
      <w:r w:rsidRPr="007D0AEB">
        <w:t>3. Основы военной службы 3.1. Основы обороны государства</w:t>
      </w:r>
      <w:bookmarkEnd w:id="2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Тактическая подготовка. Физическая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 xml:space="preserve"> </w:t>
      </w:r>
      <w:r w:rsidRPr="007D0AEB">
        <w:rPr>
          <w:rStyle w:val="affd"/>
          <w:sz w:val="24"/>
          <w:szCs w:val="24"/>
        </w:rPr>
        <w:t>11 класс</w:t>
      </w:r>
    </w:p>
    <w:p w:rsidR="00242894" w:rsidRPr="007D0AEB" w:rsidRDefault="00242894" w:rsidP="00242894">
      <w:pPr>
        <w:keepNext/>
        <w:keepLines/>
        <w:spacing w:line="252" w:lineRule="auto"/>
        <w:ind w:left="20"/>
        <w:contextualSpacing/>
        <w:jc w:val="both"/>
      </w:pPr>
      <w:bookmarkStart w:id="242" w:name="bookmark336"/>
      <w:r w:rsidRPr="007D0AEB">
        <w:t>1. Безопасность и защита человека в среде обитания</w:t>
      </w:r>
      <w:bookmarkEnd w:id="242"/>
    </w:p>
    <w:p w:rsidR="00242894" w:rsidRPr="007D0AEB" w:rsidRDefault="00242894" w:rsidP="00242894">
      <w:pPr>
        <w:keepNext/>
        <w:keepLines/>
        <w:spacing w:line="252" w:lineRule="auto"/>
        <w:ind w:left="20"/>
        <w:contextualSpacing/>
        <w:jc w:val="both"/>
      </w:pPr>
      <w:bookmarkStart w:id="243" w:name="bookmark337"/>
      <w:r w:rsidRPr="007D0AEB">
        <w:t>1.1. Государственная система защиты и обеспечения безопасности населения</w:t>
      </w:r>
      <w:bookmarkEnd w:id="2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 xml:space="preserve">ния и территорий от чрезвычайных ситуаций мирного и военного времени. Мероприятия по защите </w:t>
      </w:r>
      <w:r w:rsidRPr="007D0AEB">
        <w:rPr>
          <w:sz w:val="24"/>
          <w:szCs w:val="24"/>
        </w:rPr>
        <w:lastRenderedPageBreak/>
        <w:t>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w:t>
      </w:r>
      <w:r w:rsidRPr="007D0AEB">
        <w:rPr>
          <w:rStyle w:val="46"/>
          <w:sz w:val="24"/>
          <w:szCs w:val="24"/>
        </w:rPr>
        <w:t xml:space="preserve"> </w:t>
      </w:r>
      <w:r w:rsidRPr="007D0AEB">
        <w:rPr>
          <w:sz w:val="24"/>
          <w:szCs w:val="24"/>
        </w:rPr>
        <w:t>предназначение.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sidRPr="007D0AEB">
        <w:rPr>
          <w:rStyle w:val="46"/>
          <w:sz w:val="24"/>
          <w:szCs w:val="24"/>
        </w:rPr>
        <w:t xml:space="preserve"> </w:t>
      </w:r>
      <w:r w:rsidRPr="007D0AEB">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sidRPr="007D0AEB">
        <w:rPr>
          <w:rStyle w:val="46"/>
          <w:sz w:val="24"/>
          <w:szCs w:val="24"/>
        </w:rPr>
        <w:t xml:space="preserve"> </w:t>
      </w:r>
      <w:r w:rsidRPr="007D0AEB">
        <w:rPr>
          <w:sz w:val="24"/>
          <w:szCs w:val="24"/>
        </w:rPr>
        <w:t>пребывания в зоне заражения.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sidRPr="007D0AEB">
        <w:rPr>
          <w:rStyle w:val="46"/>
          <w:sz w:val="24"/>
          <w:szCs w:val="24"/>
        </w:rPr>
        <w:t xml:space="preserve"> </w:t>
      </w:r>
      <w:r w:rsidRPr="007D0AEB">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sidRPr="007D0AEB">
        <w:rPr>
          <w:rStyle w:val="46"/>
          <w:sz w:val="24"/>
          <w:szCs w:val="24"/>
        </w:rPr>
        <w:t xml:space="preserve"> </w:t>
      </w:r>
      <w:r w:rsidRPr="007D0AEB">
        <w:rPr>
          <w:sz w:val="24"/>
          <w:szCs w:val="24"/>
        </w:rPr>
        <w:t>обороне». Основные права и обязанности граждан, предусмотренные этими законами.</w:t>
      </w:r>
      <w:r w:rsidRPr="007D0AEB">
        <w:rPr>
          <w:rStyle w:val="46"/>
          <w:sz w:val="24"/>
          <w:szCs w:val="24"/>
        </w:rPr>
        <w:t xml:space="preserve"> </w:t>
      </w:r>
      <w:r w:rsidRPr="007D0AEB">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7D0AEB" w:rsidRDefault="00242894" w:rsidP="00242894">
      <w:pPr>
        <w:keepNext/>
        <w:keepLines/>
        <w:spacing w:line="252" w:lineRule="auto"/>
        <w:ind w:left="20"/>
        <w:contextualSpacing/>
        <w:jc w:val="both"/>
      </w:pPr>
      <w:bookmarkStart w:id="244" w:name="bookmark338"/>
      <w:r w:rsidRPr="007D0AEB">
        <w:t>2. Основы медицинских знаний и здорового образа жизни</w:t>
      </w:r>
      <w:bookmarkEnd w:id="244"/>
    </w:p>
    <w:p w:rsidR="00242894" w:rsidRPr="007D0AEB" w:rsidRDefault="00242894" w:rsidP="00871097">
      <w:pPr>
        <w:keepNext/>
        <w:keepLines/>
        <w:widowControl/>
        <w:numPr>
          <w:ilvl w:val="2"/>
          <w:numId w:val="90"/>
        </w:numPr>
        <w:tabs>
          <w:tab w:val="left" w:pos="442"/>
        </w:tabs>
        <w:suppressAutoHyphens w:val="0"/>
        <w:spacing w:line="252" w:lineRule="auto"/>
        <w:ind w:left="20"/>
        <w:contextualSpacing/>
        <w:jc w:val="both"/>
        <w:outlineLvl w:val="1"/>
      </w:pPr>
      <w:bookmarkStart w:id="245" w:name="bookmark339"/>
      <w:r w:rsidRPr="007D0AEB">
        <w:t>Основы медицинских знаний</w:t>
      </w:r>
      <w:bookmarkEnd w:id="24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w:t>
      </w:r>
      <w:r w:rsidRPr="007D0AEB">
        <w:rPr>
          <w:sz w:val="24"/>
          <w:szCs w:val="24"/>
        </w:rPr>
        <w:lastRenderedPageBreak/>
        <w:t>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7D0AEB" w:rsidRDefault="00242894" w:rsidP="00871097">
      <w:pPr>
        <w:keepNext/>
        <w:keepLines/>
        <w:widowControl/>
        <w:numPr>
          <w:ilvl w:val="2"/>
          <w:numId w:val="90"/>
        </w:numPr>
        <w:tabs>
          <w:tab w:val="left" w:pos="442"/>
        </w:tabs>
        <w:suppressAutoHyphens w:val="0"/>
        <w:spacing w:line="252" w:lineRule="auto"/>
        <w:ind w:left="20"/>
        <w:contextualSpacing/>
        <w:jc w:val="both"/>
        <w:outlineLvl w:val="1"/>
      </w:pPr>
      <w:bookmarkStart w:id="246" w:name="bookmark340"/>
      <w:r w:rsidRPr="007D0AEB">
        <w:t>Основы здорового образа жизни</w:t>
      </w:r>
      <w:bookmarkEnd w:id="24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7D0AEB" w:rsidRDefault="00242894" w:rsidP="00242894">
      <w:pPr>
        <w:keepNext/>
        <w:keepLines/>
        <w:spacing w:line="252" w:lineRule="auto"/>
        <w:ind w:left="20"/>
        <w:contextualSpacing/>
        <w:jc w:val="both"/>
      </w:pPr>
      <w:bookmarkStart w:id="247" w:name="bookmark341"/>
      <w:r w:rsidRPr="007D0AEB">
        <w:t>3. Основы военной службы. Воинская обязанность</w:t>
      </w:r>
      <w:bookmarkEnd w:id="24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7D0AEB" w:rsidRDefault="00242894" w:rsidP="00843D4B">
      <w:pPr>
        <w:pStyle w:val="55"/>
        <w:shd w:val="clear" w:color="auto" w:fill="auto"/>
        <w:spacing w:line="252" w:lineRule="auto"/>
        <w:ind w:right="20" w:firstLine="0"/>
        <w:contextualSpacing/>
        <w:rPr>
          <w:sz w:val="24"/>
          <w:szCs w:val="24"/>
        </w:rPr>
      </w:pPr>
    </w:p>
    <w:p w:rsidR="00242894" w:rsidRPr="00843D4B" w:rsidRDefault="00242894" w:rsidP="00242894">
      <w:pPr>
        <w:pStyle w:val="4"/>
        <w:spacing w:before="0" w:after="0" w:line="252" w:lineRule="auto"/>
        <w:contextualSpacing/>
        <w:jc w:val="both"/>
        <w:rPr>
          <w:smallCaps/>
          <w:spacing w:val="5"/>
          <w:sz w:val="24"/>
          <w:szCs w:val="24"/>
          <w:highlight w:val="yellow"/>
        </w:rPr>
      </w:pPr>
      <w:r w:rsidRPr="00843D4B">
        <w:rPr>
          <w:rStyle w:val="afffd"/>
          <w:sz w:val="24"/>
          <w:szCs w:val="24"/>
        </w:rPr>
        <w:lastRenderedPageBreak/>
        <w:t xml:space="preserve">2.3. </w:t>
      </w:r>
      <w:bookmarkStart w:id="248" w:name="bookmark342"/>
      <w:bookmarkStart w:id="249" w:name="bookmark385"/>
      <w:r w:rsidRPr="00843D4B">
        <w:rPr>
          <w:sz w:val="24"/>
          <w:szCs w:val="24"/>
          <w:highlight w:val="yellow"/>
        </w:rPr>
        <w:t>Программа воспитания и социализации обучающихся на уровне среднего общего</w:t>
      </w:r>
      <w:bookmarkStart w:id="250" w:name="bookmark343"/>
      <w:bookmarkEnd w:id="248"/>
      <w:r w:rsidRPr="00843D4B">
        <w:rPr>
          <w:sz w:val="24"/>
          <w:szCs w:val="24"/>
          <w:highlight w:val="yellow"/>
        </w:rPr>
        <w:t xml:space="preserve"> образования</w:t>
      </w:r>
      <w:bookmarkStart w:id="251" w:name="bookmark344"/>
      <w:bookmarkEnd w:id="250"/>
    </w:p>
    <w:p w:rsidR="00242894" w:rsidRPr="007D0AEB" w:rsidRDefault="00242894" w:rsidP="00242894">
      <w:pPr>
        <w:spacing w:line="252" w:lineRule="auto"/>
        <w:contextualSpacing/>
        <w:jc w:val="both"/>
        <w:rPr>
          <w:b/>
        </w:rPr>
      </w:pPr>
      <w:r w:rsidRPr="00843D4B">
        <w:rPr>
          <w:b/>
          <w:highlight w:val="yellow"/>
        </w:rPr>
        <w:t>Введение</w:t>
      </w:r>
      <w:bookmarkEnd w:id="25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Нормативно-правовой основой программы воспитания и социализации обучающихся </w:t>
      </w:r>
      <w:r w:rsidR="00D97887">
        <w:rPr>
          <w:sz w:val="24"/>
          <w:szCs w:val="24"/>
        </w:rPr>
        <w:t>ГКОУ РД «</w:t>
      </w:r>
      <w:r w:rsidR="00D95A09">
        <w:rPr>
          <w:sz w:val="24"/>
          <w:szCs w:val="24"/>
        </w:rPr>
        <w:t>Карашинская</w:t>
      </w:r>
      <w:r w:rsidR="00D97887">
        <w:rPr>
          <w:sz w:val="24"/>
          <w:szCs w:val="24"/>
        </w:rPr>
        <w:t xml:space="preserve"> СОШ Лакского района»</w:t>
      </w:r>
      <w:r w:rsidR="00843D4B">
        <w:rPr>
          <w:sz w:val="24"/>
          <w:szCs w:val="24"/>
        </w:rPr>
        <w:t xml:space="preserve"> </w:t>
      </w:r>
      <w:r w:rsidRPr="007D0AEB">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871097">
      <w:pPr>
        <w:pStyle w:val="55"/>
        <w:numPr>
          <w:ilvl w:val="0"/>
          <w:numId w:val="91"/>
        </w:numPr>
        <w:shd w:val="clear" w:color="auto" w:fill="auto"/>
        <w:tabs>
          <w:tab w:val="left" w:pos="164"/>
        </w:tabs>
        <w:spacing w:line="252"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871097">
      <w:pPr>
        <w:pStyle w:val="55"/>
        <w:numPr>
          <w:ilvl w:val="0"/>
          <w:numId w:val="91"/>
        </w:numPr>
        <w:shd w:val="clear" w:color="auto" w:fill="auto"/>
        <w:tabs>
          <w:tab w:val="left" w:pos="231"/>
        </w:tabs>
        <w:spacing w:line="252"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воспитания и социализации обучающихся </w:t>
      </w:r>
      <w:r w:rsidR="00D97887">
        <w:rPr>
          <w:sz w:val="24"/>
          <w:szCs w:val="24"/>
        </w:rPr>
        <w:t>ГКОУ РД «</w:t>
      </w:r>
      <w:r w:rsidR="00D95A09">
        <w:rPr>
          <w:sz w:val="24"/>
          <w:szCs w:val="24"/>
        </w:rPr>
        <w:t>Карашинская</w:t>
      </w:r>
      <w:r w:rsidR="00D97887">
        <w:rPr>
          <w:sz w:val="24"/>
          <w:szCs w:val="24"/>
        </w:rPr>
        <w:t xml:space="preserve"> СОШ Лакского района»</w:t>
      </w:r>
      <w:r w:rsidRPr="007D0AEB">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D97887">
        <w:rPr>
          <w:sz w:val="24"/>
          <w:szCs w:val="24"/>
        </w:rPr>
        <w:t>ГКОУ РД «</w:t>
      </w:r>
      <w:r w:rsidR="00D95A09">
        <w:rPr>
          <w:sz w:val="24"/>
          <w:szCs w:val="24"/>
        </w:rPr>
        <w:t>Карашинская</w:t>
      </w:r>
      <w:r w:rsidR="00D97887">
        <w:rPr>
          <w:sz w:val="24"/>
          <w:szCs w:val="24"/>
        </w:rPr>
        <w:t xml:space="preserve"> СОШ Лакского района»</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Цель и задачи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w:t>
      </w:r>
      <w:r w:rsidRPr="007D0AEB">
        <w:rPr>
          <w:sz w:val="24"/>
          <w:szCs w:val="24"/>
        </w:rPr>
        <w:lastRenderedPageBreak/>
        <w:t>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В области формирования личностной культуры:</w:t>
      </w:r>
    </w:p>
    <w:p w:rsidR="00242894" w:rsidRPr="007D0AEB" w:rsidRDefault="00242894" w:rsidP="00871097">
      <w:pPr>
        <w:pStyle w:val="55"/>
        <w:numPr>
          <w:ilvl w:val="0"/>
          <w:numId w:val="92"/>
        </w:numPr>
        <w:shd w:val="clear" w:color="auto" w:fill="auto"/>
        <w:tabs>
          <w:tab w:val="left" w:pos="178"/>
        </w:tabs>
        <w:spacing w:line="252"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871097">
      <w:pPr>
        <w:pStyle w:val="55"/>
        <w:numPr>
          <w:ilvl w:val="0"/>
          <w:numId w:val="92"/>
        </w:numPr>
        <w:shd w:val="clear" w:color="auto" w:fill="auto"/>
        <w:tabs>
          <w:tab w:val="left" w:pos="217"/>
        </w:tabs>
        <w:spacing w:line="252"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871097">
      <w:pPr>
        <w:pStyle w:val="55"/>
        <w:numPr>
          <w:ilvl w:val="0"/>
          <w:numId w:val="92"/>
        </w:numPr>
        <w:shd w:val="clear" w:color="auto" w:fill="auto"/>
        <w:tabs>
          <w:tab w:val="left" w:pos="226"/>
        </w:tabs>
        <w:spacing w:line="252"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871097">
      <w:pPr>
        <w:pStyle w:val="55"/>
        <w:numPr>
          <w:ilvl w:val="0"/>
          <w:numId w:val="92"/>
        </w:numPr>
        <w:shd w:val="clear" w:color="auto" w:fill="auto"/>
        <w:tabs>
          <w:tab w:val="left" w:pos="351"/>
        </w:tabs>
        <w:spacing w:line="252"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871097">
      <w:pPr>
        <w:pStyle w:val="55"/>
        <w:numPr>
          <w:ilvl w:val="0"/>
          <w:numId w:val="92"/>
        </w:numPr>
        <w:shd w:val="clear" w:color="auto" w:fill="auto"/>
        <w:tabs>
          <w:tab w:val="left" w:pos="342"/>
        </w:tabs>
        <w:spacing w:line="252"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871097">
      <w:pPr>
        <w:pStyle w:val="55"/>
        <w:numPr>
          <w:ilvl w:val="0"/>
          <w:numId w:val="92"/>
        </w:numPr>
        <w:shd w:val="clear" w:color="auto" w:fill="auto"/>
        <w:tabs>
          <w:tab w:val="left" w:pos="188"/>
        </w:tabs>
        <w:spacing w:line="252"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871097">
      <w:pPr>
        <w:pStyle w:val="55"/>
        <w:numPr>
          <w:ilvl w:val="0"/>
          <w:numId w:val="92"/>
        </w:numPr>
        <w:shd w:val="clear" w:color="auto" w:fill="auto"/>
        <w:tabs>
          <w:tab w:val="left" w:pos="284"/>
        </w:tabs>
        <w:spacing w:line="252" w:lineRule="auto"/>
        <w:ind w:left="142" w:right="20" w:hanging="142"/>
        <w:contextualSpacing/>
        <w:rPr>
          <w:sz w:val="24"/>
          <w:szCs w:val="24"/>
        </w:rPr>
      </w:pPr>
      <w:r w:rsidRPr="007D0AEB">
        <w:rPr>
          <w:sz w:val="24"/>
          <w:szCs w:val="24"/>
        </w:rPr>
        <w:t>укрепление у подростка позитивной нравственной самооценки, самоуважения и жизненного оптимизма;</w:t>
      </w:r>
    </w:p>
    <w:p w:rsidR="00242894" w:rsidRPr="007D0AEB" w:rsidRDefault="00242894" w:rsidP="00871097">
      <w:pPr>
        <w:pStyle w:val="55"/>
        <w:numPr>
          <w:ilvl w:val="0"/>
          <w:numId w:val="92"/>
        </w:numPr>
        <w:shd w:val="clear" w:color="auto" w:fill="auto"/>
        <w:tabs>
          <w:tab w:val="left" w:pos="159"/>
        </w:tabs>
        <w:spacing w:line="252" w:lineRule="auto"/>
        <w:ind w:left="142" w:hanging="142"/>
        <w:contextualSpacing/>
        <w:rPr>
          <w:sz w:val="24"/>
          <w:szCs w:val="24"/>
        </w:rPr>
      </w:pPr>
      <w:r w:rsidRPr="007D0AEB">
        <w:rPr>
          <w:sz w:val="24"/>
          <w:szCs w:val="24"/>
        </w:rPr>
        <w:t>развитие эстетических потребностей, ценностей и чувств;</w:t>
      </w:r>
    </w:p>
    <w:p w:rsidR="00242894" w:rsidRPr="007D0AEB" w:rsidRDefault="00242894" w:rsidP="00871097">
      <w:pPr>
        <w:pStyle w:val="55"/>
        <w:numPr>
          <w:ilvl w:val="0"/>
          <w:numId w:val="92"/>
        </w:numPr>
        <w:shd w:val="clear" w:color="auto" w:fill="auto"/>
        <w:tabs>
          <w:tab w:val="left" w:pos="142"/>
        </w:tabs>
        <w:spacing w:line="252" w:lineRule="auto"/>
        <w:ind w:left="142" w:right="20" w:hanging="142"/>
        <w:contextualSpacing/>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871097">
      <w:pPr>
        <w:pStyle w:val="55"/>
        <w:numPr>
          <w:ilvl w:val="0"/>
          <w:numId w:val="92"/>
        </w:numPr>
        <w:shd w:val="clear" w:color="auto" w:fill="auto"/>
        <w:tabs>
          <w:tab w:val="left" w:pos="226"/>
        </w:tabs>
        <w:spacing w:line="252"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871097">
      <w:pPr>
        <w:pStyle w:val="55"/>
        <w:numPr>
          <w:ilvl w:val="0"/>
          <w:numId w:val="92"/>
        </w:numPr>
        <w:shd w:val="clear" w:color="auto" w:fill="auto"/>
        <w:tabs>
          <w:tab w:val="left" w:pos="198"/>
        </w:tabs>
        <w:spacing w:line="252"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871097">
      <w:pPr>
        <w:pStyle w:val="55"/>
        <w:numPr>
          <w:ilvl w:val="0"/>
          <w:numId w:val="92"/>
        </w:numPr>
        <w:shd w:val="clear" w:color="auto" w:fill="auto"/>
        <w:tabs>
          <w:tab w:val="left" w:pos="236"/>
        </w:tabs>
        <w:spacing w:line="252"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871097">
      <w:pPr>
        <w:pStyle w:val="55"/>
        <w:numPr>
          <w:ilvl w:val="0"/>
          <w:numId w:val="92"/>
        </w:numPr>
        <w:shd w:val="clear" w:color="auto" w:fill="auto"/>
        <w:tabs>
          <w:tab w:val="left" w:pos="246"/>
        </w:tabs>
        <w:spacing w:line="252"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871097">
      <w:pPr>
        <w:pStyle w:val="55"/>
        <w:numPr>
          <w:ilvl w:val="0"/>
          <w:numId w:val="92"/>
        </w:numPr>
        <w:shd w:val="clear" w:color="auto" w:fill="auto"/>
        <w:tabs>
          <w:tab w:val="left" w:pos="361"/>
        </w:tabs>
        <w:spacing w:line="252" w:lineRule="auto"/>
        <w:ind w:left="142" w:right="20" w:hanging="142"/>
        <w:contextualSpacing/>
        <w:rPr>
          <w:sz w:val="24"/>
          <w:szCs w:val="24"/>
        </w:rPr>
      </w:pPr>
      <w:r w:rsidRPr="007D0AEB">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871097">
      <w:pPr>
        <w:pStyle w:val="55"/>
        <w:numPr>
          <w:ilvl w:val="0"/>
          <w:numId w:val="92"/>
        </w:numPr>
        <w:shd w:val="clear" w:color="auto" w:fill="auto"/>
        <w:tabs>
          <w:tab w:val="left" w:pos="255"/>
        </w:tabs>
        <w:spacing w:line="252"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871097">
      <w:pPr>
        <w:pStyle w:val="afff3"/>
        <w:keepNext/>
        <w:keepLines/>
        <w:widowControl/>
        <w:numPr>
          <w:ilvl w:val="0"/>
          <w:numId w:val="92"/>
        </w:numPr>
        <w:suppressAutoHyphens w:val="0"/>
        <w:spacing w:line="252" w:lineRule="auto"/>
        <w:ind w:left="142" w:hanging="142"/>
        <w:jc w:val="both"/>
      </w:pPr>
      <w:bookmarkStart w:id="252" w:name="bookmark345"/>
      <w:r w:rsidRPr="007D0AEB">
        <w:rPr>
          <w:rStyle w:val="2fe"/>
          <w:rFonts w:eastAsia="Arial Unicode MS"/>
        </w:rPr>
        <w:t>В</w:t>
      </w:r>
      <w:r w:rsidRPr="007D0AEB">
        <w:t xml:space="preserve"> области формирования социальной культуры:</w:t>
      </w:r>
      <w:bookmarkEnd w:id="252"/>
    </w:p>
    <w:p w:rsidR="00242894" w:rsidRPr="007D0AEB" w:rsidRDefault="00242894" w:rsidP="00871097">
      <w:pPr>
        <w:pStyle w:val="55"/>
        <w:numPr>
          <w:ilvl w:val="0"/>
          <w:numId w:val="92"/>
        </w:numPr>
        <w:shd w:val="clear" w:color="auto" w:fill="auto"/>
        <w:tabs>
          <w:tab w:val="left" w:pos="380"/>
        </w:tabs>
        <w:spacing w:line="252"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871097">
      <w:pPr>
        <w:pStyle w:val="55"/>
        <w:numPr>
          <w:ilvl w:val="0"/>
          <w:numId w:val="92"/>
        </w:numPr>
        <w:shd w:val="clear" w:color="auto" w:fill="auto"/>
        <w:tabs>
          <w:tab w:val="left" w:pos="212"/>
        </w:tabs>
        <w:spacing w:line="252" w:lineRule="auto"/>
        <w:ind w:left="142" w:right="20" w:hanging="142"/>
        <w:contextualSpacing/>
        <w:rPr>
          <w:sz w:val="24"/>
          <w:szCs w:val="24"/>
        </w:rPr>
      </w:pPr>
      <w:r w:rsidRPr="007D0AEB">
        <w:rPr>
          <w:sz w:val="24"/>
          <w:szCs w:val="24"/>
        </w:rPr>
        <w:t>укрепление веры в Россию, чувства личной ответственности за Отечество, заботы о процветании своей страны;</w:t>
      </w:r>
    </w:p>
    <w:p w:rsidR="00242894" w:rsidRPr="007D0AEB" w:rsidRDefault="00242894" w:rsidP="00871097">
      <w:pPr>
        <w:pStyle w:val="55"/>
        <w:numPr>
          <w:ilvl w:val="0"/>
          <w:numId w:val="92"/>
        </w:numPr>
        <w:shd w:val="clear" w:color="auto" w:fill="auto"/>
        <w:tabs>
          <w:tab w:val="left" w:pos="159"/>
        </w:tabs>
        <w:spacing w:line="252" w:lineRule="auto"/>
        <w:ind w:left="142" w:hanging="142"/>
        <w:contextualSpacing/>
        <w:rPr>
          <w:sz w:val="24"/>
          <w:szCs w:val="24"/>
        </w:rPr>
      </w:pPr>
      <w:r w:rsidRPr="007D0AEB">
        <w:rPr>
          <w:sz w:val="24"/>
          <w:szCs w:val="24"/>
        </w:rPr>
        <w:t>развитие патриотизма и гражданской солидарности;</w:t>
      </w:r>
    </w:p>
    <w:p w:rsidR="00242894" w:rsidRPr="007D0AEB" w:rsidRDefault="00242894" w:rsidP="00871097">
      <w:pPr>
        <w:pStyle w:val="55"/>
        <w:numPr>
          <w:ilvl w:val="0"/>
          <w:numId w:val="92"/>
        </w:numPr>
        <w:shd w:val="clear" w:color="auto" w:fill="auto"/>
        <w:tabs>
          <w:tab w:val="left" w:pos="178"/>
        </w:tabs>
        <w:spacing w:line="252" w:lineRule="auto"/>
        <w:ind w:left="142" w:right="20" w:hanging="142"/>
        <w:contextualSpacing/>
        <w:rPr>
          <w:sz w:val="24"/>
          <w:szCs w:val="24"/>
        </w:rPr>
      </w:pPr>
      <w:r w:rsidRPr="007D0AEB">
        <w:rPr>
          <w:sz w:val="24"/>
          <w:szCs w:val="24"/>
        </w:rPr>
        <w:lastRenderedPageBreak/>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871097">
      <w:pPr>
        <w:pStyle w:val="55"/>
        <w:numPr>
          <w:ilvl w:val="0"/>
          <w:numId w:val="92"/>
        </w:numPr>
        <w:shd w:val="clear" w:color="auto" w:fill="auto"/>
        <w:tabs>
          <w:tab w:val="left" w:pos="265"/>
        </w:tabs>
        <w:spacing w:line="252"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871097">
      <w:pPr>
        <w:pStyle w:val="55"/>
        <w:numPr>
          <w:ilvl w:val="0"/>
          <w:numId w:val="92"/>
        </w:numPr>
        <w:shd w:val="clear" w:color="auto" w:fill="auto"/>
        <w:tabs>
          <w:tab w:val="left" w:pos="499"/>
        </w:tabs>
        <w:spacing w:line="252"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871097">
      <w:pPr>
        <w:pStyle w:val="55"/>
        <w:numPr>
          <w:ilvl w:val="0"/>
          <w:numId w:val="92"/>
        </w:numPr>
        <w:shd w:val="clear" w:color="auto" w:fill="auto"/>
        <w:tabs>
          <w:tab w:val="left" w:pos="254"/>
        </w:tabs>
        <w:spacing w:line="252"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871097">
      <w:pPr>
        <w:pStyle w:val="55"/>
        <w:numPr>
          <w:ilvl w:val="0"/>
          <w:numId w:val="92"/>
        </w:numPr>
        <w:shd w:val="clear" w:color="auto" w:fill="auto"/>
        <w:tabs>
          <w:tab w:val="left" w:pos="451"/>
        </w:tabs>
        <w:spacing w:line="252"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871097">
      <w:pPr>
        <w:pStyle w:val="55"/>
        <w:numPr>
          <w:ilvl w:val="0"/>
          <w:numId w:val="92"/>
        </w:numPr>
        <w:shd w:val="clear" w:color="auto" w:fill="auto"/>
        <w:tabs>
          <w:tab w:val="left" w:pos="254"/>
        </w:tabs>
        <w:spacing w:line="252"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871097">
      <w:pPr>
        <w:pStyle w:val="55"/>
        <w:numPr>
          <w:ilvl w:val="0"/>
          <w:numId w:val="92"/>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871097">
      <w:pPr>
        <w:pStyle w:val="55"/>
        <w:numPr>
          <w:ilvl w:val="0"/>
          <w:numId w:val="92"/>
        </w:numPr>
        <w:shd w:val="clear" w:color="auto" w:fill="auto"/>
        <w:tabs>
          <w:tab w:val="left" w:pos="456"/>
        </w:tabs>
        <w:spacing w:line="252"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871097">
      <w:pPr>
        <w:pStyle w:val="afff3"/>
        <w:keepNext/>
        <w:keepLines/>
        <w:widowControl/>
        <w:numPr>
          <w:ilvl w:val="0"/>
          <w:numId w:val="92"/>
        </w:numPr>
        <w:suppressAutoHyphens w:val="0"/>
        <w:spacing w:line="252" w:lineRule="auto"/>
        <w:ind w:left="142" w:hanging="142"/>
        <w:jc w:val="both"/>
      </w:pPr>
      <w:bookmarkStart w:id="253" w:name="bookmark346"/>
      <w:r w:rsidRPr="007D0AEB">
        <w:t>В области формирования семейной культуры:</w:t>
      </w:r>
      <w:bookmarkEnd w:id="253"/>
    </w:p>
    <w:p w:rsidR="00242894" w:rsidRPr="007D0AEB" w:rsidRDefault="00242894" w:rsidP="00871097">
      <w:pPr>
        <w:pStyle w:val="55"/>
        <w:numPr>
          <w:ilvl w:val="0"/>
          <w:numId w:val="92"/>
        </w:numPr>
        <w:shd w:val="clear" w:color="auto" w:fill="auto"/>
        <w:tabs>
          <w:tab w:val="left" w:pos="254"/>
        </w:tabs>
        <w:spacing w:line="252"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871097">
      <w:pPr>
        <w:pStyle w:val="55"/>
        <w:numPr>
          <w:ilvl w:val="0"/>
          <w:numId w:val="92"/>
        </w:numPr>
        <w:shd w:val="clear" w:color="auto" w:fill="auto"/>
        <w:tabs>
          <w:tab w:val="left" w:pos="288"/>
        </w:tabs>
        <w:spacing w:line="252"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871097">
      <w:pPr>
        <w:pStyle w:val="55"/>
        <w:numPr>
          <w:ilvl w:val="0"/>
          <w:numId w:val="92"/>
        </w:numPr>
        <w:shd w:val="clear" w:color="auto" w:fill="auto"/>
        <w:tabs>
          <w:tab w:val="left" w:pos="355"/>
        </w:tabs>
        <w:spacing w:line="252"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871097">
      <w:pPr>
        <w:pStyle w:val="55"/>
        <w:numPr>
          <w:ilvl w:val="0"/>
          <w:numId w:val="92"/>
        </w:numPr>
        <w:shd w:val="clear" w:color="auto" w:fill="auto"/>
        <w:tabs>
          <w:tab w:val="left" w:pos="264"/>
        </w:tabs>
        <w:spacing w:line="252" w:lineRule="auto"/>
        <w:ind w:left="142" w:right="140" w:hanging="142"/>
        <w:contextualSpacing/>
        <w:rPr>
          <w:sz w:val="24"/>
          <w:szCs w:val="24"/>
        </w:rPr>
      </w:pPr>
      <w:r w:rsidRPr="007D0AEB">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871097">
      <w:pPr>
        <w:pStyle w:val="55"/>
        <w:numPr>
          <w:ilvl w:val="0"/>
          <w:numId w:val="92"/>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871097">
      <w:pPr>
        <w:pStyle w:val="55"/>
        <w:numPr>
          <w:ilvl w:val="0"/>
          <w:numId w:val="92"/>
        </w:numPr>
        <w:shd w:val="clear" w:color="auto" w:fill="auto"/>
        <w:tabs>
          <w:tab w:val="left" w:pos="302"/>
        </w:tabs>
        <w:spacing w:line="252"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54" w:name="bookmark347"/>
    </w:p>
    <w:p w:rsidR="00242894" w:rsidRPr="007D0AEB" w:rsidRDefault="00242894" w:rsidP="00242894">
      <w:pPr>
        <w:pStyle w:val="55"/>
        <w:shd w:val="clear" w:color="auto" w:fill="auto"/>
        <w:tabs>
          <w:tab w:val="left" w:pos="302"/>
        </w:tabs>
        <w:spacing w:line="252" w:lineRule="auto"/>
        <w:ind w:left="142" w:right="140" w:firstLine="0"/>
        <w:contextualSpacing/>
        <w:rPr>
          <w:sz w:val="24"/>
          <w:szCs w:val="24"/>
        </w:rPr>
      </w:pPr>
      <w:r w:rsidRPr="007D0AEB">
        <w:rPr>
          <w:i/>
          <w:sz w:val="24"/>
          <w:szCs w:val="24"/>
        </w:rPr>
        <w:t>Основные направления и ценностные основы воспитания и социализации обучающихся</w:t>
      </w:r>
      <w:bookmarkEnd w:id="254"/>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242894">
      <w:pPr>
        <w:pStyle w:val="55"/>
        <w:shd w:val="clear" w:color="auto" w:fill="auto"/>
        <w:spacing w:after="245" w:line="252" w:lineRule="auto"/>
        <w:ind w:right="140" w:firstLine="0"/>
        <w:contextualSpacing/>
        <w:rPr>
          <w:sz w:val="24"/>
          <w:szCs w:val="24"/>
        </w:rPr>
      </w:pPr>
      <w:r w:rsidRPr="007D0AEB">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5" w:name="bookmark348"/>
    </w:p>
    <w:p w:rsidR="00242894" w:rsidRPr="007D0AEB" w:rsidRDefault="00242894" w:rsidP="00242894">
      <w:pPr>
        <w:pStyle w:val="55"/>
        <w:shd w:val="clear" w:color="auto" w:fill="auto"/>
        <w:spacing w:after="236" w:line="252"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5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w:t>
      </w:r>
      <w:r w:rsidRPr="007D0AEB">
        <w:rPr>
          <w:sz w:val="24"/>
          <w:szCs w:val="24"/>
        </w:rPr>
        <w:lastRenderedPageBreak/>
        <w:t>страны, в культурах народов России, в том числе в религиозных культурах, в культурных традициях народов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w:t>
      </w:r>
      <w:r w:rsidRPr="007D0AEB">
        <w:rPr>
          <w:sz w:val="24"/>
          <w:szCs w:val="24"/>
        </w:rPr>
        <w:lastRenderedPageBreak/>
        <w:t>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871097">
      <w:pPr>
        <w:pStyle w:val="55"/>
        <w:numPr>
          <w:ilvl w:val="0"/>
          <w:numId w:val="93"/>
        </w:numPr>
        <w:shd w:val="clear" w:color="auto" w:fill="auto"/>
        <w:tabs>
          <w:tab w:val="left" w:pos="142"/>
        </w:tabs>
        <w:spacing w:line="252" w:lineRule="auto"/>
        <w:ind w:left="20" w:hanging="20"/>
        <w:contextualSpacing/>
        <w:rPr>
          <w:sz w:val="24"/>
          <w:szCs w:val="24"/>
        </w:rPr>
      </w:pPr>
      <w:r w:rsidRPr="007D0AEB">
        <w:rPr>
          <w:sz w:val="24"/>
          <w:szCs w:val="24"/>
        </w:rPr>
        <w:t>общеобразовательных дисциплин;</w:t>
      </w:r>
    </w:p>
    <w:p w:rsidR="00242894" w:rsidRPr="007D0AEB" w:rsidRDefault="00242894" w:rsidP="00871097">
      <w:pPr>
        <w:pStyle w:val="55"/>
        <w:numPr>
          <w:ilvl w:val="0"/>
          <w:numId w:val="93"/>
        </w:numPr>
        <w:shd w:val="clear" w:color="auto" w:fill="auto"/>
        <w:tabs>
          <w:tab w:val="left" w:pos="142"/>
        </w:tabs>
        <w:spacing w:line="252" w:lineRule="auto"/>
        <w:ind w:left="20" w:hanging="20"/>
        <w:contextualSpacing/>
        <w:rPr>
          <w:sz w:val="24"/>
          <w:szCs w:val="24"/>
        </w:rPr>
      </w:pPr>
      <w:r w:rsidRPr="007D0AEB">
        <w:rPr>
          <w:sz w:val="24"/>
          <w:szCs w:val="24"/>
        </w:rPr>
        <w:t>произведений искусства;</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современную жизнь;</w:t>
      </w:r>
    </w:p>
    <w:p w:rsidR="00242894" w:rsidRPr="007D0AEB" w:rsidRDefault="00242894" w:rsidP="00871097">
      <w:pPr>
        <w:pStyle w:val="55"/>
        <w:numPr>
          <w:ilvl w:val="0"/>
          <w:numId w:val="93"/>
        </w:numPr>
        <w:shd w:val="clear" w:color="auto" w:fill="auto"/>
        <w:tabs>
          <w:tab w:val="left" w:pos="142"/>
        </w:tabs>
        <w:spacing w:line="252" w:lineRule="auto"/>
        <w:ind w:left="20" w:hanging="20"/>
        <w:contextualSpacing/>
        <w:rPr>
          <w:sz w:val="24"/>
          <w:szCs w:val="24"/>
        </w:rPr>
      </w:pPr>
      <w:r w:rsidRPr="007D0AEB">
        <w:rPr>
          <w:sz w:val="24"/>
          <w:szCs w:val="24"/>
        </w:rPr>
        <w:t>духовной культуры и фольклора народов России;</w:t>
      </w:r>
    </w:p>
    <w:p w:rsidR="00242894" w:rsidRPr="007D0AEB" w:rsidRDefault="00242894" w:rsidP="00871097">
      <w:pPr>
        <w:pStyle w:val="55"/>
        <w:numPr>
          <w:ilvl w:val="0"/>
          <w:numId w:val="93"/>
        </w:numPr>
        <w:shd w:val="clear" w:color="auto" w:fill="auto"/>
        <w:tabs>
          <w:tab w:val="left" w:pos="142"/>
        </w:tabs>
        <w:spacing w:line="252"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242894">
      <w:pPr>
        <w:pStyle w:val="55"/>
        <w:shd w:val="clear" w:color="auto" w:fill="auto"/>
        <w:tabs>
          <w:tab w:val="left" w:pos="142"/>
        </w:tabs>
        <w:spacing w:line="252" w:lineRule="auto"/>
        <w:ind w:left="20" w:firstLine="0"/>
        <w:contextualSpacing/>
        <w:rPr>
          <w:sz w:val="24"/>
          <w:szCs w:val="24"/>
        </w:rPr>
      </w:pPr>
      <w:r w:rsidRPr="007D0AEB">
        <w:rPr>
          <w:sz w:val="24"/>
          <w:szCs w:val="24"/>
        </w:rPr>
        <w:t xml:space="preserve"> семьи;</w:t>
      </w:r>
    </w:p>
    <w:p w:rsidR="00242894" w:rsidRPr="007D0AEB" w:rsidRDefault="00242894" w:rsidP="00871097">
      <w:pPr>
        <w:pStyle w:val="55"/>
        <w:numPr>
          <w:ilvl w:val="0"/>
          <w:numId w:val="93"/>
        </w:numPr>
        <w:shd w:val="clear" w:color="auto" w:fill="auto"/>
        <w:tabs>
          <w:tab w:val="left" w:pos="142"/>
        </w:tabs>
        <w:spacing w:line="252" w:lineRule="auto"/>
        <w:ind w:left="20" w:hanging="20"/>
        <w:contextualSpacing/>
        <w:rPr>
          <w:sz w:val="24"/>
          <w:szCs w:val="24"/>
        </w:rPr>
      </w:pPr>
      <w:r w:rsidRPr="007D0AEB">
        <w:rPr>
          <w:sz w:val="24"/>
          <w:szCs w:val="24"/>
        </w:rPr>
        <w:t>жизненного опыта своих родителей и прародителей;</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871097">
      <w:pPr>
        <w:pStyle w:val="55"/>
        <w:numPr>
          <w:ilvl w:val="0"/>
          <w:numId w:val="93"/>
        </w:numPr>
        <w:shd w:val="clear" w:color="auto" w:fill="auto"/>
        <w:tabs>
          <w:tab w:val="left" w:pos="142"/>
        </w:tabs>
        <w:spacing w:line="252" w:lineRule="auto"/>
        <w:ind w:left="20" w:hanging="20"/>
        <w:contextualSpacing/>
        <w:rPr>
          <w:sz w:val="24"/>
          <w:szCs w:val="24"/>
        </w:rPr>
      </w:pPr>
      <w:r w:rsidRPr="007D0AEB">
        <w:rPr>
          <w:sz w:val="24"/>
          <w:szCs w:val="24"/>
        </w:rPr>
        <w:t>других источников информации и научного знания.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6" w:name="bookmark349"/>
    </w:p>
    <w:p w:rsidR="00242894" w:rsidRPr="007D0AEB" w:rsidRDefault="00242894" w:rsidP="00242894">
      <w:pPr>
        <w:pStyle w:val="55"/>
        <w:shd w:val="clear" w:color="auto" w:fill="auto"/>
        <w:spacing w:after="240" w:line="252"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56"/>
    </w:p>
    <w:p w:rsidR="00242894" w:rsidRPr="007D0AEB" w:rsidRDefault="00242894" w:rsidP="00242894">
      <w:pPr>
        <w:pStyle w:val="55"/>
        <w:shd w:val="clear" w:color="auto" w:fill="auto"/>
        <w:spacing w:after="240" w:line="252"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понимание и одобрение правил поведения в обществе, уважение органов и лиц, охраняющих общественный порядок;</w:t>
      </w:r>
    </w:p>
    <w:p w:rsidR="00242894" w:rsidRPr="007D0AEB" w:rsidRDefault="00242894" w:rsidP="00871097">
      <w:pPr>
        <w:pStyle w:val="55"/>
        <w:numPr>
          <w:ilvl w:val="0"/>
          <w:numId w:val="93"/>
        </w:numPr>
        <w:shd w:val="clear" w:color="auto" w:fill="auto"/>
        <w:tabs>
          <w:tab w:val="left" w:pos="142"/>
        </w:tabs>
        <w:spacing w:line="252"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7" w:name="bookmark351"/>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7"/>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871097">
      <w:pPr>
        <w:pStyle w:val="55"/>
        <w:numPr>
          <w:ilvl w:val="0"/>
          <w:numId w:val="94"/>
        </w:numPr>
        <w:shd w:val="clear" w:color="auto" w:fill="auto"/>
        <w:tabs>
          <w:tab w:val="left" w:pos="142"/>
        </w:tabs>
        <w:spacing w:line="252"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871097">
      <w:pPr>
        <w:pStyle w:val="55"/>
        <w:numPr>
          <w:ilvl w:val="0"/>
          <w:numId w:val="94"/>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871097">
      <w:pPr>
        <w:pStyle w:val="55"/>
        <w:numPr>
          <w:ilvl w:val="0"/>
          <w:numId w:val="94"/>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871097">
      <w:pPr>
        <w:pStyle w:val="55"/>
        <w:numPr>
          <w:ilvl w:val="0"/>
          <w:numId w:val="94"/>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871097">
      <w:pPr>
        <w:pStyle w:val="55"/>
        <w:numPr>
          <w:ilvl w:val="0"/>
          <w:numId w:val="94"/>
        </w:numPr>
        <w:shd w:val="clear" w:color="auto" w:fill="auto"/>
        <w:tabs>
          <w:tab w:val="left" w:pos="142"/>
        </w:tabs>
        <w:spacing w:line="252"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58" w:name="bookmark352"/>
    </w:p>
    <w:p w:rsidR="00242894" w:rsidRPr="007D0AEB" w:rsidRDefault="00242894" w:rsidP="00242894">
      <w:pPr>
        <w:pStyle w:val="55"/>
        <w:shd w:val="clear" w:color="auto" w:fill="auto"/>
        <w:tabs>
          <w:tab w:val="left" w:pos="604"/>
        </w:tabs>
        <w:spacing w:line="252"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58"/>
    </w:p>
    <w:p w:rsidR="00242894" w:rsidRPr="007D0AEB" w:rsidRDefault="00242894" w:rsidP="00871097">
      <w:pPr>
        <w:pStyle w:val="55"/>
        <w:numPr>
          <w:ilvl w:val="0"/>
          <w:numId w:val="93"/>
        </w:numPr>
        <w:shd w:val="clear" w:color="auto" w:fill="auto"/>
        <w:tabs>
          <w:tab w:val="left" w:pos="142"/>
        </w:tabs>
        <w:spacing w:line="252"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9" w:name="bookmark353"/>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59"/>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871097">
      <w:pPr>
        <w:pStyle w:val="55"/>
        <w:numPr>
          <w:ilvl w:val="0"/>
          <w:numId w:val="93"/>
        </w:numPr>
        <w:shd w:val="clear" w:color="auto" w:fill="auto"/>
        <w:tabs>
          <w:tab w:val="left" w:pos="142"/>
          <w:tab w:val="left" w:pos="654"/>
        </w:tabs>
        <w:spacing w:line="252" w:lineRule="auto"/>
        <w:ind w:left="20" w:right="20" w:hanging="20"/>
        <w:contextualSpacing/>
        <w:rPr>
          <w:sz w:val="24"/>
          <w:szCs w:val="24"/>
        </w:rPr>
      </w:pPr>
      <w:r w:rsidRPr="007D0AEB">
        <w:rPr>
          <w:sz w:val="24"/>
          <w:szCs w:val="24"/>
        </w:rPr>
        <w:lastRenderedPageBreak/>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60" w:name="bookmark354"/>
      <w:r w:rsidRPr="007D0AEB">
        <w:rPr>
          <w:sz w:val="24"/>
          <w:szCs w:val="24"/>
        </w:rPr>
        <w:t xml:space="preserve"> </w:t>
      </w: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0"/>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871097">
      <w:pPr>
        <w:pStyle w:val="55"/>
        <w:numPr>
          <w:ilvl w:val="0"/>
          <w:numId w:val="93"/>
        </w:numPr>
        <w:shd w:val="clear" w:color="auto" w:fill="auto"/>
        <w:tabs>
          <w:tab w:val="left" w:pos="142"/>
        </w:tabs>
        <w:spacing w:line="252" w:lineRule="auto"/>
        <w:ind w:left="20" w:hanging="20"/>
        <w:contextualSpacing/>
        <w:rPr>
          <w:sz w:val="24"/>
          <w:szCs w:val="24"/>
        </w:rPr>
      </w:pPr>
      <w:r w:rsidRPr="007D0AEB">
        <w:rPr>
          <w:sz w:val="24"/>
          <w:szCs w:val="24"/>
        </w:rPr>
        <w:t>осознание нравственных основ образования;</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w:t>
      </w:r>
      <w:r w:rsidRPr="007D0AEB">
        <w:rPr>
          <w:sz w:val="24"/>
          <w:szCs w:val="24"/>
        </w:rPr>
        <w:lastRenderedPageBreak/>
        <w:t>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871097">
      <w:pPr>
        <w:pStyle w:val="55"/>
        <w:numPr>
          <w:ilvl w:val="0"/>
          <w:numId w:val="93"/>
        </w:numPr>
        <w:shd w:val="clear" w:color="auto" w:fill="auto"/>
        <w:tabs>
          <w:tab w:val="left" w:pos="142"/>
        </w:tabs>
        <w:spacing w:line="252" w:lineRule="auto"/>
        <w:ind w:left="20" w:hanging="20"/>
        <w:contextualSpacing/>
        <w:rPr>
          <w:sz w:val="24"/>
          <w:szCs w:val="24"/>
        </w:rPr>
      </w:pPr>
      <w:r w:rsidRPr="007D0AEB">
        <w:rPr>
          <w:sz w:val="24"/>
          <w:szCs w:val="24"/>
        </w:rPr>
        <w:t>общее знакомство с трудовым законодательством;</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61" w:name="bookmark355"/>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61"/>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871097">
      <w:pPr>
        <w:pStyle w:val="55"/>
        <w:numPr>
          <w:ilvl w:val="0"/>
          <w:numId w:val="93"/>
        </w:numPr>
        <w:shd w:val="clear" w:color="auto" w:fill="auto"/>
        <w:tabs>
          <w:tab w:val="left" w:pos="142"/>
        </w:tabs>
        <w:spacing w:line="252"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871097">
      <w:pPr>
        <w:pStyle w:val="55"/>
        <w:numPr>
          <w:ilvl w:val="0"/>
          <w:numId w:val="93"/>
        </w:numPr>
        <w:shd w:val="clear" w:color="auto" w:fill="auto"/>
        <w:tabs>
          <w:tab w:val="left" w:pos="142"/>
        </w:tabs>
        <w:spacing w:after="275" w:line="252" w:lineRule="auto"/>
        <w:ind w:left="20" w:hanging="20"/>
        <w:contextualSpacing/>
        <w:rPr>
          <w:sz w:val="24"/>
          <w:szCs w:val="24"/>
        </w:rPr>
      </w:pPr>
      <w:r w:rsidRPr="007D0AEB">
        <w:rPr>
          <w:sz w:val="24"/>
          <w:szCs w:val="24"/>
        </w:rPr>
        <w:t>представление об искусстве народов России.</w:t>
      </w:r>
      <w:bookmarkStart w:id="262" w:name="bookmark356"/>
    </w:p>
    <w:p w:rsidR="00242894" w:rsidRPr="007D0AEB" w:rsidRDefault="00242894" w:rsidP="00242894">
      <w:pPr>
        <w:pStyle w:val="55"/>
        <w:shd w:val="clear" w:color="auto" w:fill="auto"/>
        <w:tabs>
          <w:tab w:val="left" w:pos="142"/>
        </w:tabs>
        <w:spacing w:after="275" w:line="252" w:lineRule="auto"/>
        <w:ind w:left="20" w:firstLine="0"/>
        <w:contextualSpacing/>
        <w:rPr>
          <w:b/>
          <w:sz w:val="24"/>
          <w:szCs w:val="24"/>
        </w:rPr>
      </w:pPr>
      <w:r w:rsidRPr="007D0AEB">
        <w:rPr>
          <w:b/>
          <w:sz w:val="24"/>
          <w:szCs w:val="24"/>
        </w:rPr>
        <w:t>Виды деятельности и формы занятий с обучающимися</w:t>
      </w:r>
      <w:bookmarkStart w:id="263" w:name="bookmark357"/>
      <w:bookmarkEnd w:id="262"/>
    </w:p>
    <w:p w:rsidR="00242894" w:rsidRPr="007D0AEB" w:rsidRDefault="00242894" w:rsidP="00242894">
      <w:pPr>
        <w:pStyle w:val="55"/>
        <w:shd w:val="clear" w:color="auto" w:fill="auto"/>
        <w:tabs>
          <w:tab w:val="left" w:pos="142"/>
        </w:tabs>
        <w:spacing w:after="275" w:line="252"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264" w:name="bookmark358"/>
      <w:bookmarkEnd w:id="263"/>
      <w:r w:rsidRPr="007D0AEB">
        <w:rPr>
          <w:i/>
          <w:sz w:val="24"/>
          <w:szCs w:val="24"/>
        </w:rPr>
        <w:t xml:space="preserve"> обязанностям человека</w:t>
      </w:r>
      <w:bookmarkEnd w:id="2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5" w:name="bookmark3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6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6" w:name="bookmark3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26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7" w:name="bookmark3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26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w:t>
      </w:r>
      <w:r w:rsidRPr="007D0AEB">
        <w:rPr>
          <w:sz w:val="24"/>
          <w:szCs w:val="24"/>
        </w:rPr>
        <w:lastRenderedPageBreak/>
        <w:t>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Учатся оказывать первую доврачебную помощь пострадавшим.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8" w:name="bookmark362"/>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9" w:name="bookmark363"/>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9"/>
      <w:r w:rsidRPr="007D0AEB">
        <w:rPr>
          <w:i/>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70" w:name="bookmark3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871097">
      <w:pPr>
        <w:pStyle w:val="55"/>
        <w:numPr>
          <w:ilvl w:val="0"/>
          <w:numId w:val="95"/>
        </w:numPr>
        <w:shd w:val="clear" w:color="auto" w:fill="auto"/>
        <w:tabs>
          <w:tab w:val="left" w:pos="142"/>
        </w:tabs>
        <w:spacing w:line="252"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871097">
      <w:pPr>
        <w:pStyle w:val="55"/>
        <w:numPr>
          <w:ilvl w:val="0"/>
          <w:numId w:val="95"/>
        </w:numPr>
        <w:shd w:val="clear" w:color="auto" w:fill="auto"/>
        <w:tabs>
          <w:tab w:val="left" w:pos="142"/>
        </w:tabs>
        <w:spacing w:line="252"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rStyle w:val="affd"/>
          <w:sz w:val="24"/>
          <w:szCs w:val="24"/>
        </w:rPr>
        <w:lastRenderedPageBreak/>
        <w:t>Организационно-педагогический этап</w:t>
      </w:r>
      <w:r w:rsidRPr="007D0AEB">
        <w:rPr>
          <w:sz w:val="24"/>
          <w:szCs w:val="24"/>
        </w:rPr>
        <w:t xml:space="preserve"> включает:</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71" w:name="bookmark365"/>
    </w:p>
    <w:p w:rsidR="00242894" w:rsidRPr="007D0AEB" w:rsidRDefault="00242894" w:rsidP="00242894">
      <w:pPr>
        <w:pStyle w:val="55"/>
        <w:shd w:val="clear" w:color="auto" w:fill="auto"/>
        <w:tabs>
          <w:tab w:val="left" w:pos="142"/>
        </w:tabs>
        <w:spacing w:line="252" w:lineRule="auto"/>
        <w:ind w:right="20" w:firstLine="0"/>
        <w:contextualSpacing/>
        <w:rPr>
          <w:sz w:val="24"/>
          <w:szCs w:val="24"/>
        </w:rPr>
      </w:pPr>
      <w:r w:rsidRPr="007D0AEB">
        <w:rPr>
          <w:b/>
          <w:sz w:val="24"/>
          <w:szCs w:val="24"/>
        </w:rPr>
        <w:t>Этап социализации обучающихся</w:t>
      </w:r>
      <w:r w:rsidRPr="007D0AEB">
        <w:rPr>
          <w:rStyle w:val="2fe"/>
          <w:rFonts w:eastAsia="Arial Unicode MS"/>
          <w:sz w:val="24"/>
          <w:szCs w:val="24"/>
        </w:rPr>
        <w:t xml:space="preserve"> включает:</w:t>
      </w:r>
      <w:bookmarkEnd w:id="271"/>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871097">
      <w:pPr>
        <w:pStyle w:val="55"/>
        <w:numPr>
          <w:ilvl w:val="0"/>
          <w:numId w:val="95"/>
        </w:numPr>
        <w:shd w:val="clear" w:color="auto" w:fill="auto"/>
        <w:tabs>
          <w:tab w:val="left" w:pos="142"/>
        </w:tabs>
        <w:spacing w:line="252" w:lineRule="auto"/>
        <w:contextualSpacing/>
        <w:rPr>
          <w:sz w:val="24"/>
          <w:szCs w:val="24"/>
        </w:rPr>
      </w:pPr>
      <w:r w:rsidRPr="007D0AEB">
        <w:rPr>
          <w:sz w:val="24"/>
          <w:szCs w:val="24"/>
        </w:rPr>
        <w:t>осознание мотивов своей социальной деятельности;</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2" w:name="bookmark366"/>
    </w:p>
    <w:bookmarkEnd w:id="272"/>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w:t>
      </w:r>
      <w:r w:rsidRPr="007D0AEB">
        <w:rPr>
          <w:sz w:val="24"/>
          <w:szCs w:val="24"/>
        </w:rPr>
        <w:lastRenderedPageBreak/>
        <w:t>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871097">
      <w:pPr>
        <w:pStyle w:val="55"/>
        <w:numPr>
          <w:ilvl w:val="0"/>
          <w:numId w:val="95"/>
        </w:numPr>
        <w:shd w:val="clear" w:color="auto" w:fill="auto"/>
        <w:tabs>
          <w:tab w:val="left" w:pos="154"/>
        </w:tabs>
        <w:spacing w:line="252" w:lineRule="auto"/>
        <w:ind w:left="20"/>
        <w:contextualSpacing/>
        <w:rPr>
          <w:sz w:val="24"/>
          <w:szCs w:val="24"/>
        </w:rPr>
      </w:pPr>
      <w:r w:rsidRPr="007D0AEB">
        <w:rPr>
          <w:sz w:val="24"/>
          <w:szCs w:val="24"/>
        </w:rPr>
        <w:t>участвовать в принятии решений попечительского совета;</w:t>
      </w:r>
    </w:p>
    <w:p w:rsidR="00242894" w:rsidRPr="007D0AEB" w:rsidRDefault="00242894" w:rsidP="00871097">
      <w:pPr>
        <w:pStyle w:val="55"/>
        <w:numPr>
          <w:ilvl w:val="0"/>
          <w:numId w:val="95"/>
        </w:numPr>
        <w:shd w:val="clear" w:color="auto" w:fill="auto"/>
        <w:tabs>
          <w:tab w:val="left" w:pos="169"/>
        </w:tabs>
        <w:spacing w:line="252"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871097">
      <w:pPr>
        <w:pStyle w:val="55"/>
        <w:numPr>
          <w:ilvl w:val="0"/>
          <w:numId w:val="95"/>
        </w:numPr>
        <w:shd w:val="clear" w:color="auto" w:fill="auto"/>
        <w:tabs>
          <w:tab w:val="left" w:pos="231"/>
        </w:tabs>
        <w:spacing w:line="252"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871097">
      <w:pPr>
        <w:pStyle w:val="55"/>
        <w:numPr>
          <w:ilvl w:val="0"/>
          <w:numId w:val="95"/>
        </w:numPr>
        <w:shd w:val="clear" w:color="auto" w:fill="auto"/>
        <w:tabs>
          <w:tab w:val="left" w:pos="154"/>
        </w:tabs>
        <w:spacing w:line="252" w:lineRule="auto"/>
        <w:ind w:left="20"/>
        <w:contextualSpacing/>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871097">
      <w:pPr>
        <w:pStyle w:val="55"/>
        <w:numPr>
          <w:ilvl w:val="0"/>
          <w:numId w:val="95"/>
        </w:numPr>
        <w:shd w:val="clear" w:color="auto" w:fill="auto"/>
        <w:tabs>
          <w:tab w:val="left" w:pos="164"/>
        </w:tabs>
        <w:spacing w:line="252"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871097">
      <w:pPr>
        <w:pStyle w:val="55"/>
        <w:numPr>
          <w:ilvl w:val="0"/>
          <w:numId w:val="95"/>
        </w:numPr>
        <w:shd w:val="clear" w:color="auto" w:fill="auto"/>
        <w:tabs>
          <w:tab w:val="left" w:pos="142"/>
        </w:tabs>
        <w:spacing w:line="252"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242894">
      <w:pPr>
        <w:pStyle w:val="55"/>
        <w:shd w:val="clear" w:color="auto" w:fill="auto"/>
        <w:spacing w:line="252"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3" w:name="bookmark367"/>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Организация работы по формированию экологически целесообразного, здорового и безопасного образа жизни</w:t>
      </w:r>
      <w:bookmarkEnd w:id="273"/>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871097">
      <w:pPr>
        <w:pStyle w:val="55"/>
        <w:numPr>
          <w:ilvl w:val="0"/>
          <w:numId w:val="95"/>
        </w:numPr>
        <w:shd w:val="clear" w:color="auto" w:fill="auto"/>
        <w:tabs>
          <w:tab w:val="left" w:pos="142"/>
        </w:tabs>
        <w:spacing w:line="252"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871097">
      <w:pPr>
        <w:pStyle w:val="55"/>
        <w:numPr>
          <w:ilvl w:val="0"/>
          <w:numId w:val="95"/>
        </w:numPr>
        <w:shd w:val="clear" w:color="auto" w:fill="auto"/>
        <w:tabs>
          <w:tab w:val="left" w:pos="142"/>
        </w:tabs>
        <w:spacing w:line="252" w:lineRule="auto"/>
        <w:ind w:left="20" w:right="40" w:hanging="20"/>
        <w:contextualSpacing/>
        <w:rPr>
          <w:sz w:val="24"/>
          <w:szCs w:val="24"/>
        </w:rPr>
      </w:pPr>
      <w:r w:rsidRPr="007D0AEB">
        <w:rPr>
          <w:sz w:val="24"/>
          <w:szCs w:val="24"/>
        </w:rPr>
        <w:lastRenderedPageBreak/>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871097">
      <w:pPr>
        <w:pStyle w:val="55"/>
        <w:numPr>
          <w:ilvl w:val="0"/>
          <w:numId w:val="95"/>
        </w:numPr>
        <w:shd w:val="clear" w:color="auto" w:fill="auto"/>
        <w:tabs>
          <w:tab w:val="left" w:pos="142"/>
          <w:tab w:val="left" w:pos="594"/>
        </w:tabs>
        <w:spacing w:line="252"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871097">
      <w:pPr>
        <w:pStyle w:val="55"/>
        <w:numPr>
          <w:ilvl w:val="0"/>
          <w:numId w:val="95"/>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871097">
      <w:pPr>
        <w:pStyle w:val="55"/>
        <w:numPr>
          <w:ilvl w:val="0"/>
          <w:numId w:val="95"/>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871097">
      <w:pPr>
        <w:pStyle w:val="55"/>
        <w:numPr>
          <w:ilvl w:val="0"/>
          <w:numId w:val="95"/>
        </w:numPr>
        <w:shd w:val="clear" w:color="auto" w:fill="auto"/>
        <w:tabs>
          <w:tab w:val="left" w:pos="142"/>
        </w:tabs>
        <w:spacing w:line="252"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871097">
      <w:pPr>
        <w:pStyle w:val="55"/>
        <w:numPr>
          <w:ilvl w:val="0"/>
          <w:numId w:val="95"/>
        </w:numPr>
        <w:shd w:val="clear" w:color="auto" w:fill="auto"/>
        <w:tabs>
          <w:tab w:val="left" w:pos="142"/>
        </w:tabs>
        <w:spacing w:line="252"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871097">
      <w:pPr>
        <w:pStyle w:val="55"/>
        <w:numPr>
          <w:ilvl w:val="0"/>
          <w:numId w:val="95"/>
        </w:numPr>
        <w:shd w:val="clear" w:color="auto" w:fill="auto"/>
        <w:tabs>
          <w:tab w:val="left" w:pos="142"/>
        </w:tabs>
        <w:spacing w:line="252"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871097">
      <w:pPr>
        <w:pStyle w:val="55"/>
        <w:numPr>
          <w:ilvl w:val="0"/>
          <w:numId w:val="95"/>
        </w:numPr>
        <w:shd w:val="clear" w:color="auto" w:fill="auto"/>
        <w:tabs>
          <w:tab w:val="left" w:pos="142"/>
        </w:tabs>
        <w:spacing w:line="252" w:lineRule="auto"/>
        <w:ind w:left="20" w:hanging="20"/>
        <w:contextualSpacing/>
        <w:rPr>
          <w:sz w:val="24"/>
          <w:szCs w:val="24"/>
        </w:rPr>
      </w:pPr>
      <w:r w:rsidRPr="007D0AEB">
        <w:rPr>
          <w:sz w:val="24"/>
          <w:szCs w:val="24"/>
        </w:rPr>
        <w:t>навыки работы в условиях стрессовых ситуаций;</w:t>
      </w:r>
    </w:p>
    <w:p w:rsidR="00242894" w:rsidRPr="007D0AEB" w:rsidRDefault="00242894" w:rsidP="00871097">
      <w:pPr>
        <w:pStyle w:val="55"/>
        <w:numPr>
          <w:ilvl w:val="0"/>
          <w:numId w:val="95"/>
        </w:numPr>
        <w:shd w:val="clear" w:color="auto" w:fill="auto"/>
        <w:tabs>
          <w:tab w:val="left" w:pos="142"/>
        </w:tabs>
        <w:spacing w:line="252"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871097">
      <w:pPr>
        <w:pStyle w:val="55"/>
        <w:numPr>
          <w:ilvl w:val="0"/>
          <w:numId w:val="95"/>
        </w:numPr>
        <w:shd w:val="clear" w:color="auto" w:fill="auto"/>
        <w:tabs>
          <w:tab w:val="left" w:pos="142"/>
        </w:tabs>
        <w:spacing w:line="252"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871097">
      <w:pPr>
        <w:pStyle w:val="55"/>
        <w:numPr>
          <w:ilvl w:val="0"/>
          <w:numId w:val="95"/>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871097">
      <w:pPr>
        <w:pStyle w:val="55"/>
        <w:numPr>
          <w:ilvl w:val="0"/>
          <w:numId w:val="95"/>
        </w:numPr>
        <w:shd w:val="clear" w:color="auto" w:fill="auto"/>
        <w:tabs>
          <w:tab w:val="left" w:pos="142"/>
        </w:tabs>
        <w:spacing w:line="252"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871097">
      <w:pPr>
        <w:pStyle w:val="55"/>
        <w:numPr>
          <w:ilvl w:val="0"/>
          <w:numId w:val="95"/>
        </w:numPr>
        <w:shd w:val="clear" w:color="auto" w:fill="auto"/>
        <w:tabs>
          <w:tab w:val="left" w:pos="142"/>
        </w:tabs>
        <w:spacing w:line="252"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871097">
      <w:pPr>
        <w:pStyle w:val="55"/>
        <w:numPr>
          <w:ilvl w:val="0"/>
          <w:numId w:val="95"/>
        </w:numPr>
        <w:shd w:val="clear" w:color="auto" w:fill="auto"/>
        <w:tabs>
          <w:tab w:val="left" w:pos="142"/>
        </w:tabs>
        <w:spacing w:line="252"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871097">
      <w:pPr>
        <w:pStyle w:val="55"/>
        <w:numPr>
          <w:ilvl w:val="0"/>
          <w:numId w:val="95"/>
        </w:numPr>
        <w:shd w:val="clear" w:color="auto" w:fill="auto"/>
        <w:tabs>
          <w:tab w:val="left" w:pos="142"/>
        </w:tabs>
        <w:spacing w:line="252"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242894" w:rsidRPr="007D0AEB" w:rsidRDefault="00242894" w:rsidP="00871097">
      <w:pPr>
        <w:pStyle w:val="55"/>
        <w:numPr>
          <w:ilvl w:val="0"/>
          <w:numId w:val="95"/>
        </w:numPr>
        <w:shd w:val="clear" w:color="auto" w:fill="auto"/>
        <w:tabs>
          <w:tab w:val="left" w:pos="142"/>
        </w:tabs>
        <w:spacing w:after="244" w:line="252"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274" w:name="bookmark3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75" w:name="bookmark369"/>
      <w:bookmarkEnd w:id="274"/>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e"/>
          <w:rFonts w:eastAsia="Arial Unicode MS"/>
          <w:sz w:val="24"/>
          <w:szCs w:val="24"/>
        </w:rPr>
        <w:t xml:space="preserve"> включает:</w:t>
      </w:r>
      <w:bookmarkEnd w:id="275"/>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871097">
      <w:pPr>
        <w:pStyle w:val="55"/>
        <w:numPr>
          <w:ilvl w:val="0"/>
          <w:numId w:val="95"/>
        </w:numPr>
        <w:shd w:val="clear" w:color="auto" w:fill="auto"/>
        <w:tabs>
          <w:tab w:val="left" w:pos="142"/>
        </w:tabs>
        <w:spacing w:line="252" w:lineRule="auto"/>
        <w:ind w:left="20" w:hanging="20"/>
        <w:contextualSpacing/>
        <w:rPr>
          <w:sz w:val="24"/>
          <w:szCs w:val="24"/>
        </w:rPr>
      </w:pPr>
      <w:r w:rsidRPr="007D0AEB">
        <w:rPr>
          <w:sz w:val="24"/>
          <w:szCs w:val="24"/>
        </w:rPr>
        <w:t>наличие помещений для медицинского персонала;</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наличие пришкольной площадки, кабинета или лаборатории для экологического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6" w:name="bookmark3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276"/>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871097">
      <w:pPr>
        <w:pStyle w:val="55"/>
        <w:numPr>
          <w:ilvl w:val="0"/>
          <w:numId w:val="95"/>
        </w:numPr>
        <w:shd w:val="clear" w:color="auto" w:fill="auto"/>
        <w:tabs>
          <w:tab w:val="left" w:pos="142"/>
        </w:tabs>
        <w:spacing w:line="252"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w:t>
      </w:r>
      <w:r w:rsidRPr="007D0AEB">
        <w:rPr>
          <w:sz w:val="24"/>
          <w:szCs w:val="24"/>
        </w:rPr>
        <w:lastRenderedPageBreak/>
        <w:t>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871097">
      <w:pPr>
        <w:pStyle w:val="55"/>
        <w:numPr>
          <w:ilvl w:val="0"/>
          <w:numId w:val="95"/>
        </w:numPr>
        <w:shd w:val="clear" w:color="auto" w:fill="auto"/>
        <w:tabs>
          <w:tab w:val="left" w:pos="142"/>
        </w:tabs>
        <w:spacing w:line="252" w:lineRule="auto"/>
        <w:ind w:left="20" w:hanging="20"/>
        <w:contextualSpacing/>
        <w:rPr>
          <w:sz w:val="24"/>
          <w:szCs w:val="24"/>
        </w:rPr>
      </w:pPr>
      <w:r w:rsidRPr="007D0AEB">
        <w:rPr>
          <w:sz w:val="24"/>
          <w:szCs w:val="24"/>
        </w:rPr>
        <w:t>организацию занятий по лечебной физкультуре;</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7" w:name="bookmark371"/>
    </w:p>
    <w:p w:rsidR="00242894" w:rsidRPr="007D0AEB" w:rsidRDefault="00242894" w:rsidP="00242894">
      <w:pPr>
        <w:pStyle w:val="55"/>
        <w:shd w:val="clear" w:color="auto" w:fill="auto"/>
        <w:tabs>
          <w:tab w:val="left" w:pos="142"/>
        </w:tabs>
        <w:spacing w:line="252"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e"/>
          <w:rFonts w:eastAsia="Arial Unicode MS"/>
          <w:sz w:val="24"/>
          <w:szCs w:val="24"/>
        </w:rPr>
        <w:t xml:space="preserve"> включает:</w:t>
      </w:r>
      <w:bookmarkEnd w:id="277"/>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871097">
      <w:pPr>
        <w:pStyle w:val="55"/>
        <w:numPr>
          <w:ilvl w:val="0"/>
          <w:numId w:val="95"/>
        </w:numPr>
        <w:shd w:val="clear" w:color="auto" w:fill="auto"/>
        <w:tabs>
          <w:tab w:val="left" w:pos="142"/>
        </w:tabs>
        <w:spacing w:line="252"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Программа предусматривают разные формы организации занятий:</w:t>
      </w:r>
    </w:p>
    <w:p w:rsidR="00242894" w:rsidRPr="007D0AEB" w:rsidRDefault="00242894" w:rsidP="00871097">
      <w:pPr>
        <w:pStyle w:val="55"/>
        <w:numPr>
          <w:ilvl w:val="0"/>
          <w:numId w:val="96"/>
        </w:numPr>
        <w:shd w:val="clear" w:color="auto" w:fill="auto"/>
        <w:tabs>
          <w:tab w:val="left" w:pos="142"/>
        </w:tabs>
        <w:spacing w:line="252" w:lineRule="auto"/>
        <w:contextualSpacing/>
        <w:rPr>
          <w:sz w:val="24"/>
          <w:szCs w:val="24"/>
        </w:rPr>
      </w:pPr>
      <w:r w:rsidRPr="007D0AEB">
        <w:rPr>
          <w:sz w:val="24"/>
          <w:szCs w:val="24"/>
        </w:rPr>
        <w:t>интеграцию в базовые образовательные дисциплины;</w:t>
      </w:r>
    </w:p>
    <w:p w:rsidR="00242894" w:rsidRPr="007D0AEB" w:rsidRDefault="00242894" w:rsidP="00871097">
      <w:pPr>
        <w:pStyle w:val="55"/>
        <w:numPr>
          <w:ilvl w:val="0"/>
          <w:numId w:val="96"/>
        </w:numPr>
        <w:shd w:val="clear" w:color="auto" w:fill="auto"/>
        <w:tabs>
          <w:tab w:val="left" w:pos="142"/>
        </w:tabs>
        <w:spacing w:line="252" w:lineRule="auto"/>
        <w:contextualSpacing/>
        <w:rPr>
          <w:sz w:val="24"/>
          <w:szCs w:val="24"/>
        </w:rPr>
      </w:pPr>
      <w:r w:rsidRPr="007D0AEB">
        <w:rPr>
          <w:sz w:val="24"/>
          <w:szCs w:val="24"/>
        </w:rPr>
        <w:t>проведение часов здоровья и экологической безопасности;</w:t>
      </w:r>
    </w:p>
    <w:p w:rsidR="00242894" w:rsidRPr="007D0AEB" w:rsidRDefault="00242894" w:rsidP="00871097">
      <w:pPr>
        <w:pStyle w:val="55"/>
        <w:numPr>
          <w:ilvl w:val="0"/>
          <w:numId w:val="96"/>
        </w:numPr>
        <w:shd w:val="clear" w:color="auto" w:fill="auto"/>
        <w:tabs>
          <w:tab w:val="left" w:pos="142"/>
        </w:tabs>
        <w:spacing w:line="252" w:lineRule="auto"/>
        <w:contextualSpacing/>
        <w:rPr>
          <w:sz w:val="24"/>
          <w:szCs w:val="24"/>
        </w:rPr>
      </w:pPr>
      <w:r w:rsidRPr="007D0AEB">
        <w:rPr>
          <w:sz w:val="24"/>
          <w:szCs w:val="24"/>
        </w:rPr>
        <w:t>факультативные занятия;</w:t>
      </w:r>
    </w:p>
    <w:p w:rsidR="00242894" w:rsidRPr="007D0AEB" w:rsidRDefault="00242894" w:rsidP="00871097">
      <w:pPr>
        <w:pStyle w:val="55"/>
        <w:numPr>
          <w:ilvl w:val="0"/>
          <w:numId w:val="96"/>
        </w:numPr>
        <w:shd w:val="clear" w:color="auto" w:fill="auto"/>
        <w:tabs>
          <w:tab w:val="left" w:pos="142"/>
        </w:tabs>
        <w:spacing w:line="252" w:lineRule="auto"/>
        <w:contextualSpacing/>
        <w:rPr>
          <w:sz w:val="24"/>
          <w:szCs w:val="24"/>
        </w:rPr>
      </w:pPr>
      <w:r w:rsidRPr="007D0AEB">
        <w:rPr>
          <w:sz w:val="24"/>
          <w:szCs w:val="24"/>
        </w:rPr>
        <w:t>проведение классных часов;</w:t>
      </w:r>
    </w:p>
    <w:p w:rsidR="00242894" w:rsidRPr="007D0AEB" w:rsidRDefault="00242894" w:rsidP="00871097">
      <w:pPr>
        <w:pStyle w:val="55"/>
        <w:numPr>
          <w:ilvl w:val="0"/>
          <w:numId w:val="96"/>
        </w:numPr>
        <w:shd w:val="clear" w:color="auto" w:fill="auto"/>
        <w:tabs>
          <w:tab w:val="left" w:pos="142"/>
        </w:tabs>
        <w:spacing w:line="252" w:lineRule="auto"/>
        <w:contextualSpacing/>
        <w:rPr>
          <w:sz w:val="24"/>
          <w:szCs w:val="24"/>
        </w:rPr>
      </w:pPr>
      <w:r w:rsidRPr="007D0AEB">
        <w:rPr>
          <w:sz w:val="24"/>
          <w:szCs w:val="24"/>
        </w:rPr>
        <w:t>занятия в кружках;</w:t>
      </w:r>
    </w:p>
    <w:p w:rsidR="00242894" w:rsidRPr="007D0AEB" w:rsidRDefault="00242894" w:rsidP="00871097">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871097">
      <w:pPr>
        <w:pStyle w:val="55"/>
        <w:numPr>
          <w:ilvl w:val="0"/>
          <w:numId w:val="96"/>
        </w:numPr>
        <w:shd w:val="clear" w:color="auto" w:fill="auto"/>
        <w:tabs>
          <w:tab w:val="left" w:pos="142"/>
        </w:tabs>
        <w:spacing w:line="252" w:lineRule="auto"/>
        <w:contextualSpacing/>
        <w:rPr>
          <w:sz w:val="24"/>
          <w:szCs w:val="24"/>
        </w:rPr>
      </w:pPr>
      <w:r w:rsidRPr="007D0AEB">
        <w:rPr>
          <w:sz w:val="24"/>
          <w:szCs w:val="24"/>
        </w:rPr>
        <w:t>организацию дней экологической культуры и здоровья.</w:t>
      </w:r>
      <w:bookmarkStart w:id="278" w:name="bookmark372"/>
    </w:p>
    <w:p w:rsidR="00242894" w:rsidRPr="007D0AEB" w:rsidRDefault="00242894" w:rsidP="00871097">
      <w:pPr>
        <w:pStyle w:val="55"/>
        <w:numPr>
          <w:ilvl w:val="0"/>
          <w:numId w:val="96"/>
        </w:numPr>
        <w:shd w:val="clear" w:color="auto" w:fill="auto"/>
        <w:tabs>
          <w:tab w:val="left" w:pos="142"/>
        </w:tabs>
        <w:spacing w:line="252"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e"/>
          <w:rFonts w:eastAsia="Arial Unicode MS"/>
          <w:sz w:val="24"/>
          <w:szCs w:val="24"/>
        </w:rPr>
        <w:t xml:space="preserve"> включает:</w:t>
      </w:r>
      <w:bookmarkEnd w:id="278"/>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871097">
      <w:pPr>
        <w:pStyle w:val="55"/>
        <w:numPr>
          <w:ilvl w:val="0"/>
          <w:numId w:val="95"/>
        </w:numPr>
        <w:shd w:val="clear" w:color="auto" w:fill="auto"/>
        <w:tabs>
          <w:tab w:val="left" w:pos="142"/>
        </w:tabs>
        <w:spacing w:line="252" w:lineRule="auto"/>
        <w:ind w:left="20" w:right="20" w:hanging="20"/>
        <w:contextualSpacing/>
        <w:rPr>
          <w:sz w:val="24"/>
          <w:szCs w:val="24"/>
        </w:rPr>
      </w:pPr>
      <w:r w:rsidRPr="007D0AEB">
        <w:rPr>
          <w:sz w:val="24"/>
          <w:szCs w:val="24"/>
        </w:rPr>
        <w:t>содействие в приобретении для родителей (законных представителей) необходимой научно-методической литературы;</w:t>
      </w:r>
    </w:p>
    <w:p w:rsidR="00242894" w:rsidRPr="004A5BCF" w:rsidRDefault="00242894" w:rsidP="00871097">
      <w:pPr>
        <w:pStyle w:val="55"/>
        <w:numPr>
          <w:ilvl w:val="0"/>
          <w:numId w:val="95"/>
        </w:numPr>
        <w:shd w:val="clear" w:color="auto" w:fill="auto"/>
        <w:tabs>
          <w:tab w:val="left" w:pos="142"/>
        </w:tabs>
        <w:spacing w:after="240" w:line="252"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9" w:name="bookmark373"/>
    </w:p>
    <w:p w:rsidR="00242894" w:rsidRPr="007D0AEB" w:rsidRDefault="00242894" w:rsidP="00242894">
      <w:pPr>
        <w:pStyle w:val="55"/>
        <w:shd w:val="clear" w:color="auto" w:fill="auto"/>
        <w:tabs>
          <w:tab w:val="left" w:pos="142"/>
        </w:tabs>
        <w:spacing w:after="240" w:line="252"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280" w:name="bookmark374"/>
      <w:bookmarkEnd w:id="279"/>
      <w:r w:rsidRPr="007D0AEB">
        <w:rPr>
          <w:b/>
          <w:sz w:val="24"/>
          <w:szCs w:val="24"/>
        </w:rPr>
        <w:t xml:space="preserve"> обучающихся</w:t>
      </w:r>
      <w:bookmarkEnd w:id="280"/>
      <w:r w:rsidRPr="007D0AEB">
        <w:rPr>
          <w:b/>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871097">
      <w:pPr>
        <w:pStyle w:val="55"/>
        <w:numPr>
          <w:ilvl w:val="1"/>
          <w:numId w:val="95"/>
        </w:numPr>
        <w:shd w:val="clear" w:color="auto" w:fill="auto"/>
        <w:tabs>
          <w:tab w:val="left" w:pos="284"/>
        </w:tabs>
        <w:spacing w:line="252"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871097">
      <w:pPr>
        <w:pStyle w:val="55"/>
        <w:numPr>
          <w:ilvl w:val="1"/>
          <w:numId w:val="95"/>
        </w:numPr>
        <w:shd w:val="clear" w:color="auto" w:fill="auto"/>
        <w:tabs>
          <w:tab w:val="left" w:pos="284"/>
        </w:tabs>
        <w:spacing w:line="252" w:lineRule="auto"/>
        <w:ind w:right="20"/>
        <w:contextualSpacing/>
        <w:rPr>
          <w:sz w:val="24"/>
          <w:szCs w:val="24"/>
        </w:rPr>
      </w:pPr>
      <w:r w:rsidRPr="007D0AEB">
        <w:rPr>
          <w:sz w:val="24"/>
          <w:szCs w:val="24"/>
        </w:rPr>
        <w:lastRenderedPageBreak/>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871097">
      <w:pPr>
        <w:pStyle w:val="55"/>
        <w:numPr>
          <w:ilvl w:val="1"/>
          <w:numId w:val="95"/>
        </w:numPr>
        <w:shd w:val="clear" w:color="auto" w:fill="auto"/>
        <w:tabs>
          <w:tab w:val="left" w:pos="284"/>
        </w:tabs>
        <w:spacing w:line="252"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242894">
      <w:pPr>
        <w:pStyle w:val="55"/>
        <w:shd w:val="clear" w:color="auto" w:fill="auto"/>
        <w:tabs>
          <w:tab w:val="left" w:pos="284"/>
        </w:tabs>
        <w:spacing w:line="252"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871097">
      <w:pPr>
        <w:pStyle w:val="55"/>
        <w:numPr>
          <w:ilvl w:val="1"/>
          <w:numId w:val="95"/>
        </w:numPr>
        <w:shd w:val="clear" w:color="auto" w:fill="auto"/>
        <w:tabs>
          <w:tab w:val="left" w:pos="284"/>
        </w:tabs>
        <w:spacing w:line="252"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871097">
      <w:pPr>
        <w:pStyle w:val="55"/>
        <w:numPr>
          <w:ilvl w:val="1"/>
          <w:numId w:val="95"/>
        </w:numPr>
        <w:shd w:val="clear" w:color="auto" w:fill="auto"/>
        <w:tabs>
          <w:tab w:val="left" w:pos="284"/>
        </w:tabs>
        <w:spacing w:line="252"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871097">
      <w:pPr>
        <w:pStyle w:val="55"/>
        <w:numPr>
          <w:ilvl w:val="1"/>
          <w:numId w:val="95"/>
        </w:numPr>
        <w:shd w:val="clear" w:color="auto" w:fill="auto"/>
        <w:tabs>
          <w:tab w:val="left" w:pos="284"/>
        </w:tabs>
        <w:spacing w:line="252"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871097">
      <w:pPr>
        <w:pStyle w:val="55"/>
        <w:numPr>
          <w:ilvl w:val="1"/>
          <w:numId w:val="95"/>
        </w:numPr>
        <w:shd w:val="clear" w:color="auto" w:fill="auto"/>
        <w:tabs>
          <w:tab w:val="left" w:pos="284"/>
        </w:tabs>
        <w:spacing w:line="252"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871097">
      <w:pPr>
        <w:pStyle w:val="55"/>
        <w:numPr>
          <w:ilvl w:val="1"/>
          <w:numId w:val="95"/>
        </w:numPr>
        <w:shd w:val="clear" w:color="auto" w:fill="auto"/>
        <w:tabs>
          <w:tab w:val="left" w:pos="284"/>
        </w:tabs>
        <w:spacing w:line="252" w:lineRule="auto"/>
        <w:ind w:right="20"/>
        <w:contextualSpacing/>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871097">
      <w:pPr>
        <w:pStyle w:val="55"/>
        <w:numPr>
          <w:ilvl w:val="1"/>
          <w:numId w:val="95"/>
        </w:numPr>
        <w:shd w:val="clear" w:color="auto" w:fill="auto"/>
        <w:tabs>
          <w:tab w:val="left" w:pos="284"/>
        </w:tabs>
        <w:spacing w:line="252"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242894">
      <w:pPr>
        <w:pStyle w:val="55"/>
        <w:shd w:val="clear" w:color="auto" w:fill="auto"/>
        <w:spacing w:line="252" w:lineRule="auto"/>
        <w:ind w:right="20" w:firstLine="400"/>
        <w:contextualSpacing/>
        <w:rPr>
          <w:sz w:val="24"/>
          <w:szCs w:val="24"/>
        </w:rPr>
      </w:pPr>
      <w:r w:rsidRPr="007D0AEB">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871097">
      <w:pPr>
        <w:pStyle w:val="55"/>
        <w:numPr>
          <w:ilvl w:val="0"/>
          <w:numId w:val="97"/>
        </w:numPr>
        <w:shd w:val="clear" w:color="auto" w:fill="auto"/>
        <w:tabs>
          <w:tab w:val="left" w:pos="284"/>
        </w:tabs>
        <w:spacing w:line="252"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871097">
      <w:pPr>
        <w:pStyle w:val="55"/>
        <w:numPr>
          <w:ilvl w:val="0"/>
          <w:numId w:val="97"/>
        </w:numPr>
        <w:shd w:val="clear" w:color="auto" w:fill="auto"/>
        <w:tabs>
          <w:tab w:val="left" w:pos="284"/>
        </w:tabs>
        <w:spacing w:line="252"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871097">
      <w:pPr>
        <w:pStyle w:val="55"/>
        <w:numPr>
          <w:ilvl w:val="0"/>
          <w:numId w:val="97"/>
        </w:numPr>
        <w:shd w:val="clear" w:color="auto" w:fill="auto"/>
        <w:tabs>
          <w:tab w:val="left" w:pos="284"/>
          <w:tab w:val="left" w:pos="760"/>
        </w:tabs>
        <w:spacing w:line="252"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871097">
      <w:pPr>
        <w:pStyle w:val="55"/>
        <w:numPr>
          <w:ilvl w:val="0"/>
          <w:numId w:val="97"/>
        </w:numPr>
        <w:shd w:val="clear" w:color="auto" w:fill="auto"/>
        <w:tabs>
          <w:tab w:val="left" w:pos="284"/>
        </w:tabs>
        <w:spacing w:line="252" w:lineRule="auto"/>
        <w:ind w:left="0" w:right="20" w:firstLine="0"/>
        <w:contextualSpacing/>
        <w:rPr>
          <w:sz w:val="24"/>
          <w:szCs w:val="24"/>
        </w:rPr>
      </w:pPr>
      <w:r w:rsidRPr="007D0AEB">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871097">
      <w:pPr>
        <w:pStyle w:val="55"/>
        <w:numPr>
          <w:ilvl w:val="0"/>
          <w:numId w:val="97"/>
        </w:numPr>
        <w:shd w:val="clear" w:color="auto" w:fill="auto"/>
        <w:tabs>
          <w:tab w:val="left" w:pos="284"/>
        </w:tabs>
        <w:spacing w:after="240" w:line="252"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81" w:name="bookmark375"/>
    </w:p>
    <w:p w:rsidR="00242894" w:rsidRPr="007D0AEB" w:rsidRDefault="00242894" w:rsidP="00242894">
      <w:pPr>
        <w:pStyle w:val="55"/>
        <w:shd w:val="clear" w:color="auto" w:fill="auto"/>
        <w:tabs>
          <w:tab w:val="left" w:pos="284"/>
        </w:tabs>
        <w:spacing w:after="240" w:line="252"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281"/>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2" w:name="bookmark376"/>
    </w:p>
    <w:p w:rsidR="00242894" w:rsidRPr="007D0AEB" w:rsidRDefault="00242894" w:rsidP="00242894">
      <w:pPr>
        <w:pStyle w:val="55"/>
        <w:shd w:val="clear" w:color="auto" w:fill="auto"/>
        <w:spacing w:line="252" w:lineRule="auto"/>
        <w:ind w:right="20" w:firstLine="0"/>
        <w:contextualSpacing/>
        <w:rPr>
          <w:i/>
          <w:sz w:val="24"/>
          <w:szCs w:val="24"/>
        </w:rPr>
      </w:pPr>
      <w:r w:rsidRPr="007D0AEB">
        <w:rPr>
          <w:i/>
          <w:sz w:val="24"/>
          <w:szCs w:val="24"/>
        </w:rPr>
        <w:lastRenderedPageBreak/>
        <w:t>Воспитание гражданственности, патриотизма, уважения к правам, свободам и обязанностям человека:</w:t>
      </w:r>
      <w:bookmarkEnd w:id="282"/>
    </w:p>
    <w:p w:rsidR="00242894" w:rsidRPr="007D0AEB" w:rsidRDefault="00242894" w:rsidP="00871097">
      <w:pPr>
        <w:pStyle w:val="55"/>
        <w:numPr>
          <w:ilvl w:val="0"/>
          <w:numId w:val="98"/>
        </w:numPr>
        <w:shd w:val="clear" w:color="auto" w:fill="auto"/>
        <w:tabs>
          <w:tab w:val="left" w:pos="142"/>
        </w:tabs>
        <w:spacing w:line="252"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871097">
      <w:pPr>
        <w:pStyle w:val="55"/>
        <w:numPr>
          <w:ilvl w:val="0"/>
          <w:numId w:val="98"/>
        </w:numPr>
        <w:shd w:val="clear" w:color="auto" w:fill="auto"/>
        <w:tabs>
          <w:tab w:val="left" w:pos="142"/>
          <w:tab w:val="left" w:pos="615"/>
        </w:tabs>
        <w:spacing w:line="252"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871097">
      <w:pPr>
        <w:pStyle w:val="55"/>
        <w:numPr>
          <w:ilvl w:val="0"/>
          <w:numId w:val="98"/>
        </w:numPr>
        <w:shd w:val="clear" w:color="auto" w:fill="auto"/>
        <w:tabs>
          <w:tab w:val="left" w:pos="142"/>
          <w:tab w:val="left" w:pos="615"/>
        </w:tabs>
        <w:spacing w:line="252"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871097">
      <w:pPr>
        <w:pStyle w:val="55"/>
        <w:numPr>
          <w:ilvl w:val="0"/>
          <w:numId w:val="98"/>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871097">
      <w:pPr>
        <w:pStyle w:val="55"/>
        <w:numPr>
          <w:ilvl w:val="0"/>
          <w:numId w:val="98"/>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уважительное отношение к органам охраны правопорядка;</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283" w:name="bookmark377"/>
    </w:p>
    <w:p w:rsidR="00242894" w:rsidRPr="007D0AEB" w:rsidRDefault="00242894" w:rsidP="00242894">
      <w:pPr>
        <w:pStyle w:val="55"/>
        <w:shd w:val="clear" w:color="auto" w:fill="auto"/>
        <w:tabs>
          <w:tab w:val="left" w:pos="614"/>
        </w:tabs>
        <w:spacing w:line="252" w:lineRule="auto"/>
        <w:ind w:firstLine="0"/>
        <w:contextualSpacing/>
        <w:rPr>
          <w:i/>
          <w:sz w:val="24"/>
          <w:szCs w:val="24"/>
        </w:rPr>
      </w:pPr>
      <w:r w:rsidRPr="007D0AEB">
        <w:rPr>
          <w:i/>
          <w:sz w:val="24"/>
          <w:szCs w:val="24"/>
        </w:rPr>
        <w:t>Воспитание социальной ответственности и компетентности:</w:t>
      </w:r>
      <w:bookmarkEnd w:id="283"/>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 определение своего места и роли в этих сообществах;</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знание о различных общественных и профессиональных организациях, их структуре, целях и характере деятельности;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4" w:name="bookmark378"/>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нравственных чувств, убеждений, этического сознания:</w:t>
      </w:r>
      <w:bookmarkEnd w:id="284"/>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lastRenderedPageBreak/>
        <w:t>знание традиций своей семьи и школы, бережное отношение к ним;</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5" w:name="bookmark379"/>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85"/>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основных социальных моделей, правил экологического поведения, вариантов здорового образа жизни;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умение устанавливать причинно-следственные связи возникновения и развития явлений в экосистемах;</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6" w:name="bookmark380"/>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6"/>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понимание нравственных основ образования;</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применять знания, умения и навыки для решения проектных и учебно- исследовательских задач;</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начальный опыт участия в общественно значимых делах;</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общие представления о трудовом законодательстве.</w:t>
      </w:r>
      <w:bookmarkStart w:id="287" w:name="bookmark381"/>
    </w:p>
    <w:p w:rsidR="00242894" w:rsidRPr="007D0AEB" w:rsidRDefault="00242894" w:rsidP="00242894">
      <w:pPr>
        <w:pStyle w:val="55"/>
        <w:shd w:val="clear" w:color="auto" w:fill="auto"/>
        <w:tabs>
          <w:tab w:val="left" w:pos="142"/>
        </w:tabs>
        <w:spacing w:line="252"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7"/>
      <w:r w:rsidRPr="007D0AEB">
        <w:rPr>
          <w:i/>
          <w:sz w:val="24"/>
          <w:szCs w:val="24"/>
        </w:rPr>
        <w:t>:</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ценностное отношение к прекрасному;</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871097">
      <w:pPr>
        <w:pStyle w:val="55"/>
        <w:numPr>
          <w:ilvl w:val="0"/>
          <w:numId w:val="99"/>
        </w:numPr>
        <w:shd w:val="clear" w:color="auto" w:fill="auto"/>
        <w:tabs>
          <w:tab w:val="left" w:pos="142"/>
        </w:tabs>
        <w:spacing w:line="252" w:lineRule="auto"/>
        <w:ind w:left="20" w:hanging="20"/>
        <w:contextualSpacing/>
        <w:rPr>
          <w:sz w:val="24"/>
          <w:szCs w:val="24"/>
        </w:rPr>
      </w:pPr>
      <w:r w:rsidRPr="007D0AEB">
        <w:rPr>
          <w:sz w:val="24"/>
          <w:szCs w:val="24"/>
        </w:rPr>
        <w:t>представление об искусстве народов России;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871097">
      <w:pPr>
        <w:pStyle w:val="55"/>
        <w:numPr>
          <w:ilvl w:val="0"/>
          <w:numId w:val="99"/>
        </w:numPr>
        <w:shd w:val="clear" w:color="auto" w:fill="auto"/>
        <w:tabs>
          <w:tab w:val="left" w:pos="142"/>
        </w:tabs>
        <w:spacing w:line="252"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871097">
      <w:pPr>
        <w:pStyle w:val="55"/>
        <w:numPr>
          <w:ilvl w:val="0"/>
          <w:numId w:val="99"/>
        </w:numPr>
        <w:shd w:val="clear" w:color="auto" w:fill="auto"/>
        <w:tabs>
          <w:tab w:val="left" w:pos="142"/>
        </w:tabs>
        <w:spacing w:after="240" w:line="252"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288" w:name="bookmark382"/>
    </w:p>
    <w:p w:rsidR="00242894" w:rsidRPr="007D0AEB" w:rsidRDefault="00242894" w:rsidP="00242894">
      <w:pPr>
        <w:pStyle w:val="55"/>
        <w:shd w:val="clear" w:color="auto" w:fill="auto"/>
        <w:tabs>
          <w:tab w:val="left" w:pos="142"/>
        </w:tabs>
        <w:spacing w:after="240" w:line="252" w:lineRule="auto"/>
        <w:ind w:left="20" w:firstLine="0"/>
        <w:contextualSpacing/>
        <w:rPr>
          <w:i/>
          <w:sz w:val="24"/>
          <w:szCs w:val="24"/>
        </w:rPr>
      </w:pPr>
      <w:r w:rsidRPr="007D0AEB">
        <w:rPr>
          <w:i/>
          <w:sz w:val="24"/>
          <w:szCs w:val="24"/>
        </w:rPr>
        <w:t>Мониторинг эффективности реализации образовательной организацией программы воспитания и социализации обучающихся</w:t>
      </w:r>
      <w:bookmarkEnd w:id="28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lastRenderedPageBreak/>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9" w:name="bookmark383"/>
    </w:p>
    <w:p w:rsidR="00242894" w:rsidRPr="007D0AEB" w:rsidRDefault="00242894" w:rsidP="00242894">
      <w:pPr>
        <w:pStyle w:val="55"/>
        <w:shd w:val="clear" w:color="auto" w:fill="auto"/>
        <w:spacing w:after="240" w:line="252"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Тестирование</w:t>
      </w:r>
      <w:r w:rsidRPr="007D0AEB">
        <w:rPr>
          <w:rStyle w:val="415"/>
          <w:rFonts w:eastAsia="Arial Unicode MS"/>
          <w:b w:val="0"/>
          <w:bCs w:val="0"/>
          <w:i/>
          <w:iCs/>
          <w:sz w:val="24"/>
          <w:szCs w:val="24"/>
        </w:rPr>
        <w:t xml:space="preserve"> </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871097">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rStyle w:val="affff1"/>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871097">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871097">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871097">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871097">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rStyle w:val="affff1"/>
          <w:sz w:val="24"/>
          <w:szCs w:val="24"/>
        </w:rPr>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90" w:name="bookmark384"/>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2fe"/>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9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lastRenderedPageBreak/>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871097">
      <w:pPr>
        <w:pStyle w:val="55"/>
        <w:numPr>
          <w:ilvl w:val="0"/>
          <w:numId w:val="101"/>
        </w:numPr>
        <w:shd w:val="clear" w:color="auto" w:fill="auto"/>
        <w:tabs>
          <w:tab w:val="left" w:pos="142"/>
        </w:tabs>
        <w:spacing w:line="252"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871097">
      <w:pPr>
        <w:pStyle w:val="55"/>
        <w:numPr>
          <w:ilvl w:val="0"/>
          <w:numId w:val="101"/>
        </w:numPr>
        <w:shd w:val="clear" w:color="auto" w:fill="auto"/>
        <w:tabs>
          <w:tab w:val="left" w:pos="142"/>
        </w:tabs>
        <w:spacing w:line="252"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871097">
      <w:pPr>
        <w:pStyle w:val="55"/>
        <w:numPr>
          <w:ilvl w:val="0"/>
          <w:numId w:val="101"/>
        </w:numPr>
        <w:shd w:val="clear" w:color="auto" w:fill="auto"/>
        <w:tabs>
          <w:tab w:val="left" w:pos="142"/>
        </w:tabs>
        <w:spacing w:line="252"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242894">
      <w:pPr>
        <w:pStyle w:val="55"/>
        <w:shd w:val="clear" w:color="auto" w:fill="auto"/>
        <w:tabs>
          <w:tab w:val="left" w:pos="789"/>
        </w:tabs>
        <w:spacing w:line="252" w:lineRule="auto"/>
        <w:ind w:right="20" w:firstLine="0"/>
        <w:contextualSpacing/>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7D0AEB" w:rsidRDefault="00242894" w:rsidP="00242894">
      <w:pPr>
        <w:pStyle w:val="55"/>
        <w:shd w:val="clear" w:color="auto" w:fill="auto"/>
        <w:spacing w:after="240" w:line="252"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7D0AEB" w:rsidRDefault="00242894" w:rsidP="00242894">
      <w:pPr>
        <w:keepNext/>
        <w:keepLines/>
        <w:spacing w:line="252" w:lineRule="auto"/>
        <w:contextualSpacing/>
        <w:jc w:val="both"/>
        <w:rPr>
          <w:b/>
        </w:rPr>
      </w:pPr>
      <w:r w:rsidRPr="007D0AEB">
        <w:rPr>
          <w:b/>
        </w:rPr>
        <w:t>2.4. Программа коррекционной работы</w:t>
      </w:r>
      <w:bookmarkEnd w:id="249"/>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lastRenderedPageBreak/>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242894" w:rsidP="00871097">
      <w:pPr>
        <w:pStyle w:val="55"/>
        <w:numPr>
          <w:ilvl w:val="0"/>
          <w:numId w:val="102"/>
        </w:numPr>
        <w:shd w:val="clear" w:color="auto" w:fill="auto"/>
        <w:tabs>
          <w:tab w:val="left" w:pos="803"/>
        </w:tabs>
        <w:spacing w:line="252"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242894" w:rsidP="00871097">
      <w:pPr>
        <w:pStyle w:val="55"/>
        <w:numPr>
          <w:ilvl w:val="0"/>
          <w:numId w:val="102"/>
        </w:numPr>
        <w:shd w:val="clear" w:color="auto" w:fill="auto"/>
        <w:tabs>
          <w:tab w:val="left" w:pos="784"/>
        </w:tabs>
        <w:spacing w:line="252"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7D0AEB" w:rsidRDefault="00242894" w:rsidP="00242894">
      <w:pPr>
        <w:keepNext/>
        <w:keepLines/>
        <w:spacing w:line="252" w:lineRule="auto"/>
        <w:ind w:left="40" w:firstLine="440"/>
        <w:contextualSpacing/>
        <w:jc w:val="both"/>
      </w:pPr>
      <w:bookmarkStart w:id="291" w:name="bookmark386"/>
      <w:r w:rsidRPr="007D0AEB">
        <w:t>Цели программы:</w:t>
      </w:r>
      <w:bookmarkEnd w:id="291"/>
    </w:p>
    <w:p w:rsidR="00242894" w:rsidRPr="007D0AEB" w:rsidRDefault="00242894" w:rsidP="00871097">
      <w:pPr>
        <w:pStyle w:val="55"/>
        <w:numPr>
          <w:ilvl w:val="0"/>
          <w:numId w:val="102"/>
        </w:numPr>
        <w:shd w:val="clear" w:color="auto" w:fill="auto"/>
        <w:tabs>
          <w:tab w:val="left" w:pos="794"/>
        </w:tabs>
        <w:spacing w:line="252"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242894" w:rsidP="00871097">
      <w:pPr>
        <w:pStyle w:val="55"/>
        <w:numPr>
          <w:ilvl w:val="0"/>
          <w:numId w:val="102"/>
        </w:numPr>
        <w:shd w:val="clear" w:color="auto" w:fill="auto"/>
        <w:tabs>
          <w:tab w:val="left" w:pos="798"/>
        </w:tabs>
        <w:spacing w:line="252"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7D0AEB" w:rsidRDefault="00242894" w:rsidP="00242894">
      <w:pPr>
        <w:keepNext/>
        <w:keepLines/>
        <w:spacing w:line="252" w:lineRule="auto"/>
        <w:ind w:left="40" w:firstLine="440"/>
        <w:contextualSpacing/>
        <w:jc w:val="both"/>
      </w:pPr>
      <w:bookmarkStart w:id="292" w:name="bookmark387"/>
      <w:r w:rsidRPr="007D0AEB">
        <w:t>Задачи программы:</w:t>
      </w:r>
      <w:bookmarkEnd w:id="292"/>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242894" w:rsidP="00871097">
      <w:pPr>
        <w:pStyle w:val="55"/>
        <w:numPr>
          <w:ilvl w:val="0"/>
          <w:numId w:val="102"/>
        </w:numPr>
        <w:shd w:val="clear" w:color="auto" w:fill="auto"/>
        <w:tabs>
          <w:tab w:val="left" w:pos="783"/>
        </w:tabs>
        <w:spacing w:line="252" w:lineRule="auto"/>
        <w:ind w:left="20" w:right="20" w:firstLine="440"/>
        <w:contextualSpacing/>
        <w:rPr>
          <w:sz w:val="24"/>
          <w:szCs w:val="24"/>
        </w:rPr>
      </w:pPr>
      <w:r w:rsidRPr="007D0AEB">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242894" w:rsidP="00871097">
      <w:pPr>
        <w:pStyle w:val="55"/>
        <w:numPr>
          <w:ilvl w:val="0"/>
          <w:numId w:val="102"/>
        </w:numPr>
        <w:shd w:val="clear" w:color="auto" w:fill="auto"/>
        <w:tabs>
          <w:tab w:val="left" w:pos="769"/>
        </w:tabs>
        <w:spacing w:line="252" w:lineRule="auto"/>
        <w:ind w:left="20" w:right="20" w:firstLine="440"/>
        <w:contextualSpacing/>
        <w:rPr>
          <w:sz w:val="24"/>
          <w:szCs w:val="24"/>
        </w:rPr>
      </w:pPr>
      <w:r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lastRenderedPageBreak/>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242894" w:rsidP="00871097">
      <w:pPr>
        <w:pStyle w:val="55"/>
        <w:numPr>
          <w:ilvl w:val="0"/>
          <w:numId w:val="102"/>
        </w:numPr>
        <w:shd w:val="clear" w:color="auto" w:fill="auto"/>
        <w:tabs>
          <w:tab w:val="left" w:pos="769"/>
        </w:tabs>
        <w:spacing w:line="252"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242894" w:rsidRPr="007D0AEB" w:rsidRDefault="00242894" w:rsidP="00871097">
      <w:pPr>
        <w:pStyle w:val="55"/>
        <w:numPr>
          <w:ilvl w:val="0"/>
          <w:numId w:val="102"/>
        </w:numPr>
        <w:shd w:val="clear" w:color="auto" w:fill="auto"/>
        <w:tabs>
          <w:tab w:val="left" w:pos="764"/>
        </w:tabs>
        <w:spacing w:line="252" w:lineRule="auto"/>
        <w:ind w:left="20" w:right="20" w:firstLine="440"/>
        <w:contextualSpacing/>
        <w:rPr>
          <w:sz w:val="24"/>
          <w:szCs w:val="24"/>
        </w:rPr>
      </w:pPr>
      <w:r w:rsidRPr="007D0AEB">
        <w:rPr>
          <w:rStyle w:val="affff1"/>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242894" w:rsidP="00871097">
      <w:pPr>
        <w:pStyle w:val="55"/>
        <w:numPr>
          <w:ilvl w:val="0"/>
          <w:numId w:val="102"/>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242894" w:rsidP="00871097">
      <w:pPr>
        <w:pStyle w:val="55"/>
        <w:numPr>
          <w:ilvl w:val="0"/>
          <w:numId w:val="102"/>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242894" w:rsidP="00871097">
      <w:pPr>
        <w:pStyle w:val="55"/>
        <w:numPr>
          <w:ilvl w:val="0"/>
          <w:numId w:val="102"/>
        </w:numPr>
        <w:shd w:val="clear" w:color="auto" w:fill="auto"/>
        <w:tabs>
          <w:tab w:val="left" w:pos="313"/>
        </w:tabs>
        <w:spacing w:line="252" w:lineRule="auto"/>
        <w:ind w:left="20" w:firstLine="440"/>
        <w:contextualSpacing/>
        <w:rPr>
          <w:sz w:val="24"/>
          <w:szCs w:val="24"/>
        </w:rPr>
      </w:pPr>
      <w:r w:rsidRPr="007D0AEB">
        <w:rPr>
          <w:rStyle w:val="affff1"/>
          <w:sz w:val="24"/>
          <w:szCs w:val="24"/>
        </w:rPr>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242894" w:rsidP="00871097">
      <w:pPr>
        <w:pStyle w:val="55"/>
        <w:numPr>
          <w:ilvl w:val="0"/>
          <w:numId w:val="102"/>
        </w:numPr>
        <w:shd w:val="clear" w:color="auto" w:fill="auto"/>
        <w:tabs>
          <w:tab w:val="left" w:pos="754"/>
        </w:tabs>
        <w:spacing w:line="252" w:lineRule="auto"/>
        <w:ind w:left="20" w:right="20" w:firstLine="440"/>
        <w:contextualSpacing/>
        <w:rPr>
          <w:sz w:val="24"/>
          <w:szCs w:val="24"/>
        </w:rPr>
      </w:pPr>
      <w:r w:rsidRPr="007D0AEB">
        <w:rPr>
          <w:rStyle w:val="affff1"/>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242894" w:rsidP="00871097">
      <w:pPr>
        <w:pStyle w:val="55"/>
        <w:numPr>
          <w:ilvl w:val="0"/>
          <w:numId w:val="102"/>
        </w:numPr>
        <w:shd w:val="clear" w:color="auto" w:fill="auto"/>
        <w:tabs>
          <w:tab w:val="left" w:pos="764"/>
        </w:tabs>
        <w:spacing w:line="252" w:lineRule="auto"/>
        <w:ind w:left="20" w:right="20" w:firstLine="440"/>
        <w:contextualSpacing/>
        <w:rPr>
          <w:sz w:val="24"/>
          <w:szCs w:val="24"/>
        </w:rPr>
      </w:pPr>
      <w:r w:rsidRPr="007D0AEB">
        <w:rPr>
          <w:rStyle w:val="affff1"/>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7D0AEB" w:rsidRDefault="00242894" w:rsidP="00242894">
      <w:pPr>
        <w:keepNext/>
        <w:keepLines/>
        <w:spacing w:line="252" w:lineRule="auto"/>
        <w:ind w:left="20" w:firstLine="440"/>
        <w:contextualSpacing/>
        <w:jc w:val="both"/>
      </w:pPr>
      <w:bookmarkStart w:id="293" w:name="bookmark388"/>
      <w:r w:rsidRPr="007D0AEB">
        <w:t>Направления работы</w:t>
      </w:r>
      <w:bookmarkEnd w:id="293"/>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7D0AEB" w:rsidRDefault="00242894" w:rsidP="00242894">
      <w:pPr>
        <w:keepNext/>
        <w:keepLines/>
        <w:spacing w:line="252" w:lineRule="auto"/>
        <w:ind w:left="20" w:firstLine="440"/>
        <w:contextualSpacing/>
        <w:jc w:val="both"/>
      </w:pPr>
      <w:bookmarkStart w:id="294" w:name="bookmark389"/>
      <w:r w:rsidRPr="007D0AEB">
        <w:t>Характеристика содержания</w:t>
      </w:r>
      <w:bookmarkEnd w:id="294"/>
    </w:p>
    <w:p w:rsidR="00242894" w:rsidRPr="007D0AEB" w:rsidRDefault="00242894" w:rsidP="00242894">
      <w:pPr>
        <w:spacing w:line="252" w:lineRule="auto"/>
        <w:ind w:left="20" w:firstLine="440"/>
        <w:contextualSpacing/>
        <w:jc w:val="both"/>
      </w:pPr>
      <w:r w:rsidRPr="007D0AEB">
        <w:t>Диагностическая работа включает:</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lastRenderedPageBreak/>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242894" w:rsidP="00871097">
      <w:pPr>
        <w:pStyle w:val="55"/>
        <w:numPr>
          <w:ilvl w:val="0"/>
          <w:numId w:val="102"/>
        </w:numPr>
        <w:shd w:val="clear" w:color="auto" w:fill="auto"/>
        <w:tabs>
          <w:tab w:val="left" w:pos="778"/>
        </w:tabs>
        <w:spacing w:line="252"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242894" w:rsidP="00871097">
      <w:pPr>
        <w:pStyle w:val="55"/>
        <w:numPr>
          <w:ilvl w:val="0"/>
          <w:numId w:val="102"/>
        </w:numPr>
        <w:shd w:val="clear" w:color="auto" w:fill="auto"/>
        <w:tabs>
          <w:tab w:val="left" w:pos="772"/>
        </w:tabs>
        <w:spacing w:line="252"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7D0AEB" w:rsidRDefault="00242894" w:rsidP="00242894">
      <w:pPr>
        <w:spacing w:line="252" w:lineRule="auto"/>
        <w:ind w:left="20" w:firstLine="440"/>
        <w:contextualSpacing/>
        <w:jc w:val="both"/>
      </w:pPr>
      <w:r w:rsidRPr="007D0AEB">
        <w:t>Коррекционно-развивающаяработа включает:</w:t>
      </w:r>
    </w:p>
    <w:p w:rsidR="00242894" w:rsidRPr="007D0AEB" w:rsidRDefault="00242894" w:rsidP="00871097">
      <w:pPr>
        <w:pStyle w:val="55"/>
        <w:numPr>
          <w:ilvl w:val="0"/>
          <w:numId w:val="102"/>
        </w:numPr>
        <w:shd w:val="clear" w:color="auto" w:fill="auto"/>
        <w:tabs>
          <w:tab w:val="left" w:pos="769"/>
        </w:tabs>
        <w:spacing w:line="252"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242894" w:rsidP="00871097">
      <w:pPr>
        <w:pStyle w:val="55"/>
        <w:numPr>
          <w:ilvl w:val="0"/>
          <w:numId w:val="102"/>
        </w:numPr>
        <w:shd w:val="clear" w:color="auto" w:fill="auto"/>
        <w:tabs>
          <w:tab w:val="left" w:pos="783"/>
        </w:tabs>
        <w:spacing w:line="252"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242894" w:rsidP="00871097">
      <w:pPr>
        <w:pStyle w:val="55"/>
        <w:numPr>
          <w:ilvl w:val="0"/>
          <w:numId w:val="102"/>
        </w:numPr>
        <w:shd w:val="clear" w:color="auto" w:fill="auto"/>
        <w:tabs>
          <w:tab w:val="left" w:pos="778"/>
        </w:tabs>
        <w:spacing w:line="252"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242894" w:rsidP="00871097">
      <w:pPr>
        <w:pStyle w:val="55"/>
        <w:numPr>
          <w:ilvl w:val="0"/>
          <w:numId w:val="102"/>
        </w:numPr>
        <w:shd w:val="clear" w:color="auto" w:fill="auto"/>
        <w:tabs>
          <w:tab w:val="left" w:pos="769"/>
        </w:tabs>
        <w:spacing w:line="252"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242894" w:rsidP="00871097">
      <w:pPr>
        <w:pStyle w:val="55"/>
        <w:numPr>
          <w:ilvl w:val="0"/>
          <w:numId w:val="102"/>
        </w:numPr>
        <w:shd w:val="clear" w:color="auto" w:fill="auto"/>
        <w:tabs>
          <w:tab w:val="left" w:pos="769"/>
        </w:tabs>
        <w:spacing w:line="252" w:lineRule="auto"/>
        <w:ind w:left="20" w:right="20" w:firstLine="440"/>
        <w:contextualSpacing/>
        <w:rPr>
          <w:sz w:val="24"/>
          <w:szCs w:val="24"/>
        </w:rPr>
      </w:pPr>
      <w:r w:rsidRPr="007D0A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242894" w:rsidP="00871097">
      <w:pPr>
        <w:pStyle w:val="55"/>
        <w:numPr>
          <w:ilvl w:val="0"/>
          <w:numId w:val="102"/>
        </w:numPr>
        <w:shd w:val="clear" w:color="auto" w:fill="auto"/>
        <w:tabs>
          <w:tab w:val="left" w:pos="772"/>
        </w:tabs>
        <w:spacing w:line="252"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242894" w:rsidRPr="007D0AEB" w:rsidRDefault="00242894" w:rsidP="00871097">
      <w:pPr>
        <w:pStyle w:val="55"/>
        <w:numPr>
          <w:ilvl w:val="0"/>
          <w:numId w:val="102"/>
        </w:numPr>
        <w:shd w:val="clear" w:color="auto" w:fill="auto"/>
        <w:tabs>
          <w:tab w:val="left" w:pos="769"/>
        </w:tabs>
        <w:spacing w:line="252"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242894" w:rsidP="00871097">
      <w:pPr>
        <w:pStyle w:val="55"/>
        <w:numPr>
          <w:ilvl w:val="0"/>
          <w:numId w:val="102"/>
        </w:numPr>
        <w:shd w:val="clear" w:color="auto" w:fill="auto"/>
        <w:tabs>
          <w:tab w:val="left" w:pos="769"/>
        </w:tabs>
        <w:spacing w:line="252"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242894" w:rsidP="00871097">
      <w:pPr>
        <w:pStyle w:val="55"/>
        <w:numPr>
          <w:ilvl w:val="0"/>
          <w:numId w:val="102"/>
        </w:numPr>
        <w:shd w:val="clear" w:color="auto" w:fill="auto"/>
        <w:tabs>
          <w:tab w:val="left" w:pos="778"/>
        </w:tabs>
        <w:spacing w:line="252"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7D0AEB" w:rsidRDefault="00242894" w:rsidP="00242894">
      <w:pPr>
        <w:spacing w:line="252" w:lineRule="auto"/>
        <w:ind w:left="20" w:firstLine="440"/>
        <w:contextualSpacing/>
        <w:jc w:val="both"/>
      </w:pPr>
      <w:r w:rsidRPr="007D0AEB">
        <w:t>Консультативная работа включает:</w:t>
      </w:r>
    </w:p>
    <w:p w:rsidR="00242894" w:rsidRPr="007D0AEB" w:rsidRDefault="00242894" w:rsidP="00871097">
      <w:pPr>
        <w:pStyle w:val="55"/>
        <w:numPr>
          <w:ilvl w:val="0"/>
          <w:numId w:val="102"/>
        </w:numPr>
        <w:shd w:val="clear" w:color="auto" w:fill="auto"/>
        <w:tabs>
          <w:tab w:val="left" w:pos="783"/>
        </w:tabs>
        <w:spacing w:line="252"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w:t>
      </w:r>
      <w:r w:rsidRPr="007D0AEB">
        <w:rPr>
          <w:sz w:val="24"/>
          <w:szCs w:val="24"/>
        </w:rPr>
        <w:lastRenderedPageBreak/>
        <w:t>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7D0AEB" w:rsidRDefault="00242894" w:rsidP="00242894">
      <w:pPr>
        <w:spacing w:line="252" w:lineRule="auto"/>
        <w:ind w:left="20" w:firstLine="440"/>
        <w:contextualSpacing/>
        <w:jc w:val="both"/>
      </w:pPr>
      <w:r w:rsidRPr="007D0AEB">
        <w:t>Информационно-просветительская работа предусматривает:</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242894" w:rsidP="00871097">
      <w:pPr>
        <w:pStyle w:val="55"/>
        <w:numPr>
          <w:ilvl w:val="0"/>
          <w:numId w:val="102"/>
        </w:numPr>
        <w:shd w:val="clear" w:color="auto" w:fill="auto"/>
        <w:tabs>
          <w:tab w:val="left" w:pos="778"/>
        </w:tabs>
        <w:spacing w:line="252"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242894" w:rsidP="00871097">
      <w:pPr>
        <w:pStyle w:val="55"/>
        <w:numPr>
          <w:ilvl w:val="0"/>
          <w:numId w:val="102"/>
        </w:numPr>
        <w:shd w:val="clear" w:color="auto" w:fill="auto"/>
        <w:tabs>
          <w:tab w:val="left" w:pos="778"/>
        </w:tabs>
        <w:spacing w:line="252"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7D0AEB" w:rsidRDefault="00242894" w:rsidP="00242894">
      <w:pPr>
        <w:keepNext/>
        <w:keepLines/>
        <w:spacing w:line="252" w:lineRule="auto"/>
        <w:ind w:left="20" w:firstLine="440"/>
        <w:contextualSpacing/>
        <w:jc w:val="both"/>
      </w:pPr>
      <w:bookmarkStart w:id="295" w:name="bookmark390"/>
      <w:r w:rsidRPr="007D0AEB">
        <w:t>Механизмы реализации программы</w:t>
      </w:r>
      <w:bookmarkEnd w:id="295"/>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Программа коррекционной работы </w:t>
      </w:r>
      <w:r w:rsidR="00D97887">
        <w:rPr>
          <w:sz w:val="24"/>
          <w:szCs w:val="24"/>
        </w:rPr>
        <w:t>ГКОУ РД «</w:t>
      </w:r>
      <w:r w:rsidR="00D95A09">
        <w:rPr>
          <w:sz w:val="24"/>
          <w:szCs w:val="24"/>
        </w:rPr>
        <w:t>Карашинская</w:t>
      </w:r>
      <w:r w:rsidR="00D97887">
        <w:rPr>
          <w:sz w:val="24"/>
          <w:szCs w:val="24"/>
        </w:rPr>
        <w:t xml:space="preserve"> СОШ Лакского района»</w:t>
      </w:r>
      <w:r w:rsidRPr="007D0AEB">
        <w:rPr>
          <w:sz w:val="24"/>
          <w:szCs w:val="24"/>
        </w:rPr>
        <w:t xml:space="preserve"> на уровне среднего общего образования реализует на основе</w:t>
      </w:r>
      <w:r w:rsidRPr="007D0AEB">
        <w:rPr>
          <w:rStyle w:val="affff1"/>
          <w:sz w:val="24"/>
          <w:szCs w:val="24"/>
        </w:rPr>
        <w:t xml:space="preserve"> взаимодействии специалистов общеобразовательной организации</w:t>
      </w:r>
      <w:r w:rsidRPr="007D0AEB">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242894" w:rsidP="00871097">
      <w:pPr>
        <w:pStyle w:val="55"/>
        <w:numPr>
          <w:ilvl w:val="0"/>
          <w:numId w:val="102"/>
        </w:numPr>
        <w:shd w:val="clear" w:color="auto" w:fill="auto"/>
        <w:tabs>
          <w:tab w:val="left" w:pos="772"/>
        </w:tabs>
        <w:spacing w:line="252"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242894" w:rsidRPr="007D0AEB" w:rsidRDefault="00242894" w:rsidP="00871097">
      <w:pPr>
        <w:pStyle w:val="55"/>
        <w:numPr>
          <w:ilvl w:val="0"/>
          <w:numId w:val="102"/>
        </w:numPr>
        <w:shd w:val="clear" w:color="auto" w:fill="auto"/>
        <w:tabs>
          <w:tab w:val="left" w:pos="778"/>
        </w:tabs>
        <w:spacing w:line="252"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871097">
      <w:pPr>
        <w:pStyle w:val="55"/>
        <w:numPr>
          <w:ilvl w:val="0"/>
          <w:numId w:val="103"/>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7D0AEB" w:rsidRDefault="00242894" w:rsidP="00871097">
      <w:pPr>
        <w:pStyle w:val="55"/>
        <w:numPr>
          <w:ilvl w:val="0"/>
          <w:numId w:val="103"/>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7D0AEB" w:rsidRDefault="00242894" w:rsidP="00871097">
      <w:pPr>
        <w:pStyle w:val="55"/>
        <w:numPr>
          <w:ilvl w:val="0"/>
          <w:numId w:val="102"/>
        </w:numPr>
        <w:shd w:val="clear" w:color="auto" w:fill="auto"/>
        <w:tabs>
          <w:tab w:val="left" w:pos="599"/>
        </w:tabs>
        <w:spacing w:after="240" w:line="252" w:lineRule="auto"/>
        <w:ind w:left="20" w:firstLine="440"/>
        <w:contextualSpacing/>
        <w:rPr>
          <w:sz w:val="24"/>
          <w:szCs w:val="24"/>
        </w:rPr>
      </w:pPr>
      <w:r w:rsidRPr="007D0AEB">
        <w:rPr>
          <w:sz w:val="24"/>
          <w:szCs w:val="24"/>
        </w:rPr>
        <w:t>сотрудничество с родительской общественностью.</w:t>
      </w:r>
    </w:p>
    <w:p w:rsidR="00242894" w:rsidRPr="007D0AEB" w:rsidRDefault="00242894" w:rsidP="00242894">
      <w:pPr>
        <w:keepNext/>
        <w:keepLines/>
        <w:spacing w:line="252" w:lineRule="auto"/>
        <w:ind w:left="20" w:firstLine="440"/>
        <w:contextualSpacing/>
        <w:jc w:val="both"/>
      </w:pPr>
      <w:r w:rsidRPr="007D0AEB">
        <w:t>Требования к условиям реализации программы</w:t>
      </w:r>
    </w:p>
    <w:p w:rsidR="00242894" w:rsidRPr="007D0AEB" w:rsidRDefault="00242894" w:rsidP="00242894">
      <w:pPr>
        <w:spacing w:line="252" w:lineRule="auto"/>
        <w:ind w:left="20" w:firstLine="440"/>
        <w:contextualSpacing/>
        <w:jc w:val="both"/>
      </w:pPr>
      <w:r w:rsidRPr="007D0AEB">
        <w:t>Организационные условия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7D0AEB" w:rsidRDefault="00242894" w:rsidP="00242894">
      <w:pPr>
        <w:spacing w:line="252" w:lineRule="auto"/>
        <w:ind w:left="20" w:firstLine="440"/>
        <w:contextualSpacing/>
        <w:jc w:val="both"/>
      </w:pPr>
      <w:r w:rsidRPr="007D0AEB">
        <w:t>Психолого-педагогическое обеспечение включает:</w:t>
      </w:r>
    </w:p>
    <w:p w:rsidR="00242894" w:rsidRPr="007D0AEB" w:rsidRDefault="00242894" w:rsidP="00871097">
      <w:pPr>
        <w:pStyle w:val="55"/>
        <w:numPr>
          <w:ilvl w:val="0"/>
          <w:numId w:val="102"/>
        </w:numPr>
        <w:shd w:val="clear" w:color="auto" w:fill="auto"/>
        <w:tabs>
          <w:tab w:val="left" w:pos="767"/>
        </w:tabs>
        <w:spacing w:line="252"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242894" w:rsidRPr="007D0AEB" w:rsidRDefault="00242894" w:rsidP="00871097">
      <w:pPr>
        <w:pStyle w:val="55"/>
        <w:numPr>
          <w:ilvl w:val="0"/>
          <w:numId w:val="102"/>
        </w:numPr>
        <w:shd w:val="clear" w:color="auto" w:fill="auto"/>
        <w:tabs>
          <w:tab w:val="left" w:pos="783"/>
        </w:tabs>
        <w:spacing w:line="252"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242894" w:rsidP="00871097">
      <w:pPr>
        <w:pStyle w:val="55"/>
        <w:numPr>
          <w:ilvl w:val="0"/>
          <w:numId w:val="102"/>
        </w:numPr>
        <w:shd w:val="clear" w:color="auto" w:fill="auto"/>
        <w:tabs>
          <w:tab w:val="left" w:pos="783"/>
        </w:tabs>
        <w:spacing w:line="252"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242894" w:rsidP="00871097">
      <w:pPr>
        <w:pStyle w:val="55"/>
        <w:numPr>
          <w:ilvl w:val="0"/>
          <w:numId w:val="102"/>
        </w:numPr>
        <w:shd w:val="clear" w:color="auto" w:fill="auto"/>
        <w:tabs>
          <w:tab w:val="left" w:pos="774"/>
        </w:tabs>
        <w:spacing w:line="252" w:lineRule="auto"/>
        <w:ind w:left="20" w:right="20" w:firstLine="440"/>
        <w:contextualSpacing/>
        <w:rPr>
          <w:sz w:val="24"/>
          <w:szCs w:val="24"/>
        </w:rPr>
      </w:pPr>
      <w:r w:rsidRPr="007D0A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42894" w:rsidRPr="007D0AEB" w:rsidRDefault="00242894" w:rsidP="00871097">
      <w:pPr>
        <w:pStyle w:val="55"/>
        <w:numPr>
          <w:ilvl w:val="0"/>
          <w:numId w:val="102"/>
        </w:numPr>
        <w:shd w:val="clear" w:color="auto" w:fill="auto"/>
        <w:tabs>
          <w:tab w:val="left" w:pos="769"/>
        </w:tabs>
        <w:spacing w:line="252"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242894" w:rsidP="00871097">
      <w:pPr>
        <w:pStyle w:val="55"/>
        <w:numPr>
          <w:ilvl w:val="0"/>
          <w:numId w:val="102"/>
        </w:numPr>
        <w:shd w:val="clear" w:color="auto" w:fill="auto"/>
        <w:tabs>
          <w:tab w:val="left" w:pos="769"/>
        </w:tabs>
        <w:spacing w:line="252"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7D0AEB" w:rsidRDefault="00242894" w:rsidP="00242894">
      <w:pPr>
        <w:spacing w:line="252" w:lineRule="auto"/>
        <w:ind w:left="20" w:firstLine="440"/>
        <w:contextualSpacing/>
        <w:jc w:val="both"/>
      </w:pPr>
      <w:r w:rsidRPr="007D0AEB">
        <w:t>Программно-методическое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7D0AEB" w:rsidRDefault="00242894" w:rsidP="00242894">
      <w:pPr>
        <w:spacing w:line="252" w:lineRule="auto"/>
        <w:ind w:left="20" w:firstLine="440"/>
        <w:contextualSpacing/>
        <w:jc w:val="both"/>
      </w:pPr>
      <w:r w:rsidRPr="007D0AEB">
        <w:t>Кадровое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7D0AEB" w:rsidRDefault="00242894" w:rsidP="00242894">
      <w:pPr>
        <w:spacing w:line="252" w:lineRule="auto"/>
        <w:ind w:left="20" w:firstLine="440"/>
        <w:contextualSpacing/>
        <w:jc w:val="both"/>
      </w:pPr>
      <w:r w:rsidRPr="007D0AEB">
        <w:t>Информационное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7D0AEB" w:rsidRDefault="00242894" w:rsidP="00242894">
      <w:pPr>
        <w:keepNext/>
        <w:keepLines/>
        <w:spacing w:line="252" w:lineRule="auto"/>
        <w:ind w:left="1780"/>
        <w:contextualSpacing/>
        <w:jc w:val="both"/>
      </w:pPr>
      <w:bookmarkStart w:id="296" w:name="bookmark392"/>
      <w:r w:rsidRPr="007D0AEB">
        <w:t>Содержание работы психолого-педагогической службы</w:t>
      </w:r>
      <w:bookmarkEnd w:id="296"/>
    </w:p>
    <w:p w:rsidR="00242894" w:rsidRPr="007D0AEB" w:rsidRDefault="00242894" w:rsidP="00242894">
      <w:pPr>
        <w:pStyle w:val="55"/>
        <w:shd w:val="clear" w:color="auto" w:fill="auto"/>
        <w:spacing w:line="252"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7D0AEB" w:rsidRDefault="00242894" w:rsidP="00242894">
      <w:pPr>
        <w:pStyle w:val="55"/>
        <w:shd w:val="clear" w:color="auto" w:fill="auto"/>
        <w:spacing w:line="252"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242894" w:rsidRPr="007D0AEB" w:rsidRDefault="00242894" w:rsidP="00871097">
      <w:pPr>
        <w:pStyle w:val="55"/>
        <w:numPr>
          <w:ilvl w:val="0"/>
          <w:numId w:val="103"/>
        </w:numPr>
        <w:shd w:val="clear" w:color="auto" w:fill="auto"/>
        <w:tabs>
          <w:tab w:val="left" w:pos="865"/>
        </w:tabs>
        <w:spacing w:line="252"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242894" w:rsidRPr="007D0AEB" w:rsidRDefault="00242894" w:rsidP="00871097">
      <w:pPr>
        <w:pStyle w:val="55"/>
        <w:numPr>
          <w:ilvl w:val="0"/>
          <w:numId w:val="103"/>
        </w:numPr>
        <w:shd w:val="clear" w:color="auto" w:fill="auto"/>
        <w:tabs>
          <w:tab w:val="left" w:pos="865"/>
        </w:tabs>
        <w:spacing w:line="252"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871097">
      <w:pPr>
        <w:pStyle w:val="55"/>
        <w:numPr>
          <w:ilvl w:val="0"/>
          <w:numId w:val="103"/>
        </w:numPr>
        <w:shd w:val="clear" w:color="auto" w:fill="auto"/>
        <w:tabs>
          <w:tab w:val="left" w:pos="830"/>
        </w:tabs>
        <w:spacing w:line="252"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871097">
      <w:pPr>
        <w:pStyle w:val="55"/>
        <w:numPr>
          <w:ilvl w:val="0"/>
          <w:numId w:val="103"/>
        </w:numPr>
        <w:shd w:val="clear" w:color="auto" w:fill="auto"/>
        <w:tabs>
          <w:tab w:val="left" w:pos="830"/>
        </w:tabs>
        <w:spacing w:line="252" w:lineRule="auto"/>
        <w:ind w:left="100" w:right="2760" w:firstLine="400"/>
        <w:contextualSpacing/>
        <w:rPr>
          <w:sz w:val="24"/>
          <w:szCs w:val="24"/>
        </w:rPr>
      </w:pPr>
      <w:r w:rsidRPr="007D0AEB">
        <w:rPr>
          <w:sz w:val="24"/>
          <w:szCs w:val="24"/>
        </w:rPr>
        <w:t>Направления работы психологической службы:</w:t>
      </w:r>
    </w:p>
    <w:p w:rsidR="00242894" w:rsidRPr="007D0AEB" w:rsidRDefault="00242894" w:rsidP="00871097">
      <w:pPr>
        <w:pStyle w:val="55"/>
        <w:numPr>
          <w:ilvl w:val="0"/>
          <w:numId w:val="103"/>
        </w:numPr>
        <w:shd w:val="clear" w:color="auto" w:fill="auto"/>
        <w:tabs>
          <w:tab w:val="left" w:pos="865"/>
        </w:tabs>
        <w:spacing w:line="252"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871097">
      <w:pPr>
        <w:pStyle w:val="55"/>
        <w:numPr>
          <w:ilvl w:val="0"/>
          <w:numId w:val="103"/>
        </w:numPr>
        <w:shd w:val="clear" w:color="auto" w:fill="auto"/>
        <w:tabs>
          <w:tab w:val="left" w:pos="865"/>
        </w:tabs>
        <w:spacing w:line="252" w:lineRule="auto"/>
        <w:ind w:left="100" w:firstLine="400"/>
        <w:contextualSpacing/>
        <w:rPr>
          <w:sz w:val="24"/>
          <w:szCs w:val="24"/>
        </w:rPr>
      </w:pPr>
      <w:r w:rsidRPr="007D0AEB">
        <w:rPr>
          <w:sz w:val="24"/>
          <w:szCs w:val="24"/>
        </w:rPr>
        <w:t>психопрофилактика школьной и социальной дезадаптации;</w:t>
      </w:r>
    </w:p>
    <w:p w:rsidR="00242894" w:rsidRPr="007D0AEB" w:rsidRDefault="00242894" w:rsidP="00871097">
      <w:pPr>
        <w:pStyle w:val="55"/>
        <w:numPr>
          <w:ilvl w:val="0"/>
          <w:numId w:val="103"/>
        </w:numPr>
        <w:shd w:val="clear" w:color="auto" w:fill="auto"/>
        <w:tabs>
          <w:tab w:val="left" w:pos="865"/>
        </w:tabs>
        <w:spacing w:line="252"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871097">
      <w:pPr>
        <w:pStyle w:val="55"/>
        <w:numPr>
          <w:ilvl w:val="0"/>
          <w:numId w:val="103"/>
        </w:numPr>
        <w:shd w:val="clear" w:color="auto" w:fill="auto"/>
        <w:tabs>
          <w:tab w:val="left" w:pos="865"/>
        </w:tabs>
        <w:spacing w:line="252"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871097">
      <w:pPr>
        <w:pStyle w:val="55"/>
        <w:numPr>
          <w:ilvl w:val="0"/>
          <w:numId w:val="103"/>
        </w:numPr>
        <w:shd w:val="clear" w:color="auto" w:fill="auto"/>
        <w:tabs>
          <w:tab w:val="left" w:pos="865"/>
        </w:tabs>
        <w:spacing w:line="252"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EE7F50" w:rsidRDefault="00242894" w:rsidP="00871097">
      <w:pPr>
        <w:pStyle w:val="55"/>
        <w:numPr>
          <w:ilvl w:val="0"/>
          <w:numId w:val="103"/>
        </w:numPr>
        <w:shd w:val="clear" w:color="auto" w:fill="auto"/>
        <w:tabs>
          <w:tab w:val="left" w:pos="865"/>
        </w:tabs>
        <w:spacing w:after="339" w:line="252" w:lineRule="auto"/>
        <w:ind w:left="100" w:firstLine="400"/>
        <w:contextualSpacing/>
        <w:rPr>
          <w:rStyle w:val="afffd"/>
          <w:b w:val="0"/>
          <w:bCs w:val="0"/>
          <w:smallCaps w:val="0"/>
          <w:sz w:val="24"/>
          <w:szCs w:val="24"/>
        </w:rPr>
      </w:pPr>
      <w:r w:rsidRPr="007D0AEB">
        <w:rPr>
          <w:sz w:val="24"/>
          <w:szCs w:val="24"/>
        </w:rPr>
        <w:t>научно-методическая деятельность</w:t>
      </w:r>
      <w:r>
        <w:rPr>
          <w:sz w:val="24"/>
          <w:szCs w:val="24"/>
        </w:rPr>
        <w:t>.</w:t>
      </w:r>
    </w:p>
    <w:p w:rsidR="00242894" w:rsidRPr="007D0AEB" w:rsidRDefault="00242894" w:rsidP="00242894">
      <w:pPr>
        <w:spacing w:line="252" w:lineRule="auto"/>
        <w:ind w:firstLine="454"/>
        <w:contextualSpacing/>
        <w:jc w:val="both"/>
        <w:rPr>
          <w:b/>
        </w:rPr>
      </w:pPr>
      <w:r w:rsidRPr="007D0AEB">
        <w:rPr>
          <w:b/>
        </w:rPr>
        <w:t>3. Организационный раздел</w:t>
      </w:r>
    </w:p>
    <w:p w:rsidR="00242894" w:rsidRPr="007D0AEB" w:rsidRDefault="00242894" w:rsidP="00242894">
      <w:pPr>
        <w:pStyle w:val="4"/>
        <w:spacing w:before="0" w:after="0" w:line="252" w:lineRule="auto"/>
        <w:contextualSpacing/>
        <w:jc w:val="both"/>
        <w:rPr>
          <w:rStyle w:val="afffd"/>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r w:rsidRPr="007D0AEB">
        <w:rPr>
          <w:rStyle w:val="afffd"/>
          <w:sz w:val="24"/>
          <w:szCs w:val="24"/>
        </w:rPr>
        <w:t xml:space="preserve"> </w:t>
      </w:r>
    </w:p>
    <w:p w:rsidR="00242894" w:rsidRPr="007D0AEB" w:rsidRDefault="00242894" w:rsidP="00242894">
      <w:pPr>
        <w:pStyle w:val="a6"/>
        <w:spacing w:line="252" w:lineRule="auto"/>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xml:space="preserve">) основного общего образования обеспечивает введение в действие и реализацию требований ФГОСа, определяет общий объём нагрузки и максимальный </w:t>
      </w:r>
      <w:r w:rsidRPr="007D0AEB">
        <w:rPr>
          <w:sz w:val="24"/>
          <w:szCs w:val="24"/>
        </w:rPr>
        <w:lastRenderedPageBreak/>
        <w:t>объём аудиторной нагрузки обучающихся, состав и структуру обязательных предметных областей.</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242894" w:rsidRPr="007D0AEB" w:rsidRDefault="00242894" w:rsidP="00242894">
      <w:pPr>
        <w:pStyle w:val="a6"/>
        <w:spacing w:line="252" w:lineRule="auto"/>
        <w:contextualSpacing/>
        <w:jc w:val="both"/>
        <w:rPr>
          <w:sz w:val="24"/>
          <w:szCs w:val="24"/>
        </w:rPr>
      </w:pPr>
    </w:p>
    <w:p w:rsidR="00242894" w:rsidRPr="007D0AEB" w:rsidRDefault="00242894" w:rsidP="00242894">
      <w:pPr>
        <w:pStyle w:val="a6"/>
        <w:spacing w:line="252" w:lineRule="auto"/>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242894" w:rsidRPr="007D0AEB"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Филология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Русский язык</w:t>
            </w:r>
          </w:p>
          <w:p w:rsidR="00242894" w:rsidRPr="007D0AEB" w:rsidRDefault="00242894" w:rsidP="00242894">
            <w:pPr>
              <w:pStyle w:val="a6"/>
              <w:spacing w:line="252" w:lineRule="auto"/>
              <w:contextualSpacing/>
              <w:jc w:val="both"/>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242894">
            <w:pPr>
              <w:pStyle w:val="a6"/>
              <w:spacing w:line="252" w:lineRule="auto"/>
              <w:contextualSpacing/>
              <w:jc w:val="both"/>
              <w:rPr>
                <w:sz w:val="24"/>
                <w:szCs w:val="24"/>
              </w:rPr>
            </w:pPr>
            <w:r w:rsidRPr="007D0AEB">
              <w:rPr>
                <w:sz w:val="24"/>
                <w:szCs w:val="24"/>
              </w:rPr>
              <w:t>Коммуникативная иноязычная компетентность</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Математика и информатика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Алгебра и начала математического анализа.</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Геометрия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242894">
            <w:pPr>
              <w:pStyle w:val="a6"/>
              <w:spacing w:line="252" w:lineRule="auto"/>
              <w:contextualSpacing/>
              <w:jc w:val="both"/>
              <w:rPr>
                <w:sz w:val="24"/>
                <w:szCs w:val="24"/>
              </w:rPr>
            </w:pPr>
            <w:r w:rsidRPr="007D0AEB">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Общественные  науки. Обществознание. История России. Всеобщая история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Естественные науки </w:t>
            </w:r>
          </w:p>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Физика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Биология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lastRenderedPageBreak/>
              <w:t xml:space="preserve">Формирование целостной научной картины мира, </w:t>
            </w:r>
            <w:r w:rsidRPr="007D0AEB">
              <w:rPr>
                <w:sz w:val="24"/>
                <w:szCs w:val="24"/>
              </w:rPr>
              <w:lastRenderedPageBreak/>
              <w:t>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7D0AEB">
              <w:rPr>
                <w:sz w:val="24"/>
                <w:szCs w:val="24"/>
              </w:rPr>
              <w:br/>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242894" w:rsidRPr="007D0AEB" w:rsidRDefault="00242894" w:rsidP="00242894">
            <w:pPr>
              <w:pStyle w:val="a6"/>
              <w:spacing w:line="252" w:lineRule="auto"/>
              <w:contextualSpacing/>
              <w:jc w:val="both"/>
              <w:rPr>
                <w:sz w:val="24"/>
                <w:szCs w:val="24"/>
              </w:rPr>
            </w:pPr>
          </w:p>
        </w:tc>
      </w:tr>
    </w:tbl>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242894">
      <w:pPr>
        <w:pStyle w:val="a6"/>
        <w:spacing w:line="252" w:lineRule="auto"/>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План реализуется при шестидневной учебной неделе.</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Продолжительность учебного года – 34 недели.</w:t>
      </w:r>
    </w:p>
    <w:p w:rsidR="00242894" w:rsidRPr="00EE7F50" w:rsidRDefault="00242894" w:rsidP="00242894">
      <w:pPr>
        <w:pStyle w:val="a6"/>
        <w:spacing w:line="252" w:lineRule="auto"/>
        <w:ind w:firstLine="709"/>
        <w:contextualSpacing/>
        <w:jc w:val="both"/>
        <w:rPr>
          <w:sz w:val="24"/>
          <w:szCs w:val="24"/>
        </w:rPr>
      </w:pPr>
      <w:r w:rsidRPr="007D0AEB">
        <w:rPr>
          <w:sz w:val="24"/>
          <w:szCs w:val="24"/>
        </w:rPr>
        <w:t>Прод</w:t>
      </w:r>
      <w:r>
        <w:rPr>
          <w:sz w:val="24"/>
          <w:szCs w:val="24"/>
        </w:rPr>
        <w:t>олжительность урока  – 40 минут</w:t>
      </w:r>
    </w:p>
    <w:p w:rsidR="00242894" w:rsidRPr="007D0AEB" w:rsidRDefault="00242894" w:rsidP="00242894">
      <w:pPr>
        <w:spacing w:line="252" w:lineRule="auto"/>
        <w:ind w:firstLine="708"/>
        <w:contextualSpacing/>
        <w:jc w:val="center"/>
        <w:rPr>
          <w:b/>
        </w:rPr>
      </w:pPr>
    </w:p>
    <w:p w:rsidR="00242894" w:rsidRPr="007D0AEB" w:rsidRDefault="00242894" w:rsidP="00242894">
      <w:pPr>
        <w:spacing w:line="252" w:lineRule="auto"/>
        <w:ind w:firstLine="708"/>
        <w:contextualSpacing/>
        <w:jc w:val="center"/>
        <w:rPr>
          <w:b/>
        </w:rPr>
      </w:pPr>
      <w:r w:rsidRPr="007D0AEB">
        <w:rPr>
          <w:b/>
        </w:rPr>
        <w:t>Учебный план   10  класса</w:t>
      </w:r>
    </w:p>
    <w:p w:rsidR="00242894" w:rsidRPr="007D0AEB" w:rsidRDefault="00743329" w:rsidP="00242894">
      <w:pPr>
        <w:spacing w:line="252" w:lineRule="auto"/>
        <w:contextualSpacing/>
        <w:jc w:val="center"/>
        <w:rPr>
          <w:b/>
        </w:rPr>
      </w:pPr>
      <w:r>
        <w:rPr>
          <w:b/>
        </w:rPr>
        <w:t xml:space="preserve">           ГКОУ </w:t>
      </w:r>
      <w:r w:rsidR="006F609B">
        <w:rPr>
          <w:b/>
        </w:rPr>
        <w:t>РД</w:t>
      </w:r>
      <w:r>
        <w:rPr>
          <w:b/>
        </w:rPr>
        <w:t>«</w:t>
      </w:r>
      <w:r w:rsidR="006F609B">
        <w:rPr>
          <w:b/>
        </w:rPr>
        <w:t>Карашинская</w:t>
      </w:r>
      <w:r>
        <w:rPr>
          <w:b/>
        </w:rPr>
        <w:t xml:space="preserve"> СОШ</w:t>
      </w:r>
      <w:r w:rsidR="006F609B">
        <w:rPr>
          <w:b/>
        </w:rPr>
        <w:t xml:space="preserve"> Лакского</w:t>
      </w:r>
      <w:r>
        <w:rPr>
          <w:b/>
        </w:rPr>
        <w:t xml:space="preserve">»  </w:t>
      </w:r>
    </w:p>
    <w:p w:rsidR="00772530" w:rsidRDefault="00772530" w:rsidP="00772530">
      <w:pPr>
        <w:jc w:val="center"/>
        <w:rPr>
          <w:b/>
          <w:sz w:val="32"/>
          <w:szCs w:val="32"/>
        </w:rPr>
      </w:pPr>
      <w:r>
        <w:rPr>
          <w:b/>
          <w:sz w:val="32"/>
          <w:szCs w:val="32"/>
          <w:lang w:val="en-US"/>
        </w:rPr>
        <w:t>III</w:t>
      </w:r>
      <w:r>
        <w:rPr>
          <w:b/>
          <w:sz w:val="32"/>
          <w:szCs w:val="32"/>
        </w:rPr>
        <w:t>. Среднее общее образование</w:t>
      </w:r>
    </w:p>
    <w:p w:rsidR="00772530" w:rsidRPr="00060218" w:rsidRDefault="00772530" w:rsidP="00772530">
      <w:pPr>
        <w:ind w:firstLine="539"/>
        <w:jc w:val="both"/>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060218" w:rsidRDefault="00772530" w:rsidP="00772530">
      <w:pPr>
        <w:ind w:firstLine="539"/>
        <w:jc w:val="both"/>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060218" w:rsidRDefault="00772530" w:rsidP="00772530">
      <w:pPr>
        <w:ind w:firstLine="539"/>
        <w:jc w:val="both"/>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060218" w:rsidRDefault="00772530" w:rsidP="00772530">
      <w:pPr>
        <w:ind w:firstLine="539"/>
        <w:jc w:val="both"/>
        <w:rPr>
          <w:szCs w:val="28"/>
        </w:rPr>
      </w:pPr>
      <w:r w:rsidRPr="00060218">
        <w:rPr>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72530" w:rsidRPr="00060218" w:rsidRDefault="00772530" w:rsidP="00772530">
      <w:pPr>
        <w:ind w:firstLine="539"/>
        <w:jc w:val="both"/>
        <w:rPr>
          <w:szCs w:val="28"/>
        </w:rPr>
      </w:pPr>
      <w:r w:rsidRPr="00060218">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060218" w:rsidRDefault="00772530" w:rsidP="00772530">
      <w:pPr>
        <w:pStyle w:val="17"/>
        <w:shd w:val="clear" w:color="auto" w:fill="auto"/>
        <w:tabs>
          <w:tab w:val="left" w:pos="150"/>
        </w:tabs>
        <w:spacing w:line="240" w:lineRule="auto"/>
        <w:ind w:left="20"/>
        <w:rPr>
          <w:rFonts w:ascii="Calibri" w:eastAsia="Calibri" w:hAnsi="Calibri" w:cs="Times New Roman"/>
          <w:sz w:val="24"/>
          <w:szCs w:val="28"/>
        </w:rPr>
      </w:pPr>
    </w:p>
    <w:p w:rsidR="00772530" w:rsidRPr="00060218" w:rsidRDefault="00772530" w:rsidP="00772530">
      <w:pPr>
        <w:jc w:val="both"/>
        <w:rPr>
          <w:szCs w:val="28"/>
        </w:rPr>
      </w:pPr>
      <w:r w:rsidRPr="00060218">
        <w:rPr>
          <w:szCs w:val="28"/>
        </w:rP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w:t>
      </w:r>
      <w:r w:rsidR="00246882">
        <w:rPr>
          <w:szCs w:val="28"/>
        </w:rPr>
        <w:t xml:space="preserve">учебном плане ГКОУ « </w:t>
      </w:r>
      <w:r w:rsidR="00E9056A">
        <w:rPr>
          <w:szCs w:val="28"/>
        </w:rPr>
        <w:t>Карашинская</w:t>
      </w:r>
      <w:r w:rsidRPr="00060218">
        <w:rPr>
          <w:szCs w:val="28"/>
        </w:rPr>
        <w:t xml:space="preserve"> СОШ »в 10 - 11 классах обучение осуществляется на русском  языке (родной язык изучается как предмет).</w:t>
      </w:r>
    </w:p>
    <w:p w:rsidR="00772530" w:rsidRPr="00060218" w:rsidRDefault="00772530" w:rsidP="00772530">
      <w:pPr>
        <w:shd w:val="clear" w:color="auto" w:fill="FFFFFF"/>
        <w:spacing w:line="317" w:lineRule="exact"/>
        <w:ind w:left="19" w:right="48" w:firstLine="528"/>
        <w:jc w:val="both"/>
        <w:rPr>
          <w:szCs w:val="28"/>
        </w:rPr>
      </w:pPr>
      <w:r w:rsidRPr="00060218">
        <w:rPr>
          <w:spacing w:val="-2"/>
          <w:szCs w:val="28"/>
        </w:rPr>
        <w:t xml:space="preserve">Учебный план для 10 - 11 классов ориентирован на 2-летний нормативный </w:t>
      </w:r>
      <w:r w:rsidRPr="00060218">
        <w:rPr>
          <w:szCs w:val="28"/>
        </w:rPr>
        <w:t xml:space="preserve">срок освоения 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Продолжительность урока - 45 минут. Количество учебных занятий на 1 год не превышает</w:t>
      </w:r>
      <w:r>
        <w:rPr>
          <w:szCs w:val="28"/>
        </w:rPr>
        <w:t xml:space="preserve"> 2312</w:t>
      </w:r>
      <w:r w:rsidRPr="00060218">
        <w:rPr>
          <w:szCs w:val="28"/>
        </w:rPr>
        <w:t>.часов.</w:t>
      </w:r>
    </w:p>
    <w:p w:rsidR="00772530" w:rsidRPr="00060218" w:rsidRDefault="00772530" w:rsidP="00772530">
      <w:pPr>
        <w:ind w:firstLine="540"/>
        <w:jc w:val="both"/>
        <w:rPr>
          <w:rStyle w:val="FontStyle11"/>
          <w:szCs w:val="28"/>
        </w:rPr>
      </w:pPr>
      <w:r w:rsidRPr="00060218">
        <w:rPr>
          <w:rStyle w:val="FontStyle11"/>
          <w:szCs w:val="28"/>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060218" w:rsidRDefault="00772530" w:rsidP="00772530">
      <w:pPr>
        <w:ind w:firstLine="540"/>
        <w:jc w:val="both"/>
        <w:rPr>
          <w:rStyle w:val="FontStyle11"/>
          <w:szCs w:val="28"/>
        </w:rPr>
      </w:pPr>
      <w:r w:rsidRPr="00060218">
        <w:rPr>
          <w:rStyle w:val="FontStyle11"/>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060218" w:rsidRDefault="00772530" w:rsidP="00772530">
      <w:pPr>
        <w:ind w:firstLine="540"/>
        <w:jc w:val="both"/>
        <w:rPr>
          <w:rStyle w:val="FontStyle11"/>
          <w:szCs w:val="28"/>
        </w:rPr>
      </w:pPr>
      <w:r w:rsidRPr="00060218">
        <w:rPr>
          <w:rStyle w:val="FontStyle11"/>
          <w:szCs w:val="28"/>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72530" w:rsidRPr="00060218" w:rsidRDefault="00772530" w:rsidP="00772530">
      <w:pPr>
        <w:ind w:firstLine="540"/>
        <w:jc w:val="both"/>
        <w:rPr>
          <w:rStyle w:val="FontStyle11"/>
          <w:szCs w:val="28"/>
        </w:rPr>
      </w:pPr>
      <w:r w:rsidRPr="00060218">
        <w:rPr>
          <w:rStyle w:val="FontStyle11"/>
          <w:szCs w:val="28"/>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72530" w:rsidRPr="00060218" w:rsidRDefault="00772530" w:rsidP="00772530">
      <w:pPr>
        <w:ind w:firstLine="540"/>
        <w:jc w:val="both"/>
        <w:rPr>
          <w:rStyle w:val="FontStyle11"/>
          <w:szCs w:val="28"/>
        </w:rPr>
      </w:pPr>
      <w:r w:rsidRPr="00060218">
        <w:rPr>
          <w:rStyle w:val="FontStyle11"/>
          <w:szCs w:val="28"/>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72530" w:rsidRPr="00060218" w:rsidRDefault="00772530" w:rsidP="00772530">
      <w:pPr>
        <w:ind w:firstLine="540"/>
        <w:jc w:val="both"/>
        <w:rPr>
          <w:szCs w:val="28"/>
        </w:rPr>
      </w:pPr>
      <w:r w:rsidRPr="00060218">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060218" w:rsidRDefault="00772530" w:rsidP="00772530">
      <w:pPr>
        <w:pStyle w:val="af1"/>
        <w:ind w:firstLine="567"/>
        <w:jc w:val="both"/>
        <w:rPr>
          <w:rFonts w:ascii="Times New Roman" w:hAnsi="Times New Roman"/>
          <w:sz w:val="24"/>
          <w:szCs w:val="28"/>
        </w:rPr>
      </w:pPr>
      <w:r w:rsidRPr="00060218">
        <w:rPr>
          <w:rFonts w:ascii="Times New Roman" w:hAnsi="Times New Roman"/>
          <w:sz w:val="24"/>
          <w:szCs w:val="28"/>
        </w:rPr>
        <w:t xml:space="preserve">Учебный план </w:t>
      </w:r>
      <w:r w:rsidR="00E9056A">
        <w:rPr>
          <w:rFonts w:ascii="Times New Roman" w:hAnsi="Times New Roman"/>
          <w:sz w:val="24"/>
          <w:szCs w:val="28"/>
        </w:rPr>
        <w:t>ГКОУ РД «Карашинская</w:t>
      </w:r>
      <w:r w:rsidR="00D97887">
        <w:rPr>
          <w:rFonts w:ascii="Times New Roman" w:hAnsi="Times New Roman"/>
          <w:sz w:val="24"/>
          <w:szCs w:val="28"/>
        </w:rPr>
        <w:t xml:space="preserve"> СОШ Лакского района»</w:t>
      </w:r>
      <w:r w:rsidRPr="00060218">
        <w:rPr>
          <w:rFonts w:ascii="Times New Roman" w:hAnsi="Times New Roman"/>
          <w:sz w:val="24"/>
          <w:szCs w:val="28"/>
        </w:rPr>
        <w:t xml:space="preserve"> 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060218" w:rsidRDefault="00772530" w:rsidP="00772530">
      <w:pPr>
        <w:tabs>
          <w:tab w:val="left" w:pos="4500"/>
          <w:tab w:val="left" w:pos="9180"/>
          <w:tab w:val="left" w:pos="9360"/>
        </w:tabs>
        <w:ind w:firstLine="567"/>
        <w:jc w:val="both"/>
        <w:rPr>
          <w:b/>
          <w:i/>
          <w:szCs w:val="28"/>
        </w:rPr>
      </w:pPr>
      <w:r w:rsidRPr="00060218">
        <w:rPr>
          <w:b/>
          <w:i/>
          <w:szCs w:val="28"/>
        </w:rPr>
        <w:t>Особенности обязательной (инвариантной) части базисного учебного плана</w:t>
      </w:r>
    </w:p>
    <w:p w:rsidR="00772530" w:rsidRPr="00060218" w:rsidRDefault="00772530" w:rsidP="00772530">
      <w:pPr>
        <w:ind w:firstLine="567"/>
        <w:jc w:val="both"/>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060218" w:rsidRDefault="00772530" w:rsidP="00871097">
      <w:pPr>
        <w:widowControl/>
        <w:numPr>
          <w:ilvl w:val="0"/>
          <w:numId w:val="110"/>
        </w:numPr>
        <w:tabs>
          <w:tab w:val="left" w:pos="553"/>
        </w:tabs>
        <w:suppressAutoHyphens w:val="0"/>
        <w:ind w:left="0" w:firstLine="567"/>
        <w:jc w:val="both"/>
        <w:rPr>
          <w:szCs w:val="28"/>
        </w:rPr>
      </w:pPr>
      <w:r w:rsidRPr="00060218">
        <w:rPr>
          <w:szCs w:val="28"/>
        </w:rPr>
        <w:lastRenderedPageBreak/>
        <w:t>формирование гражданской идентичности обучающихся;</w:t>
      </w:r>
    </w:p>
    <w:p w:rsidR="00772530" w:rsidRPr="00060218" w:rsidRDefault="00772530" w:rsidP="00871097">
      <w:pPr>
        <w:widowControl/>
        <w:numPr>
          <w:ilvl w:val="0"/>
          <w:numId w:val="110"/>
        </w:numPr>
        <w:tabs>
          <w:tab w:val="left" w:pos="553"/>
        </w:tabs>
        <w:suppressAutoHyphens w:val="0"/>
        <w:ind w:left="0" w:firstLine="567"/>
        <w:jc w:val="both"/>
        <w:rPr>
          <w:szCs w:val="28"/>
        </w:rPr>
      </w:pPr>
      <w:r w:rsidRPr="00060218">
        <w:rPr>
          <w:szCs w:val="28"/>
        </w:rPr>
        <w:t>приобщение к общекультурным и национальным ценностям, информационным технологиям;</w:t>
      </w:r>
    </w:p>
    <w:p w:rsidR="00772530" w:rsidRPr="00060218" w:rsidRDefault="00772530" w:rsidP="00871097">
      <w:pPr>
        <w:widowControl/>
        <w:numPr>
          <w:ilvl w:val="0"/>
          <w:numId w:val="110"/>
        </w:numPr>
        <w:tabs>
          <w:tab w:val="left" w:pos="553"/>
        </w:tabs>
        <w:suppressAutoHyphens w:val="0"/>
        <w:ind w:left="0" w:firstLine="567"/>
        <w:jc w:val="both"/>
        <w:rPr>
          <w:szCs w:val="28"/>
        </w:rPr>
      </w:pPr>
      <w:r w:rsidRPr="00060218">
        <w:rPr>
          <w:szCs w:val="28"/>
        </w:rPr>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772530" w:rsidRPr="00060218" w:rsidRDefault="00772530" w:rsidP="00871097">
      <w:pPr>
        <w:widowControl/>
        <w:numPr>
          <w:ilvl w:val="0"/>
          <w:numId w:val="110"/>
        </w:numPr>
        <w:tabs>
          <w:tab w:val="left" w:pos="553"/>
        </w:tabs>
        <w:suppressAutoHyphens w:val="0"/>
        <w:ind w:left="0" w:firstLine="567"/>
        <w:jc w:val="both"/>
        <w:rPr>
          <w:szCs w:val="28"/>
        </w:rPr>
      </w:pPr>
      <w:r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(10,11кл.), «Технология» (10,11кл.), «Основы безопасности жизнедеятельности» (10,11кл.)</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772530" w:rsidRPr="00060218" w:rsidRDefault="00772530" w:rsidP="00772530">
      <w:pPr>
        <w:ind w:firstLine="567"/>
        <w:rPr>
          <w:b/>
          <w:szCs w:val="28"/>
        </w:rPr>
      </w:pPr>
      <w:r w:rsidRPr="00060218">
        <w:rPr>
          <w:b/>
          <w:szCs w:val="28"/>
          <w:u w:val="single"/>
        </w:rPr>
        <w:t>Региональный компонент представлен учебными предметами:</w:t>
      </w:r>
    </w:p>
    <w:p w:rsidR="00772530" w:rsidRPr="00060218" w:rsidRDefault="00772530" w:rsidP="00772530">
      <w:pPr>
        <w:rPr>
          <w:szCs w:val="28"/>
        </w:rPr>
      </w:pPr>
      <w:r w:rsidRPr="00060218">
        <w:rPr>
          <w:b/>
          <w:szCs w:val="28"/>
        </w:rPr>
        <w:t>«</w:t>
      </w:r>
      <w:r w:rsidRPr="00060218">
        <w:rPr>
          <w:b/>
          <w:i/>
          <w:szCs w:val="28"/>
        </w:rPr>
        <w:t xml:space="preserve">КТНД» </w:t>
      </w:r>
      <w:r w:rsidRPr="00060218">
        <w:rPr>
          <w:szCs w:val="28"/>
        </w:rPr>
        <w:t>в 10 и11 классах в объеме  по1 час в неделю;</w:t>
      </w:r>
    </w:p>
    <w:p w:rsidR="00772530" w:rsidRPr="00060218" w:rsidRDefault="00772530" w:rsidP="00772530">
      <w:pPr>
        <w:rPr>
          <w:szCs w:val="28"/>
        </w:rPr>
      </w:pPr>
      <w:r w:rsidRPr="00060218">
        <w:rPr>
          <w:b/>
          <w:i/>
          <w:szCs w:val="28"/>
        </w:rPr>
        <w:t>«Родной язык»  10,11</w:t>
      </w:r>
      <w:r w:rsidRPr="00060218">
        <w:rPr>
          <w:szCs w:val="28"/>
        </w:rPr>
        <w:t xml:space="preserve"> классе в объеме по 1 час в неделю.</w:t>
      </w:r>
    </w:p>
    <w:p w:rsidR="00772530" w:rsidRPr="00060218" w:rsidRDefault="00772530" w:rsidP="00772530">
      <w:pPr>
        <w:rPr>
          <w:szCs w:val="28"/>
        </w:rPr>
      </w:pPr>
      <w:r w:rsidRPr="00060218">
        <w:rPr>
          <w:b/>
          <w:szCs w:val="28"/>
        </w:rPr>
        <w:t>«Дагестанская литература»</w:t>
      </w:r>
      <w:r w:rsidRPr="00060218">
        <w:rPr>
          <w:szCs w:val="28"/>
        </w:rPr>
        <w:t xml:space="preserve"> 10,11кл. в объеме по 2 часа в неделю</w:t>
      </w:r>
    </w:p>
    <w:p w:rsidR="00772530" w:rsidRPr="00060218" w:rsidRDefault="00772530" w:rsidP="00772530">
      <w:pPr>
        <w:rPr>
          <w:szCs w:val="28"/>
        </w:rPr>
      </w:pPr>
      <w:r w:rsidRPr="00060218">
        <w:rPr>
          <w:b/>
          <w:i/>
          <w:szCs w:val="28"/>
        </w:rPr>
        <w:t xml:space="preserve">«История Дагестана» </w:t>
      </w:r>
      <w:r w:rsidRPr="00060218">
        <w:rPr>
          <w:szCs w:val="28"/>
        </w:rPr>
        <w:t>- 10,11 классе в объеме по 1 час в неделю.</w:t>
      </w:r>
    </w:p>
    <w:p w:rsidR="00772530" w:rsidRPr="004B1FDA" w:rsidRDefault="00772530" w:rsidP="00772530">
      <w:pPr>
        <w:ind w:firstLine="567"/>
        <w:rPr>
          <w:b/>
          <w:szCs w:val="28"/>
          <w:u w:val="single"/>
        </w:rPr>
      </w:pPr>
      <w:r>
        <w:rPr>
          <w:b/>
          <w:szCs w:val="28"/>
          <w:u w:val="single"/>
        </w:rPr>
        <w:t xml:space="preserve">Федерельный компонент </w:t>
      </w:r>
      <w:r w:rsidRPr="00060218">
        <w:rPr>
          <w:b/>
          <w:szCs w:val="28"/>
          <w:u w:val="single"/>
        </w:rPr>
        <w:t xml:space="preserve"> учебные предм</w:t>
      </w:r>
      <w:r>
        <w:rPr>
          <w:b/>
          <w:szCs w:val="28"/>
          <w:u w:val="single"/>
        </w:rPr>
        <w:t>еты представлены предметам:</w:t>
      </w:r>
    </w:p>
    <w:p w:rsidR="00772530" w:rsidRPr="00060218" w:rsidRDefault="00772530" w:rsidP="00772530">
      <w:pPr>
        <w:ind w:firstLine="567"/>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772530" w:rsidRPr="00060218" w:rsidRDefault="00772530" w:rsidP="00772530">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изучается  в 10,11 классе –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«Русская литература»</w:t>
      </w:r>
      <w:r w:rsidRPr="00060218">
        <w:rPr>
          <w:szCs w:val="28"/>
        </w:rPr>
        <w:t xml:space="preserve"> изучается в 10,11 классе по 3 часа в неделю.</w:t>
      </w:r>
    </w:p>
    <w:p w:rsidR="00772530" w:rsidRPr="00060218" w:rsidRDefault="00772530" w:rsidP="00772530">
      <w:pPr>
        <w:shd w:val="clear" w:color="auto" w:fill="FFFFFF"/>
        <w:ind w:right="36" w:firstLine="540"/>
        <w:jc w:val="both"/>
        <w:rPr>
          <w:szCs w:val="28"/>
        </w:rPr>
      </w:pPr>
      <w:r w:rsidRPr="00060218">
        <w:rPr>
          <w:szCs w:val="28"/>
        </w:rPr>
        <w:t xml:space="preserve">Учебный предмет </w:t>
      </w:r>
      <w:r w:rsidRPr="00060218">
        <w:rPr>
          <w:b/>
          <w:szCs w:val="28"/>
        </w:rPr>
        <w:t xml:space="preserve">«Алгебра </w:t>
      </w:r>
      <w:r w:rsidR="00743329">
        <w:rPr>
          <w:b/>
          <w:szCs w:val="28"/>
        </w:rPr>
        <w:t>и начала анализа» в 10кл-</w:t>
      </w:r>
      <w:r w:rsidRPr="00060218">
        <w:rPr>
          <w:b/>
          <w:szCs w:val="28"/>
        </w:rPr>
        <w:t xml:space="preserve"> 2 часа в неделю и предмет «Геометрия» по 2 часа в неделю</w:t>
      </w:r>
      <w:r w:rsidRPr="00060218">
        <w:rPr>
          <w:szCs w:val="28"/>
        </w:rPr>
        <w:t xml:space="preserve"> </w:t>
      </w:r>
      <w:r w:rsidR="00743329">
        <w:rPr>
          <w:szCs w:val="28"/>
        </w:rPr>
        <w:t>,в 11 кл-3часа алгебры ,1 час взят из элективного курса</w:t>
      </w:r>
    </w:p>
    <w:p w:rsidR="00772530" w:rsidRPr="00060218" w:rsidRDefault="00772530" w:rsidP="007725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060218">
        <w:rPr>
          <w:szCs w:val="28"/>
        </w:rPr>
        <w:t xml:space="preserve"> Учебный предмет </w:t>
      </w:r>
      <w:r w:rsidRPr="00060218">
        <w:rPr>
          <w:b/>
          <w:i/>
          <w:szCs w:val="28"/>
        </w:rPr>
        <w:t>«Обществознание»</w:t>
      </w:r>
      <w:r w:rsidRPr="00060218">
        <w:rPr>
          <w:szCs w:val="28"/>
        </w:rPr>
        <w:t xml:space="preserve">  в 10,11 классе в объеме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«География»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«Биология»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«Физика»</w:t>
      </w:r>
      <w:r w:rsidRPr="00060218">
        <w:rPr>
          <w:szCs w:val="28"/>
        </w:rPr>
        <w:t xml:space="preserve"> в  10,11классе – в объеме  по 2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«Химия»</w:t>
      </w:r>
      <w:r w:rsidRPr="00060218">
        <w:rPr>
          <w:szCs w:val="28"/>
        </w:rPr>
        <w:t xml:space="preserve"> в 10,11классе –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«Информатика и ИКТ»</w:t>
      </w:r>
      <w:r w:rsidRPr="00060218">
        <w:rPr>
          <w:szCs w:val="28"/>
        </w:rPr>
        <w:t xml:space="preserve"> в10,11классе в объеме по 1 час в неделю.  </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«ОБЖ»</w:t>
      </w:r>
      <w:r w:rsidRPr="00060218">
        <w:rPr>
          <w:szCs w:val="28"/>
        </w:rPr>
        <w:t xml:space="preserve">  в 10,11 классе в объеме  по1 час в неделю.</w:t>
      </w:r>
    </w:p>
    <w:p w:rsidR="00772530" w:rsidRPr="00060218" w:rsidRDefault="00772530" w:rsidP="00772530">
      <w:pPr>
        <w:pStyle w:val="af8"/>
        <w:spacing w:line="240" w:lineRule="auto"/>
        <w:ind w:firstLine="567"/>
        <w:rPr>
          <w:rFonts w:cs="Times New Roman"/>
          <w:b/>
          <w:i/>
          <w:sz w:val="24"/>
        </w:rPr>
      </w:pPr>
      <w:r w:rsidRPr="00060218">
        <w:rPr>
          <w:rFonts w:cs="Times New Roman"/>
          <w:sz w:val="24"/>
        </w:rPr>
        <w:t xml:space="preserve">Предмет </w:t>
      </w:r>
      <w:r w:rsidRPr="00060218">
        <w:rPr>
          <w:rFonts w:cs="Times New Roman"/>
          <w:b/>
          <w:i/>
          <w:sz w:val="24"/>
        </w:rPr>
        <w:t>«Физическая культура в 10,11 классе</w:t>
      </w:r>
      <w:r w:rsidRPr="00060218">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60218">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72530" w:rsidRPr="007E6049" w:rsidRDefault="00772530" w:rsidP="00772530">
      <w:pPr>
        <w:autoSpaceDE w:val="0"/>
        <w:ind w:firstLine="540"/>
        <w:jc w:val="both"/>
        <w:rPr>
          <w:szCs w:val="28"/>
        </w:rPr>
      </w:pPr>
      <w:r w:rsidRPr="00060218">
        <w:rPr>
          <w:szCs w:val="28"/>
        </w:rPr>
        <w:t xml:space="preserve">Учебный предмет </w:t>
      </w:r>
      <w:r w:rsidRPr="00060218">
        <w:rPr>
          <w:b/>
          <w:szCs w:val="28"/>
        </w:rPr>
        <w:t>"Основы безопасности жизнедеятельности</w:t>
      </w:r>
      <w:r w:rsidRPr="00060218">
        <w:rPr>
          <w:szCs w:val="28"/>
        </w:rPr>
        <w:t>" вводится для изучения на ступени основного общего образования. На его освоение отведен 1 час в неделю в 10,11 классе. Курс «</w:t>
      </w:r>
      <w:r w:rsidRPr="00060218">
        <w:rPr>
          <w:b/>
          <w:i/>
          <w:szCs w:val="28"/>
        </w:rPr>
        <w:t>История</w:t>
      </w:r>
      <w:r w:rsidRPr="00060218">
        <w:rPr>
          <w:szCs w:val="28"/>
        </w:rPr>
        <w:t>» в  10,11  классе изучается в объёме 2 часа в неделю.</w:t>
      </w:r>
    </w:p>
    <w:p w:rsidR="00772530" w:rsidRPr="00AB7EFD" w:rsidRDefault="00377FEB" w:rsidP="00772530">
      <w:pPr>
        <w:pStyle w:val="aff2"/>
        <w:rPr>
          <w:b/>
          <w:i/>
          <w:sz w:val="24"/>
          <w:szCs w:val="24"/>
        </w:rPr>
      </w:pPr>
      <w:r w:rsidRPr="00AB7EFD">
        <w:rPr>
          <w:b/>
          <w:i/>
          <w:sz w:val="24"/>
          <w:szCs w:val="24"/>
        </w:rPr>
        <w:t>Курс предпрофильной подготовки в 10 и 11 классе проходят по 4 часа в неделю за счет часов элективного курса</w:t>
      </w:r>
      <w:r w:rsidR="00AB7EFD" w:rsidRPr="00AB7EFD">
        <w:rPr>
          <w:b/>
          <w:i/>
          <w:sz w:val="24"/>
          <w:szCs w:val="24"/>
        </w:rPr>
        <w:t>. Н</w:t>
      </w:r>
      <w:r w:rsidRPr="00AB7EFD">
        <w:rPr>
          <w:b/>
          <w:i/>
          <w:sz w:val="24"/>
          <w:szCs w:val="24"/>
        </w:rPr>
        <w:t>азвание курса «Мастер обработки цифровой информации»</w:t>
      </w:r>
    </w:p>
    <w:p w:rsidR="00E9056A" w:rsidRDefault="00E9056A" w:rsidP="00772530">
      <w:pPr>
        <w:pStyle w:val="aff2"/>
      </w:pPr>
    </w:p>
    <w:p w:rsidR="00E9056A" w:rsidRDefault="00E9056A" w:rsidP="00772530">
      <w:pPr>
        <w:pStyle w:val="aff2"/>
      </w:pPr>
    </w:p>
    <w:p w:rsidR="00772530" w:rsidRPr="007E6049" w:rsidRDefault="00772530" w:rsidP="00772530">
      <w:pPr>
        <w:pStyle w:val="aff2"/>
      </w:pPr>
      <w:r w:rsidRPr="00060218">
        <w:lastRenderedPageBreak/>
        <w:t>Учебный план (недельный) среднего общего образования</w:t>
      </w:r>
    </w:p>
    <w:tbl>
      <w:tblPr>
        <w:tblpPr w:leftFromText="180" w:rightFromText="180" w:vertAnchor="text" w:horzAnchor="margin" w:tblpXSpec="center" w:tblpY="801"/>
        <w:tblW w:w="9715" w:type="dxa"/>
        <w:tblCellSpacing w:w="0" w:type="dxa"/>
        <w:tblLayout w:type="fixed"/>
        <w:tblCellMar>
          <w:left w:w="0" w:type="dxa"/>
          <w:right w:w="0" w:type="dxa"/>
        </w:tblCellMar>
        <w:tblLook w:val="04A0"/>
      </w:tblPr>
      <w:tblGrid>
        <w:gridCol w:w="3716"/>
        <w:gridCol w:w="2694"/>
        <w:gridCol w:w="1134"/>
        <w:gridCol w:w="1134"/>
        <w:gridCol w:w="992"/>
        <w:gridCol w:w="45"/>
      </w:tblGrid>
      <w:tr w:rsidR="00772530" w:rsidTr="00A82F3A">
        <w:trPr>
          <w:gridAfter w:val="1"/>
          <w:wAfter w:w="45" w:type="dxa"/>
          <w:trHeight w:val="428"/>
          <w:tblCellSpacing w:w="0" w:type="dxa"/>
        </w:trPr>
        <w:tc>
          <w:tcPr>
            <w:tcW w:w="3716" w:type="dxa"/>
            <w:vMerge w:val="restart"/>
            <w:tcBorders>
              <w:top w:val="single" w:sz="12" w:space="0" w:color="000000"/>
              <w:left w:val="single" w:sz="12" w:space="0" w:color="000000"/>
              <w:bottom w:val="nil"/>
              <w:right w:val="single" w:sz="6" w:space="0" w:color="000000"/>
            </w:tcBorders>
            <w:hideMark/>
          </w:tcPr>
          <w:p w:rsidR="00772530" w:rsidRDefault="00772530" w:rsidP="00A82F3A">
            <w:pPr>
              <w:tabs>
                <w:tab w:val="left" w:pos="4500"/>
                <w:tab w:val="left" w:pos="9180"/>
                <w:tab w:val="left" w:pos="9360"/>
              </w:tabs>
              <w:jc w:val="both"/>
              <w:rPr>
                <w:b/>
                <w:bCs/>
              </w:rPr>
            </w:pPr>
            <w:r>
              <w:rPr>
                <w:b/>
                <w:bCs/>
              </w:rPr>
              <w:t>Предметные области</w:t>
            </w:r>
          </w:p>
        </w:tc>
        <w:tc>
          <w:tcPr>
            <w:tcW w:w="2694"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72530" w:rsidRDefault="00772530" w:rsidP="00A82F3A">
            <w:pPr>
              <w:tabs>
                <w:tab w:val="left" w:pos="4500"/>
                <w:tab w:val="left" w:pos="9180"/>
                <w:tab w:val="left" w:pos="9360"/>
              </w:tabs>
              <w:jc w:val="both"/>
              <w:rPr>
                <w:b/>
                <w:bCs/>
              </w:rPr>
            </w:pPr>
            <w:r>
              <w:rPr>
                <w:b/>
                <w:bCs/>
              </w:rPr>
              <w:t>Учебные</w:t>
            </w:r>
          </w:p>
          <w:p w:rsidR="00772530" w:rsidRDefault="00772530" w:rsidP="00A82F3A">
            <w:pPr>
              <w:tabs>
                <w:tab w:val="left" w:pos="4500"/>
                <w:tab w:val="left" w:pos="9180"/>
                <w:tab w:val="left" w:pos="9360"/>
              </w:tabs>
              <w:jc w:val="both"/>
              <w:rPr>
                <w:b/>
              </w:rPr>
            </w:pPr>
            <w:r>
              <w:rPr>
                <w:b/>
                <w:bCs/>
              </w:rPr>
              <w:t>предметы</w:t>
            </w:r>
          </w:p>
          <w:p w:rsidR="00772530" w:rsidRDefault="00772530" w:rsidP="00A82F3A">
            <w:pPr>
              <w:tabs>
                <w:tab w:val="left" w:pos="4500"/>
                <w:tab w:val="left" w:pos="9180"/>
                <w:tab w:val="left" w:pos="9360"/>
              </w:tabs>
              <w:jc w:val="both"/>
              <w:rPr>
                <w:b/>
                <w:bCs/>
              </w:rPr>
            </w:pPr>
            <w:r>
              <w:rPr>
                <w:b/>
              </w:rPr>
              <w:t xml:space="preserve">                      Классы</w:t>
            </w:r>
          </w:p>
        </w:tc>
        <w:tc>
          <w:tcPr>
            <w:tcW w:w="2268" w:type="dxa"/>
            <w:gridSpan w:val="2"/>
            <w:tcBorders>
              <w:top w:val="single" w:sz="12"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rPr>
                <w:b/>
                <w:bCs/>
              </w:rPr>
            </w:pPr>
            <w:r>
              <w:rPr>
                <w:b/>
                <w:bCs/>
              </w:rPr>
              <w:t>К-во час в неделю</w:t>
            </w:r>
          </w:p>
          <w:p w:rsidR="00772530" w:rsidRDefault="00772530" w:rsidP="00A82F3A">
            <w:pPr>
              <w:tabs>
                <w:tab w:val="left" w:pos="4500"/>
                <w:tab w:val="left" w:pos="9180"/>
                <w:tab w:val="left" w:pos="9360"/>
              </w:tabs>
              <w:jc w:val="both"/>
              <w:rPr>
                <w:b/>
              </w:rPr>
            </w:pPr>
          </w:p>
        </w:tc>
        <w:tc>
          <w:tcPr>
            <w:tcW w:w="992" w:type="dxa"/>
            <w:tcBorders>
              <w:top w:val="single" w:sz="12" w:space="0" w:color="000000"/>
              <w:left w:val="single" w:sz="4" w:space="0" w:color="auto"/>
              <w:bottom w:val="single" w:sz="4" w:space="0" w:color="auto"/>
              <w:right w:val="single" w:sz="12" w:space="0" w:color="000000"/>
            </w:tcBorders>
          </w:tcPr>
          <w:p w:rsidR="00772530" w:rsidRDefault="00772530" w:rsidP="00A82F3A">
            <w:pPr>
              <w:rPr>
                <w:b/>
              </w:rPr>
            </w:pPr>
          </w:p>
          <w:p w:rsidR="00772530" w:rsidRDefault="00772530" w:rsidP="00A82F3A">
            <w:pPr>
              <w:tabs>
                <w:tab w:val="left" w:pos="4500"/>
                <w:tab w:val="left" w:pos="9180"/>
                <w:tab w:val="left" w:pos="9360"/>
              </w:tabs>
              <w:jc w:val="both"/>
              <w:rPr>
                <w:b/>
              </w:rPr>
            </w:pPr>
            <w:r>
              <w:rPr>
                <w:b/>
              </w:rPr>
              <w:t xml:space="preserve">Итого </w:t>
            </w:r>
          </w:p>
        </w:tc>
      </w:tr>
      <w:tr w:rsidR="00772530" w:rsidTr="00A82F3A">
        <w:trPr>
          <w:trHeight w:val="260"/>
          <w:tblCellSpacing w:w="0" w:type="dxa"/>
        </w:trPr>
        <w:tc>
          <w:tcPr>
            <w:tcW w:w="3716" w:type="dxa"/>
            <w:vMerge/>
            <w:tcBorders>
              <w:top w:val="single" w:sz="12" w:space="0" w:color="000000"/>
              <w:left w:val="single" w:sz="12" w:space="0" w:color="000000"/>
              <w:bottom w:val="nil"/>
              <w:right w:val="single" w:sz="6" w:space="0" w:color="000000"/>
            </w:tcBorders>
            <w:vAlign w:val="center"/>
            <w:hideMark/>
          </w:tcPr>
          <w:p w:rsidR="00772530" w:rsidRDefault="00772530" w:rsidP="00A82F3A">
            <w:pPr>
              <w:rPr>
                <w:b/>
                <w:bCs/>
              </w:rPr>
            </w:pPr>
          </w:p>
        </w:tc>
        <w:tc>
          <w:tcPr>
            <w:tcW w:w="2694" w:type="dxa"/>
            <w:vMerge/>
            <w:tcBorders>
              <w:top w:val="single" w:sz="12" w:space="0" w:color="000000"/>
              <w:left w:val="single" w:sz="12" w:space="0" w:color="000000"/>
              <w:bottom w:val="single" w:sz="6" w:space="0" w:color="000000"/>
              <w:right w:val="single" w:sz="6" w:space="0" w:color="000000"/>
            </w:tcBorders>
            <w:vAlign w:val="center"/>
            <w:hideMark/>
          </w:tcPr>
          <w:p w:rsidR="00772530" w:rsidRDefault="00772530" w:rsidP="00A82F3A">
            <w:pPr>
              <w:rPr>
                <w:b/>
                <w:bCs/>
              </w:rPr>
            </w:pPr>
          </w:p>
        </w:tc>
        <w:tc>
          <w:tcPr>
            <w:tcW w:w="1134" w:type="dxa"/>
            <w:tcBorders>
              <w:top w:val="single" w:sz="6" w:space="0" w:color="000000"/>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
              </w:rPr>
            </w:pPr>
            <w:r>
              <w:rPr>
                <w:b/>
              </w:rPr>
              <w:t>10кл</w:t>
            </w:r>
          </w:p>
        </w:tc>
        <w:tc>
          <w:tcPr>
            <w:tcW w:w="1134"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
              </w:rPr>
            </w:pPr>
            <w:r>
              <w:rPr>
                <w:b/>
              </w:rPr>
              <w:t>11кл</w:t>
            </w:r>
          </w:p>
        </w:tc>
        <w:tc>
          <w:tcPr>
            <w:tcW w:w="992"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
              </w:rPr>
            </w:pPr>
          </w:p>
        </w:tc>
        <w:tc>
          <w:tcPr>
            <w:tcW w:w="45" w:type="dxa"/>
            <w:tcBorders>
              <w:top w:val="single" w:sz="6" w:space="0" w:color="000000"/>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
              </w:rPr>
            </w:pP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rPr>
                <w:bCs/>
                <w:i/>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i/>
              </w:rPr>
            </w:pPr>
            <w:r>
              <w:rPr>
                <w:bCs/>
                <w:i/>
              </w:rPr>
              <w:t>Обязательная часть</w:t>
            </w:r>
          </w:p>
        </w:tc>
        <w:tc>
          <w:tcPr>
            <w:tcW w:w="1134" w:type="dxa"/>
            <w:tcBorders>
              <w:top w:val="single" w:sz="6" w:space="0" w:color="000000"/>
              <w:left w:val="single" w:sz="6" w:space="0" w:color="000000"/>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c>
          <w:tcPr>
            <w:tcW w:w="1134"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c>
          <w:tcPr>
            <w:tcW w:w="992"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r>
      <w:tr w:rsidR="00772530" w:rsidTr="00A82F3A">
        <w:trPr>
          <w:gridAfter w:val="1"/>
          <w:wAfter w:w="45" w:type="dxa"/>
          <w:trHeight w:val="260"/>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rPr>
                <w:bCs/>
              </w:rPr>
              <w:t>Филология</w:t>
            </w: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pPr>
            <w:r>
              <w:t>Русский язык</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w:t>
            </w:r>
          </w:p>
        </w:tc>
        <w:tc>
          <w:tcPr>
            <w:tcW w:w="1134" w:type="dxa"/>
            <w:tcBorders>
              <w:top w:val="single" w:sz="6" w:space="0" w:color="000000"/>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w:t>
            </w:r>
          </w:p>
        </w:tc>
        <w:tc>
          <w:tcPr>
            <w:tcW w:w="992" w:type="dxa"/>
            <w:tcBorders>
              <w:top w:val="single" w:sz="6" w:space="0" w:color="000000"/>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4</w:t>
            </w:r>
          </w:p>
        </w:tc>
      </w:tr>
      <w:tr w:rsidR="00772530" w:rsidTr="00A82F3A">
        <w:trPr>
          <w:gridAfter w:val="1"/>
          <w:wAfter w:w="45" w:type="dxa"/>
          <w:trHeight w:val="29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pPr>
            <w:r>
              <w:t>Русская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6</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Родной язык</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275"/>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Родная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4</w:t>
            </w:r>
          </w:p>
        </w:tc>
      </w:tr>
      <w:tr w:rsidR="00772530" w:rsidTr="00A82F3A">
        <w:trPr>
          <w:gridAfter w:val="1"/>
          <w:wAfter w:w="45" w:type="dxa"/>
          <w:trHeight w:val="260"/>
          <w:tblCellSpacing w:w="0" w:type="dxa"/>
        </w:trPr>
        <w:tc>
          <w:tcPr>
            <w:tcW w:w="3716" w:type="dxa"/>
            <w:vMerge w:val="restart"/>
            <w:tcBorders>
              <w:top w:val="single" w:sz="6" w:space="0" w:color="000000"/>
              <w:left w:val="single" w:sz="12" w:space="0" w:color="000000"/>
              <w:bottom w:val="nil"/>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Математика и информатика</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Алгебра и начала анализа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w:t>
            </w:r>
          </w:p>
        </w:tc>
        <w:tc>
          <w:tcPr>
            <w:tcW w:w="1134" w:type="dxa"/>
            <w:tcBorders>
              <w:top w:val="single" w:sz="4" w:space="0" w:color="auto"/>
              <w:left w:val="single" w:sz="4" w:space="0" w:color="auto"/>
              <w:bottom w:val="single" w:sz="4" w:space="0" w:color="auto"/>
              <w:right w:val="single" w:sz="4" w:space="0" w:color="auto"/>
            </w:tcBorders>
          </w:tcPr>
          <w:p w:rsidR="00772530" w:rsidRDefault="00AB7EFD" w:rsidP="00A82F3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4</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nil"/>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геометрия</w:t>
            </w:r>
          </w:p>
        </w:tc>
        <w:tc>
          <w:tcPr>
            <w:tcW w:w="1134" w:type="dxa"/>
            <w:tcBorders>
              <w:top w:val="single" w:sz="4" w:space="0" w:color="auto"/>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60"/>
          <w:tblCellSpacing w:w="0" w:type="dxa"/>
        </w:trPr>
        <w:tc>
          <w:tcPr>
            <w:tcW w:w="3716" w:type="dxa"/>
            <w:tcBorders>
              <w:top w:val="nil"/>
              <w:left w:val="single" w:sz="12" w:space="0" w:color="000000"/>
              <w:bottom w:val="single" w:sz="6" w:space="0" w:color="000000"/>
              <w:right w:val="single" w:sz="6" w:space="0" w:color="000000"/>
            </w:tcBorders>
            <w:vAlign w:val="bottom"/>
          </w:tcPr>
          <w:p w:rsidR="00772530" w:rsidRDefault="00772530" w:rsidP="00A82F3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информатика</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6" w:space="0" w:color="000000"/>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6" w:space="0" w:color="000000"/>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5"/>
          <w:wAfter w:w="5999" w:type="dxa"/>
          <w:trHeight w:val="337"/>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Общественно-научные предметы</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История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История Дагестана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география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rPr>
                <w:bCs/>
              </w:rPr>
            </w:pPr>
          </w:p>
        </w:tc>
        <w:tc>
          <w:tcPr>
            <w:tcW w:w="1134" w:type="dxa"/>
            <w:tcBorders>
              <w:top w:val="single" w:sz="4" w:space="0" w:color="auto"/>
              <w:left w:val="single" w:sz="6" w:space="0" w:color="000000"/>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обществознание</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345"/>
          <w:tblCellSpacing w:w="0" w:type="dxa"/>
        </w:trPr>
        <w:tc>
          <w:tcPr>
            <w:tcW w:w="3716" w:type="dxa"/>
            <w:tcBorders>
              <w:top w:val="single" w:sz="6" w:space="0" w:color="000000"/>
              <w:left w:val="single" w:sz="12" w:space="0" w:color="000000"/>
              <w:bottom w:val="nil"/>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rPr>
                <w:bCs/>
              </w:rPr>
              <w:t>Основы духовно-нравственной культуры народов России</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КТНД</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311"/>
          <w:tblCellSpacing w:w="0" w:type="dxa"/>
        </w:trPr>
        <w:tc>
          <w:tcPr>
            <w:tcW w:w="3716" w:type="dxa"/>
            <w:tcBorders>
              <w:top w:val="single" w:sz="6" w:space="0" w:color="000000"/>
              <w:left w:val="single" w:sz="12" w:space="0" w:color="000000"/>
              <w:bottom w:val="nil"/>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t>Естественно-научные предметы</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 xml:space="preserve">Биология </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78"/>
          <w:tblCellSpacing w:w="0" w:type="dxa"/>
        </w:trPr>
        <w:tc>
          <w:tcPr>
            <w:tcW w:w="3716" w:type="dxa"/>
            <w:vMerge w:val="restart"/>
            <w:tcBorders>
              <w:top w:val="nil"/>
              <w:left w:val="single" w:sz="12" w:space="0" w:color="000000"/>
              <w:bottom w:val="nil"/>
              <w:right w:val="single" w:sz="6" w:space="0" w:color="000000"/>
            </w:tcBorders>
            <w:vAlign w:val="center"/>
          </w:tcPr>
          <w:p w:rsidR="00772530" w:rsidRDefault="00772530" w:rsidP="00A82F3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физика</w:t>
            </w:r>
          </w:p>
        </w:tc>
        <w:tc>
          <w:tcPr>
            <w:tcW w:w="1134" w:type="dxa"/>
            <w:tcBorders>
              <w:top w:val="single" w:sz="4" w:space="0" w:color="auto"/>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39"/>
          <w:tblCellSpacing w:w="0" w:type="dxa"/>
        </w:trPr>
        <w:tc>
          <w:tcPr>
            <w:tcW w:w="3716" w:type="dxa"/>
            <w:vMerge/>
            <w:tcBorders>
              <w:top w:val="nil"/>
              <w:left w:val="single" w:sz="12" w:space="0" w:color="000000"/>
              <w:bottom w:val="nil"/>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химия</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6" w:space="0" w:color="000000"/>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6" w:space="0" w:color="000000"/>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Технология</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Технология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Физическая культура</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Физическая культура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6</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ОБЖ</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ОБЖ</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321"/>
          <w:tblCellSpacing w:w="0" w:type="dxa"/>
        </w:trPr>
        <w:tc>
          <w:tcPr>
            <w:tcW w:w="3716" w:type="dxa"/>
            <w:tcBorders>
              <w:top w:val="single" w:sz="6" w:space="0" w:color="000000"/>
              <w:left w:val="single" w:sz="12" w:space="0" w:color="000000"/>
              <w:bottom w:val="single" w:sz="6" w:space="0" w:color="000000"/>
              <w:right w:val="single" w:sz="4" w:space="0" w:color="auto"/>
            </w:tcBorders>
            <w:hideMark/>
          </w:tcPr>
          <w:p w:rsidR="00772530" w:rsidRDefault="00AB7EFD" w:rsidP="00A82F3A">
            <w:pPr>
              <w:tabs>
                <w:tab w:val="left" w:pos="4500"/>
                <w:tab w:val="left" w:pos="9180"/>
                <w:tab w:val="left" w:pos="9360"/>
              </w:tabs>
              <w:spacing w:after="20"/>
              <w:jc w:val="both"/>
            </w:pPr>
            <w:r>
              <w:t>астраномия</w:t>
            </w:r>
          </w:p>
        </w:tc>
        <w:tc>
          <w:tcPr>
            <w:tcW w:w="2694" w:type="dxa"/>
            <w:tcBorders>
              <w:top w:val="single" w:sz="6" w:space="0" w:color="000000"/>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pPr>
          </w:p>
        </w:tc>
        <w:tc>
          <w:tcPr>
            <w:tcW w:w="1134" w:type="dxa"/>
            <w:tcBorders>
              <w:top w:val="single" w:sz="4" w:space="0" w:color="auto"/>
              <w:left w:val="single" w:sz="6" w:space="0" w:color="000000"/>
              <w:bottom w:val="single" w:sz="4" w:space="0" w:color="auto"/>
              <w:right w:val="single" w:sz="4" w:space="0" w:color="auto"/>
            </w:tcBorders>
            <w:hideMark/>
          </w:tcPr>
          <w:p w:rsidR="00772530" w:rsidRDefault="00AB7EFD"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p>
        </w:tc>
      </w:tr>
      <w:tr w:rsidR="00772530" w:rsidTr="00A82F3A">
        <w:trPr>
          <w:gridAfter w:val="1"/>
          <w:wAfter w:w="45" w:type="dxa"/>
          <w:trHeight w:val="1498"/>
          <w:tblCellSpacing w:w="0" w:type="dxa"/>
        </w:trPr>
        <w:tc>
          <w:tcPr>
            <w:tcW w:w="3716" w:type="dxa"/>
            <w:tcBorders>
              <w:top w:val="single" w:sz="6" w:space="0" w:color="000000"/>
              <w:left w:val="single" w:sz="4" w:space="0" w:color="auto"/>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i/>
              </w:rPr>
            </w:pPr>
          </w:p>
        </w:tc>
        <w:tc>
          <w:tcPr>
            <w:tcW w:w="2694" w:type="dxa"/>
            <w:tcBorders>
              <w:top w:val="single" w:sz="6" w:space="0" w:color="000000"/>
              <w:left w:val="single" w:sz="4" w:space="0" w:color="auto"/>
              <w:bottom w:val="single" w:sz="4" w:space="0" w:color="auto"/>
              <w:right w:val="single" w:sz="6" w:space="0" w:color="000000"/>
            </w:tcBorders>
            <w:hideMark/>
          </w:tcPr>
          <w:p w:rsidR="00772530" w:rsidRDefault="00772530" w:rsidP="00A82F3A"/>
        </w:tc>
        <w:tc>
          <w:tcPr>
            <w:tcW w:w="1134" w:type="dxa"/>
            <w:tcBorders>
              <w:top w:val="single" w:sz="4" w:space="0" w:color="auto"/>
              <w:left w:val="single" w:sz="6" w:space="0" w:color="000000"/>
              <w:bottom w:val="single" w:sz="4" w:space="0" w:color="auto"/>
              <w:right w:val="single" w:sz="4" w:space="0" w:color="auto"/>
            </w:tcBorders>
          </w:tcPr>
          <w:p w:rsidR="00772530" w:rsidRPr="007E6049" w:rsidRDefault="00772530" w:rsidP="00A82F3A">
            <w:pPr>
              <w:tabs>
                <w:tab w:val="left" w:pos="4500"/>
                <w:tab w:val="left" w:pos="9180"/>
                <w:tab w:val="left" w:pos="9360"/>
              </w:tabs>
              <w:spacing w:after="20"/>
              <w:jc w:val="center"/>
            </w:pPr>
          </w:p>
        </w:tc>
        <w:tc>
          <w:tcPr>
            <w:tcW w:w="1134" w:type="dxa"/>
            <w:tcBorders>
              <w:top w:val="single" w:sz="4" w:space="0" w:color="auto"/>
              <w:left w:val="single" w:sz="4" w:space="0" w:color="auto"/>
              <w:bottom w:val="single" w:sz="4" w:space="0" w:color="auto"/>
              <w:right w:val="single" w:sz="4" w:space="0" w:color="auto"/>
            </w:tcBorders>
          </w:tcPr>
          <w:p w:rsidR="00772530" w:rsidRPr="007E6049" w:rsidRDefault="00772530" w:rsidP="00A82F3A">
            <w:pPr>
              <w:tabs>
                <w:tab w:val="left" w:pos="4500"/>
                <w:tab w:val="left" w:pos="9180"/>
                <w:tab w:val="left" w:pos="9360"/>
              </w:tabs>
              <w:spacing w:after="20"/>
              <w:jc w:val="center"/>
            </w:pPr>
          </w:p>
        </w:tc>
        <w:tc>
          <w:tcPr>
            <w:tcW w:w="992" w:type="dxa"/>
            <w:tcBorders>
              <w:top w:val="single" w:sz="4" w:space="0" w:color="auto"/>
              <w:left w:val="single" w:sz="4" w:space="0" w:color="auto"/>
              <w:bottom w:val="single" w:sz="4" w:space="0" w:color="auto"/>
              <w:right w:val="single" w:sz="6" w:space="0" w:color="000000"/>
            </w:tcBorders>
          </w:tcPr>
          <w:p w:rsidR="00772530" w:rsidRPr="007E6049" w:rsidRDefault="00772530" w:rsidP="00A82F3A">
            <w:pPr>
              <w:tabs>
                <w:tab w:val="left" w:pos="4500"/>
                <w:tab w:val="left" w:pos="9180"/>
                <w:tab w:val="left" w:pos="9360"/>
              </w:tabs>
              <w:spacing w:after="20"/>
              <w:jc w:val="center"/>
            </w:pPr>
          </w:p>
        </w:tc>
      </w:tr>
      <w:tr w:rsidR="00772530" w:rsidTr="00A82F3A">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Максимально допустимая недельная нагрузка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37</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37</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74</w:t>
            </w:r>
          </w:p>
        </w:tc>
      </w:tr>
      <w:tr w:rsidR="00772530" w:rsidTr="00A82F3A">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Всего</w:t>
            </w:r>
          </w:p>
        </w:tc>
        <w:tc>
          <w:tcPr>
            <w:tcW w:w="1134" w:type="dxa"/>
            <w:tcBorders>
              <w:top w:val="single" w:sz="4" w:space="0" w:color="auto"/>
              <w:left w:val="single" w:sz="6" w:space="0" w:color="000000"/>
              <w:bottom w:val="single" w:sz="4" w:space="0" w:color="auto"/>
              <w:right w:val="single" w:sz="4" w:space="0" w:color="auto"/>
            </w:tcBorders>
            <w:vAlign w:val="center"/>
            <w:hideMark/>
          </w:tcPr>
          <w:p w:rsidR="00772530" w:rsidRDefault="00772530" w:rsidP="00A82F3A">
            <w:pPr>
              <w:tabs>
                <w:tab w:val="left" w:pos="4500"/>
                <w:tab w:val="left" w:pos="9180"/>
                <w:tab w:val="left" w:pos="9360"/>
              </w:tabs>
              <w:spacing w:after="20"/>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72530" w:rsidRDefault="00772530" w:rsidP="00A82F3A">
            <w:pPr>
              <w:tabs>
                <w:tab w:val="left" w:pos="4500"/>
                <w:tab w:val="left" w:pos="9180"/>
                <w:tab w:val="left" w:pos="9360"/>
              </w:tabs>
              <w:spacing w:after="20"/>
              <w:jc w:val="center"/>
              <w:rPr>
                <w:bCs/>
              </w:rPr>
            </w:pPr>
          </w:p>
        </w:tc>
        <w:tc>
          <w:tcPr>
            <w:tcW w:w="992" w:type="dxa"/>
            <w:tcBorders>
              <w:top w:val="single" w:sz="4" w:space="0" w:color="auto"/>
              <w:left w:val="single" w:sz="4" w:space="0" w:color="auto"/>
              <w:bottom w:val="single" w:sz="4" w:space="0" w:color="auto"/>
              <w:right w:val="single" w:sz="6" w:space="0" w:color="000000"/>
            </w:tcBorders>
            <w:vAlign w:val="center"/>
          </w:tcPr>
          <w:p w:rsidR="00772530" w:rsidRDefault="00772530" w:rsidP="00AB7EFD">
            <w:pPr>
              <w:tabs>
                <w:tab w:val="left" w:pos="4500"/>
                <w:tab w:val="left" w:pos="9180"/>
                <w:tab w:val="left" w:pos="9360"/>
              </w:tabs>
              <w:spacing w:after="20"/>
              <w:rPr>
                <w:bCs/>
              </w:rPr>
            </w:pPr>
          </w:p>
        </w:tc>
      </w:tr>
    </w:tbl>
    <w:p w:rsidR="00772530" w:rsidRDefault="00772530" w:rsidP="00772530">
      <w:pPr>
        <w:pStyle w:val="1"/>
      </w:pPr>
    </w:p>
    <w:p w:rsidR="00772530" w:rsidRDefault="00AB7EFD" w:rsidP="00772530">
      <w:pPr>
        <w:pStyle w:val="af1"/>
        <w:rPr>
          <w:rFonts w:ascii="Times New Roman" w:hAnsi="Times New Roman"/>
          <w:b/>
          <w:bCs/>
          <w:sz w:val="28"/>
          <w:szCs w:val="28"/>
        </w:rPr>
      </w:pPr>
      <w:r>
        <w:rPr>
          <w:rFonts w:ascii="Times New Roman" w:hAnsi="Times New Roman"/>
          <w:b/>
          <w:bCs/>
          <w:sz w:val="28"/>
          <w:szCs w:val="28"/>
        </w:rPr>
        <w:t>Астрономию 1 час в неделю ввели за счет злек .курса</w:t>
      </w:r>
    </w:p>
    <w:p w:rsidR="00772530" w:rsidRDefault="00772530" w:rsidP="00772530">
      <w:pPr>
        <w:pStyle w:val="54"/>
        <w:shd w:val="clear" w:color="auto" w:fill="auto"/>
        <w:spacing w:line="310" w:lineRule="exact"/>
        <w:ind w:right="120"/>
        <w:jc w:val="left"/>
        <w:rPr>
          <w:sz w:val="28"/>
          <w:szCs w:val="28"/>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3.2 Условия реализации основной образовательной программы среднего (полного)  общего образования</w:t>
      </w:r>
    </w:p>
    <w:p w:rsidR="00242894" w:rsidRPr="007D0AEB" w:rsidRDefault="00242894" w:rsidP="00871097">
      <w:pPr>
        <w:pStyle w:val="afff3"/>
        <w:widowControl/>
        <w:numPr>
          <w:ilvl w:val="0"/>
          <w:numId w:val="104"/>
        </w:numPr>
        <w:suppressAutoHyphens w:val="0"/>
        <w:spacing w:line="252" w:lineRule="auto"/>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156"/>
        <w:gridCol w:w="3039"/>
        <w:gridCol w:w="2942"/>
      </w:tblGrid>
      <w:tr w:rsidR="00242894" w:rsidRPr="007D0AEB" w:rsidTr="00242894">
        <w:tc>
          <w:tcPr>
            <w:tcW w:w="0" w:type="auto"/>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242894">
        <w:tc>
          <w:tcPr>
            <w:tcW w:w="0" w:type="auto"/>
            <w:gridSpan w:val="3"/>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105"/>
              </w:numPr>
              <w:suppressAutoHyphens w:val="0"/>
              <w:spacing w:before="100" w:beforeAutospacing="1" w:after="100" w:afterAutospacing="1" w:line="252" w:lineRule="auto"/>
              <w:ind w:left="0" w:firstLine="0"/>
              <w:contextualSpacing/>
              <w:rPr>
                <w:bCs/>
                <w:u w:val="single"/>
              </w:rPr>
            </w:pPr>
            <w:r w:rsidRPr="007D0AEB">
              <w:rPr>
                <w:bCs/>
                <w:iCs/>
              </w:rPr>
              <w:lastRenderedPageBreak/>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242894" w:rsidP="00871097">
            <w:pPr>
              <w:widowControl/>
              <w:numPr>
                <w:ilvl w:val="0"/>
                <w:numId w:val="105"/>
              </w:numPr>
              <w:suppressAutoHyphens w:val="0"/>
              <w:spacing w:before="100" w:beforeAutospacing="1" w:after="100" w:afterAutospacing="1" w:line="252" w:lineRule="auto"/>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242894" w:rsidRPr="007D0AEB" w:rsidRDefault="00242894" w:rsidP="00871097">
            <w:pPr>
              <w:widowControl/>
              <w:numPr>
                <w:ilvl w:val="0"/>
                <w:numId w:val="105"/>
              </w:numPr>
              <w:suppressAutoHyphens w:val="0"/>
              <w:spacing w:before="100" w:beforeAutospacing="1" w:after="100" w:afterAutospacing="1" w:line="252" w:lineRule="auto"/>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242894" w:rsidRPr="007D0AEB" w:rsidRDefault="00242894" w:rsidP="00871097">
            <w:pPr>
              <w:widowControl/>
              <w:numPr>
                <w:ilvl w:val="0"/>
                <w:numId w:val="105"/>
              </w:numPr>
              <w:suppressAutoHyphens w:val="0"/>
              <w:spacing w:before="100" w:beforeAutospacing="1" w:after="100" w:afterAutospacing="1" w:line="252" w:lineRule="auto"/>
              <w:ind w:left="0" w:firstLine="0"/>
              <w:contextualSpacing/>
              <w:rPr>
                <w:bCs/>
                <w:u w:val="single"/>
              </w:rPr>
            </w:pPr>
            <w:r w:rsidRPr="007D0AEB">
              <w:rPr>
                <w:bCs/>
                <w:iCs/>
              </w:rPr>
              <w:t>консультативную помощь</w:t>
            </w:r>
            <w:r w:rsidRPr="007D0AEB">
              <w:rPr>
                <w:bCs/>
              </w:rPr>
              <w:t>;</w:t>
            </w:r>
          </w:p>
          <w:p w:rsidR="00242894" w:rsidRPr="007D0AEB" w:rsidRDefault="00242894" w:rsidP="00871097">
            <w:pPr>
              <w:widowControl/>
              <w:numPr>
                <w:ilvl w:val="0"/>
                <w:numId w:val="105"/>
              </w:numPr>
              <w:suppressAutoHyphens w:val="0"/>
              <w:spacing w:before="100" w:beforeAutospacing="1" w:after="100" w:afterAutospacing="1" w:line="252" w:lineRule="auto"/>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105"/>
              </w:numPr>
              <w:suppressAutoHyphens w:val="0"/>
              <w:spacing w:before="100" w:beforeAutospacing="1" w:after="100" w:afterAutospacing="1" w:line="252" w:lineRule="auto"/>
              <w:ind w:left="9" w:hanging="9"/>
              <w:contextualSpacing/>
              <w:jc w:val="both"/>
            </w:pPr>
            <w:r w:rsidRPr="007D0AEB">
              <w:t>выбор программы элективных курсов, участия во внешкольных делах класса, школы;</w:t>
            </w:r>
          </w:p>
          <w:p w:rsidR="00242894" w:rsidRPr="007D0AEB" w:rsidRDefault="00242894" w:rsidP="00871097">
            <w:pPr>
              <w:widowControl/>
              <w:numPr>
                <w:ilvl w:val="0"/>
                <w:numId w:val="105"/>
              </w:numPr>
              <w:suppressAutoHyphens w:val="0"/>
              <w:spacing w:before="100" w:beforeAutospacing="1" w:after="100" w:afterAutospacing="1" w:line="252" w:lineRule="auto"/>
              <w:ind w:left="9" w:hanging="9"/>
              <w:contextualSpacing/>
            </w:pPr>
            <w:r w:rsidRPr="007D0AEB">
              <w:t>честную и объективную оценку результатов образовательной деятельности;</w:t>
            </w:r>
          </w:p>
          <w:p w:rsidR="00242894" w:rsidRPr="007D0AEB" w:rsidRDefault="00242894" w:rsidP="00871097">
            <w:pPr>
              <w:widowControl/>
              <w:numPr>
                <w:ilvl w:val="0"/>
                <w:numId w:val="105"/>
              </w:numPr>
              <w:suppressAutoHyphens w:val="0"/>
              <w:spacing w:before="100" w:beforeAutospacing="1" w:after="100" w:afterAutospacing="1" w:line="252" w:lineRule="auto"/>
              <w:ind w:left="9" w:hanging="9"/>
              <w:contextualSpacing/>
            </w:pPr>
            <w:r w:rsidRPr="007D0AEB">
              <w:t>собственную оценку своих достижений и затруднений;</w:t>
            </w:r>
          </w:p>
          <w:p w:rsidR="00242894" w:rsidRPr="007D0AEB" w:rsidRDefault="00242894" w:rsidP="00871097">
            <w:pPr>
              <w:widowControl/>
              <w:numPr>
                <w:ilvl w:val="0"/>
                <w:numId w:val="105"/>
              </w:numPr>
              <w:suppressAutoHyphens w:val="0"/>
              <w:spacing w:before="100" w:beforeAutospacing="1" w:after="100" w:afterAutospacing="1" w:line="252" w:lineRule="auto"/>
              <w:ind w:left="9" w:hanging="9"/>
              <w:contextualSpacing/>
            </w:pPr>
            <w:r w:rsidRPr="007D0AEB">
              <w:t>дополнительное время для освоения трудного материала;</w:t>
            </w:r>
          </w:p>
          <w:p w:rsidR="00242894" w:rsidRPr="007D0AEB" w:rsidRDefault="00242894" w:rsidP="00871097">
            <w:pPr>
              <w:widowControl/>
              <w:numPr>
                <w:ilvl w:val="0"/>
                <w:numId w:val="105"/>
              </w:numPr>
              <w:suppressAutoHyphens w:val="0"/>
              <w:spacing w:before="100" w:beforeAutospacing="1" w:after="100" w:afterAutospacing="1" w:line="252" w:lineRule="auto"/>
              <w:ind w:left="9" w:hanging="9"/>
              <w:contextualSpacing/>
            </w:pPr>
            <w:r w:rsidRPr="007D0AEB">
              <w:t>обеспечение учебными пособиями и другими средствами обучения;</w:t>
            </w:r>
          </w:p>
          <w:p w:rsidR="00242894" w:rsidRPr="007D0AEB" w:rsidRDefault="00242894" w:rsidP="00871097">
            <w:pPr>
              <w:widowControl/>
              <w:numPr>
                <w:ilvl w:val="0"/>
                <w:numId w:val="105"/>
              </w:numPr>
              <w:suppressAutoHyphens w:val="0"/>
              <w:spacing w:before="100" w:beforeAutospacing="1" w:after="100" w:afterAutospacing="1" w:line="252" w:lineRule="auto"/>
              <w:ind w:left="9" w:hanging="9"/>
              <w:contextualSpacing/>
            </w:pPr>
            <w:r w:rsidRPr="007D0AEB">
              <w:t>социально-психолого-педагогическую поддержку;</w:t>
            </w:r>
          </w:p>
          <w:p w:rsidR="00242894" w:rsidRPr="007D0AEB" w:rsidRDefault="00242894" w:rsidP="00871097">
            <w:pPr>
              <w:widowControl/>
              <w:numPr>
                <w:ilvl w:val="0"/>
                <w:numId w:val="105"/>
              </w:numPr>
              <w:suppressAutoHyphens w:val="0"/>
              <w:spacing w:before="100" w:beforeAutospacing="1" w:after="100" w:afterAutospacing="1" w:line="252" w:lineRule="auto"/>
              <w:ind w:left="9" w:hanging="9"/>
              <w:contextualSpacing/>
            </w:pPr>
            <w:r w:rsidRPr="007D0AEB">
              <w:t>комфортные условия обучения;</w:t>
            </w:r>
          </w:p>
          <w:p w:rsidR="00242894" w:rsidRPr="007D0AEB" w:rsidRDefault="00242894" w:rsidP="00871097">
            <w:pPr>
              <w:widowControl/>
              <w:numPr>
                <w:ilvl w:val="0"/>
                <w:numId w:val="105"/>
              </w:numPr>
              <w:suppressAutoHyphens w:val="0"/>
              <w:spacing w:before="100" w:beforeAutospacing="1" w:after="100" w:afterAutospacing="1" w:line="252" w:lineRule="auto"/>
              <w:ind w:left="9" w:hanging="9"/>
              <w:contextualSpacing/>
            </w:pPr>
            <w:r w:rsidRPr="007D0AEB">
              <w:t>открытость оценки результатов их образовательной деятельности</w:t>
            </w:r>
          </w:p>
          <w:p w:rsidR="00242894" w:rsidRPr="007D0AEB" w:rsidRDefault="00242894" w:rsidP="00871097">
            <w:pPr>
              <w:widowControl/>
              <w:numPr>
                <w:ilvl w:val="0"/>
                <w:numId w:val="105"/>
              </w:numPr>
              <w:suppressAutoHyphens w:val="0"/>
              <w:spacing w:before="100" w:beforeAutospacing="1" w:after="100" w:afterAutospacing="1" w:line="252" w:lineRule="auto"/>
              <w:ind w:left="9" w:hanging="9"/>
              <w:contextualSpacing/>
            </w:pPr>
            <w:r w:rsidRPr="007D0AEB">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106"/>
              </w:numPr>
              <w:suppressAutoHyphens w:val="0"/>
              <w:spacing w:before="100" w:beforeAutospacing="1" w:after="100" w:afterAutospacing="1" w:line="252" w:lineRule="auto"/>
              <w:ind w:left="22" w:firstLine="28"/>
              <w:contextualSpacing/>
              <w:jc w:val="both"/>
            </w:pPr>
            <w:r w:rsidRPr="007D0AEB">
              <w:t>выбор учебных пособий;</w:t>
            </w:r>
          </w:p>
          <w:p w:rsidR="00242894" w:rsidRPr="007D0AEB" w:rsidRDefault="00242894" w:rsidP="00871097">
            <w:pPr>
              <w:widowControl/>
              <w:numPr>
                <w:ilvl w:val="0"/>
                <w:numId w:val="106"/>
              </w:numPr>
              <w:suppressAutoHyphens w:val="0"/>
              <w:spacing w:before="100" w:beforeAutospacing="1" w:after="100" w:afterAutospacing="1" w:line="252" w:lineRule="auto"/>
              <w:ind w:left="22" w:firstLine="28"/>
              <w:contextualSpacing/>
              <w:jc w:val="both"/>
            </w:pPr>
            <w:r w:rsidRPr="007D0AEB">
              <w:t>информационное и методическое обеспечение;</w:t>
            </w:r>
          </w:p>
          <w:p w:rsidR="00242894" w:rsidRPr="007D0AEB" w:rsidRDefault="00242894" w:rsidP="00871097">
            <w:pPr>
              <w:widowControl/>
              <w:numPr>
                <w:ilvl w:val="0"/>
                <w:numId w:val="106"/>
              </w:numPr>
              <w:suppressAutoHyphens w:val="0"/>
              <w:spacing w:before="100" w:beforeAutospacing="1" w:after="100" w:afterAutospacing="1" w:line="252" w:lineRule="auto"/>
              <w:ind w:left="22" w:firstLine="28"/>
              <w:contextualSpacing/>
              <w:jc w:val="both"/>
            </w:pPr>
            <w:r w:rsidRPr="007D0AEB">
              <w:t>выбор образовательных технологий;</w:t>
            </w:r>
          </w:p>
          <w:p w:rsidR="00242894" w:rsidRPr="007D0AEB" w:rsidRDefault="00242894" w:rsidP="00871097">
            <w:pPr>
              <w:widowControl/>
              <w:numPr>
                <w:ilvl w:val="0"/>
                <w:numId w:val="106"/>
              </w:numPr>
              <w:suppressAutoHyphens w:val="0"/>
              <w:spacing w:before="100" w:beforeAutospacing="1" w:after="100" w:afterAutospacing="1" w:line="252" w:lineRule="auto"/>
              <w:ind w:left="22" w:firstLine="28"/>
              <w:contextualSpacing/>
              <w:jc w:val="both"/>
            </w:pPr>
            <w:r w:rsidRPr="007D0AEB">
              <w:t>повышение квалификации;</w:t>
            </w:r>
          </w:p>
          <w:p w:rsidR="00242894" w:rsidRPr="007D0AEB" w:rsidRDefault="00242894" w:rsidP="00871097">
            <w:pPr>
              <w:widowControl/>
              <w:numPr>
                <w:ilvl w:val="0"/>
                <w:numId w:val="106"/>
              </w:numPr>
              <w:suppressAutoHyphens w:val="0"/>
              <w:spacing w:before="100" w:beforeAutospacing="1" w:after="100" w:afterAutospacing="1" w:line="252" w:lineRule="auto"/>
              <w:ind w:left="22" w:firstLine="28"/>
              <w:contextualSpacing/>
              <w:jc w:val="both"/>
            </w:pPr>
            <w:r w:rsidRPr="007D0AEB">
              <w:t>поддержку деятельности родителями и администрацией</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rPr>
                <w:bCs/>
              </w:rPr>
            </w:pPr>
            <w:r w:rsidRPr="007D0AEB">
              <w:rPr>
                <w:b/>
                <w:bCs/>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rPr>
            </w:pPr>
            <w:r w:rsidRPr="007D0AEB">
              <w:rPr>
                <w:b/>
              </w:rPr>
              <w:t>обязаны:</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107"/>
              </w:numPr>
              <w:suppressAutoHyphens w:val="0"/>
              <w:spacing w:before="100" w:beforeAutospacing="1" w:after="100" w:afterAutospacing="1" w:line="252" w:lineRule="auto"/>
              <w:ind w:left="0" w:firstLine="0"/>
              <w:contextualSpacing/>
              <w:rPr>
                <w:bCs/>
              </w:rPr>
            </w:pPr>
            <w:r w:rsidRPr="007D0AEB">
              <w:rPr>
                <w:bCs/>
              </w:rPr>
              <w:t>создание благоприятных условий для выполнения домашней работы;</w:t>
            </w:r>
          </w:p>
          <w:p w:rsidR="00242894" w:rsidRPr="007D0AEB" w:rsidRDefault="00242894" w:rsidP="00871097">
            <w:pPr>
              <w:widowControl/>
              <w:numPr>
                <w:ilvl w:val="0"/>
                <w:numId w:val="107"/>
              </w:numPr>
              <w:suppressAutoHyphens w:val="0"/>
              <w:spacing w:before="100" w:beforeAutospacing="1" w:after="100" w:afterAutospacing="1" w:line="252" w:lineRule="auto"/>
              <w:ind w:left="0" w:firstLine="0"/>
              <w:contextualSpacing/>
              <w:rPr>
                <w:bCs/>
              </w:rPr>
            </w:pPr>
            <w:r w:rsidRPr="007D0AEB">
              <w:rPr>
                <w:bCs/>
              </w:rPr>
              <w:t>обеспечение ребенка средствами для успешного обучения и воспитания (спортивной формой);</w:t>
            </w:r>
          </w:p>
          <w:p w:rsidR="00242894" w:rsidRPr="007D0AEB" w:rsidRDefault="00242894" w:rsidP="00871097">
            <w:pPr>
              <w:widowControl/>
              <w:numPr>
                <w:ilvl w:val="0"/>
                <w:numId w:val="107"/>
              </w:numPr>
              <w:suppressAutoHyphens w:val="0"/>
              <w:spacing w:before="100" w:beforeAutospacing="1" w:after="100" w:afterAutospacing="1" w:line="252" w:lineRule="auto"/>
              <w:ind w:left="0" w:firstLine="0"/>
              <w:contextualSpacing/>
              <w:rPr>
                <w:bCs/>
              </w:rPr>
            </w:pPr>
            <w:r w:rsidRPr="007D0AEB">
              <w:rPr>
                <w:bCs/>
              </w:rPr>
              <w:t>ликвидацию академических задолженностей;</w:t>
            </w:r>
          </w:p>
          <w:p w:rsidR="00242894" w:rsidRPr="007D0AEB" w:rsidRDefault="00242894" w:rsidP="00871097">
            <w:pPr>
              <w:widowControl/>
              <w:numPr>
                <w:ilvl w:val="0"/>
                <w:numId w:val="107"/>
              </w:numPr>
              <w:suppressAutoHyphens w:val="0"/>
              <w:spacing w:before="100" w:beforeAutospacing="1" w:after="100" w:afterAutospacing="1" w:line="252" w:lineRule="auto"/>
              <w:ind w:left="0" w:firstLine="0"/>
              <w:contextualSpacing/>
              <w:rPr>
                <w:bCs/>
              </w:rPr>
            </w:pPr>
            <w:r w:rsidRPr="007D0AEB">
              <w:rPr>
                <w:bCs/>
              </w:rPr>
              <w:t>совместный контроль обучения ребенка;</w:t>
            </w:r>
          </w:p>
          <w:p w:rsidR="00242894" w:rsidRPr="007D0AEB" w:rsidRDefault="00242894" w:rsidP="00871097">
            <w:pPr>
              <w:widowControl/>
              <w:numPr>
                <w:ilvl w:val="0"/>
                <w:numId w:val="107"/>
              </w:numPr>
              <w:suppressAutoHyphens w:val="0"/>
              <w:spacing w:before="100" w:beforeAutospacing="1" w:after="100" w:afterAutospacing="1" w:line="252" w:lineRule="auto"/>
              <w:ind w:left="0" w:firstLine="0"/>
              <w:contextualSpacing/>
              <w:rPr>
                <w:bCs/>
              </w:rPr>
            </w:pPr>
            <w:r w:rsidRPr="007D0AEB">
              <w:rPr>
                <w:bCs/>
              </w:rPr>
              <w:t xml:space="preserve">ущерб, причиненный </w:t>
            </w:r>
            <w:r w:rsidR="00D97887">
              <w:rPr>
                <w:bCs/>
              </w:rPr>
              <w:t>ГКОУ РД «Сангарская СОШ Лакского района»</w:t>
            </w:r>
            <w:r w:rsidRPr="007D0AEB">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242894" w:rsidRPr="007D0AEB" w:rsidRDefault="00242894" w:rsidP="00871097">
            <w:pPr>
              <w:widowControl/>
              <w:numPr>
                <w:ilvl w:val="0"/>
                <w:numId w:val="107"/>
              </w:numPr>
              <w:suppressAutoHyphens w:val="0"/>
              <w:spacing w:before="100" w:beforeAutospacing="1" w:after="100" w:afterAutospacing="1" w:line="252" w:lineRule="auto"/>
              <w:ind w:left="96" w:firstLine="0"/>
              <w:contextualSpacing/>
              <w:jc w:val="both"/>
            </w:pPr>
            <w:r w:rsidRPr="007D0AEB">
              <w:t>овладеть принятыми в школе правилами поведения;</w:t>
            </w:r>
          </w:p>
          <w:p w:rsidR="00242894" w:rsidRPr="007D0AEB" w:rsidRDefault="00242894" w:rsidP="00871097">
            <w:pPr>
              <w:widowControl/>
              <w:numPr>
                <w:ilvl w:val="0"/>
                <w:numId w:val="107"/>
              </w:numPr>
              <w:suppressAutoHyphens w:val="0"/>
              <w:spacing w:before="100" w:beforeAutospacing="1" w:after="100" w:afterAutospacing="1" w:line="252" w:lineRule="auto"/>
              <w:ind w:left="96" w:firstLine="0"/>
              <w:contextualSpacing/>
              <w:jc w:val="both"/>
            </w:pPr>
            <w:r w:rsidRPr="007D0AEB">
              <w:t>иметь необходимые учебные пособия, принадлежности для работы;</w:t>
            </w:r>
          </w:p>
          <w:p w:rsidR="00242894" w:rsidRPr="007D0AEB" w:rsidRDefault="00242894" w:rsidP="00871097">
            <w:pPr>
              <w:widowControl/>
              <w:numPr>
                <w:ilvl w:val="0"/>
                <w:numId w:val="107"/>
              </w:numPr>
              <w:suppressAutoHyphens w:val="0"/>
              <w:spacing w:before="100" w:beforeAutospacing="1" w:after="100" w:afterAutospacing="1" w:line="252" w:lineRule="auto"/>
              <w:ind w:left="96" w:firstLine="0"/>
              <w:contextualSpacing/>
              <w:jc w:val="both"/>
            </w:pPr>
            <w:r w:rsidRPr="007D0AEB">
              <w:t>уважать права всех членов школьного коллектива;</w:t>
            </w:r>
          </w:p>
          <w:p w:rsidR="00242894" w:rsidRPr="007D0AEB" w:rsidRDefault="00242894" w:rsidP="00871097">
            <w:pPr>
              <w:widowControl/>
              <w:numPr>
                <w:ilvl w:val="0"/>
                <w:numId w:val="107"/>
              </w:numPr>
              <w:suppressAutoHyphens w:val="0"/>
              <w:spacing w:before="100" w:beforeAutospacing="1" w:after="100" w:afterAutospacing="1" w:line="252" w:lineRule="auto"/>
              <w:ind w:left="96" w:firstLine="0"/>
              <w:contextualSpacing/>
              <w:jc w:val="both"/>
            </w:pPr>
            <w:r w:rsidRPr="007D0AEB">
              <w:t>соблюдать правила поведения для учащихся</w:t>
            </w:r>
          </w:p>
          <w:p w:rsidR="00242894" w:rsidRPr="007D0AEB" w:rsidRDefault="00242894" w:rsidP="00242894">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871097">
            <w:pPr>
              <w:widowControl/>
              <w:numPr>
                <w:ilvl w:val="0"/>
                <w:numId w:val="107"/>
              </w:numPr>
              <w:suppressAutoHyphens w:val="0"/>
              <w:spacing w:before="100" w:beforeAutospacing="1" w:after="100" w:afterAutospacing="1" w:line="252" w:lineRule="auto"/>
              <w:ind w:left="34" w:firstLine="0"/>
              <w:contextualSpacing/>
              <w:jc w:val="both"/>
              <w:rPr>
                <w:b/>
              </w:rPr>
            </w:pPr>
            <w:r w:rsidRPr="007D0AEB">
              <w:t>соблюдать права учащихся и родителей;</w:t>
            </w:r>
          </w:p>
          <w:p w:rsidR="00242894" w:rsidRPr="007D0AEB" w:rsidRDefault="00242894" w:rsidP="00871097">
            <w:pPr>
              <w:widowControl/>
              <w:numPr>
                <w:ilvl w:val="0"/>
                <w:numId w:val="107"/>
              </w:numPr>
              <w:suppressAutoHyphens w:val="0"/>
              <w:spacing w:before="100" w:beforeAutospacing="1" w:after="100" w:afterAutospacing="1" w:line="252" w:lineRule="auto"/>
              <w:ind w:left="34" w:firstLine="0"/>
              <w:contextualSpacing/>
              <w:jc w:val="both"/>
              <w:rPr>
                <w:b/>
              </w:rPr>
            </w:pPr>
            <w:r w:rsidRPr="007D0AEB">
              <w:t>создавать условия, гарантирующие возможность успешной образовательной деятельности всем учащимся;</w:t>
            </w:r>
          </w:p>
          <w:p w:rsidR="00242894" w:rsidRPr="007D0AEB" w:rsidRDefault="00242894" w:rsidP="00871097">
            <w:pPr>
              <w:widowControl/>
              <w:numPr>
                <w:ilvl w:val="0"/>
                <w:numId w:val="107"/>
              </w:numPr>
              <w:suppressAutoHyphens w:val="0"/>
              <w:spacing w:before="100" w:beforeAutospacing="1" w:after="100" w:afterAutospacing="1" w:line="252" w:lineRule="auto"/>
              <w:ind w:left="34" w:firstLine="0"/>
              <w:contextualSpacing/>
              <w:jc w:val="both"/>
              <w:rPr>
                <w:b/>
              </w:rPr>
            </w:pPr>
            <w:r w:rsidRPr="007D0AEB">
              <w:t>соблюдать нормы выставления оценок;</w:t>
            </w:r>
          </w:p>
          <w:p w:rsidR="00242894" w:rsidRPr="007D0AEB" w:rsidRDefault="00242894" w:rsidP="00871097">
            <w:pPr>
              <w:widowControl/>
              <w:numPr>
                <w:ilvl w:val="0"/>
                <w:numId w:val="107"/>
              </w:numPr>
              <w:suppressAutoHyphens w:val="0"/>
              <w:spacing w:before="100" w:beforeAutospacing="1" w:after="100" w:afterAutospacing="1" w:line="252" w:lineRule="auto"/>
              <w:ind w:left="34" w:firstLine="0"/>
              <w:contextualSpacing/>
              <w:jc w:val="both"/>
              <w:rPr>
                <w:b/>
              </w:rPr>
            </w:pPr>
            <w:r w:rsidRPr="007D0AEB">
              <w:t>систематически информировать родителей о достижениях и проблемах детей;</w:t>
            </w:r>
          </w:p>
          <w:p w:rsidR="00242894" w:rsidRPr="007D0AEB" w:rsidRDefault="00242894" w:rsidP="00871097">
            <w:pPr>
              <w:widowControl/>
              <w:numPr>
                <w:ilvl w:val="0"/>
                <w:numId w:val="107"/>
              </w:numPr>
              <w:suppressAutoHyphens w:val="0"/>
              <w:spacing w:before="100" w:beforeAutospacing="1" w:after="100" w:afterAutospacing="1" w:line="252" w:lineRule="auto"/>
              <w:ind w:left="34" w:firstLine="0"/>
              <w:contextualSpacing/>
              <w:jc w:val="both"/>
              <w:rPr>
                <w:b/>
              </w:rPr>
            </w:pPr>
            <w:r w:rsidRPr="007D0AEB">
              <w:t xml:space="preserve">анализировать свою педагогическую деятельность на основе изучения результатов </w:t>
            </w:r>
            <w:r w:rsidRPr="007D0AEB">
              <w:lastRenderedPageBreak/>
              <w:t>учебной деятельности учащихся;</w:t>
            </w:r>
          </w:p>
          <w:p w:rsidR="00242894" w:rsidRPr="007D0AEB" w:rsidRDefault="00242894" w:rsidP="00871097">
            <w:pPr>
              <w:widowControl/>
              <w:numPr>
                <w:ilvl w:val="0"/>
                <w:numId w:val="107"/>
              </w:numPr>
              <w:suppressAutoHyphens w:val="0"/>
              <w:spacing w:before="100" w:beforeAutospacing="1" w:after="100" w:afterAutospacing="1" w:line="252" w:lineRule="auto"/>
              <w:ind w:left="34" w:firstLine="0"/>
              <w:contextualSpacing/>
              <w:jc w:val="both"/>
              <w:rPr>
                <w:b/>
              </w:rPr>
            </w:pPr>
            <w:r w:rsidRPr="007D0AEB">
              <w:t>повышать профессиональную компетентность</w:t>
            </w:r>
          </w:p>
        </w:tc>
      </w:tr>
    </w:tbl>
    <w:p w:rsidR="00242894" w:rsidRPr="007D0AEB" w:rsidRDefault="00242894" w:rsidP="00871097">
      <w:pPr>
        <w:widowControl/>
        <w:numPr>
          <w:ilvl w:val="0"/>
          <w:numId w:val="104"/>
        </w:numPr>
        <w:suppressAutoHyphens w:val="0"/>
        <w:spacing w:before="100" w:beforeAutospacing="1" w:after="100" w:afterAutospacing="1" w:line="252" w:lineRule="auto"/>
        <w:ind w:left="0" w:firstLine="0"/>
        <w:contextualSpacing/>
        <w:jc w:val="both"/>
      </w:pPr>
      <w:r w:rsidRPr="007D0AEB">
        <w:lastRenderedPageBreak/>
        <w:t>Выполнение системы мер, указанных в СанПиНах.</w:t>
      </w:r>
    </w:p>
    <w:p w:rsidR="00242894" w:rsidRPr="00EE7F50" w:rsidRDefault="00242894" w:rsidP="00871097">
      <w:pPr>
        <w:widowControl/>
        <w:numPr>
          <w:ilvl w:val="0"/>
          <w:numId w:val="104"/>
        </w:numPr>
        <w:suppressAutoHyphens w:val="0"/>
        <w:spacing w:before="100" w:beforeAutospacing="1" w:after="100" w:afterAutospacing="1" w:line="252" w:lineRule="auto"/>
        <w:ind w:left="0" w:firstLine="0"/>
        <w:contextualSpacing/>
        <w:jc w:val="both"/>
        <w:rPr>
          <w:rStyle w:val="afffd"/>
          <w:b w:val="0"/>
          <w:bCs w:val="0"/>
          <w:smallCaps w:val="0"/>
        </w:rPr>
      </w:pPr>
      <w:r w:rsidRPr="007D0AEB">
        <w:t>Отказ от мер, нарушающих права детей на качественное образование.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Финансовые условия реализации ООП</w:t>
      </w:r>
    </w:p>
    <w:p w:rsidR="00242894" w:rsidRPr="007D0AEB" w:rsidRDefault="00242894" w:rsidP="00242894">
      <w:pPr>
        <w:shd w:val="clear" w:color="auto" w:fill="FFFFFF"/>
        <w:tabs>
          <w:tab w:val="left" w:pos="569"/>
          <w:tab w:val="left" w:leader="underscore" w:pos="11496"/>
        </w:tabs>
        <w:spacing w:line="252" w:lineRule="auto"/>
        <w:ind w:left="-119" w:firstLine="680"/>
        <w:contextualSpacing/>
        <w:jc w:val="both"/>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242894">
      <w:pPr>
        <w:spacing w:line="252" w:lineRule="auto"/>
        <w:ind w:firstLine="708"/>
        <w:contextualSpacing/>
        <w:jc w:val="both"/>
      </w:pPr>
      <w:r w:rsidRPr="007D0AEB">
        <w:t>Данные условия обеспечены наличием в основной  школе:</w:t>
      </w:r>
    </w:p>
    <w:p w:rsidR="00242894" w:rsidRPr="007D0AEB" w:rsidRDefault="00242894" w:rsidP="00242894">
      <w:pPr>
        <w:spacing w:before="100" w:beforeAutospacing="1" w:after="100" w:afterAutospacing="1" w:line="252" w:lineRule="auto"/>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242894" w:rsidP="00242894">
      <w:pPr>
        <w:spacing w:before="100" w:beforeAutospacing="1" w:after="100" w:afterAutospacing="1" w:line="252" w:lineRule="auto"/>
        <w:contextualSpacing/>
        <w:jc w:val="both"/>
      </w:pPr>
      <w:r w:rsidRPr="007D0AEB">
        <w:t>оборудованных спортивного, актового и столовых залов, волейбольной площадки;</w:t>
      </w:r>
    </w:p>
    <w:p w:rsidR="00242894" w:rsidRPr="007D0AEB" w:rsidRDefault="00242894" w:rsidP="00242894">
      <w:pPr>
        <w:spacing w:before="100" w:beforeAutospacing="1" w:after="100" w:afterAutospacing="1" w:line="252" w:lineRule="auto"/>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242894" w:rsidRPr="007D0AEB" w:rsidRDefault="00242894" w:rsidP="00871097">
      <w:pPr>
        <w:widowControl/>
        <w:numPr>
          <w:ilvl w:val="0"/>
          <w:numId w:val="108"/>
        </w:numPr>
        <w:suppressAutoHyphens w:val="0"/>
        <w:spacing w:before="100" w:beforeAutospacing="1" w:after="100" w:afterAutospacing="1" w:line="252" w:lineRule="auto"/>
        <w:ind w:left="851" w:hanging="425"/>
        <w:contextualSpacing/>
        <w:jc w:val="both"/>
      </w:pPr>
      <w:r w:rsidRPr="007D0AEB">
        <w:t>1 компьютерный класса с разнообразными программными материалами и имеющим выход в Интернет.</w:t>
      </w:r>
    </w:p>
    <w:p w:rsidR="00242894"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242894" w:rsidRPr="00EE7F50"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242894" w:rsidRDefault="00242894" w:rsidP="00242894">
      <w:pPr>
        <w:spacing w:line="252" w:lineRule="auto"/>
        <w:contextualSpacing/>
        <w:rPr>
          <w:sz w:val="28"/>
          <w:szCs w:val="28"/>
        </w:rPr>
      </w:pPr>
      <w:r>
        <w:rPr>
          <w:sz w:val="28"/>
          <w:szCs w:val="28"/>
        </w:rPr>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1405"/>
        <w:gridCol w:w="1680"/>
        <w:gridCol w:w="840"/>
        <w:gridCol w:w="900"/>
      </w:tblGrid>
      <w:tr w:rsidR="00242894"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w:t>
            </w:r>
            <w:r>
              <w:lastRenderedPageBreak/>
              <w:t>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Кабинеты, </w:t>
            </w:r>
            <w:r>
              <w:rPr>
                <w:sz w:val="20"/>
                <w:szCs w:val="20"/>
              </w:rPr>
              <w:lastRenderedPageBreak/>
              <w:t>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Необхо-</w:t>
            </w:r>
            <w:r>
              <w:rPr>
                <w:sz w:val="20"/>
                <w:szCs w:val="20"/>
              </w:rPr>
              <w:lastRenderedPageBreak/>
              <w:t>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Факт.</w:t>
            </w:r>
          </w:p>
          <w:p w:rsidR="00242894" w:rsidRDefault="00242894" w:rsidP="00242894">
            <w:pPr>
              <w:spacing w:line="252" w:lineRule="auto"/>
              <w:contextualSpacing/>
              <w:rPr>
                <w:sz w:val="20"/>
                <w:szCs w:val="20"/>
              </w:rPr>
            </w:pPr>
            <w:r>
              <w:rPr>
                <w:sz w:val="20"/>
                <w:szCs w:val="20"/>
              </w:rPr>
              <w:lastRenderedPageBreak/>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Оснащен</w:t>
            </w:r>
            <w:r>
              <w:rPr>
                <w:sz w:val="20"/>
                <w:szCs w:val="20"/>
              </w:rPr>
              <w:lastRenderedPageBreak/>
              <w:t>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Соответствие </w:t>
            </w:r>
            <w:r>
              <w:rPr>
                <w:sz w:val="20"/>
                <w:szCs w:val="20"/>
              </w:rPr>
              <w:lastRenderedPageBreak/>
              <w:t>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lastRenderedPageBreak/>
              <w:t>Наличие</w:t>
            </w:r>
          </w:p>
        </w:tc>
      </w:tr>
      <w:tr w:rsidR="00242894"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89</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5</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русского</w:t>
            </w:r>
          </w:p>
          <w:p w:rsidR="00242894" w:rsidRDefault="00242894" w:rsidP="00242894">
            <w:pPr>
              <w:spacing w:line="252" w:lineRule="auto"/>
              <w:contextualSpacing/>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6</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географии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9</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p w:rsidR="00AB7EFD" w:rsidRDefault="00AB7EFD" w:rsidP="00242894">
            <w:pPr>
              <w:spacing w:line="252" w:lineRule="auto"/>
              <w:contextualSpacing/>
            </w:pP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u w:val="single"/>
              </w:rPr>
            </w:pPr>
            <w:r>
              <w:rPr>
                <w:u w:val="single"/>
              </w:rPr>
              <w:t>11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bl>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2080"/>
        <w:gridCol w:w="756"/>
        <w:gridCol w:w="946"/>
        <w:gridCol w:w="946"/>
        <w:gridCol w:w="756"/>
        <w:gridCol w:w="1286"/>
        <w:gridCol w:w="894"/>
        <w:gridCol w:w="1035"/>
        <w:gridCol w:w="946"/>
      </w:tblGrid>
      <w:tr w:rsidR="00242894" w:rsidTr="00246882">
        <w:tc>
          <w:tcPr>
            <w:tcW w:w="2080" w:type="dxa"/>
            <w:tcBorders>
              <w:top w:val="single" w:sz="4" w:space="0" w:color="auto"/>
              <w:left w:val="single" w:sz="4" w:space="0" w:color="auto"/>
              <w:bottom w:val="single" w:sz="4" w:space="0" w:color="auto"/>
              <w:right w:val="single" w:sz="4" w:space="0" w:color="auto"/>
            </w:tcBorders>
            <w:hideMark/>
          </w:tcPr>
          <w:p w:rsidR="00242894" w:rsidRDefault="00242894" w:rsidP="00246882">
            <w:pPr>
              <w:widowControl/>
              <w:suppressAutoHyphens w:val="0"/>
              <w:spacing w:after="200" w:line="276" w:lineRule="auto"/>
              <w:rPr>
                <w:sz w:val="20"/>
                <w:szCs w:val="20"/>
              </w:rPr>
            </w:pPr>
          </w:p>
        </w:tc>
        <w:tc>
          <w:tcPr>
            <w:tcW w:w="75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p>
        </w:tc>
        <w:tc>
          <w:tcPr>
            <w:tcW w:w="94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p>
        </w:tc>
        <w:tc>
          <w:tcPr>
            <w:tcW w:w="94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p>
        </w:tc>
        <w:tc>
          <w:tcPr>
            <w:tcW w:w="75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p>
        </w:tc>
        <w:tc>
          <w:tcPr>
            <w:tcW w:w="12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p>
        </w:tc>
        <w:tc>
          <w:tcPr>
            <w:tcW w:w="89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p>
        </w:tc>
        <w:tc>
          <w:tcPr>
            <w:tcW w:w="94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p>
        </w:tc>
      </w:tr>
    </w:tbl>
    <w:p w:rsidR="00242894" w:rsidRDefault="00242894" w:rsidP="00242894">
      <w:pPr>
        <w:spacing w:line="252" w:lineRule="auto"/>
        <w:contextualSpacing/>
      </w:pPr>
    </w:p>
    <w:p w:rsidR="00242894" w:rsidRDefault="00AB7EFD" w:rsidP="00242894">
      <w:pPr>
        <w:spacing w:line="252" w:lineRule="auto"/>
        <w:contextualSpacing/>
        <w:rPr>
          <w:sz w:val="28"/>
          <w:szCs w:val="28"/>
        </w:rPr>
      </w:pPr>
      <w:r>
        <w:rPr>
          <w:sz w:val="28"/>
          <w:szCs w:val="28"/>
        </w:rPr>
        <w:t xml:space="preserve">Библиотека,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pPr>
            <w:r>
              <w:rPr>
                <w:sz w:val="20"/>
                <w:szCs w:val="20"/>
                <w:u w:val="single"/>
              </w:rPr>
              <w:t>-</w:t>
            </w:r>
            <w:r w:rsidR="00246882">
              <w:t>Число книг_  1</w:t>
            </w:r>
            <w:r>
              <w:t xml:space="preserve">876 </w:t>
            </w:r>
          </w:p>
          <w:p w:rsidR="00242894" w:rsidRDefault="00242894" w:rsidP="00242894">
            <w:pPr>
              <w:spacing w:line="252" w:lineRule="auto"/>
              <w:contextualSpacing/>
            </w:pPr>
            <w:r>
              <w:t>Фонд учебников    4197</w:t>
            </w:r>
          </w:p>
          <w:p w:rsidR="00242894" w:rsidRDefault="00242894" w:rsidP="00242894">
            <w:pPr>
              <w:spacing w:line="252" w:lineRule="auto"/>
              <w:contextualSpacing/>
            </w:pPr>
            <w:r>
              <w:t xml:space="preserve">-научно-педагогической, методической  - 232   </w:t>
            </w:r>
          </w:p>
          <w:p w:rsidR="00242894" w:rsidRDefault="00242894" w:rsidP="00242894">
            <w:pPr>
              <w:spacing w:line="252" w:lineRule="auto"/>
              <w:contextualSpacing/>
            </w:pPr>
            <w:r>
              <w:t>-научно-педагогическ</w:t>
            </w:r>
            <w:r w:rsidR="00246882">
              <w:t>ой и методической  литературы -</w:t>
            </w:r>
            <w:r>
              <w:t xml:space="preserve">800      </w:t>
            </w:r>
          </w:p>
          <w:p w:rsidR="00242894" w:rsidRDefault="00242894" w:rsidP="00242894">
            <w:pPr>
              <w:spacing w:line="252" w:lineRule="auto"/>
              <w:contextualSpacing/>
            </w:pPr>
          </w:p>
        </w:tc>
      </w:tr>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47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3"/>
        <w:gridCol w:w="1079"/>
        <w:gridCol w:w="2824"/>
      </w:tblGrid>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4</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 информатики, физики, химии, нач.классы-5, географии, истории, ин.яык</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4C196E">
            <w:pPr>
              <w:spacing w:line="252" w:lineRule="auto"/>
              <w:contextualSpacing/>
            </w:pPr>
            <w:r>
              <w:t>Кабинеты: географии, нач.кл.-</w:t>
            </w:r>
            <w:r w:rsidR="00242894">
              <w:t xml:space="preserve">, </w:t>
            </w:r>
            <w:r>
              <w:t>русского языка-</w:t>
            </w:r>
            <w:r w:rsidR="00242894">
              <w:t>, математи</w:t>
            </w:r>
            <w:r>
              <w:t>ки</w:t>
            </w:r>
            <w:r w:rsidR="00242894">
              <w:t>, физики, химии, технологии, информатики, музыки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Оборудование интерактивного программного комплекса</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географии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r>
              <w:t xml:space="preserve">Кабинеты: математики,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Лингофонный кабинет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16</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4C196E" w:rsidP="004C196E">
            <w:pPr>
              <w:spacing w:line="252" w:lineRule="auto"/>
              <w:contextualSpacing/>
            </w:pPr>
            <w:r>
              <w:t>Кабинет информатики -16</w:t>
            </w:r>
            <w:r w:rsidR="00242894">
              <w:t xml:space="preserve">, </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1375D4" w:rsidP="00242894">
            <w:pPr>
              <w:spacing w:line="252" w:lineRule="auto"/>
              <w:contextualSpacing/>
            </w:pPr>
            <w:r>
              <w:t>0</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p>
        </w:tc>
      </w:tr>
    </w:tbl>
    <w:p w:rsidR="00242894" w:rsidRPr="00EE7F50"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242894">
      <w:pPr>
        <w:pStyle w:val="afff3"/>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w:t>
      </w:r>
      <w:r w:rsidRPr="007D0AEB">
        <w:lastRenderedPageBreak/>
        <w:t>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242894" w:rsidRDefault="00D97887" w:rsidP="00242894">
      <w:pPr>
        <w:pStyle w:val="afff3"/>
        <w:spacing w:line="252" w:lineRule="auto"/>
        <w:ind w:left="142" w:firstLine="538"/>
        <w:jc w:val="both"/>
      </w:pPr>
      <w:r>
        <w:t>ГКОУ РД «</w:t>
      </w:r>
      <w:r w:rsidR="00E9056A">
        <w:t>Карашинская</w:t>
      </w:r>
      <w:r>
        <w:t xml:space="preserve"> СОШ Лакского района»</w:t>
      </w:r>
      <w:r w:rsidR="00242894" w:rsidRPr="00575A62">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3"/>
        <w:spacing w:line="252" w:lineRule="auto"/>
        <w:ind w:left="142" w:firstLine="538"/>
        <w:jc w:val="both"/>
      </w:pPr>
    </w:p>
    <w:p w:rsidR="00F81615"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tblPr>
      <w:tblGrid>
        <w:gridCol w:w="858"/>
        <w:gridCol w:w="2969"/>
        <w:gridCol w:w="3512"/>
        <w:gridCol w:w="740"/>
        <w:gridCol w:w="1952"/>
        <w:gridCol w:w="33"/>
      </w:tblGrid>
      <w:tr w:rsidR="00F81615" w:rsidRPr="00CF350C" w:rsidTr="00900C13">
        <w:trPr>
          <w:trHeight w:val="20"/>
        </w:trPr>
        <w:tc>
          <w:tcPr>
            <w:tcW w:w="858" w:type="dxa"/>
            <w:hideMark/>
          </w:tcPr>
          <w:p w:rsidR="00F81615" w:rsidRPr="00CF350C" w:rsidRDefault="00F81615" w:rsidP="00F81615">
            <w:r w:rsidRPr="00CF350C">
              <w:t>Порядковый номер учебника</w:t>
            </w:r>
          </w:p>
        </w:tc>
        <w:tc>
          <w:tcPr>
            <w:tcW w:w="2969" w:type="dxa"/>
            <w:hideMark/>
          </w:tcPr>
          <w:p w:rsidR="00F81615" w:rsidRPr="00CF350C" w:rsidRDefault="00F81615" w:rsidP="00F81615">
            <w:r w:rsidRPr="00CF350C">
              <w:t>Автор/авторский коллектив</w:t>
            </w:r>
          </w:p>
        </w:tc>
        <w:tc>
          <w:tcPr>
            <w:tcW w:w="3512" w:type="dxa"/>
            <w:hideMark/>
          </w:tcPr>
          <w:p w:rsidR="00F81615" w:rsidRPr="00CF350C" w:rsidRDefault="00F81615" w:rsidP="00F81615">
            <w:r w:rsidRPr="00CF350C">
              <w:t>Наименование учебника</w:t>
            </w:r>
          </w:p>
        </w:tc>
        <w:tc>
          <w:tcPr>
            <w:tcW w:w="740" w:type="dxa"/>
            <w:hideMark/>
          </w:tcPr>
          <w:p w:rsidR="00F81615" w:rsidRPr="00CF350C" w:rsidRDefault="00F81615" w:rsidP="00F81615">
            <w:r w:rsidRPr="00CF350C">
              <w:t>Класс</w:t>
            </w:r>
          </w:p>
        </w:tc>
        <w:tc>
          <w:tcPr>
            <w:tcW w:w="1985" w:type="dxa"/>
            <w:gridSpan w:val="2"/>
            <w:hideMark/>
          </w:tcPr>
          <w:p w:rsidR="00F81615" w:rsidRPr="00CF350C" w:rsidRDefault="00F81615" w:rsidP="00F81615">
            <w:r w:rsidRPr="00CF350C">
              <w:t>Наименование издателя учебника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Русский язык</w:t>
            </w:r>
          </w:p>
        </w:tc>
      </w:tr>
      <w:tr w:rsidR="00F81615" w:rsidRPr="00CF350C" w:rsidTr="00900C13">
        <w:trPr>
          <w:trHeight w:val="20"/>
        </w:trPr>
        <w:tc>
          <w:tcPr>
            <w:tcW w:w="858" w:type="dxa"/>
            <w:hideMark/>
          </w:tcPr>
          <w:p w:rsidR="00F81615" w:rsidRPr="00CF350C" w:rsidRDefault="00F81615" w:rsidP="00F81615">
            <w:r w:rsidRPr="00CF350C">
              <w:t>1.3.1.1.1.1</w:t>
            </w:r>
          </w:p>
        </w:tc>
        <w:tc>
          <w:tcPr>
            <w:tcW w:w="2969" w:type="dxa"/>
            <w:hideMark/>
          </w:tcPr>
          <w:p w:rsidR="00F81615" w:rsidRPr="00CF350C" w:rsidRDefault="00F81615" w:rsidP="00F81615">
            <w:r>
              <w:t>Н.Г.Гольцева, И.В.Шамшин,М.А.Мишерина</w:t>
            </w:r>
          </w:p>
        </w:tc>
        <w:tc>
          <w:tcPr>
            <w:tcW w:w="3512" w:type="dxa"/>
            <w:hideMark/>
          </w:tcPr>
          <w:p w:rsidR="00F81615" w:rsidRPr="00CF350C" w:rsidRDefault="00F81615" w:rsidP="00F81615">
            <w:r w:rsidRPr="00CF350C">
              <w:t xml:space="preserve">Русский язык (базовый уровень) </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Литература (учебный предмет)</w:t>
            </w:r>
          </w:p>
        </w:tc>
      </w:tr>
      <w:tr w:rsidR="00F81615" w:rsidRPr="00CF350C" w:rsidTr="00900C13">
        <w:trPr>
          <w:trHeight w:val="20"/>
        </w:trPr>
        <w:tc>
          <w:tcPr>
            <w:tcW w:w="858" w:type="dxa"/>
            <w:hideMark/>
          </w:tcPr>
          <w:p w:rsidR="00F81615" w:rsidRPr="00CF350C" w:rsidRDefault="00F81615" w:rsidP="00F81615">
            <w:r w:rsidRPr="00CF350C">
              <w:t>1.3.1.1.1.2</w:t>
            </w:r>
          </w:p>
        </w:tc>
        <w:tc>
          <w:tcPr>
            <w:tcW w:w="2969" w:type="dxa"/>
            <w:hideMark/>
          </w:tcPr>
          <w:p w:rsidR="00F81615" w:rsidRPr="00CF350C" w:rsidRDefault="001375D4" w:rsidP="00F81615">
            <w:r>
              <w:t>Курдюмова</w:t>
            </w:r>
          </w:p>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858" w:type="dxa"/>
            <w:hideMark/>
          </w:tcPr>
          <w:p w:rsidR="00F81615" w:rsidRPr="00CF350C" w:rsidRDefault="00F81615" w:rsidP="00F81615">
            <w:r w:rsidRPr="00CF350C">
              <w:t>1.3.1.1.1.3</w:t>
            </w:r>
          </w:p>
        </w:tc>
        <w:tc>
          <w:tcPr>
            <w:tcW w:w="2969" w:type="dxa"/>
            <w:hideMark/>
          </w:tcPr>
          <w:p w:rsidR="00F81615" w:rsidRPr="00CF350C" w:rsidRDefault="001375D4" w:rsidP="00F81615">
            <w:r>
              <w:t>Курдюмова</w:t>
            </w:r>
          </w:p>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России (учебный предмет)</w:t>
            </w:r>
          </w:p>
        </w:tc>
      </w:tr>
      <w:tr w:rsidR="00F81615" w:rsidRPr="00CF350C" w:rsidTr="00900C13">
        <w:trPr>
          <w:trHeight w:val="20"/>
        </w:trPr>
        <w:tc>
          <w:tcPr>
            <w:tcW w:w="858" w:type="dxa"/>
            <w:hideMark/>
          </w:tcPr>
          <w:p w:rsidR="00F81615" w:rsidRPr="00CF350C" w:rsidRDefault="00F81615" w:rsidP="00F81615">
            <w:r w:rsidRPr="00CF350C">
              <w:t>1.3.3.1.1.1</w:t>
            </w:r>
          </w:p>
        </w:tc>
        <w:tc>
          <w:tcPr>
            <w:tcW w:w="2969" w:type="dxa"/>
            <w:hideMark/>
          </w:tcPr>
          <w:p w:rsidR="00F81615" w:rsidRPr="00CF350C" w:rsidRDefault="00F81615" w:rsidP="00F81615">
            <w:r>
              <w:t>Н.И.Павленко,И.А.Андреево,Л.М.Ляшенко</w:t>
            </w:r>
          </w:p>
        </w:tc>
        <w:tc>
          <w:tcPr>
            <w:tcW w:w="3512" w:type="dxa"/>
            <w:hideMark/>
          </w:tcPr>
          <w:p w:rsidR="00F81615" w:rsidRPr="00CF350C" w:rsidRDefault="00F81615" w:rsidP="00F81615">
            <w:r w:rsidRPr="00CF350C">
              <w:t xml:space="preserve"> История Ро</w:t>
            </w:r>
            <w:r>
              <w:t xml:space="preserve">ссии </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ОАО "Издательство"  Дрофа</w:t>
            </w:r>
          </w:p>
        </w:tc>
      </w:tr>
      <w:tr w:rsidR="00F81615" w:rsidRPr="00CF350C" w:rsidTr="00900C13">
        <w:trPr>
          <w:trHeight w:val="20"/>
        </w:trPr>
        <w:tc>
          <w:tcPr>
            <w:tcW w:w="858" w:type="dxa"/>
            <w:hideMark/>
          </w:tcPr>
          <w:p w:rsidR="00F81615" w:rsidRPr="00CF350C" w:rsidRDefault="00F81615" w:rsidP="00F81615">
            <w:r w:rsidRPr="00CF350C">
              <w:t>1.3.3.1.1.3</w:t>
            </w:r>
          </w:p>
        </w:tc>
        <w:tc>
          <w:tcPr>
            <w:tcW w:w="2969" w:type="dxa"/>
            <w:hideMark/>
          </w:tcPr>
          <w:p w:rsidR="00F81615" w:rsidRPr="00CF350C" w:rsidRDefault="00F81615" w:rsidP="00F81615">
            <w:r>
              <w:t>Н.В.Загладин,С.И.Козленко,С.Т.Минаков,Ю.А.Петров</w:t>
            </w:r>
          </w:p>
        </w:tc>
        <w:tc>
          <w:tcPr>
            <w:tcW w:w="3512" w:type="dxa"/>
            <w:hideMark/>
          </w:tcPr>
          <w:p w:rsidR="00F81615" w:rsidRPr="00CF350C" w:rsidRDefault="00F81615" w:rsidP="00F81615">
            <w:r>
              <w:t>История Отечества 20 – начало 21 века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w:t>
            </w:r>
            <w:r>
              <w:t>здательство" Русское слово</w:t>
            </w:r>
            <w:r w:rsidRPr="00CF350C">
              <w:t>"</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Обществознание (учебный предмет)</w:t>
            </w:r>
          </w:p>
        </w:tc>
      </w:tr>
      <w:tr w:rsidR="00F81615" w:rsidRPr="00CF350C" w:rsidTr="00900C13">
        <w:trPr>
          <w:trHeight w:val="20"/>
        </w:trPr>
        <w:tc>
          <w:tcPr>
            <w:tcW w:w="858" w:type="dxa"/>
            <w:hideMark/>
          </w:tcPr>
          <w:p w:rsidR="00F81615" w:rsidRPr="00CF350C" w:rsidRDefault="00F81615" w:rsidP="00F81615">
            <w:r w:rsidRPr="00CF350C">
              <w:t>1.3.3.3.1.1</w:t>
            </w:r>
          </w:p>
        </w:tc>
        <w:tc>
          <w:tcPr>
            <w:tcW w:w="2969" w:type="dxa"/>
            <w:hideMark/>
          </w:tcPr>
          <w:p w:rsidR="00F81615" w:rsidRPr="00CF350C" w:rsidRDefault="001375D4" w:rsidP="00F81615">
            <w:r>
              <w:t>Кравченко А И</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hideMark/>
          </w:tcPr>
          <w:p w:rsidR="00F81615" w:rsidRPr="00CF350C" w:rsidRDefault="00F81615" w:rsidP="00F81615">
            <w:r w:rsidRPr="00CF350C">
              <w:t>1.3.3.3.1.2</w:t>
            </w:r>
          </w:p>
        </w:tc>
        <w:tc>
          <w:tcPr>
            <w:tcW w:w="2969" w:type="dxa"/>
            <w:hideMark/>
          </w:tcPr>
          <w:p w:rsidR="00F81615" w:rsidRPr="00CF350C" w:rsidRDefault="001375D4" w:rsidP="00F81615">
            <w:r>
              <w:t>Кравченко А И</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География (учебный предмет)</w:t>
            </w:r>
          </w:p>
        </w:tc>
      </w:tr>
      <w:tr w:rsidR="00F81615" w:rsidRPr="00CF350C" w:rsidTr="00900C13">
        <w:trPr>
          <w:trHeight w:val="20"/>
        </w:trPr>
        <w:tc>
          <w:tcPr>
            <w:tcW w:w="858" w:type="dxa"/>
            <w:hideMark/>
          </w:tcPr>
          <w:p w:rsidR="00F81615" w:rsidRPr="00CF350C" w:rsidRDefault="00F81615" w:rsidP="00F81615">
            <w:r w:rsidRPr="00CF350C">
              <w:t>1.3.3.4.5.1</w:t>
            </w:r>
          </w:p>
        </w:tc>
        <w:tc>
          <w:tcPr>
            <w:tcW w:w="2969" w:type="dxa"/>
            <w:hideMark/>
          </w:tcPr>
          <w:p w:rsidR="00F81615" w:rsidRPr="00CF350C" w:rsidRDefault="00F81615" w:rsidP="00F81615"/>
        </w:tc>
        <w:tc>
          <w:tcPr>
            <w:tcW w:w="3512" w:type="dxa"/>
            <w:hideMark/>
          </w:tcPr>
          <w:p w:rsidR="00F81615" w:rsidRPr="00CF350C" w:rsidRDefault="00F81615" w:rsidP="00F81615">
            <w:r w:rsidRPr="00CF350C">
              <w:t>География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Алгебра (учебный предмет)</w:t>
            </w:r>
          </w:p>
        </w:tc>
      </w:tr>
      <w:tr w:rsidR="00F81615" w:rsidRPr="00CF350C" w:rsidTr="00900C13">
        <w:trPr>
          <w:trHeight w:val="20"/>
        </w:trPr>
        <w:tc>
          <w:tcPr>
            <w:tcW w:w="858" w:type="dxa"/>
            <w:hideMark/>
          </w:tcPr>
          <w:p w:rsidR="00F81615" w:rsidRPr="00CF350C" w:rsidRDefault="00F81615" w:rsidP="00F81615">
            <w:r w:rsidRPr="00CF350C">
              <w:t>1.3.4.1.2.2</w:t>
            </w:r>
          </w:p>
        </w:tc>
        <w:tc>
          <w:tcPr>
            <w:tcW w:w="2969" w:type="dxa"/>
            <w:hideMark/>
          </w:tcPr>
          <w:p w:rsidR="00F81615" w:rsidRPr="00CF350C" w:rsidRDefault="00F81615" w:rsidP="00F81615"/>
        </w:tc>
        <w:tc>
          <w:tcPr>
            <w:tcW w:w="3512" w:type="dxa"/>
            <w:hideMark/>
          </w:tcPr>
          <w:p w:rsidR="00F81615" w:rsidRPr="00CF350C" w:rsidRDefault="00F81615" w:rsidP="00F81615">
            <w:r w:rsidRPr="00CF350C">
              <w:t>Алгебра и начала математического анализа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gridAfter w:val="1"/>
          <w:wAfter w:w="33" w:type="dxa"/>
          <w:trHeight w:val="20"/>
        </w:trPr>
        <w:tc>
          <w:tcPr>
            <w:tcW w:w="10031" w:type="dxa"/>
            <w:gridSpan w:val="5"/>
            <w:hideMark/>
          </w:tcPr>
          <w:p w:rsidR="00F81615" w:rsidRPr="00CF350C" w:rsidRDefault="00F81615" w:rsidP="00F81615">
            <w:pPr>
              <w:jc w:val="center"/>
              <w:rPr>
                <w:b/>
              </w:rPr>
            </w:pPr>
            <w:r w:rsidRPr="00CF350C">
              <w:rPr>
                <w:b/>
              </w:rPr>
              <w:lastRenderedPageBreak/>
              <w:t>Геометрия (учебный предмет)</w:t>
            </w:r>
          </w:p>
        </w:tc>
      </w:tr>
      <w:tr w:rsidR="00F81615" w:rsidRPr="00CF350C" w:rsidTr="00900C13">
        <w:trPr>
          <w:trHeight w:val="20"/>
        </w:trPr>
        <w:tc>
          <w:tcPr>
            <w:tcW w:w="858" w:type="dxa"/>
            <w:hideMark/>
          </w:tcPr>
          <w:p w:rsidR="00F81615" w:rsidRPr="00CF350C" w:rsidRDefault="00F81615" w:rsidP="00F81615">
            <w:r w:rsidRPr="00CF350C">
              <w:t>1.3.4.1.2.1</w:t>
            </w:r>
          </w:p>
        </w:tc>
        <w:tc>
          <w:tcPr>
            <w:tcW w:w="2969" w:type="dxa"/>
            <w:hideMark/>
          </w:tcPr>
          <w:p w:rsidR="00F81615" w:rsidRPr="00CF350C" w:rsidRDefault="00F81615" w:rsidP="00F81615"/>
        </w:tc>
        <w:tc>
          <w:tcPr>
            <w:tcW w:w="3512" w:type="dxa"/>
            <w:hideMark/>
          </w:tcPr>
          <w:p w:rsidR="00F81615" w:rsidRPr="00CF350C" w:rsidRDefault="00F81615" w:rsidP="00F81615">
            <w:r w:rsidRPr="00CF350C">
              <w:t>Математика: алгебра и начала математического анализа, геометрия. Геометрия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Информатика (учебный предмет)</w:t>
            </w:r>
          </w:p>
        </w:tc>
      </w:tr>
      <w:tr w:rsidR="00F81615" w:rsidRPr="00CF350C" w:rsidTr="00900C13">
        <w:trPr>
          <w:trHeight w:val="20"/>
        </w:trPr>
        <w:tc>
          <w:tcPr>
            <w:tcW w:w="858" w:type="dxa"/>
            <w:hideMark/>
          </w:tcPr>
          <w:p w:rsidR="00F81615" w:rsidRPr="00CF350C" w:rsidRDefault="00F81615" w:rsidP="00F81615">
            <w:r w:rsidRPr="00CF350C">
              <w:t>1.3.4.3.2.1</w:t>
            </w:r>
          </w:p>
        </w:tc>
        <w:tc>
          <w:tcPr>
            <w:tcW w:w="2969" w:type="dxa"/>
            <w:hideMark/>
          </w:tcPr>
          <w:p w:rsidR="00F81615" w:rsidRPr="00CF350C" w:rsidRDefault="00F81615" w:rsidP="00F81615">
            <w:r w:rsidRPr="00CF350C">
              <w:t xml:space="preserve">Семакин И.Г., Хеннер Е.К., Шеина Т.Ю.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858" w:type="dxa"/>
            <w:hideMark/>
          </w:tcPr>
          <w:p w:rsidR="00F81615" w:rsidRPr="00CF350C" w:rsidRDefault="00F81615" w:rsidP="00F81615">
            <w:r w:rsidRPr="00CF350C">
              <w:t>1.3.4.3.2.2</w:t>
            </w:r>
          </w:p>
        </w:tc>
        <w:tc>
          <w:tcPr>
            <w:tcW w:w="2969" w:type="dxa"/>
            <w:hideMark/>
          </w:tcPr>
          <w:p w:rsidR="00F81615" w:rsidRPr="00CF350C" w:rsidRDefault="00F81615" w:rsidP="00F81615">
            <w:r w:rsidRPr="00CF350C">
              <w:t xml:space="preserve">Семакин И.Г., Хеннер Е.К., Шеина Т.Ю.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Физика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1.3.5.1.4.1</w:t>
            </w:r>
          </w:p>
        </w:tc>
        <w:tc>
          <w:tcPr>
            <w:tcW w:w="2969" w:type="dxa"/>
            <w:hideMark/>
          </w:tcPr>
          <w:p w:rsidR="00F81615" w:rsidRPr="00CF350C" w:rsidRDefault="00F81615" w:rsidP="00F81615">
            <w:r w:rsidRPr="00CF350C">
              <w:t>Мякишев Г.Я., Буховцев Б.Б., Сотский Н.Н.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1.3.5.1.4.2</w:t>
            </w:r>
          </w:p>
        </w:tc>
        <w:tc>
          <w:tcPr>
            <w:tcW w:w="2969" w:type="dxa"/>
            <w:hideMark/>
          </w:tcPr>
          <w:p w:rsidR="00F81615" w:rsidRPr="00CF350C" w:rsidRDefault="00F81615" w:rsidP="00F81615">
            <w:r w:rsidRPr="00CF350C">
              <w:t>Мякишев Г.Я., Буховцев Б.Б., Чаругин В.М.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Биология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1.3.5.5.4.1</w:t>
            </w:r>
          </w:p>
        </w:tc>
        <w:tc>
          <w:tcPr>
            <w:tcW w:w="2969" w:type="dxa"/>
            <w:hideMark/>
          </w:tcPr>
          <w:p w:rsidR="00F81615" w:rsidRPr="00CF350C" w:rsidRDefault="00F81615" w:rsidP="00F81615">
            <w:r w:rsidRPr="00CF350C">
              <w:t xml:space="preserve">Каменский А.А., Криксунов Е.А., Пасечник В.В. </w:t>
            </w:r>
          </w:p>
        </w:tc>
        <w:tc>
          <w:tcPr>
            <w:tcW w:w="3512" w:type="dxa"/>
            <w:hideMark/>
          </w:tcPr>
          <w:p w:rsidR="00F81615" w:rsidRPr="00CF350C" w:rsidRDefault="00F81615" w:rsidP="00F81615">
            <w:r w:rsidRPr="00CF350C">
              <w:t>Биология. Общая биология (базовый уровень)</w:t>
            </w:r>
          </w:p>
        </w:tc>
        <w:tc>
          <w:tcPr>
            <w:tcW w:w="740" w:type="dxa"/>
            <w:hideMark/>
          </w:tcPr>
          <w:p w:rsidR="00F81615" w:rsidRPr="00CF350C" w:rsidRDefault="00F81615" w:rsidP="00F81615">
            <w:r w:rsidRPr="00CF350C">
              <w:t>10-11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Химия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1.3.5.3.1.1</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858" w:type="dxa"/>
            <w:noWrap/>
            <w:hideMark/>
          </w:tcPr>
          <w:p w:rsidR="00F81615" w:rsidRPr="00CF350C" w:rsidRDefault="00F81615" w:rsidP="00F81615">
            <w:r w:rsidRPr="00CF350C">
              <w:t>1.3.5.3.1.2</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Технология (предметная область)</w:t>
            </w:r>
          </w:p>
        </w:tc>
      </w:tr>
      <w:tr w:rsidR="00F81615" w:rsidRPr="00CF350C" w:rsidTr="00900C13">
        <w:trPr>
          <w:trHeight w:val="20"/>
        </w:trPr>
        <w:tc>
          <w:tcPr>
            <w:tcW w:w="858" w:type="dxa"/>
          </w:tcPr>
          <w:p w:rsidR="00F81615" w:rsidRPr="00906EB6" w:rsidRDefault="00F81615" w:rsidP="00F81615"/>
        </w:tc>
        <w:tc>
          <w:tcPr>
            <w:tcW w:w="2969" w:type="dxa"/>
          </w:tcPr>
          <w:p w:rsidR="00F81615" w:rsidRPr="00906EB6" w:rsidRDefault="00F81615" w:rsidP="00F81615">
            <w:pPr>
              <w:rPr>
                <w:color w:val="000000"/>
              </w:rPr>
            </w:pPr>
            <w:r w:rsidRPr="00906EB6">
              <w:rPr>
                <w:color w:val="000000"/>
              </w:rPr>
              <w:t>В.Д. Симоненко, О.П. Очинин</w:t>
            </w:r>
          </w:p>
        </w:tc>
        <w:tc>
          <w:tcPr>
            <w:tcW w:w="3512" w:type="dxa"/>
          </w:tcPr>
          <w:p w:rsidR="00F81615" w:rsidRPr="00906EB6" w:rsidRDefault="00F81615" w:rsidP="00F81615">
            <w:pPr>
              <w:rPr>
                <w:color w:val="000000"/>
              </w:rPr>
            </w:pPr>
            <w:r w:rsidRPr="00906EB6">
              <w:rPr>
                <w:color w:val="000000"/>
              </w:rPr>
              <w:t>Технология 10-11</w:t>
            </w:r>
          </w:p>
        </w:tc>
        <w:tc>
          <w:tcPr>
            <w:tcW w:w="740" w:type="dxa"/>
          </w:tcPr>
          <w:p w:rsidR="00F81615" w:rsidRPr="00906EB6" w:rsidRDefault="00F81615" w:rsidP="00F81615">
            <w:pPr>
              <w:rPr>
                <w:color w:val="000000"/>
              </w:rPr>
            </w:pPr>
            <w:r w:rsidRPr="00906EB6">
              <w:rPr>
                <w:color w:val="000000"/>
              </w:rPr>
              <w:t>10-11</w:t>
            </w:r>
          </w:p>
        </w:tc>
        <w:tc>
          <w:tcPr>
            <w:tcW w:w="1985" w:type="dxa"/>
            <w:gridSpan w:val="2"/>
          </w:tcPr>
          <w:p w:rsidR="00F81615" w:rsidRPr="00906EB6" w:rsidRDefault="00F81615" w:rsidP="00F81615">
            <w:pPr>
              <w:rPr>
                <w:color w:val="000000"/>
              </w:rPr>
            </w:pPr>
            <w:r w:rsidRPr="00906EB6">
              <w:rPr>
                <w:color w:val="000000"/>
              </w:rPr>
              <w:t>ООО Издательский центр ВЕНТАНА-ГРАФ</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Физическая культура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1.3.6.1.2.1</w:t>
            </w:r>
          </w:p>
        </w:tc>
        <w:tc>
          <w:tcPr>
            <w:tcW w:w="2969" w:type="dxa"/>
            <w:hideMark/>
          </w:tcPr>
          <w:p w:rsidR="00F81615" w:rsidRPr="00CF350C" w:rsidRDefault="00F81615" w:rsidP="00F81615">
            <w:r w:rsidRPr="00CF350C">
              <w:t xml:space="preserve">Лях В.И. </w:t>
            </w:r>
          </w:p>
        </w:tc>
        <w:tc>
          <w:tcPr>
            <w:tcW w:w="3512" w:type="dxa"/>
            <w:hideMark/>
          </w:tcPr>
          <w:p w:rsidR="00F81615" w:rsidRPr="00CF350C" w:rsidRDefault="00F81615" w:rsidP="00F81615">
            <w:r w:rsidRPr="00CF350C">
              <w:t>Физическая культура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Основы безопасности жизнедеятельности (учебный предмет)</w:t>
            </w:r>
          </w:p>
        </w:tc>
      </w:tr>
      <w:tr w:rsidR="00F81615" w:rsidRPr="00CF350C" w:rsidTr="00900C13">
        <w:trPr>
          <w:trHeight w:val="20"/>
        </w:trPr>
        <w:tc>
          <w:tcPr>
            <w:tcW w:w="858" w:type="dxa"/>
            <w:noWrap/>
            <w:hideMark/>
          </w:tcPr>
          <w:p w:rsidR="00F81615" w:rsidRPr="00CF350C" w:rsidRDefault="00F81615" w:rsidP="00F81615">
            <w:r w:rsidRPr="00CF350C">
              <w:t>1.3.6.3.4.1</w:t>
            </w:r>
          </w:p>
        </w:tc>
        <w:tc>
          <w:tcPr>
            <w:tcW w:w="2969" w:type="dxa"/>
            <w:hideMark/>
          </w:tcPr>
          <w:p w:rsidR="00F81615" w:rsidRPr="00CF350C" w:rsidRDefault="001375D4" w:rsidP="00F81615">
            <w:r>
              <w:t>В В Марков,В Н Латчук</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1.3.6.3.4.2</w:t>
            </w:r>
          </w:p>
        </w:tc>
        <w:tc>
          <w:tcPr>
            <w:tcW w:w="2969" w:type="dxa"/>
            <w:hideMark/>
          </w:tcPr>
          <w:p w:rsidR="00F81615" w:rsidRPr="00CF350C" w:rsidRDefault="001375D4" w:rsidP="00F81615">
            <w:r>
              <w:t>В Н Латчук,В В Марков</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Дагестана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Дагучпедгиз</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КТНД</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 xml:space="preserve">Изд. НИИ </w:t>
            </w:r>
            <w:r w:rsidRPr="00CF350C">
              <w:lastRenderedPageBreak/>
              <w:t>Педагогики</w:t>
            </w:r>
          </w:p>
        </w:tc>
      </w:tr>
      <w:tr w:rsidR="00F81615" w:rsidRPr="00CF350C" w:rsidTr="00900C13">
        <w:trPr>
          <w:trHeight w:val="20"/>
        </w:trPr>
        <w:tc>
          <w:tcPr>
            <w:tcW w:w="858" w:type="dxa"/>
            <w:hideMark/>
          </w:tcPr>
          <w:p w:rsidR="00F81615" w:rsidRPr="00CF350C" w:rsidRDefault="00F81615" w:rsidP="00F81615">
            <w:r w:rsidRPr="00CF350C">
              <w:lastRenderedPageBreak/>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Родной язык</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w:t>
            </w:r>
            <w:r w:rsidR="001375D4">
              <w:t>Буржунов Г Г</w:t>
            </w:r>
          </w:p>
        </w:tc>
        <w:tc>
          <w:tcPr>
            <w:tcW w:w="3512" w:type="dxa"/>
            <w:hideMark/>
          </w:tcPr>
          <w:p w:rsidR="00F81615" w:rsidRPr="00CF350C" w:rsidRDefault="001375D4" w:rsidP="00F81615">
            <w:r>
              <w:t>Родной язык (лакский</w:t>
            </w:r>
            <w:r w:rsidR="00F81615" w:rsidRPr="00CF350C">
              <w:t>)</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246882" w:rsidRDefault="00246882" w:rsidP="00F81615"/>
          <w:p w:rsidR="00F81615" w:rsidRPr="00246882" w:rsidRDefault="00246882" w:rsidP="00246882">
            <w:r>
              <w:t>Буржунов Г Г</w:t>
            </w:r>
          </w:p>
        </w:tc>
        <w:tc>
          <w:tcPr>
            <w:tcW w:w="3512" w:type="dxa"/>
            <w:hideMark/>
          </w:tcPr>
          <w:p w:rsidR="00F81615" w:rsidRPr="00CF350C" w:rsidRDefault="001375D4" w:rsidP="00F81615">
            <w:r>
              <w:t xml:space="preserve">Родной </w:t>
            </w:r>
            <w:r w:rsidR="00F81615" w:rsidRPr="00CF350C">
              <w:t>)</w:t>
            </w:r>
            <w:r>
              <w:t>лакский</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Родная литература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246882" w:rsidP="00F81615">
            <w:r>
              <w:t>Буржунов Г Г</w:t>
            </w:r>
          </w:p>
        </w:tc>
        <w:tc>
          <w:tcPr>
            <w:tcW w:w="3512" w:type="dxa"/>
            <w:hideMark/>
          </w:tcPr>
          <w:p w:rsidR="00F81615" w:rsidRPr="00CF350C" w:rsidRDefault="00F81615" w:rsidP="001375D4">
            <w:r w:rsidRPr="00CF350C">
              <w:t>Родная литература (</w:t>
            </w:r>
            <w:r w:rsidR="001375D4">
              <w:t>лакский</w:t>
            </w:r>
            <w:r w:rsidRPr="00CF350C">
              <w:t>)</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246882" w:rsidP="00F81615">
            <w:r>
              <w:t>Буржунов ГГ</w:t>
            </w:r>
          </w:p>
        </w:tc>
        <w:tc>
          <w:tcPr>
            <w:tcW w:w="3512" w:type="dxa"/>
            <w:hideMark/>
          </w:tcPr>
          <w:p w:rsidR="00F81615" w:rsidRPr="00CF350C" w:rsidRDefault="00F81615" w:rsidP="001375D4">
            <w:r w:rsidRPr="00CF350C">
              <w:t>Родная литература (</w:t>
            </w:r>
            <w:r w:rsidR="001375D4">
              <w:t>лакский</w:t>
            </w:r>
            <w:r w:rsidRPr="00CF350C">
              <w:t>)</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География Дагестана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F81615"/>
        </w:tc>
        <w:tc>
          <w:tcPr>
            <w:tcW w:w="3512" w:type="dxa"/>
            <w:hideMark/>
          </w:tcPr>
          <w:p w:rsidR="00F81615" w:rsidRPr="00CF350C" w:rsidRDefault="00F81615" w:rsidP="00F81615">
            <w:r w:rsidRPr="00CF350C">
              <w:t>География Дагестана</w:t>
            </w:r>
          </w:p>
        </w:tc>
        <w:tc>
          <w:tcPr>
            <w:tcW w:w="740" w:type="dxa"/>
            <w:hideMark/>
          </w:tcPr>
          <w:p w:rsidR="00F81615" w:rsidRPr="00CF350C" w:rsidRDefault="00F81615" w:rsidP="00F81615">
            <w:r w:rsidRPr="00CF350C">
              <w:t>9</w:t>
            </w:r>
          </w:p>
        </w:tc>
        <w:tc>
          <w:tcPr>
            <w:tcW w:w="1985" w:type="dxa"/>
            <w:gridSpan w:val="2"/>
            <w:hideMark/>
          </w:tcPr>
          <w:p w:rsidR="00F81615" w:rsidRPr="00CF350C" w:rsidRDefault="00F81615" w:rsidP="00F81615">
            <w:r w:rsidRPr="00CF350C">
              <w:t>ООО Издательство НИИ педагогика</w:t>
            </w:r>
          </w:p>
        </w:tc>
      </w:tr>
    </w:tbl>
    <w:p w:rsidR="00242894" w:rsidRPr="00EE7F50" w:rsidRDefault="00242894" w:rsidP="00242894">
      <w:pPr>
        <w:pStyle w:val="ab"/>
        <w:spacing w:line="252" w:lineRule="auto"/>
        <w:contextualSpacing/>
        <w:jc w:val="both"/>
        <w:rPr>
          <w:rStyle w:val="afffd"/>
          <w:rFonts w:ascii="Times New Roman" w:hAnsi="Times New Roman"/>
          <w:sz w:val="28"/>
          <w:szCs w:val="28"/>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Кадровые условия реализации ООП</w:t>
      </w:r>
    </w:p>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D97887">
        <w:t>ГКОУ РД «</w:t>
      </w:r>
      <w:r w:rsidR="00E9056A">
        <w:t>Карашиинская</w:t>
      </w:r>
      <w:r w:rsidR="00D97887">
        <w:t xml:space="preserve"> СОШ Лакского района»</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871097">
      <w:pPr>
        <w:widowControl/>
        <w:numPr>
          <w:ilvl w:val="0"/>
          <w:numId w:val="109"/>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871097">
      <w:pPr>
        <w:widowControl/>
        <w:numPr>
          <w:ilvl w:val="1"/>
          <w:numId w:val="109"/>
        </w:numPr>
        <w:suppressAutoHyphens w:val="0"/>
        <w:spacing w:line="252" w:lineRule="auto"/>
        <w:contextualSpacing/>
        <w:jc w:val="both"/>
      </w:pPr>
      <w:r w:rsidRPr="007D0AEB">
        <w:t>наблюдение;</w:t>
      </w:r>
    </w:p>
    <w:p w:rsidR="00242894" w:rsidRPr="007D0AEB" w:rsidRDefault="00242894" w:rsidP="00871097">
      <w:pPr>
        <w:widowControl/>
        <w:numPr>
          <w:ilvl w:val="1"/>
          <w:numId w:val="109"/>
        </w:numPr>
        <w:suppressAutoHyphens w:val="0"/>
        <w:spacing w:line="252" w:lineRule="auto"/>
        <w:contextualSpacing/>
        <w:jc w:val="both"/>
      </w:pPr>
      <w:r w:rsidRPr="007D0AEB">
        <w:t>собеседование;</w:t>
      </w:r>
    </w:p>
    <w:p w:rsidR="00242894" w:rsidRPr="007D0AEB" w:rsidRDefault="00242894" w:rsidP="00871097">
      <w:pPr>
        <w:widowControl/>
        <w:numPr>
          <w:ilvl w:val="1"/>
          <w:numId w:val="109"/>
        </w:numPr>
        <w:suppressAutoHyphens w:val="0"/>
        <w:spacing w:line="252" w:lineRule="auto"/>
        <w:contextualSpacing/>
        <w:jc w:val="both"/>
      </w:pPr>
      <w:r w:rsidRPr="007D0AEB">
        <w:t>посещение уроков;</w:t>
      </w:r>
    </w:p>
    <w:p w:rsidR="00242894" w:rsidRPr="007D0AEB" w:rsidRDefault="00242894" w:rsidP="00871097">
      <w:pPr>
        <w:widowControl/>
        <w:numPr>
          <w:ilvl w:val="1"/>
          <w:numId w:val="109"/>
        </w:numPr>
        <w:suppressAutoHyphens w:val="0"/>
        <w:spacing w:line="252" w:lineRule="auto"/>
        <w:contextualSpacing/>
        <w:jc w:val="both"/>
      </w:pPr>
      <w:r w:rsidRPr="007D0AEB">
        <w:t>анализ школьной документации;</w:t>
      </w:r>
    </w:p>
    <w:p w:rsidR="00242894" w:rsidRPr="007D0AEB" w:rsidRDefault="00242894" w:rsidP="00871097">
      <w:pPr>
        <w:widowControl/>
        <w:numPr>
          <w:ilvl w:val="0"/>
          <w:numId w:val="109"/>
        </w:numPr>
        <w:suppressAutoHyphens w:val="0"/>
        <w:spacing w:line="252" w:lineRule="auto"/>
        <w:contextualSpacing/>
        <w:jc w:val="both"/>
      </w:pPr>
      <w:r w:rsidRPr="007D0AEB">
        <w:t xml:space="preserve">внешнюю экспертизу процессов и результатов реализации </w:t>
      </w:r>
      <w:r w:rsidRPr="007D0AEB">
        <w:rPr>
          <w:b/>
        </w:rPr>
        <w:t>ООП</w:t>
      </w:r>
      <w:r w:rsidRPr="007D0AEB">
        <w:t>:</w:t>
      </w:r>
    </w:p>
    <w:p w:rsidR="00242894" w:rsidRPr="007D0AEB" w:rsidRDefault="00242894" w:rsidP="00871097">
      <w:pPr>
        <w:widowControl/>
        <w:numPr>
          <w:ilvl w:val="1"/>
          <w:numId w:val="109"/>
        </w:numPr>
        <w:suppressAutoHyphens w:val="0"/>
        <w:spacing w:line="252" w:lineRule="auto"/>
        <w:contextualSpacing/>
        <w:jc w:val="both"/>
      </w:pPr>
      <w:r w:rsidRPr="007D0AEB">
        <w:t>аттестация школы;</w:t>
      </w:r>
    </w:p>
    <w:p w:rsidR="00242894" w:rsidRPr="007D0AEB" w:rsidRDefault="00242894" w:rsidP="00871097">
      <w:pPr>
        <w:widowControl/>
        <w:numPr>
          <w:ilvl w:val="1"/>
          <w:numId w:val="109"/>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871097">
      <w:pPr>
        <w:widowControl/>
        <w:numPr>
          <w:ilvl w:val="1"/>
          <w:numId w:val="109"/>
        </w:numPr>
        <w:suppressAutoHyphens w:val="0"/>
        <w:spacing w:line="252" w:lineRule="auto"/>
        <w:contextualSpacing/>
        <w:jc w:val="both"/>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Способы представления  результатов реализации образовательной программы</w:t>
      </w:r>
    </w:p>
    <w:p w:rsidR="001375D4" w:rsidRDefault="00242894" w:rsidP="00E9056A">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p w:rsidR="001375D4" w:rsidRDefault="001375D4"/>
    <w:sectPr w:rsidR="001375D4" w:rsidSect="003B05B0">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5FB" w:rsidRDefault="001425FB" w:rsidP="008A069A">
      <w:r>
        <w:separator/>
      </w:r>
    </w:p>
  </w:endnote>
  <w:endnote w:type="continuationSeparator" w:id="0">
    <w:p w:rsidR="001425FB" w:rsidRDefault="001425FB" w:rsidP="008A0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DejaVu Sans Condensed">
    <w:altName w:val="Arial"/>
    <w:charset w:val="CC"/>
    <w:family w:val="swiss"/>
    <w:pitch w:val="variable"/>
    <w:sig w:usb0="E7002EFF"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E7000EFF" w:usb1="5200F5FF" w:usb2="0A242021"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7F" w:rsidRDefault="000F7D7F">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7F" w:rsidRPr="00377FEB" w:rsidRDefault="000F7D7F" w:rsidP="00377FE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5FB" w:rsidRDefault="001425FB" w:rsidP="008A069A">
      <w:r>
        <w:separator/>
      </w:r>
    </w:p>
  </w:footnote>
  <w:footnote w:type="continuationSeparator" w:id="0">
    <w:p w:rsidR="001425FB" w:rsidRDefault="001425FB" w:rsidP="008A0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7F" w:rsidRDefault="000F7D7F" w:rsidP="00377FEB">
    <w:pPr>
      <w:keepNext/>
      <w:keepLines/>
      <w:spacing w:line="252" w:lineRule="auto"/>
      <w:ind w:left="20"/>
      <w:contextualSpacing/>
      <w:jc w:val="both"/>
    </w:pPr>
    <w:r w:rsidRPr="007D0AEB">
      <w:rPr>
        <w:b/>
      </w:rPr>
      <w:t xml:space="preserve">         </w:t>
    </w:r>
  </w:p>
  <w:p w:rsidR="000F7D7F" w:rsidRDefault="000F7D7F" w:rsidP="00377FEB">
    <w:pPr>
      <w:pStyle w:val="a8"/>
    </w:pPr>
  </w:p>
  <w:p w:rsidR="000F7D7F" w:rsidRDefault="000F7D7F">
    <w:pPr>
      <w:spacing w:line="14" w:lineRule="auto"/>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0B7530"/>
    <w:multiLevelType w:val="hybridMultilevel"/>
    <w:tmpl w:val="12489648"/>
    <w:lvl w:ilvl="0" w:tplc="CE423D48">
      <w:start w:val="1"/>
      <w:numFmt w:val="bullet"/>
      <w:lvlText w:val="–"/>
      <w:lvlJc w:val="left"/>
      <w:pPr>
        <w:ind w:left="1007" w:hanging="183"/>
      </w:pPr>
      <w:rPr>
        <w:rFonts w:ascii="Times New Roman" w:eastAsia="Times New Roman" w:hAnsi="Times New Roman" w:hint="default"/>
        <w:w w:val="99"/>
        <w:sz w:val="24"/>
        <w:szCs w:val="24"/>
      </w:rPr>
    </w:lvl>
    <w:lvl w:ilvl="1" w:tplc="6752457C">
      <w:start w:val="1"/>
      <w:numFmt w:val="bullet"/>
      <w:lvlText w:val="–"/>
      <w:lvlJc w:val="left"/>
      <w:pPr>
        <w:ind w:left="119" w:hanging="231"/>
      </w:pPr>
      <w:rPr>
        <w:rFonts w:ascii="Times New Roman" w:eastAsia="Times New Roman" w:hAnsi="Times New Roman" w:hint="default"/>
        <w:w w:val="99"/>
        <w:sz w:val="24"/>
        <w:szCs w:val="24"/>
      </w:rPr>
    </w:lvl>
    <w:lvl w:ilvl="2" w:tplc="33D61B72">
      <w:start w:val="1"/>
      <w:numFmt w:val="bullet"/>
      <w:lvlText w:val="•"/>
      <w:lvlJc w:val="left"/>
      <w:pPr>
        <w:ind w:left="1961" w:hanging="231"/>
      </w:pPr>
      <w:rPr>
        <w:rFonts w:hint="default"/>
      </w:rPr>
    </w:lvl>
    <w:lvl w:ilvl="3" w:tplc="62DE7C66">
      <w:start w:val="1"/>
      <w:numFmt w:val="bullet"/>
      <w:lvlText w:val="•"/>
      <w:lvlJc w:val="left"/>
      <w:pPr>
        <w:ind w:left="2916" w:hanging="231"/>
      </w:pPr>
      <w:rPr>
        <w:rFonts w:hint="default"/>
      </w:rPr>
    </w:lvl>
    <w:lvl w:ilvl="4" w:tplc="E8407462">
      <w:start w:val="1"/>
      <w:numFmt w:val="bullet"/>
      <w:lvlText w:val="•"/>
      <w:lvlJc w:val="left"/>
      <w:pPr>
        <w:ind w:left="3871" w:hanging="231"/>
      </w:pPr>
      <w:rPr>
        <w:rFonts w:hint="default"/>
      </w:rPr>
    </w:lvl>
    <w:lvl w:ilvl="5" w:tplc="3ACAC728">
      <w:start w:val="1"/>
      <w:numFmt w:val="bullet"/>
      <w:lvlText w:val="•"/>
      <w:lvlJc w:val="left"/>
      <w:pPr>
        <w:ind w:left="4826" w:hanging="231"/>
      </w:pPr>
      <w:rPr>
        <w:rFonts w:hint="default"/>
      </w:rPr>
    </w:lvl>
    <w:lvl w:ilvl="6" w:tplc="FD322C66">
      <w:start w:val="1"/>
      <w:numFmt w:val="bullet"/>
      <w:lvlText w:val="•"/>
      <w:lvlJc w:val="left"/>
      <w:pPr>
        <w:ind w:left="5780" w:hanging="231"/>
      </w:pPr>
      <w:rPr>
        <w:rFonts w:hint="default"/>
      </w:rPr>
    </w:lvl>
    <w:lvl w:ilvl="7" w:tplc="B0903360">
      <w:start w:val="1"/>
      <w:numFmt w:val="bullet"/>
      <w:lvlText w:val="•"/>
      <w:lvlJc w:val="left"/>
      <w:pPr>
        <w:ind w:left="6735" w:hanging="231"/>
      </w:pPr>
      <w:rPr>
        <w:rFonts w:hint="default"/>
      </w:rPr>
    </w:lvl>
    <w:lvl w:ilvl="8" w:tplc="6BC02390">
      <w:start w:val="1"/>
      <w:numFmt w:val="bullet"/>
      <w:lvlText w:val="•"/>
      <w:lvlJc w:val="left"/>
      <w:pPr>
        <w:ind w:left="7690" w:hanging="231"/>
      </w:pPr>
      <w:rPr>
        <w:rFonts w:hint="default"/>
      </w:rPr>
    </w:lvl>
  </w:abstractNum>
  <w:abstractNum w:abstractNumId="16">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19E1180"/>
    <w:multiLevelType w:val="hybridMultilevel"/>
    <w:tmpl w:val="1B2CACBE"/>
    <w:lvl w:ilvl="0" w:tplc="602629C0">
      <w:start w:val="1"/>
      <w:numFmt w:val="bullet"/>
      <w:lvlText w:val=""/>
      <w:lvlJc w:val="left"/>
      <w:pPr>
        <w:ind w:left="119" w:hanging="706"/>
      </w:pPr>
      <w:rPr>
        <w:rFonts w:ascii="Wingdings" w:eastAsia="Wingdings" w:hAnsi="Wingdings" w:hint="default"/>
        <w:sz w:val="20"/>
        <w:szCs w:val="20"/>
      </w:rPr>
    </w:lvl>
    <w:lvl w:ilvl="1" w:tplc="03E02818">
      <w:start w:val="1"/>
      <w:numFmt w:val="bullet"/>
      <w:lvlText w:val="•"/>
      <w:lvlJc w:val="left"/>
      <w:pPr>
        <w:ind w:left="1067" w:hanging="706"/>
      </w:pPr>
      <w:rPr>
        <w:rFonts w:hint="default"/>
      </w:rPr>
    </w:lvl>
    <w:lvl w:ilvl="2" w:tplc="78F01530">
      <w:start w:val="1"/>
      <w:numFmt w:val="bullet"/>
      <w:lvlText w:val="•"/>
      <w:lvlJc w:val="left"/>
      <w:pPr>
        <w:ind w:left="2015" w:hanging="706"/>
      </w:pPr>
      <w:rPr>
        <w:rFonts w:hint="default"/>
      </w:rPr>
    </w:lvl>
    <w:lvl w:ilvl="3" w:tplc="2410F23C">
      <w:start w:val="1"/>
      <w:numFmt w:val="bullet"/>
      <w:lvlText w:val="•"/>
      <w:lvlJc w:val="left"/>
      <w:pPr>
        <w:ind w:left="2963" w:hanging="706"/>
      </w:pPr>
      <w:rPr>
        <w:rFonts w:hint="default"/>
      </w:rPr>
    </w:lvl>
    <w:lvl w:ilvl="4" w:tplc="7924D9E6">
      <w:start w:val="1"/>
      <w:numFmt w:val="bullet"/>
      <w:lvlText w:val="•"/>
      <w:lvlJc w:val="left"/>
      <w:pPr>
        <w:ind w:left="3911" w:hanging="706"/>
      </w:pPr>
      <w:rPr>
        <w:rFonts w:hint="default"/>
      </w:rPr>
    </w:lvl>
    <w:lvl w:ilvl="5" w:tplc="F9FA9026">
      <w:start w:val="1"/>
      <w:numFmt w:val="bullet"/>
      <w:lvlText w:val="•"/>
      <w:lvlJc w:val="left"/>
      <w:pPr>
        <w:ind w:left="4859" w:hanging="706"/>
      </w:pPr>
      <w:rPr>
        <w:rFonts w:hint="default"/>
      </w:rPr>
    </w:lvl>
    <w:lvl w:ilvl="6" w:tplc="686A29CC">
      <w:start w:val="1"/>
      <w:numFmt w:val="bullet"/>
      <w:lvlText w:val="•"/>
      <w:lvlJc w:val="left"/>
      <w:pPr>
        <w:ind w:left="5807" w:hanging="706"/>
      </w:pPr>
      <w:rPr>
        <w:rFonts w:hint="default"/>
      </w:rPr>
    </w:lvl>
    <w:lvl w:ilvl="7" w:tplc="C1440358">
      <w:start w:val="1"/>
      <w:numFmt w:val="bullet"/>
      <w:lvlText w:val="•"/>
      <w:lvlJc w:val="left"/>
      <w:pPr>
        <w:ind w:left="6755" w:hanging="706"/>
      </w:pPr>
      <w:rPr>
        <w:rFonts w:hint="default"/>
      </w:rPr>
    </w:lvl>
    <w:lvl w:ilvl="8" w:tplc="BF54AC2E">
      <w:start w:val="1"/>
      <w:numFmt w:val="bullet"/>
      <w:lvlText w:val="•"/>
      <w:lvlJc w:val="left"/>
      <w:pPr>
        <w:ind w:left="7703" w:hanging="706"/>
      </w:pPr>
      <w:rPr>
        <w:rFonts w:hint="default"/>
      </w:rPr>
    </w:lvl>
  </w:abstractNum>
  <w:abstractNum w:abstractNumId="28">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4E952CC"/>
    <w:multiLevelType w:val="hybridMultilevel"/>
    <w:tmpl w:val="57861024"/>
    <w:lvl w:ilvl="0" w:tplc="8A66FC5C">
      <w:start w:val="2"/>
      <w:numFmt w:val="decimal"/>
      <w:lvlText w:val="%1)"/>
      <w:lvlJc w:val="left"/>
      <w:pPr>
        <w:ind w:left="119" w:hanging="293"/>
      </w:pPr>
      <w:rPr>
        <w:rFonts w:ascii="Times New Roman" w:eastAsia="Times New Roman" w:hAnsi="Times New Roman" w:hint="default"/>
        <w:b/>
        <w:bCs/>
        <w:w w:val="99"/>
        <w:sz w:val="24"/>
        <w:szCs w:val="24"/>
      </w:rPr>
    </w:lvl>
    <w:lvl w:ilvl="1" w:tplc="EA2C4A02">
      <w:start w:val="1"/>
      <w:numFmt w:val="bullet"/>
      <w:lvlText w:val=""/>
      <w:lvlJc w:val="left"/>
      <w:pPr>
        <w:ind w:left="839" w:hanging="360"/>
      </w:pPr>
      <w:rPr>
        <w:rFonts w:ascii="Symbol" w:eastAsia="Symbol" w:hAnsi="Symbol" w:hint="default"/>
        <w:w w:val="99"/>
        <w:sz w:val="24"/>
        <w:szCs w:val="24"/>
      </w:rPr>
    </w:lvl>
    <w:lvl w:ilvl="2" w:tplc="ACB89A52">
      <w:start w:val="1"/>
      <w:numFmt w:val="bullet"/>
      <w:lvlText w:val="•"/>
      <w:lvlJc w:val="left"/>
      <w:pPr>
        <w:ind w:left="1812" w:hanging="360"/>
      </w:pPr>
      <w:rPr>
        <w:rFonts w:hint="default"/>
      </w:rPr>
    </w:lvl>
    <w:lvl w:ilvl="3" w:tplc="EB5A77BA">
      <w:start w:val="1"/>
      <w:numFmt w:val="bullet"/>
      <w:lvlText w:val="•"/>
      <w:lvlJc w:val="left"/>
      <w:pPr>
        <w:ind w:left="2786" w:hanging="360"/>
      </w:pPr>
      <w:rPr>
        <w:rFonts w:hint="default"/>
      </w:rPr>
    </w:lvl>
    <w:lvl w:ilvl="4" w:tplc="789EA408">
      <w:start w:val="1"/>
      <w:numFmt w:val="bullet"/>
      <w:lvlText w:val="•"/>
      <w:lvlJc w:val="left"/>
      <w:pPr>
        <w:ind w:left="3759" w:hanging="360"/>
      </w:pPr>
      <w:rPr>
        <w:rFonts w:hint="default"/>
      </w:rPr>
    </w:lvl>
    <w:lvl w:ilvl="5" w:tplc="31B6765E">
      <w:start w:val="1"/>
      <w:numFmt w:val="bullet"/>
      <w:lvlText w:val="•"/>
      <w:lvlJc w:val="left"/>
      <w:pPr>
        <w:ind w:left="4732" w:hanging="360"/>
      </w:pPr>
      <w:rPr>
        <w:rFonts w:hint="default"/>
      </w:rPr>
    </w:lvl>
    <w:lvl w:ilvl="6" w:tplc="664CFCDE">
      <w:start w:val="1"/>
      <w:numFmt w:val="bullet"/>
      <w:lvlText w:val="•"/>
      <w:lvlJc w:val="left"/>
      <w:pPr>
        <w:ind w:left="5706" w:hanging="360"/>
      </w:pPr>
      <w:rPr>
        <w:rFonts w:hint="default"/>
      </w:rPr>
    </w:lvl>
    <w:lvl w:ilvl="7" w:tplc="6296B014">
      <w:start w:val="1"/>
      <w:numFmt w:val="bullet"/>
      <w:lvlText w:val="•"/>
      <w:lvlJc w:val="left"/>
      <w:pPr>
        <w:ind w:left="6679" w:hanging="360"/>
      </w:pPr>
      <w:rPr>
        <w:rFonts w:hint="default"/>
      </w:rPr>
    </w:lvl>
    <w:lvl w:ilvl="8" w:tplc="98D6D32A">
      <w:start w:val="1"/>
      <w:numFmt w:val="bullet"/>
      <w:lvlText w:val="•"/>
      <w:lvlJc w:val="left"/>
      <w:pPr>
        <w:ind w:left="7653" w:hanging="360"/>
      </w:pPr>
      <w:rPr>
        <w:rFonts w:hint="default"/>
      </w:rPr>
    </w:lvl>
  </w:abstractNum>
  <w:abstractNum w:abstractNumId="31">
    <w:nsid w:val="14F368A7"/>
    <w:multiLevelType w:val="multilevel"/>
    <w:tmpl w:val="0866A5D4"/>
    <w:lvl w:ilvl="0">
      <w:start w:val="1"/>
      <w:numFmt w:val="decimal"/>
      <w:lvlText w:val="%1"/>
      <w:lvlJc w:val="left"/>
      <w:pPr>
        <w:ind w:left="613" w:hanging="494"/>
      </w:pPr>
      <w:rPr>
        <w:rFonts w:hint="default"/>
      </w:rPr>
    </w:lvl>
    <w:lvl w:ilvl="1">
      <w:start w:val="1"/>
      <w:numFmt w:val="decimal"/>
      <w:lvlText w:val="%1.%2."/>
      <w:lvlJc w:val="left"/>
      <w:pPr>
        <w:ind w:left="661" w:hanging="494"/>
      </w:pPr>
      <w:rPr>
        <w:rFonts w:ascii="Times New Roman" w:eastAsia="Times New Roman" w:hAnsi="Times New Roman" w:hint="default"/>
        <w:b/>
        <w:bCs/>
        <w:w w:val="99"/>
        <w:sz w:val="28"/>
        <w:szCs w:val="28"/>
      </w:rPr>
    </w:lvl>
    <w:lvl w:ilvl="2">
      <w:start w:val="1"/>
      <w:numFmt w:val="decimal"/>
      <w:lvlText w:val="%1.%2.%3."/>
      <w:lvlJc w:val="left"/>
      <w:pPr>
        <w:ind w:left="119" w:hanging="653"/>
        <w:jc w:val="right"/>
      </w:pPr>
      <w:rPr>
        <w:rFonts w:ascii="Times New Roman" w:eastAsia="Times New Roman" w:hAnsi="Times New Roman" w:hint="default"/>
        <w:b/>
        <w:bCs/>
        <w:w w:val="99"/>
        <w:sz w:val="26"/>
        <w:szCs w:val="26"/>
      </w:rPr>
    </w:lvl>
    <w:lvl w:ilvl="3">
      <w:start w:val="1"/>
      <w:numFmt w:val="decimal"/>
      <w:lvlText w:val="%4)"/>
      <w:lvlJc w:val="left"/>
      <w:pPr>
        <w:ind w:left="119" w:hanging="260"/>
      </w:pPr>
      <w:rPr>
        <w:rFonts w:ascii="Times New Roman" w:eastAsia="Times New Roman" w:hAnsi="Times New Roman" w:hint="default"/>
        <w:w w:val="99"/>
        <w:sz w:val="24"/>
        <w:szCs w:val="24"/>
      </w:rPr>
    </w:lvl>
    <w:lvl w:ilvl="4">
      <w:start w:val="1"/>
      <w:numFmt w:val="bullet"/>
      <w:lvlText w:val="•"/>
      <w:lvlJc w:val="left"/>
      <w:pPr>
        <w:ind w:left="1241" w:hanging="260"/>
      </w:pPr>
      <w:rPr>
        <w:rFonts w:hint="default"/>
      </w:rPr>
    </w:lvl>
    <w:lvl w:ilvl="5">
      <w:start w:val="1"/>
      <w:numFmt w:val="bullet"/>
      <w:lvlText w:val="•"/>
      <w:lvlJc w:val="left"/>
      <w:pPr>
        <w:ind w:left="1642" w:hanging="260"/>
      </w:pPr>
      <w:rPr>
        <w:rFonts w:hint="default"/>
      </w:rPr>
    </w:lvl>
    <w:lvl w:ilvl="6">
      <w:start w:val="1"/>
      <w:numFmt w:val="bullet"/>
      <w:lvlText w:val="•"/>
      <w:lvlJc w:val="left"/>
      <w:pPr>
        <w:ind w:left="2044" w:hanging="260"/>
      </w:pPr>
      <w:rPr>
        <w:rFonts w:hint="default"/>
      </w:rPr>
    </w:lvl>
    <w:lvl w:ilvl="7">
      <w:start w:val="1"/>
      <w:numFmt w:val="bullet"/>
      <w:lvlText w:val="•"/>
      <w:lvlJc w:val="left"/>
      <w:pPr>
        <w:ind w:left="2446" w:hanging="260"/>
      </w:pPr>
      <w:rPr>
        <w:rFonts w:hint="default"/>
      </w:rPr>
    </w:lvl>
    <w:lvl w:ilvl="8">
      <w:start w:val="1"/>
      <w:numFmt w:val="bullet"/>
      <w:lvlText w:val="•"/>
      <w:lvlJc w:val="left"/>
      <w:pPr>
        <w:ind w:left="2848" w:hanging="260"/>
      </w:pPr>
      <w:rPr>
        <w:rFonts w:hint="default"/>
      </w:rPr>
    </w:lvl>
  </w:abstractNum>
  <w:abstractNum w:abstractNumId="32">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8">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F6E7142"/>
    <w:multiLevelType w:val="hybridMultilevel"/>
    <w:tmpl w:val="8C88BDE0"/>
    <w:lvl w:ilvl="0" w:tplc="E96095B6">
      <w:start w:val="1"/>
      <w:numFmt w:val="bullet"/>
      <w:lvlText w:val="-"/>
      <w:lvlJc w:val="left"/>
      <w:pPr>
        <w:ind w:left="119" w:hanging="269"/>
      </w:pPr>
      <w:rPr>
        <w:rFonts w:ascii="Times New Roman" w:eastAsia="Times New Roman" w:hAnsi="Times New Roman" w:hint="default"/>
        <w:w w:val="99"/>
        <w:sz w:val="24"/>
        <w:szCs w:val="24"/>
      </w:rPr>
    </w:lvl>
    <w:lvl w:ilvl="1" w:tplc="0F441C90">
      <w:start w:val="1"/>
      <w:numFmt w:val="bullet"/>
      <w:lvlText w:val="•"/>
      <w:lvlJc w:val="left"/>
      <w:pPr>
        <w:ind w:left="1067" w:hanging="269"/>
      </w:pPr>
      <w:rPr>
        <w:rFonts w:hint="default"/>
      </w:rPr>
    </w:lvl>
    <w:lvl w:ilvl="2" w:tplc="0C02FB5E">
      <w:start w:val="1"/>
      <w:numFmt w:val="bullet"/>
      <w:lvlText w:val="•"/>
      <w:lvlJc w:val="left"/>
      <w:pPr>
        <w:ind w:left="2015" w:hanging="269"/>
      </w:pPr>
      <w:rPr>
        <w:rFonts w:hint="default"/>
      </w:rPr>
    </w:lvl>
    <w:lvl w:ilvl="3" w:tplc="E07EBCDE">
      <w:start w:val="1"/>
      <w:numFmt w:val="bullet"/>
      <w:lvlText w:val="•"/>
      <w:lvlJc w:val="left"/>
      <w:pPr>
        <w:ind w:left="2963" w:hanging="269"/>
      </w:pPr>
      <w:rPr>
        <w:rFonts w:hint="default"/>
      </w:rPr>
    </w:lvl>
    <w:lvl w:ilvl="4" w:tplc="446421AA">
      <w:start w:val="1"/>
      <w:numFmt w:val="bullet"/>
      <w:lvlText w:val="•"/>
      <w:lvlJc w:val="left"/>
      <w:pPr>
        <w:ind w:left="3911" w:hanging="269"/>
      </w:pPr>
      <w:rPr>
        <w:rFonts w:hint="default"/>
      </w:rPr>
    </w:lvl>
    <w:lvl w:ilvl="5" w:tplc="D8DC1936">
      <w:start w:val="1"/>
      <w:numFmt w:val="bullet"/>
      <w:lvlText w:val="•"/>
      <w:lvlJc w:val="left"/>
      <w:pPr>
        <w:ind w:left="4859" w:hanging="269"/>
      </w:pPr>
      <w:rPr>
        <w:rFonts w:hint="default"/>
      </w:rPr>
    </w:lvl>
    <w:lvl w:ilvl="6" w:tplc="99A4CC38">
      <w:start w:val="1"/>
      <w:numFmt w:val="bullet"/>
      <w:lvlText w:val="•"/>
      <w:lvlJc w:val="left"/>
      <w:pPr>
        <w:ind w:left="5807" w:hanging="269"/>
      </w:pPr>
      <w:rPr>
        <w:rFonts w:hint="default"/>
      </w:rPr>
    </w:lvl>
    <w:lvl w:ilvl="7" w:tplc="21F88E30">
      <w:start w:val="1"/>
      <w:numFmt w:val="bullet"/>
      <w:lvlText w:val="•"/>
      <w:lvlJc w:val="left"/>
      <w:pPr>
        <w:ind w:left="6755" w:hanging="269"/>
      </w:pPr>
      <w:rPr>
        <w:rFonts w:hint="default"/>
      </w:rPr>
    </w:lvl>
    <w:lvl w:ilvl="8" w:tplc="67F4750C">
      <w:start w:val="1"/>
      <w:numFmt w:val="bullet"/>
      <w:lvlText w:val="•"/>
      <w:lvlJc w:val="left"/>
      <w:pPr>
        <w:ind w:left="7703" w:hanging="269"/>
      </w:pPr>
      <w:rPr>
        <w:rFonts w:hint="default"/>
      </w:rPr>
    </w:lvl>
  </w:abstractNum>
  <w:abstractNum w:abstractNumId="40">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36CE3725"/>
    <w:multiLevelType w:val="hybridMultilevel"/>
    <w:tmpl w:val="980EFCE8"/>
    <w:lvl w:ilvl="0" w:tplc="F7A8A5B4">
      <w:start w:val="1"/>
      <w:numFmt w:val="bullet"/>
      <w:lvlText w:val="•"/>
      <w:lvlJc w:val="left"/>
      <w:pPr>
        <w:ind w:left="119" w:hanging="269"/>
      </w:pPr>
      <w:rPr>
        <w:rFonts w:ascii="Times New Roman" w:eastAsia="Times New Roman" w:hAnsi="Times New Roman" w:hint="default"/>
        <w:w w:val="99"/>
        <w:sz w:val="24"/>
        <w:szCs w:val="24"/>
      </w:rPr>
    </w:lvl>
    <w:lvl w:ilvl="1" w:tplc="6BDEB766">
      <w:start w:val="1"/>
      <w:numFmt w:val="bullet"/>
      <w:lvlText w:val="•"/>
      <w:lvlJc w:val="left"/>
      <w:pPr>
        <w:ind w:left="839" w:hanging="360"/>
      </w:pPr>
      <w:rPr>
        <w:rFonts w:ascii="Arial" w:eastAsia="Arial" w:hAnsi="Arial" w:hint="default"/>
        <w:w w:val="99"/>
        <w:sz w:val="24"/>
        <w:szCs w:val="24"/>
      </w:rPr>
    </w:lvl>
    <w:lvl w:ilvl="2" w:tplc="4ECC5DBA">
      <w:start w:val="1"/>
      <w:numFmt w:val="bullet"/>
      <w:lvlText w:val="•"/>
      <w:lvlJc w:val="left"/>
      <w:pPr>
        <w:ind w:left="1812" w:hanging="360"/>
      </w:pPr>
      <w:rPr>
        <w:rFonts w:hint="default"/>
      </w:rPr>
    </w:lvl>
    <w:lvl w:ilvl="3" w:tplc="05168F10">
      <w:start w:val="1"/>
      <w:numFmt w:val="bullet"/>
      <w:lvlText w:val="•"/>
      <w:lvlJc w:val="left"/>
      <w:pPr>
        <w:ind w:left="2786" w:hanging="360"/>
      </w:pPr>
      <w:rPr>
        <w:rFonts w:hint="default"/>
      </w:rPr>
    </w:lvl>
    <w:lvl w:ilvl="4" w:tplc="DF10FA90">
      <w:start w:val="1"/>
      <w:numFmt w:val="bullet"/>
      <w:lvlText w:val="•"/>
      <w:lvlJc w:val="left"/>
      <w:pPr>
        <w:ind w:left="3759" w:hanging="360"/>
      </w:pPr>
      <w:rPr>
        <w:rFonts w:hint="default"/>
      </w:rPr>
    </w:lvl>
    <w:lvl w:ilvl="5" w:tplc="2E8E8DCA">
      <w:start w:val="1"/>
      <w:numFmt w:val="bullet"/>
      <w:lvlText w:val="•"/>
      <w:lvlJc w:val="left"/>
      <w:pPr>
        <w:ind w:left="4732" w:hanging="360"/>
      </w:pPr>
      <w:rPr>
        <w:rFonts w:hint="default"/>
      </w:rPr>
    </w:lvl>
    <w:lvl w:ilvl="6" w:tplc="0A3E3814">
      <w:start w:val="1"/>
      <w:numFmt w:val="bullet"/>
      <w:lvlText w:val="•"/>
      <w:lvlJc w:val="left"/>
      <w:pPr>
        <w:ind w:left="5706" w:hanging="360"/>
      </w:pPr>
      <w:rPr>
        <w:rFonts w:hint="default"/>
      </w:rPr>
    </w:lvl>
    <w:lvl w:ilvl="7" w:tplc="DA6E5AAC">
      <w:start w:val="1"/>
      <w:numFmt w:val="bullet"/>
      <w:lvlText w:val="•"/>
      <w:lvlJc w:val="left"/>
      <w:pPr>
        <w:ind w:left="6679" w:hanging="360"/>
      </w:pPr>
      <w:rPr>
        <w:rFonts w:hint="default"/>
      </w:rPr>
    </w:lvl>
    <w:lvl w:ilvl="8" w:tplc="DCC05BFA">
      <w:start w:val="1"/>
      <w:numFmt w:val="bullet"/>
      <w:lvlText w:val="•"/>
      <w:lvlJc w:val="left"/>
      <w:pPr>
        <w:ind w:left="7653" w:hanging="360"/>
      </w:pPr>
      <w:rPr>
        <w:rFonts w:hint="default"/>
      </w:rPr>
    </w:lvl>
  </w:abstractNum>
  <w:abstractNum w:abstractNumId="61">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3A97E8C"/>
    <w:multiLevelType w:val="hybridMultilevel"/>
    <w:tmpl w:val="1ED8A65A"/>
    <w:lvl w:ilvl="0" w:tplc="47FC13F2">
      <w:start w:val="1"/>
      <w:numFmt w:val="decimal"/>
      <w:lvlText w:val="%1)"/>
      <w:lvlJc w:val="left"/>
      <w:pPr>
        <w:ind w:left="119" w:hanging="264"/>
      </w:pPr>
      <w:rPr>
        <w:rFonts w:ascii="Times New Roman" w:eastAsia="Times New Roman" w:hAnsi="Times New Roman" w:hint="default"/>
        <w:w w:val="99"/>
        <w:sz w:val="24"/>
        <w:szCs w:val="24"/>
      </w:rPr>
    </w:lvl>
    <w:lvl w:ilvl="1" w:tplc="958A44D0">
      <w:start w:val="1"/>
      <w:numFmt w:val="bullet"/>
      <w:lvlText w:val="•"/>
      <w:lvlJc w:val="left"/>
      <w:pPr>
        <w:ind w:left="1067" w:hanging="264"/>
      </w:pPr>
      <w:rPr>
        <w:rFonts w:hint="default"/>
      </w:rPr>
    </w:lvl>
    <w:lvl w:ilvl="2" w:tplc="7108E1FC">
      <w:start w:val="1"/>
      <w:numFmt w:val="bullet"/>
      <w:lvlText w:val="•"/>
      <w:lvlJc w:val="left"/>
      <w:pPr>
        <w:ind w:left="2015" w:hanging="264"/>
      </w:pPr>
      <w:rPr>
        <w:rFonts w:hint="default"/>
      </w:rPr>
    </w:lvl>
    <w:lvl w:ilvl="3" w:tplc="19E4815C">
      <w:start w:val="1"/>
      <w:numFmt w:val="bullet"/>
      <w:lvlText w:val="•"/>
      <w:lvlJc w:val="left"/>
      <w:pPr>
        <w:ind w:left="2963" w:hanging="264"/>
      </w:pPr>
      <w:rPr>
        <w:rFonts w:hint="default"/>
      </w:rPr>
    </w:lvl>
    <w:lvl w:ilvl="4" w:tplc="48DC7FCC">
      <w:start w:val="1"/>
      <w:numFmt w:val="bullet"/>
      <w:lvlText w:val="•"/>
      <w:lvlJc w:val="left"/>
      <w:pPr>
        <w:ind w:left="3911" w:hanging="264"/>
      </w:pPr>
      <w:rPr>
        <w:rFonts w:hint="default"/>
      </w:rPr>
    </w:lvl>
    <w:lvl w:ilvl="5" w:tplc="583A0692">
      <w:start w:val="1"/>
      <w:numFmt w:val="bullet"/>
      <w:lvlText w:val="•"/>
      <w:lvlJc w:val="left"/>
      <w:pPr>
        <w:ind w:left="4859" w:hanging="264"/>
      </w:pPr>
      <w:rPr>
        <w:rFonts w:hint="default"/>
      </w:rPr>
    </w:lvl>
    <w:lvl w:ilvl="6" w:tplc="49F8FCF6">
      <w:start w:val="1"/>
      <w:numFmt w:val="bullet"/>
      <w:lvlText w:val="•"/>
      <w:lvlJc w:val="left"/>
      <w:pPr>
        <w:ind w:left="5807" w:hanging="264"/>
      </w:pPr>
      <w:rPr>
        <w:rFonts w:hint="default"/>
      </w:rPr>
    </w:lvl>
    <w:lvl w:ilvl="7" w:tplc="EF1A4958">
      <w:start w:val="1"/>
      <w:numFmt w:val="bullet"/>
      <w:lvlText w:val="•"/>
      <w:lvlJc w:val="left"/>
      <w:pPr>
        <w:ind w:left="6755" w:hanging="264"/>
      </w:pPr>
      <w:rPr>
        <w:rFonts w:hint="default"/>
      </w:rPr>
    </w:lvl>
    <w:lvl w:ilvl="8" w:tplc="1174FD66">
      <w:start w:val="1"/>
      <w:numFmt w:val="bullet"/>
      <w:lvlText w:val="•"/>
      <w:lvlJc w:val="left"/>
      <w:pPr>
        <w:ind w:left="7703" w:hanging="264"/>
      </w:pPr>
      <w:rPr>
        <w:rFonts w:hint="default"/>
      </w:rPr>
    </w:lvl>
  </w:abstractNum>
  <w:abstractNum w:abstractNumId="78">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C297444"/>
    <w:multiLevelType w:val="hybridMultilevel"/>
    <w:tmpl w:val="4AEE2456"/>
    <w:lvl w:ilvl="0" w:tplc="3ED62524">
      <w:start w:val="1"/>
      <w:numFmt w:val="bullet"/>
      <w:lvlText w:val="–"/>
      <w:lvlJc w:val="left"/>
      <w:pPr>
        <w:ind w:left="119" w:hanging="466"/>
      </w:pPr>
      <w:rPr>
        <w:rFonts w:ascii="Times New Roman" w:eastAsia="Times New Roman" w:hAnsi="Times New Roman" w:hint="default"/>
        <w:w w:val="99"/>
        <w:sz w:val="24"/>
        <w:szCs w:val="24"/>
      </w:rPr>
    </w:lvl>
    <w:lvl w:ilvl="1" w:tplc="341C949A">
      <w:start w:val="1"/>
      <w:numFmt w:val="bullet"/>
      <w:lvlText w:val="•"/>
      <w:lvlJc w:val="left"/>
      <w:pPr>
        <w:ind w:left="1067" w:hanging="466"/>
      </w:pPr>
      <w:rPr>
        <w:rFonts w:hint="default"/>
      </w:rPr>
    </w:lvl>
    <w:lvl w:ilvl="2" w:tplc="84DA1C4E">
      <w:start w:val="1"/>
      <w:numFmt w:val="bullet"/>
      <w:lvlText w:val="•"/>
      <w:lvlJc w:val="left"/>
      <w:pPr>
        <w:ind w:left="2015" w:hanging="466"/>
      </w:pPr>
      <w:rPr>
        <w:rFonts w:hint="default"/>
      </w:rPr>
    </w:lvl>
    <w:lvl w:ilvl="3" w:tplc="4694147E">
      <w:start w:val="1"/>
      <w:numFmt w:val="bullet"/>
      <w:lvlText w:val="•"/>
      <w:lvlJc w:val="left"/>
      <w:pPr>
        <w:ind w:left="2963" w:hanging="466"/>
      </w:pPr>
      <w:rPr>
        <w:rFonts w:hint="default"/>
      </w:rPr>
    </w:lvl>
    <w:lvl w:ilvl="4" w:tplc="7E1C925A">
      <w:start w:val="1"/>
      <w:numFmt w:val="bullet"/>
      <w:lvlText w:val="•"/>
      <w:lvlJc w:val="left"/>
      <w:pPr>
        <w:ind w:left="3911" w:hanging="466"/>
      </w:pPr>
      <w:rPr>
        <w:rFonts w:hint="default"/>
      </w:rPr>
    </w:lvl>
    <w:lvl w:ilvl="5" w:tplc="2A1E2924">
      <w:start w:val="1"/>
      <w:numFmt w:val="bullet"/>
      <w:lvlText w:val="•"/>
      <w:lvlJc w:val="left"/>
      <w:pPr>
        <w:ind w:left="4859" w:hanging="466"/>
      </w:pPr>
      <w:rPr>
        <w:rFonts w:hint="default"/>
      </w:rPr>
    </w:lvl>
    <w:lvl w:ilvl="6" w:tplc="BA48E802">
      <w:start w:val="1"/>
      <w:numFmt w:val="bullet"/>
      <w:lvlText w:val="•"/>
      <w:lvlJc w:val="left"/>
      <w:pPr>
        <w:ind w:left="5807" w:hanging="466"/>
      </w:pPr>
      <w:rPr>
        <w:rFonts w:hint="default"/>
      </w:rPr>
    </w:lvl>
    <w:lvl w:ilvl="7" w:tplc="30FCA644">
      <w:start w:val="1"/>
      <w:numFmt w:val="bullet"/>
      <w:lvlText w:val="•"/>
      <w:lvlJc w:val="left"/>
      <w:pPr>
        <w:ind w:left="6755" w:hanging="466"/>
      </w:pPr>
      <w:rPr>
        <w:rFonts w:hint="default"/>
      </w:rPr>
    </w:lvl>
    <w:lvl w:ilvl="8" w:tplc="EF1A78EA">
      <w:start w:val="1"/>
      <w:numFmt w:val="bullet"/>
      <w:lvlText w:val="•"/>
      <w:lvlJc w:val="left"/>
      <w:pPr>
        <w:ind w:left="7703" w:hanging="466"/>
      </w:pPr>
      <w:rPr>
        <w:rFonts w:hint="default"/>
      </w:rPr>
    </w:lvl>
  </w:abstractNum>
  <w:abstractNum w:abstractNumId="86">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9">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56E72396"/>
    <w:multiLevelType w:val="hybridMultilevel"/>
    <w:tmpl w:val="B34030DA"/>
    <w:lvl w:ilvl="0" w:tplc="683640E4">
      <w:start w:val="1"/>
      <w:numFmt w:val="bullet"/>
      <w:lvlText w:val="-"/>
      <w:lvlJc w:val="left"/>
      <w:pPr>
        <w:ind w:left="119" w:hanging="572"/>
      </w:pPr>
      <w:rPr>
        <w:rFonts w:ascii="Times New Roman" w:eastAsia="Times New Roman" w:hAnsi="Times New Roman" w:hint="default"/>
        <w:w w:val="99"/>
        <w:sz w:val="24"/>
        <w:szCs w:val="24"/>
      </w:rPr>
    </w:lvl>
    <w:lvl w:ilvl="1" w:tplc="FADC857A">
      <w:start w:val="1"/>
      <w:numFmt w:val="bullet"/>
      <w:lvlText w:val="•"/>
      <w:lvlJc w:val="left"/>
      <w:pPr>
        <w:ind w:left="1067" w:hanging="572"/>
      </w:pPr>
      <w:rPr>
        <w:rFonts w:hint="default"/>
      </w:rPr>
    </w:lvl>
    <w:lvl w:ilvl="2" w:tplc="336E6BCC">
      <w:start w:val="1"/>
      <w:numFmt w:val="bullet"/>
      <w:lvlText w:val="•"/>
      <w:lvlJc w:val="left"/>
      <w:pPr>
        <w:ind w:left="2015" w:hanging="572"/>
      </w:pPr>
      <w:rPr>
        <w:rFonts w:hint="default"/>
      </w:rPr>
    </w:lvl>
    <w:lvl w:ilvl="3" w:tplc="07860C12">
      <w:start w:val="1"/>
      <w:numFmt w:val="bullet"/>
      <w:lvlText w:val="•"/>
      <w:lvlJc w:val="left"/>
      <w:pPr>
        <w:ind w:left="2963" w:hanging="572"/>
      </w:pPr>
      <w:rPr>
        <w:rFonts w:hint="default"/>
      </w:rPr>
    </w:lvl>
    <w:lvl w:ilvl="4" w:tplc="5D4A4EE6">
      <w:start w:val="1"/>
      <w:numFmt w:val="bullet"/>
      <w:lvlText w:val="•"/>
      <w:lvlJc w:val="left"/>
      <w:pPr>
        <w:ind w:left="3911" w:hanging="572"/>
      </w:pPr>
      <w:rPr>
        <w:rFonts w:hint="default"/>
      </w:rPr>
    </w:lvl>
    <w:lvl w:ilvl="5" w:tplc="2F2C3802">
      <w:start w:val="1"/>
      <w:numFmt w:val="bullet"/>
      <w:lvlText w:val="•"/>
      <w:lvlJc w:val="left"/>
      <w:pPr>
        <w:ind w:left="4859" w:hanging="572"/>
      </w:pPr>
      <w:rPr>
        <w:rFonts w:hint="default"/>
      </w:rPr>
    </w:lvl>
    <w:lvl w:ilvl="6" w:tplc="F6B65B9C">
      <w:start w:val="1"/>
      <w:numFmt w:val="bullet"/>
      <w:lvlText w:val="•"/>
      <w:lvlJc w:val="left"/>
      <w:pPr>
        <w:ind w:left="5807" w:hanging="572"/>
      </w:pPr>
      <w:rPr>
        <w:rFonts w:hint="default"/>
      </w:rPr>
    </w:lvl>
    <w:lvl w:ilvl="7" w:tplc="E8E2AC44">
      <w:start w:val="1"/>
      <w:numFmt w:val="bullet"/>
      <w:lvlText w:val="•"/>
      <w:lvlJc w:val="left"/>
      <w:pPr>
        <w:ind w:left="6755" w:hanging="572"/>
      </w:pPr>
      <w:rPr>
        <w:rFonts w:hint="default"/>
      </w:rPr>
    </w:lvl>
    <w:lvl w:ilvl="8" w:tplc="56CC3678">
      <w:start w:val="1"/>
      <w:numFmt w:val="bullet"/>
      <w:lvlText w:val="•"/>
      <w:lvlJc w:val="left"/>
      <w:pPr>
        <w:ind w:left="7703" w:hanging="572"/>
      </w:pPr>
      <w:rPr>
        <w:rFonts w:hint="default"/>
      </w:rPr>
    </w:lvl>
  </w:abstractNum>
  <w:abstractNum w:abstractNumId="94">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8">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610D6C7D"/>
    <w:multiLevelType w:val="hybridMultilevel"/>
    <w:tmpl w:val="89D6653A"/>
    <w:lvl w:ilvl="0" w:tplc="E08AA7F2">
      <w:start w:val="1"/>
      <w:numFmt w:val="bullet"/>
      <w:lvlText w:val="-"/>
      <w:lvlJc w:val="left"/>
      <w:pPr>
        <w:ind w:left="119" w:hanging="408"/>
      </w:pPr>
      <w:rPr>
        <w:rFonts w:ascii="Times New Roman" w:eastAsia="Times New Roman" w:hAnsi="Times New Roman" w:hint="default"/>
        <w:w w:val="99"/>
        <w:sz w:val="24"/>
        <w:szCs w:val="24"/>
      </w:rPr>
    </w:lvl>
    <w:lvl w:ilvl="1" w:tplc="9FC4B62A">
      <w:start w:val="1"/>
      <w:numFmt w:val="bullet"/>
      <w:lvlText w:val="•"/>
      <w:lvlJc w:val="left"/>
      <w:pPr>
        <w:ind w:left="1067" w:hanging="408"/>
      </w:pPr>
      <w:rPr>
        <w:rFonts w:hint="default"/>
      </w:rPr>
    </w:lvl>
    <w:lvl w:ilvl="2" w:tplc="0BC26974">
      <w:start w:val="1"/>
      <w:numFmt w:val="bullet"/>
      <w:lvlText w:val="•"/>
      <w:lvlJc w:val="left"/>
      <w:pPr>
        <w:ind w:left="2015" w:hanging="408"/>
      </w:pPr>
      <w:rPr>
        <w:rFonts w:hint="default"/>
      </w:rPr>
    </w:lvl>
    <w:lvl w:ilvl="3" w:tplc="16AC38C0">
      <w:start w:val="1"/>
      <w:numFmt w:val="bullet"/>
      <w:lvlText w:val="•"/>
      <w:lvlJc w:val="left"/>
      <w:pPr>
        <w:ind w:left="2963" w:hanging="408"/>
      </w:pPr>
      <w:rPr>
        <w:rFonts w:hint="default"/>
      </w:rPr>
    </w:lvl>
    <w:lvl w:ilvl="4" w:tplc="A04288A8">
      <w:start w:val="1"/>
      <w:numFmt w:val="bullet"/>
      <w:lvlText w:val="•"/>
      <w:lvlJc w:val="left"/>
      <w:pPr>
        <w:ind w:left="3911" w:hanging="408"/>
      </w:pPr>
      <w:rPr>
        <w:rFonts w:hint="default"/>
      </w:rPr>
    </w:lvl>
    <w:lvl w:ilvl="5" w:tplc="FA005E38">
      <w:start w:val="1"/>
      <w:numFmt w:val="bullet"/>
      <w:lvlText w:val="•"/>
      <w:lvlJc w:val="left"/>
      <w:pPr>
        <w:ind w:left="4859" w:hanging="408"/>
      </w:pPr>
      <w:rPr>
        <w:rFonts w:hint="default"/>
      </w:rPr>
    </w:lvl>
    <w:lvl w:ilvl="6" w:tplc="1AF20376">
      <w:start w:val="1"/>
      <w:numFmt w:val="bullet"/>
      <w:lvlText w:val="•"/>
      <w:lvlJc w:val="left"/>
      <w:pPr>
        <w:ind w:left="5807" w:hanging="408"/>
      </w:pPr>
      <w:rPr>
        <w:rFonts w:hint="default"/>
      </w:rPr>
    </w:lvl>
    <w:lvl w:ilvl="7" w:tplc="2E44616A">
      <w:start w:val="1"/>
      <w:numFmt w:val="bullet"/>
      <w:lvlText w:val="•"/>
      <w:lvlJc w:val="left"/>
      <w:pPr>
        <w:ind w:left="6755" w:hanging="408"/>
      </w:pPr>
      <w:rPr>
        <w:rFonts w:hint="default"/>
      </w:rPr>
    </w:lvl>
    <w:lvl w:ilvl="8" w:tplc="BE0ECB1C">
      <w:start w:val="1"/>
      <w:numFmt w:val="bullet"/>
      <w:lvlText w:val="•"/>
      <w:lvlJc w:val="left"/>
      <w:pPr>
        <w:ind w:left="7703" w:hanging="408"/>
      </w:pPr>
      <w:rPr>
        <w:rFonts w:hint="default"/>
      </w:rPr>
    </w:lvl>
  </w:abstractNum>
  <w:abstractNum w:abstractNumId="105">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6AEA4FF8"/>
    <w:multiLevelType w:val="hybridMultilevel"/>
    <w:tmpl w:val="43FC6CA6"/>
    <w:lvl w:ilvl="0" w:tplc="971221B0">
      <w:start w:val="1"/>
      <w:numFmt w:val="bullet"/>
      <w:lvlText w:val="•"/>
      <w:lvlJc w:val="left"/>
      <w:pPr>
        <w:ind w:left="99" w:hanging="144"/>
      </w:pPr>
      <w:rPr>
        <w:rFonts w:ascii="Times New Roman" w:eastAsia="Times New Roman" w:hAnsi="Times New Roman" w:hint="default"/>
        <w:sz w:val="24"/>
        <w:szCs w:val="24"/>
      </w:rPr>
    </w:lvl>
    <w:lvl w:ilvl="1" w:tplc="DDC8D98C">
      <w:start w:val="1"/>
      <w:numFmt w:val="bullet"/>
      <w:lvlText w:val="•"/>
      <w:lvlJc w:val="left"/>
      <w:pPr>
        <w:ind w:left="99" w:hanging="144"/>
      </w:pPr>
      <w:rPr>
        <w:rFonts w:ascii="Times New Roman" w:eastAsia="Times New Roman" w:hAnsi="Times New Roman" w:hint="default"/>
        <w:sz w:val="24"/>
        <w:szCs w:val="24"/>
      </w:rPr>
    </w:lvl>
    <w:lvl w:ilvl="2" w:tplc="9142061A">
      <w:start w:val="1"/>
      <w:numFmt w:val="bullet"/>
      <w:lvlText w:val="•"/>
      <w:lvlJc w:val="left"/>
      <w:pPr>
        <w:ind w:left="1433" w:hanging="144"/>
      </w:pPr>
      <w:rPr>
        <w:rFonts w:hint="default"/>
      </w:rPr>
    </w:lvl>
    <w:lvl w:ilvl="3" w:tplc="58CE3FFA">
      <w:start w:val="1"/>
      <w:numFmt w:val="bullet"/>
      <w:lvlText w:val="•"/>
      <w:lvlJc w:val="left"/>
      <w:pPr>
        <w:ind w:left="2099" w:hanging="144"/>
      </w:pPr>
      <w:rPr>
        <w:rFonts w:hint="default"/>
      </w:rPr>
    </w:lvl>
    <w:lvl w:ilvl="4" w:tplc="ED929CF8">
      <w:start w:val="1"/>
      <w:numFmt w:val="bullet"/>
      <w:lvlText w:val="•"/>
      <w:lvlJc w:val="left"/>
      <w:pPr>
        <w:ind w:left="2766" w:hanging="144"/>
      </w:pPr>
      <w:rPr>
        <w:rFonts w:hint="default"/>
      </w:rPr>
    </w:lvl>
    <w:lvl w:ilvl="5" w:tplc="3EBC3418">
      <w:start w:val="1"/>
      <w:numFmt w:val="bullet"/>
      <w:lvlText w:val="•"/>
      <w:lvlJc w:val="left"/>
      <w:pPr>
        <w:ind w:left="3432" w:hanging="144"/>
      </w:pPr>
      <w:rPr>
        <w:rFonts w:hint="default"/>
      </w:rPr>
    </w:lvl>
    <w:lvl w:ilvl="6" w:tplc="FB688F6C">
      <w:start w:val="1"/>
      <w:numFmt w:val="bullet"/>
      <w:lvlText w:val="•"/>
      <w:lvlJc w:val="left"/>
      <w:pPr>
        <w:ind w:left="4099" w:hanging="144"/>
      </w:pPr>
      <w:rPr>
        <w:rFonts w:hint="default"/>
      </w:rPr>
    </w:lvl>
    <w:lvl w:ilvl="7" w:tplc="BBFAE0C2">
      <w:start w:val="1"/>
      <w:numFmt w:val="bullet"/>
      <w:lvlText w:val="•"/>
      <w:lvlJc w:val="left"/>
      <w:pPr>
        <w:ind w:left="4766" w:hanging="144"/>
      </w:pPr>
      <w:rPr>
        <w:rFonts w:hint="default"/>
      </w:rPr>
    </w:lvl>
    <w:lvl w:ilvl="8" w:tplc="2C88BBC2">
      <w:start w:val="1"/>
      <w:numFmt w:val="bullet"/>
      <w:lvlText w:val="•"/>
      <w:lvlJc w:val="left"/>
      <w:pPr>
        <w:ind w:left="5432" w:hanging="144"/>
      </w:pPr>
      <w:rPr>
        <w:rFonts w:hint="default"/>
      </w:rPr>
    </w:lvl>
  </w:abstractNum>
  <w:abstractNum w:abstractNumId="109">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nsid w:val="72CB1FBA"/>
    <w:multiLevelType w:val="hybridMultilevel"/>
    <w:tmpl w:val="9D8CABC6"/>
    <w:lvl w:ilvl="0" w:tplc="70D04554">
      <w:start w:val="1"/>
      <w:numFmt w:val="bullet"/>
      <w:lvlText w:val="—"/>
      <w:lvlJc w:val="left"/>
      <w:pPr>
        <w:ind w:left="119" w:hanging="303"/>
      </w:pPr>
      <w:rPr>
        <w:rFonts w:ascii="Times New Roman" w:eastAsia="Times New Roman" w:hAnsi="Times New Roman" w:hint="default"/>
        <w:w w:val="99"/>
        <w:sz w:val="24"/>
        <w:szCs w:val="24"/>
      </w:rPr>
    </w:lvl>
    <w:lvl w:ilvl="1" w:tplc="236668DE">
      <w:start w:val="1"/>
      <w:numFmt w:val="bullet"/>
      <w:lvlText w:val="•"/>
      <w:lvlJc w:val="left"/>
      <w:pPr>
        <w:ind w:left="1067" w:hanging="303"/>
      </w:pPr>
      <w:rPr>
        <w:rFonts w:hint="default"/>
      </w:rPr>
    </w:lvl>
    <w:lvl w:ilvl="2" w:tplc="733AD196">
      <w:start w:val="1"/>
      <w:numFmt w:val="bullet"/>
      <w:lvlText w:val="•"/>
      <w:lvlJc w:val="left"/>
      <w:pPr>
        <w:ind w:left="2015" w:hanging="303"/>
      </w:pPr>
      <w:rPr>
        <w:rFonts w:hint="default"/>
      </w:rPr>
    </w:lvl>
    <w:lvl w:ilvl="3" w:tplc="11D6831E">
      <w:start w:val="1"/>
      <w:numFmt w:val="bullet"/>
      <w:lvlText w:val="•"/>
      <w:lvlJc w:val="left"/>
      <w:pPr>
        <w:ind w:left="2963" w:hanging="303"/>
      </w:pPr>
      <w:rPr>
        <w:rFonts w:hint="default"/>
      </w:rPr>
    </w:lvl>
    <w:lvl w:ilvl="4" w:tplc="BBCC3060">
      <w:start w:val="1"/>
      <w:numFmt w:val="bullet"/>
      <w:lvlText w:val="•"/>
      <w:lvlJc w:val="left"/>
      <w:pPr>
        <w:ind w:left="3911" w:hanging="303"/>
      </w:pPr>
      <w:rPr>
        <w:rFonts w:hint="default"/>
      </w:rPr>
    </w:lvl>
    <w:lvl w:ilvl="5" w:tplc="4D926EC2">
      <w:start w:val="1"/>
      <w:numFmt w:val="bullet"/>
      <w:lvlText w:val="•"/>
      <w:lvlJc w:val="left"/>
      <w:pPr>
        <w:ind w:left="4859" w:hanging="303"/>
      </w:pPr>
      <w:rPr>
        <w:rFonts w:hint="default"/>
      </w:rPr>
    </w:lvl>
    <w:lvl w:ilvl="6" w:tplc="8AF2D4D4">
      <w:start w:val="1"/>
      <w:numFmt w:val="bullet"/>
      <w:lvlText w:val="•"/>
      <w:lvlJc w:val="left"/>
      <w:pPr>
        <w:ind w:left="5807" w:hanging="303"/>
      </w:pPr>
      <w:rPr>
        <w:rFonts w:hint="default"/>
      </w:rPr>
    </w:lvl>
    <w:lvl w:ilvl="7" w:tplc="5D84214C">
      <w:start w:val="1"/>
      <w:numFmt w:val="bullet"/>
      <w:lvlText w:val="•"/>
      <w:lvlJc w:val="left"/>
      <w:pPr>
        <w:ind w:left="6755" w:hanging="303"/>
      </w:pPr>
      <w:rPr>
        <w:rFonts w:hint="default"/>
      </w:rPr>
    </w:lvl>
    <w:lvl w:ilvl="8" w:tplc="C724539C">
      <w:start w:val="1"/>
      <w:numFmt w:val="bullet"/>
      <w:lvlText w:val="•"/>
      <w:lvlJc w:val="left"/>
      <w:pPr>
        <w:ind w:left="7703" w:hanging="303"/>
      </w:pPr>
      <w:rPr>
        <w:rFonts w:hint="default"/>
      </w:rPr>
    </w:lvl>
  </w:abstractNum>
  <w:abstractNum w:abstractNumId="114">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774D1CC3"/>
    <w:multiLevelType w:val="hybridMultilevel"/>
    <w:tmpl w:val="38FEDDA8"/>
    <w:lvl w:ilvl="0" w:tplc="0A28DB48">
      <w:start w:val="1"/>
      <w:numFmt w:val="bullet"/>
      <w:lvlText w:val=""/>
      <w:lvlJc w:val="left"/>
      <w:pPr>
        <w:ind w:left="157" w:hanging="706"/>
      </w:pPr>
      <w:rPr>
        <w:rFonts w:ascii="Symbol" w:eastAsia="Symbol" w:hAnsi="Symbol" w:hint="default"/>
        <w:sz w:val="22"/>
        <w:szCs w:val="22"/>
      </w:rPr>
    </w:lvl>
    <w:lvl w:ilvl="1" w:tplc="FB06E282">
      <w:start w:val="1"/>
      <w:numFmt w:val="bullet"/>
      <w:lvlText w:val="•"/>
      <w:lvlJc w:val="left"/>
      <w:pPr>
        <w:ind w:left="1101" w:hanging="706"/>
      </w:pPr>
      <w:rPr>
        <w:rFonts w:hint="default"/>
      </w:rPr>
    </w:lvl>
    <w:lvl w:ilvl="2" w:tplc="27E2874A">
      <w:start w:val="1"/>
      <w:numFmt w:val="bullet"/>
      <w:lvlText w:val="•"/>
      <w:lvlJc w:val="left"/>
      <w:pPr>
        <w:ind w:left="2046" w:hanging="706"/>
      </w:pPr>
      <w:rPr>
        <w:rFonts w:hint="default"/>
      </w:rPr>
    </w:lvl>
    <w:lvl w:ilvl="3" w:tplc="AE48A2A2">
      <w:start w:val="1"/>
      <w:numFmt w:val="bullet"/>
      <w:lvlText w:val="•"/>
      <w:lvlJc w:val="left"/>
      <w:pPr>
        <w:ind w:left="2990" w:hanging="706"/>
      </w:pPr>
      <w:rPr>
        <w:rFonts w:hint="default"/>
      </w:rPr>
    </w:lvl>
    <w:lvl w:ilvl="4" w:tplc="A04296A6">
      <w:start w:val="1"/>
      <w:numFmt w:val="bullet"/>
      <w:lvlText w:val="•"/>
      <w:lvlJc w:val="left"/>
      <w:pPr>
        <w:ind w:left="3934" w:hanging="706"/>
      </w:pPr>
      <w:rPr>
        <w:rFonts w:hint="default"/>
      </w:rPr>
    </w:lvl>
    <w:lvl w:ilvl="5" w:tplc="FF2282B4">
      <w:start w:val="1"/>
      <w:numFmt w:val="bullet"/>
      <w:lvlText w:val="•"/>
      <w:lvlJc w:val="left"/>
      <w:pPr>
        <w:ind w:left="4878" w:hanging="706"/>
      </w:pPr>
      <w:rPr>
        <w:rFonts w:hint="default"/>
      </w:rPr>
    </w:lvl>
    <w:lvl w:ilvl="6" w:tplc="C194017E">
      <w:start w:val="1"/>
      <w:numFmt w:val="bullet"/>
      <w:lvlText w:val="•"/>
      <w:lvlJc w:val="left"/>
      <w:pPr>
        <w:ind w:left="5823" w:hanging="706"/>
      </w:pPr>
      <w:rPr>
        <w:rFonts w:hint="default"/>
      </w:rPr>
    </w:lvl>
    <w:lvl w:ilvl="7" w:tplc="916C638E">
      <w:start w:val="1"/>
      <w:numFmt w:val="bullet"/>
      <w:lvlText w:val="•"/>
      <w:lvlJc w:val="left"/>
      <w:pPr>
        <w:ind w:left="6767" w:hanging="706"/>
      </w:pPr>
      <w:rPr>
        <w:rFonts w:hint="default"/>
      </w:rPr>
    </w:lvl>
    <w:lvl w:ilvl="8" w:tplc="C150A570">
      <w:start w:val="1"/>
      <w:numFmt w:val="bullet"/>
      <w:lvlText w:val="•"/>
      <w:lvlJc w:val="left"/>
      <w:pPr>
        <w:ind w:left="7711" w:hanging="706"/>
      </w:pPr>
      <w:rPr>
        <w:rFonts w:hint="default"/>
      </w:rPr>
    </w:lvl>
  </w:abstractNum>
  <w:abstractNum w:abstractNumId="118">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79F906F9"/>
    <w:multiLevelType w:val="hybridMultilevel"/>
    <w:tmpl w:val="5F90A28C"/>
    <w:lvl w:ilvl="0" w:tplc="8396890E">
      <w:start w:val="1"/>
      <w:numFmt w:val="decimal"/>
      <w:lvlText w:val="%1."/>
      <w:lvlJc w:val="left"/>
      <w:pPr>
        <w:ind w:left="119" w:hanging="360"/>
      </w:pPr>
      <w:rPr>
        <w:rFonts w:ascii="Times New Roman" w:eastAsia="Times New Roman" w:hAnsi="Times New Roman" w:hint="default"/>
        <w:w w:val="99"/>
        <w:sz w:val="24"/>
        <w:szCs w:val="24"/>
      </w:rPr>
    </w:lvl>
    <w:lvl w:ilvl="1" w:tplc="62A245A0">
      <w:start w:val="1"/>
      <w:numFmt w:val="decimal"/>
      <w:lvlText w:val="%2."/>
      <w:lvlJc w:val="left"/>
      <w:pPr>
        <w:ind w:left="4180" w:hanging="308"/>
      </w:pPr>
      <w:rPr>
        <w:rFonts w:ascii="Arial" w:eastAsia="Arial" w:hAnsi="Arial" w:hint="default"/>
        <w:b/>
        <w:bCs/>
        <w:spacing w:val="-2"/>
        <w:w w:val="99"/>
        <w:sz w:val="28"/>
        <w:szCs w:val="28"/>
      </w:rPr>
    </w:lvl>
    <w:lvl w:ilvl="2" w:tplc="81F871C6">
      <w:start w:val="1"/>
      <w:numFmt w:val="bullet"/>
      <w:lvlText w:val="•"/>
      <w:lvlJc w:val="left"/>
      <w:pPr>
        <w:ind w:left="4782" w:hanging="308"/>
      </w:pPr>
      <w:rPr>
        <w:rFonts w:hint="default"/>
      </w:rPr>
    </w:lvl>
    <w:lvl w:ilvl="3" w:tplc="30C43050">
      <w:start w:val="1"/>
      <w:numFmt w:val="bullet"/>
      <w:lvlText w:val="•"/>
      <w:lvlJc w:val="left"/>
      <w:pPr>
        <w:ind w:left="5384" w:hanging="308"/>
      </w:pPr>
      <w:rPr>
        <w:rFonts w:hint="default"/>
      </w:rPr>
    </w:lvl>
    <w:lvl w:ilvl="4" w:tplc="D2C8CA42">
      <w:start w:val="1"/>
      <w:numFmt w:val="bullet"/>
      <w:lvlText w:val="•"/>
      <w:lvlJc w:val="left"/>
      <w:pPr>
        <w:ind w:left="5986" w:hanging="308"/>
      </w:pPr>
      <w:rPr>
        <w:rFonts w:hint="default"/>
      </w:rPr>
    </w:lvl>
    <w:lvl w:ilvl="5" w:tplc="CF8A6608">
      <w:start w:val="1"/>
      <w:numFmt w:val="bullet"/>
      <w:lvlText w:val="•"/>
      <w:lvlJc w:val="left"/>
      <w:pPr>
        <w:ind w:left="6588" w:hanging="308"/>
      </w:pPr>
      <w:rPr>
        <w:rFonts w:hint="default"/>
      </w:rPr>
    </w:lvl>
    <w:lvl w:ilvl="6" w:tplc="C632F42A">
      <w:start w:val="1"/>
      <w:numFmt w:val="bullet"/>
      <w:lvlText w:val="•"/>
      <w:lvlJc w:val="left"/>
      <w:pPr>
        <w:ind w:left="7191" w:hanging="308"/>
      </w:pPr>
      <w:rPr>
        <w:rFonts w:hint="default"/>
      </w:rPr>
    </w:lvl>
    <w:lvl w:ilvl="7" w:tplc="B1E40B56">
      <w:start w:val="1"/>
      <w:numFmt w:val="bullet"/>
      <w:lvlText w:val="•"/>
      <w:lvlJc w:val="left"/>
      <w:pPr>
        <w:ind w:left="7793" w:hanging="308"/>
      </w:pPr>
      <w:rPr>
        <w:rFonts w:hint="default"/>
      </w:rPr>
    </w:lvl>
    <w:lvl w:ilvl="8" w:tplc="5656B4CC">
      <w:start w:val="1"/>
      <w:numFmt w:val="bullet"/>
      <w:lvlText w:val="•"/>
      <w:lvlJc w:val="left"/>
      <w:pPr>
        <w:ind w:left="8395" w:hanging="308"/>
      </w:pPr>
      <w:rPr>
        <w:rFonts w:hint="default"/>
      </w:rPr>
    </w:lvl>
  </w:abstractNum>
  <w:abstractNum w:abstractNumId="120">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7"/>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num>
  <w:num w:numId="39">
    <w:abstractNumId w:val="14"/>
  </w:num>
  <w:num w:numId="4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2"/>
  </w:num>
  <w:num w:numId="46">
    <w:abstractNumId w:val="50"/>
  </w:num>
  <w:num w:numId="47">
    <w:abstractNumId w:val="52"/>
    <w:lvlOverride w:ilvl="0">
      <w:startOverride w:val="1"/>
    </w:lvlOverride>
    <w:lvlOverride w:ilvl="1"/>
    <w:lvlOverride w:ilvl="2"/>
    <w:lvlOverride w:ilvl="3"/>
    <w:lvlOverride w:ilvl="4"/>
    <w:lvlOverride w:ilvl="5"/>
    <w:lvlOverride w:ilvl="6"/>
    <w:lvlOverride w:ilvl="7"/>
    <w:lvlOverride w:ilvl="8"/>
  </w:num>
  <w:num w:numId="4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70"/>
  </w:num>
  <w:num w:numId="53">
    <w:abstractNumId w:val="43"/>
  </w:num>
  <w:num w:numId="54">
    <w:abstractNumId w:val="5"/>
  </w:num>
  <w:num w:numId="55">
    <w:abstractNumId w:val="6"/>
  </w:num>
  <w:num w:numId="5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48"/>
  </w:num>
  <w:num w:numId="6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num>
  <w:num w:numId="64">
    <w:abstractNumId w:val="16"/>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5"/>
  </w:num>
  <w:num w:numId="84">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85">
    <w:abstractNumId w:val="35"/>
  </w:num>
  <w:num w:numId="86">
    <w:abstractNumId w:val="92"/>
  </w:num>
  <w:num w:numId="87">
    <w:abstractNumId w:val="51"/>
    <w:lvlOverride w:ilvl="0">
      <w:startOverride w:val="1"/>
    </w:lvlOverride>
    <w:lvlOverride w:ilvl="1"/>
    <w:lvlOverride w:ilvl="2"/>
    <w:lvlOverride w:ilvl="3"/>
    <w:lvlOverride w:ilvl="4"/>
    <w:lvlOverride w:ilvl="5"/>
    <w:lvlOverride w:ilvl="6"/>
    <w:lvlOverride w:ilvl="7"/>
    <w:lvlOverride w:ilvl="8"/>
  </w:num>
  <w:num w:numId="88">
    <w:abstractNumId w:val="32"/>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9">
    <w:abstractNumId w:val="71"/>
  </w:num>
  <w:num w:numId="90">
    <w:abstractNumId w:val="10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abstractNumId w:val="109"/>
  </w:num>
  <w:num w:numId="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num>
  <w:num w:numId="9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lvlOverride w:ilvl="0"/>
    <w:lvlOverride w:ilvl="1">
      <w:startOverride w:val="1"/>
    </w:lvlOverride>
    <w:lvlOverride w:ilvl="2">
      <w:startOverride w:val="1"/>
    </w:lvlOverride>
    <w:lvlOverride w:ilvl="3"/>
    <w:lvlOverride w:ilvl="4"/>
    <w:lvlOverride w:ilvl="5"/>
    <w:lvlOverride w:ilvl="6"/>
    <w:lvlOverride w:ilvl="7"/>
    <w:lvlOverride w:ilvl="8"/>
  </w:num>
  <w:num w:numId="96">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9"/>
    <w:lvlOverride w:ilvl="0"/>
    <w:lvlOverride w:ilvl="1">
      <w:startOverride w:val="1"/>
    </w:lvlOverride>
    <w:lvlOverride w:ilvl="2"/>
    <w:lvlOverride w:ilvl="3"/>
    <w:lvlOverride w:ilvl="4"/>
    <w:lvlOverride w:ilvl="5"/>
    <w:lvlOverride w:ilvl="6"/>
    <w:lvlOverride w:ilvl="7"/>
    <w:lvlOverride w:ilvl="8"/>
  </w:num>
  <w:num w:numId="100">
    <w:abstractNumId w:val="33"/>
    <w:lvlOverride w:ilvl="0"/>
    <w:lvlOverride w:ilvl="1">
      <w:startOverride w:val="1"/>
    </w:lvlOverride>
    <w:lvlOverride w:ilvl="2">
      <w:startOverride w:val="2"/>
    </w:lvlOverride>
    <w:lvlOverride w:ilvl="3"/>
    <w:lvlOverride w:ilvl="4"/>
    <w:lvlOverride w:ilvl="5"/>
    <w:lvlOverride w:ilvl="6"/>
    <w:lvlOverride w:ilvl="7"/>
    <w:lvlOverride w:ilvl="8"/>
  </w:num>
  <w:num w:numId="10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6"/>
  </w:num>
  <w:num w:numId="103">
    <w:abstractNumId w:val="58"/>
  </w:num>
  <w:num w:numId="1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8"/>
  </w:num>
  <w:num w:numId="111">
    <w:abstractNumId w:val="113"/>
  </w:num>
  <w:num w:numId="112">
    <w:abstractNumId w:val="119"/>
  </w:num>
  <w:num w:numId="113">
    <w:abstractNumId w:val="117"/>
  </w:num>
  <w:num w:numId="114">
    <w:abstractNumId w:val="31"/>
  </w:num>
  <w:num w:numId="115">
    <w:abstractNumId w:val="27"/>
  </w:num>
  <w:num w:numId="116">
    <w:abstractNumId w:val="108"/>
  </w:num>
  <w:num w:numId="117">
    <w:abstractNumId w:val="15"/>
  </w:num>
  <w:num w:numId="118">
    <w:abstractNumId w:val="85"/>
  </w:num>
  <w:num w:numId="119">
    <w:abstractNumId w:val="39"/>
  </w:num>
  <w:num w:numId="120">
    <w:abstractNumId w:val="104"/>
  </w:num>
  <w:num w:numId="121">
    <w:abstractNumId w:val="93"/>
  </w:num>
  <w:num w:numId="122">
    <w:abstractNumId w:val="30"/>
  </w:num>
  <w:num w:numId="123">
    <w:abstractNumId w:val="60"/>
  </w:num>
  <w:num w:numId="124">
    <w:abstractNumId w:val="77"/>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defaultTabStop w:val="708"/>
  <w:characterSpacingControl w:val="doNotCompress"/>
  <w:footnotePr>
    <w:footnote w:id="-1"/>
    <w:footnote w:id="0"/>
  </w:footnotePr>
  <w:endnotePr>
    <w:endnote w:id="-1"/>
    <w:endnote w:id="0"/>
  </w:endnotePr>
  <w:compat/>
  <w:rsids>
    <w:rsidRoot w:val="00641F72"/>
    <w:rsid w:val="00002FE1"/>
    <w:rsid w:val="00007CDB"/>
    <w:rsid w:val="00025BCC"/>
    <w:rsid w:val="00040D3B"/>
    <w:rsid w:val="000446EE"/>
    <w:rsid w:val="000512D6"/>
    <w:rsid w:val="00061979"/>
    <w:rsid w:val="000767F4"/>
    <w:rsid w:val="00096317"/>
    <w:rsid w:val="000A4C0C"/>
    <w:rsid w:val="000B214A"/>
    <w:rsid w:val="000C4480"/>
    <w:rsid w:val="000D2335"/>
    <w:rsid w:val="000D375D"/>
    <w:rsid w:val="000E23CA"/>
    <w:rsid w:val="000E2937"/>
    <w:rsid w:val="000E5C99"/>
    <w:rsid w:val="000F7D7F"/>
    <w:rsid w:val="0012452E"/>
    <w:rsid w:val="00126873"/>
    <w:rsid w:val="001375D4"/>
    <w:rsid w:val="00141F68"/>
    <w:rsid w:val="001425FB"/>
    <w:rsid w:val="00175784"/>
    <w:rsid w:val="00180959"/>
    <w:rsid w:val="0018460B"/>
    <w:rsid w:val="001B139A"/>
    <w:rsid w:val="001B6637"/>
    <w:rsid w:val="001C588C"/>
    <w:rsid w:val="001D6265"/>
    <w:rsid w:val="001E2509"/>
    <w:rsid w:val="00214DD9"/>
    <w:rsid w:val="00230B60"/>
    <w:rsid w:val="00236A34"/>
    <w:rsid w:val="00242894"/>
    <w:rsid w:val="002457D6"/>
    <w:rsid w:val="00246882"/>
    <w:rsid w:val="00251AC3"/>
    <w:rsid w:val="00260C29"/>
    <w:rsid w:val="00264EE9"/>
    <w:rsid w:val="002657A4"/>
    <w:rsid w:val="0028230E"/>
    <w:rsid w:val="00296955"/>
    <w:rsid w:val="002A41BC"/>
    <w:rsid w:val="002A494E"/>
    <w:rsid w:val="002A5511"/>
    <w:rsid w:val="002D3DE8"/>
    <w:rsid w:val="00302678"/>
    <w:rsid w:val="0030714A"/>
    <w:rsid w:val="0031696F"/>
    <w:rsid w:val="00327CEA"/>
    <w:rsid w:val="00350A03"/>
    <w:rsid w:val="00377FEB"/>
    <w:rsid w:val="003841BB"/>
    <w:rsid w:val="00386AFC"/>
    <w:rsid w:val="003B05B0"/>
    <w:rsid w:val="003C20E0"/>
    <w:rsid w:val="003C5276"/>
    <w:rsid w:val="003D4A11"/>
    <w:rsid w:val="003E0A7C"/>
    <w:rsid w:val="003E3C0A"/>
    <w:rsid w:val="00400327"/>
    <w:rsid w:val="00421420"/>
    <w:rsid w:val="004406F7"/>
    <w:rsid w:val="004B4981"/>
    <w:rsid w:val="004C196E"/>
    <w:rsid w:val="004E3393"/>
    <w:rsid w:val="004F3CEC"/>
    <w:rsid w:val="00501DFE"/>
    <w:rsid w:val="005224FC"/>
    <w:rsid w:val="00573C35"/>
    <w:rsid w:val="00575A62"/>
    <w:rsid w:val="00595D39"/>
    <w:rsid w:val="005C5FA4"/>
    <w:rsid w:val="005C7BC4"/>
    <w:rsid w:val="005D4543"/>
    <w:rsid w:val="005E462E"/>
    <w:rsid w:val="005F47FF"/>
    <w:rsid w:val="006145C1"/>
    <w:rsid w:val="00625D52"/>
    <w:rsid w:val="00640DA7"/>
    <w:rsid w:val="00641F72"/>
    <w:rsid w:val="00642878"/>
    <w:rsid w:val="00657B31"/>
    <w:rsid w:val="00662742"/>
    <w:rsid w:val="006B3C90"/>
    <w:rsid w:val="006C0220"/>
    <w:rsid w:val="006D5205"/>
    <w:rsid w:val="006F609B"/>
    <w:rsid w:val="007314AF"/>
    <w:rsid w:val="00743329"/>
    <w:rsid w:val="00772530"/>
    <w:rsid w:val="007902EA"/>
    <w:rsid w:val="007A6D48"/>
    <w:rsid w:val="007C0D3F"/>
    <w:rsid w:val="007C3386"/>
    <w:rsid w:val="007C7049"/>
    <w:rsid w:val="007D2455"/>
    <w:rsid w:val="007E0F35"/>
    <w:rsid w:val="007E312B"/>
    <w:rsid w:val="0083581F"/>
    <w:rsid w:val="00836327"/>
    <w:rsid w:val="00843D4B"/>
    <w:rsid w:val="00861B5A"/>
    <w:rsid w:val="00870BE7"/>
    <w:rsid w:val="00871097"/>
    <w:rsid w:val="00881D42"/>
    <w:rsid w:val="0088267C"/>
    <w:rsid w:val="008A069A"/>
    <w:rsid w:val="008D1098"/>
    <w:rsid w:val="008D14EF"/>
    <w:rsid w:val="008D2413"/>
    <w:rsid w:val="008D2A82"/>
    <w:rsid w:val="0090020E"/>
    <w:rsid w:val="00900C13"/>
    <w:rsid w:val="00931022"/>
    <w:rsid w:val="00957518"/>
    <w:rsid w:val="00990AE5"/>
    <w:rsid w:val="0099285A"/>
    <w:rsid w:val="00996A55"/>
    <w:rsid w:val="00A44F90"/>
    <w:rsid w:val="00A50B8C"/>
    <w:rsid w:val="00A75AA9"/>
    <w:rsid w:val="00A82F3A"/>
    <w:rsid w:val="00AA2C74"/>
    <w:rsid w:val="00AB121C"/>
    <w:rsid w:val="00AB7EFD"/>
    <w:rsid w:val="00AC04AC"/>
    <w:rsid w:val="00AC07CC"/>
    <w:rsid w:val="00AF29E7"/>
    <w:rsid w:val="00B26FF0"/>
    <w:rsid w:val="00B33541"/>
    <w:rsid w:val="00B35A3C"/>
    <w:rsid w:val="00B42ADF"/>
    <w:rsid w:val="00B73BB9"/>
    <w:rsid w:val="00B869C2"/>
    <w:rsid w:val="00C0702B"/>
    <w:rsid w:val="00C30391"/>
    <w:rsid w:val="00C9199B"/>
    <w:rsid w:val="00CA3966"/>
    <w:rsid w:val="00CC0C73"/>
    <w:rsid w:val="00CC5A8A"/>
    <w:rsid w:val="00CE7A3D"/>
    <w:rsid w:val="00D11B6D"/>
    <w:rsid w:val="00D1737C"/>
    <w:rsid w:val="00D44867"/>
    <w:rsid w:val="00D5714B"/>
    <w:rsid w:val="00D8498D"/>
    <w:rsid w:val="00D95A09"/>
    <w:rsid w:val="00D97887"/>
    <w:rsid w:val="00DA1DDA"/>
    <w:rsid w:val="00DB096B"/>
    <w:rsid w:val="00DB4D44"/>
    <w:rsid w:val="00DF02E6"/>
    <w:rsid w:val="00E23E20"/>
    <w:rsid w:val="00E62029"/>
    <w:rsid w:val="00E9056A"/>
    <w:rsid w:val="00EC545B"/>
    <w:rsid w:val="00ED3B7D"/>
    <w:rsid w:val="00EF0323"/>
    <w:rsid w:val="00EF4F38"/>
    <w:rsid w:val="00F46F02"/>
    <w:rsid w:val="00F70675"/>
    <w:rsid w:val="00F71319"/>
    <w:rsid w:val="00F81615"/>
    <w:rsid w:val="00FB7662"/>
    <w:rsid w:val="00FC4454"/>
    <w:rsid w:val="00FD2B7D"/>
    <w:rsid w:val="00FD2D39"/>
    <w:rsid w:val="00FD2D72"/>
    <w:rsid w:val="00FE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 id="V:Rule2" type="connector" idref="#AutoShape 9"/>
        <o:r id="V:Rule3" type="connector" idref="#AutoShape 10"/>
        <o:r id="V:Rule4" type="connector" idref="#AutoShape 14"/>
        <o:r id="V:Rule5" type="connector" idref="#AutoShape 15"/>
        <o:r id="V:Rule6" type="connector" idref="#Прямая со стрелкой 26"/>
        <o:r id="V:Rule7" type="connector" idref="#Прямая со стрелкой 27"/>
        <o:r id="V:Rule8" type="connector" idref="#Прямая со стрелкой 28"/>
        <o:r id="V:Rule9"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uiPriority w:val="1"/>
    <w:qFormat/>
    <w:rsid w:val="00641F72"/>
    <w:pPr>
      <w:keepNext/>
      <w:tabs>
        <w:tab w:val="num" w:pos="0"/>
      </w:tabs>
      <w:ind w:left="432" w:hanging="432"/>
      <w:outlineLvl w:val="0"/>
    </w:pPr>
    <w:rPr>
      <w:b/>
    </w:rPr>
  </w:style>
  <w:style w:type="paragraph" w:styleId="2">
    <w:name w:val="heading 2"/>
    <w:basedOn w:val="a"/>
    <w:next w:val="a"/>
    <w:link w:val="20"/>
    <w:uiPriority w:val="1"/>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uiPriority w:val="1"/>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iPriority w:val="1"/>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uiPriority w:val="1"/>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uiPriority w:val="1"/>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Знак6 Знак1"/>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1"/>
    <w:unhideWhenUsed/>
    <w:qFormat/>
    <w:rsid w:val="00641F72"/>
    <w:pPr>
      <w:spacing w:after="120"/>
    </w:pPr>
  </w:style>
  <w:style w:type="character" w:customStyle="1" w:styleId="aa">
    <w:name w:val="Основной текст Знак"/>
    <w:basedOn w:val="a0"/>
    <w:link w:val="a9"/>
    <w:uiPriority w:val="1"/>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uiPriority w:val="99"/>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uiPriority w:val="1"/>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Знак6 Знак"/>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Знак6"/>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1"/>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uiPriority w:val="1"/>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uiPriority w:val="1"/>
    <w:unhideWhenUsed/>
    <w:qFormat/>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 w:type="paragraph" w:styleId="1f8">
    <w:name w:val="toc 1"/>
    <w:basedOn w:val="a"/>
    <w:next w:val="a"/>
    <w:autoRedefine/>
    <w:uiPriority w:val="1"/>
    <w:unhideWhenUsed/>
    <w:qFormat/>
    <w:rsid w:val="00DA1DDA"/>
    <w:pPr>
      <w:spacing w:after="100"/>
    </w:pPr>
  </w:style>
  <w:style w:type="paragraph" w:styleId="3f1">
    <w:name w:val="toc 3"/>
    <w:basedOn w:val="a"/>
    <w:uiPriority w:val="1"/>
    <w:qFormat/>
    <w:rsid w:val="00871097"/>
    <w:pPr>
      <w:suppressAutoHyphens w:val="0"/>
      <w:ind w:left="862" w:hanging="503"/>
    </w:pPr>
    <w:rPr>
      <w:rFonts w:eastAsia="Times New Roman"/>
      <w:kern w:val="0"/>
      <w:sz w:val="20"/>
      <w:szCs w:val="20"/>
      <w:lang w:val="en-US" w:eastAsia="en-US"/>
    </w:rPr>
  </w:style>
  <w:style w:type="paragraph" w:customStyle="1" w:styleId="TableParagraph">
    <w:name w:val="Table Paragraph"/>
    <w:basedOn w:val="a"/>
    <w:uiPriority w:val="1"/>
    <w:qFormat/>
    <w:rsid w:val="00871097"/>
    <w:pPr>
      <w:suppressAutoHyphens w:val="0"/>
    </w:pPr>
    <w:rPr>
      <w:rFonts w:ascii="Calibri" w:eastAsia="Calibri" w:hAnsi="Calibri"/>
      <w:kern w:val="0"/>
      <w:sz w:val="22"/>
      <w:szCs w:val="22"/>
      <w:lang w:val="en-US" w:eastAsia="en-US"/>
    </w:rPr>
  </w:style>
  <w:style w:type="character" w:styleId="affff6">
    <w:name w:val="page number"/>
    <w:basedOn w:val="a0"/>
    <w:uiPriority w:val="99"/>
    <w:unhideWhenUsed/>
    <w:rsid w:val="00871097"/>
  </w:style>
</w:styles>
</file>

<file path=word/webSettings.xml><?xml version="1.0" encoding="utf-8"?>
<w:webSettings xmlns:r="http://schemas.openxmlformats.org/officeDocument/2006/relationships" xmlns:w="http://schemas.openxmlformats.org/wordprocessingml/2006/main">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3DB0E-1F0A-41E9-8D58-87F4A04E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395</Pages>
  <Words>150549</Words>
  <Characters>858132</Characters>
  <Application>Microsoft Office Word</Application>
  <DocSecurity>0</DocSecurity>
  <Lines>7151</Lines>
  <Paragraphs>2013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Гамид</dc:creator>
  <cp:lastModifiedBy>махмудж</cp:lastModifiedBy>
  <cp:revision>35</cp:revision>
  <cp:lastPrinted>2015-10-05T05:13:00Z</cp:lastPrinted>
  <dcterms:created xsi:type="dcterms:W3CDTF">2020-03-11T01:20:00Z</dcterms:created>
  <dcterms:modified xsi:type="dcterms:W3CDTF">2020-03-11T02:23:00Z</dcterms:modified>
</cp:coreProperties>
</file>